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0C" w:rsidRDefault="00B3050C" w:rsidP="00B3050C">
      <w:r>
        <w:rPr>
          <w:rFonts w:hint="eastAsia"/>
        </w:rPr>
        <w:t>СУМСКИЙ</w:t>
      </w:r>
      <w:r>
        <w:t></w:t>
      </w:r>
      <w:r>
        <w:rPr>
          <w:rFonts w:hint="eastAsia"/>
        </w:rPr>
        <w:t>ГОСУДАРСТВЕННЫЙ</w:t>
      </w:r>
      <w:r>
        <w:t></w:t>
      </w:r>
      <w:r>
        <w:rPr>
          <w:rFonts w:hint="eastAsia"/>
        </w:rPr>
        <w:t>УНИВЕРСИТЕТ</w:t>
      </w:r>
    </w:p>
    <w:p w:rsidR="00B3050C" w:rsidRDefault="00B3050C" w:rsidP="00B3050C"/>
    <w:p w:rsidR="00B3050C" w:rsidRDefault="00B3050C" w:rsidP="00B3050C">
      <w:r>
        <w:rPr>
          <w:rFonts w:hint="eastAsia"/>
        </w:rPr>
        <w:t>На</w:t>
      </w:r>
      <w:r>
        <w:t></w:t>
      </w:r>
      <w:r>
        <w:rPr>
          <w:rFonts w:hint="eastAsia"/>
        </w:rPr>
        <w:t>правах</w:t>
      </w:r>
      <w:r>
        <w:t></w:t>
      </w:r>
      <w:r>
        <w:rPr>
          <w:rFonts w:hint="eastAsia"/>
        </w:rPr>
        <w:t>рукописи</w:t>
      </w:r>
    </w:p>
    <w:p w:rsidR="00B3050C" w:rsidRDefault="00B3050C" w:rsidP="00B3050C"/>
    <w:p w:rsidR="00B3050C" w:rsidRDefault="00B3050C" w:rsidP="00B3050C"/>
    <w:p w:rsidR="00B3050C" w:rsidRDefault="00B3050C" w:rsidP="00B3050C">
      <w:r>
        <w:rPr>
          <w:rFonts w:hint="eastAsia"/>
        </w:rPr>
        <w:t>ГРИЦЕНКО</w:t>
      </w:r>
      <w:r>
        <w:t></w:t>
      </w:r>
      <w:r>
        <w:rPr>
          <w:rFonts w:hint="eastAsia"/>
        </w:rPr>
        <w:t>ЛАРИСА</w:t>
      </w:r>
      <w:r>
        <w:t></w:t>
      </w:r>
      <w:r>
        <w:rPr>
          <w:rFonts w:hint="eastAsia"/>
        </w:rPr>
        <w:t>ЛЕОНИДОВНА</w:t>
      </w:r>
    </w:p>
    <w:p w:rsidR="00B3050C" w:rsidRDefault="00B3050C" w:rsidP="00B3050C"/>
    <w:p w:rsidR="00B3050C" w:rsidRDefault="00B3050C" w:rsidP="00B3050C">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p>
    <w:p w:rsidR="00B3050C" w:rsidRDefault="00B3050C" w:rsidP="00B3050C"/>
    <w:p w:rsidR="00B3050C" w:rsidRDefault="00B3050C" w:rsidP="00B3050C"/>
    <w:p w:rsidR="00B3050C" w:rsidRDefault="00B3050C" w:rsidP="00B3050C">
      <w:r>
        <w:rPr>
          <w:rFonts w:hint="eastAsia"/>
        </w:rPr>
        <w:t>ИНВЕСТИЦИОННОЕ</w:t>
      </w:r>
      <w:r>
        <w:t></w:t>
      </w:r>
      <w:r>
        <w:rPr>
          <w:rFonts w:hint="eastAsia"/>
        </w:rPr>
        <w:t>ПРОЕКТИРОВАНИЕ</w:t>
      </w:r>
      <w:r>
        <w:t></w:t>
      </w:r>
      <w:r>
        <w:rPr>
          <w:rFonts w:hint="eastAsia"/>
        </w:rPr>
        <w:t>В</w:t>
      </w:r>
      <w:r>
        <w:t></w:t>
      </w:r>
      <w:r>
        <w:rPr>
          <w:rFonts w:hint="eastAsia"/>
        </w:rPr>
        <w:t>СИСТЕМЕ</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p>
    <w:p w:rsidR="00B3050C" w:rsidRDefault="00B3050C" w:rsidP="00B3050C"/>
    <w:p w:rsidR="00B3050C" w:rsidRDefault="00B3050C" w:rsidP="00B3050C"/>
    <w:p w:rsidR="00B3050C" w:rsidRDefault="00B3050C" w:rsidP="00B3050C">
      <w:r>
        <w:rPr>
          <w:rFonts w:hint="eastAsia"/>
        </w:rPr>
        <w:t>Специальность</w:t>
      </w:r>
      <w:r>
        <w:t></w:t>
      </w:r>
      <w:r>
        <w:t></w:t>
      </w:r>
      <w:r>
        <w:t></w:t>
      </w:r>
      <w:r>
        <w:t></w:t>
      </w:r>
      <w:r>
        <w:t></w:t>
      </w:r>
      <w:r>
        <w:t></w:t>
      </w:r>
      <w:r>
        <w:t></w:t>
      </w:r>
      <w:r>
        <w:t></w:t>
      </w:r>
      <w:r>
        <w:t></w:t>
      </w:r>
      <w:r>
        <w:t></w:t>
      </w:r>
      <w:r>
        <w:rPr>
          <w:rFonts w:hint="eastAsia"/>
        </w:rPr>
        <w:t>–</w:t>
      </w:r>
      <w:r>
        <w:t></w:t>
      </w:r>
      <w:r>
        <w:rPr>
          <w:rFonts w:hint="eastAsia"/>
        </w:rPr>
        <w:t>экономика</w:t>
      </w:r>
      <w:r>
        <w:t></w:t>
      </w:r>
      <w:r>
        <w:rPr>
          <w:rFonts w:hint="eastAsia"/>
        </w:rPr>
        <w:t>и</w:t>
      </w:r>
      <w:r>
        <w:t></w:t>
      </w:r>
      <w:r>
        <w:rPr>
          <w:rFonts w:hint="eastAsia"/>
        </w:rPr>
        <w:t>управление</w:t>
      </w:r>
      <w:r>
        <w:t></w:t>
      </w:r>
      <w:r>
        <w:rPr>
          <w:rFonts w:hint="eastAsia"/>
        </w:rPr>
        <w:t>научно</w:t>
      </w:r>
      <w:r>
        <w:t></w:t>
      </w:r>
      <w:r>
        <w:rPr>
          <w:rFonts w:hint="eastAsia"/>
        </w:rPr>
        <w:t>техническим</w:t>
      </w:r>
      <w:r>
        <w:t></w:t>
      </w:r>
      <w:r>
        <w:rPr>
          <w:rFonts w:hint="eastAsia"/>
        </w:rPr>
        <w:t>прогрессом</w:t>
      </w:r>
    </w:p>
    <w:p w:rsidR="00B3050C" w:rsidRDefault="00B3050C" w:rsidP="00B3050C"/>
    <w:p w:rsidR="00B3050C" w:rsidRDefault="00B3050C" w:rsidP="00B3050C">
      <w:r>
        <w:rPr>
          <w:rFonts w:hint="eastAsia"/>
        </w:rPr>
        <w:t>ДИССЕРТАЦИЯ</w:t>
      </w:r>
    </w:p>
    <w:p w:rsidR="00B3050C" w:rsidRDefault="00B3050C" w:rsidP="00B3050C">
      <w:r>
        <w:rPr>
          <w:rFonts w:hint="eastAsia"/>
        </w:rPr>
        <w:t>на</w:t>
      </w:r>
      <w:r>
        <w:t></w:t>
      </w:r>
      <w:r>
        <w:rPr>
          <w:rFonts w:hint="eastAsia"/>
        </w:rPr>
        <w:t>соискание</w:t>
      </w:r>
      <w:r>
        <w:t></w:t>
      </w:r>
      <w:r>
        <w:rPr>
          <w:rFonts w:hint="eastAsia"/>
        </w:rPr>
        <w:t>научной</w:t>
      </w:r>
      <w:r>
        <w:t></w:t>
      </w:r>
      <w:r>
        <w:rPr>
          <w:rFonts w:hint="eastAsia"/>
        </w:rPr>
        <w:t>степени</w:t>
      </w:r>
    </w:p>
    <w:p w:rsidR="00B3050C" w:rsidRDefault="00B3050C" w:rsidP="00B3050C">
      <w:r>
        <w:rPr>
          <w:rFonts w:hint="eastAsia"/>
        </w:rPr>
        <w:t>кандидата</w:t>
      </w:r>
      <w:r>
        <w:t></w:t>
      </w:r>
      <w:r>
        <w:rPr>
          <w:rFonts w:hint="eastAsia"/>
        </w:rPr>
        <w:t>экономических</w:t>
      </w:r>
      <w:r>
        <w:t></w:t>
      </w:r>
      <w:r>
        <w:rPr>
          <w:rFonts w:hint="eastAsia"/>
        </w:rPr>
        <w:t>наук</w:t>
      </w:r>
    </w:p>
    <w:p w:rsidR="00B3050C" w:rsidRDefault="00B3050C" w:rsidP="00B3050C"/>
    <w:p w:rsidR="00B3050C" w:rsidRDefault="00B3050C" w:rsidP="00B3050C"/>
    <w:p w:rsidR="00B3050C" w:rsidRDefault="00B3050C" w:rsidP="00B3050C">
      <w:r>
        <w:rPr>
          <w:rFonts w:hint="eastAsia"/>
        </w:rPr>
        <w:t>Научный</w:t>
      </w:r>
      <w:r>
        <w:t></w:t>
      </w:r>
      <w:r>
        <w:rPr>
          <w:rFonts w:hint="eastAsia"/>
        </w:rPr>
        <w:t>руководитель</w:t>
      </w:r>
      <w:r>
        <w:t></w:t>
      </w:r>
      <w:r>
        <w:rPr>
          <w:rFonts w:hint="eastAsia"/>
        </w:rPr>
        <w:t>–</w:t>
      </w:r>
    </w:p>
    <w:p w:rsidR="00B3050C" w:rsidRDefault="00B3050C" w:rsidP="00B3050C">
      <w:r>
        <w:rPr>
          <w:rFonts w:hint="eastAsia"/>
        </w:rPr>
        <w:t>кандидат</w:t>
      </w:r>
      <w:r>
        <w:t></w:t>
      </w:r>
      <w:r>
        <w:rPr>
          <w:rFonts w:hint="eastAsia"/>
        </w:rPr>
        <w:t>экономических</w:t>
      </w:r>
      <w:r>
        <w:t></w:t>
      </w:r>
      <w:r>
        <w:rPr>
          <w:rFonts w:hint="eastAsia"/>
        </w:rPr>
        <w:t>наук</w:t>
      </w:r>
      <w:r>
        <w:t></w:t>
      </w:r>
      <w:r>
        <w:t></w:t>
      </w:r>
      <w:r>
        <w:rPr>
          <w:rFonts w:hint="eastAsia"/>
        </w:rPr>
        <w:t>доцент</w:t>
      </w:r>
    </w:p>
    <w:p w:rsidR="00B3050C" w:rsidRDefault="00B3050C" w:rsidP="00B3050C">
      <w:r>
        <w:rPr>
          <w:rFonts w:hint="eastAsia"/>
        </w:rPr>
        <w:t>Васильева</w:t>
      </w:r>
      <w:r>
        <w:t></w:t>
      </w:r>
      <w:r>
        <w:rPr>
          <w:rFonts w:hint="eastAsia"/>
        </w:rPr>
        <w:t>Татьяна</w:t>
      </w:r>
      <w:r>
        <w:t></w:t>
      </w:r>
      <w:r>
        <w:rPr>
          <w:rFonts w:hint="eastAsia"/>
        </w:rPr>
        <w:t>Анатольевна</w:t>
      </w:r>
    </w:p>
    <w:p w:rsidR="00B3050C" w:rsidRDefault="00B3050C" w:rsidP="00B3050C"/>
    <w:p w:rsidR="00B3050C" w:rsidRDefault="00B3050C" w:rsidP="00B3050C"/>
    <w:p w:rsidR="00B3050C" w:rsidRDefault="00B3050C" w:rsidP="00B3050C"/>
    <w:p w:rsidR="00B3050C" w:rsidRDefault="00B3050C" w:rsidP="00B3050C"/>
    <w:p w:rsidR="00EA24A2" w:rsidRDefault="00B3050C" w:rsidP="00B3050C">
      <w:r>
        <w:rPr>
          <w:rFonts w:hint="eastAsia"/>
        </w:rPr>
        <w:t>Сумы</w:t>
      </w:r>
      <w:r>
        <w:t></w:t>
      </w:r>
      <w:r>
        <w:t></w:t>
      </w:r>
      <w:r>
        <w:t></w:t>
      </w:r>
      <w:r>
        <w:t></w:t>
      </w:r>
      <w:r>
        <w:t></w:t>
      </w:r>
    </w:p>
    <w:p w:rsidR="00B3050C" w:rsidRDefault="00B3050C" w:rsidP="00B3050C"/>
    <w:p w:rsidR="00B3050C" w:rsidRDefault="00B3050C" w:rsidP="00B3050C"/>
    <w:p w:rsidR="00B3050C" w:rsidRDefault="00B3050C" w:rsidP="00B3050C">
      <w:r>
        <w:rPr>
          <w:rFonts w:hint="eastAsia"/>
        </w:rPr>
        <w:t>СОДЕРЖАНИЕ</w:t>
      </w:r>
      <w:r>
        <w:t></w:t>
      </w:r>
    </w:p>
    <w:p w:rsidR="00B3050C" w:rsidRDefault="00B3050C" w:rsidP="00B3050C">
      <w:r>
        <w:t></w:t>
      </w:r>
      <w:r>
        <w:t></w:t>
      </w:r>
      <w:r>
        <w:rPr>
          <w:rFonts w:hint="eastAsia"/>
        </w:rPr>
        <w:t>Стр</w:t>
      </w:r>
      <w:r>
        <w:t></w:t>
      </w:r>
    </w:p>
    <w:p w:rsidR="00B3050C" w:rsidRDefault="00B3050C" w:rsidP="00B3050C">
      <w:r>
        <w:rPr>
          <w:rFonts w:hint="eastAsia"/>
        </w:rPr>
        <w:t>ВВЕДЕНИЕ………………………………………………………………</w:t>
      </w:r>
      <w:r>
        <w:t></w:t>
      </w:r>
      <w:r>
        <w:t></w:t>
      </w:r>
      <w:r>
        <w:rPr>
          <w:rFonts w:hint="eastAsia"/>
        </w:rPr>
        <w:t>…</w:t>
      </w:r>
      <w:r>
        <w:t></w:t>
      </w:r>
      <w:r>
        <w:tab/>
      </w:r>
      <w:r>
        <w:t></w:t>
      </w:r>
    </w:p>
    <w:p w:rsidR="00B3050C" w:rsidRDefault="00B3050C" w:rsidP="00B3050C">
      <w:r>
        <w:rPr>
          <w:rFonts w:hint="eastAsia"/>
        </w:rPr>
        <w:t>РАЗДЕЛ</w:t>
      </w:r>
      <w:r>
        <w:t></w:t>
      </w:r>
      <w:r>
        <w:t></w:t>
      </w:r>
      <w:r>
        <w:t></w:t>
      </w:r>
      <w:r>
        <w:t></w:t>
      </w:r>
      <w:r>
        <w:t></w:t>
      </w:r>
      <w:r>
        <w:rPr>
          <w:rFonts w:hint="eastAsia"/>
        </w:rPr>
        <w:t>ИНВЕСТИЦИОННОЕ</w:t>
      </w:r>
      <w:r>
        <w:t></w:t>
      </w:r>
      <w:r>
        <w:rPr>
          <w:rFonts w:hint="eastAsia"/>
        </w:rPr>
        <w:t>ПРОЕКТИРОВАНИЕ</w:t>
      </w:r>
      <w:r>
        <w:t></w:t>
      </w:r>
      <w:r>
        <w:rPr>
          <w:rFonts w:hint="eastAsia"/>
        </w:rPr>
        <w:t>КАК</w:t>
      </w:r>
      <w:r>
        <w:t></w:t>
      </w:r>
      <w:r>
        <w:rPr>
          <w:rFonts w:hint="eastAsia"/>
        </w:rPr>
        <w:t>ИНСТРУМЕНТ</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ab/>
      </w:r>
    </w:p>
    <w:p w:rsidR="00B3050C" w:rsidRDefault="00B3050C" w:rsidP="00B3050C">
      <w:r>
        <w:t></w:t>
      </w:r>
      <w:r>
        <w:t></w:t>
      </w:r>
    </w:p>
    <w:p w:rsidR="00B3050C" w:rsidRDefault="00B3050C" w:rsidP="00B3050C">
      <w:r>
        <w:t></w:t>
      </w:r>
      <w:r>
        <w:t></w:t>
      </w:r>
      <w:r>
        <w:t></w:t>
      </w:r>
      <w:r>
        <w:t></w:t>
      </w:r>
      <w:r>
        <w:tab/>
      </w:r>
      <w:r>
        <w:rPr>
          <w:rFonts w:hint="eastAsia"/>
        </w:rPr>
        <w:t>Роль</w:t>
      </w:r>
      <w:r>
        <w:t></w:t>
      </w:r>
      <w:r>
        <w:rPr>
          <w:rFonts w:hint="eastAsia"/>
        </w:rPr>
        <w:t>и</w:t>
      </w:r>
      <w:r>
        <w:t></w:t>
      </w:r>
      <w:r>
        <w:rPr>
          <w:rFonts w:hint="eastAsia"/>
        </w:rPr>
        <w:t>место</w:t>
      </w:r>
      <w:r>
        <w:t></w:t>
      </w:r>
      <w:r>
        <w:rPr>
          <w:rFonts w:hint="eastAsia"/>
        </w:rPr>
        <w:t>инвестиционного</w:t>
      </w:r>
      <w:r>
        <w:t></w:t>
      </w:r>
      <w:r>
        <w:rPr>
          <w:rFonts w:hint="eastAsia"/>
        </w:rPr>
        <w:t>проектирования</w:t>
      </w:r>
      <w:r>
        <w:t></w:t>
      </w:r>
      <w:r>
        <w:rPr>
          <w:rFonts w:hint="eastAsia"/>
        </w:rPr>
        <w:t>в</w:t>
      </w:r>
      <w:r>
        <w:t></w:t>
      </w:r>
      <w:r>
        <w:rPr>
          <w:rFonts w:hint="eastAsia"/>
        </w:rPr>
        <w:t>системе</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t></w:t>
      </w:r>
      <w:r>
        <w:tab/>
      </w:r>
    </w:p>
    <w:p w:rsidR="00B3050C" w:rsidRDefault="00B3050C" w:rsidP="00B3050C">
      <w:r>
        <w:t></w:t>
      </w:r>
      <w:r>
        <w:t></w:t>
      </w:r>
    </w:p>
    <w:p w:rsidR="00B3050C" w:rsidRDefault="00B3050C" w:rsidP="00B3050C">
      <w:r>
        <w:t></w:t>
      </w:r>
      <w:r>
        <w:t></w:t>
      </w:r>
      <w:r>
        <w:t></w:t>
      </w:r>
      <w:r>
        <w:t></w:t>
      </w:r>
      <w:r>
        <w:tab/>
      </w:r>
      <w:r>
        <w:rPr>
          <w:rFonts w:hint="eastAsia"/>
        </w:rPr>
        <w:t>Анализ</w:t>
      </w:r>
      <w:r>
        <w:t></w:t>
      </w:r>
      <w:r>
        <w:rPr>
          <w:rFonts w:hint="eastAsia"/>
        </w:rPr>
        <w:t>научно</w:t>
      </w:r>
      <w:r>
        <w:t></w:t>
      </w:r>
      <w:r>
        <w:rPr>
          <w:rFonts w:hint="eastAsia"/>
        </w:rPr>
        <w:t>методических</w:t>
      </w:r>
      <w:r>
        <w:t></w:t>
      </w:r>
      <w:r>
        <w:rPr>
          <w:rFonts w:hint="eastAsia"/>
        </w:rPr>
        <w:t>подходов</w:t>
      </w:r>
      <w:r>
        <w:t></w:t>
      </w:r>
      <w:r>
        <w:rPr>
          <w:rFonts w:hint="eastAsia"/>
        </w:rPr>
        <w:t>к</w:t>
      </w:r>
      <w:r>
        <w:t></w:t>
      </w:r>
      <w:r>
        <w:rPr>
          <w:rFonts w:hint="eastAsia"/>
        </w:rPr>
        <w:t>пониманию</w:t>
      </w:r>
      <w:r>
        <w:t></w:t>
      </w:r>
      <w:r>
        <w:rPr>
          <w:rFonts w:hint="eastAsia"/>
        </w:rPr>
        <w:t>сути</w:t>
      </w:r>
      <w:r>
        <w:t></w:t>
      </w:r>
      <w:r>
        <w:t></w:t>
      </w:r>
      <w:r>
        <w:rPr>
          <w:rFonts w:hint="eastAsia"/>
        </w:rPr>
        <w:t>назначения</w:t>
      </w:r>
      <w:r>
        <w:t></w:t>
      </w:r>
      <w:r>
        <w:rPr>
          <w:rFonts w:hint="eastAsia"/>
        </w:rPr>
        <w:t>и</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инвестиционного</w:t>
      </w:r>
      <w:r>
        <w:t></w:t>
      </w:r>
      <w:r>
        <w:rPr>
          <w:rFonts w:hint="eastAsia"/>
        </w:rPr>
        <w:t>проектирования……………………………………………………</w:t>
      </w:r>
      <w:r>
        <w:tab/>
      </w:r>
    </w:p>
    <w:p w:rsidR="00B3050C" w:rsidRDefault="00B3050C" w:rsidP="00B3050C"/>
    <w:p w:rsidR="00B3050C" w:rsidRDefault="00B3050C" w:rsidP="00B3050C">
      <w:r>
        <w:t></w:t>
      </w:r>
      <w:r>
        <w:t></w:t>
      </w:r>
    </w:p>
    <w:p w:rsidR="00B3050C" w:rsidRDefault="00B3050C" w:rsidP="00B3050C">
      <w:r>
        <w:t></w:t>
      </w:r>
      <w:r>
        <w:t></w:t>
      </w:r>
      <w:r>
        <w:t></w:t>
      </w:r>
      <w:r>
        <w:t></w:t>
      </w:r>
      <w:r>
        <w:tab/>
      </w:r>
      <w:r>
        <w:rPr>
          <w:rFonts w:hint="eastAsia"/>
        </w:rPr>
        <w:t>Современные</w:t>
      </w:r>
      <w:r>
        <w:t></w:t>
      </w:r>
      <w:r>
        <w:rPr>
          <w:rFonts w:hint="eastAsia"/>
        </w:rPr>
        <w:t>проблемы</w:t>
      </w:r>
      <w:r>
        <w:t></w:t>
      </w:r>
      <w:r>
        <w:rPr>
          <w:rFonts w:hint="eastAsia"/>
        </w:rPr>
        <w:t>инвестиционной</w:t>
      </w:r>
      <w:r>
        <w:t></w:t>
      </w:r>
      <w:r>
        <w:rPr>
          <w:rFonts w:hint="eastAsia"/>
        </w:rPr>
        <w:t>деятельности</w:t>
      </w:r>
      <w:r>
        <w:t></w:t>
      </w:r>
      <w:r>
        <w:rPr>
          <w:rFonts w:hint="eastAsia"/>
        </w:rPr>
        <w:t>и</w:t>
      </w:r>
      <w:r>
        <w:t></w:t>
      </w:r>
      <w:r>
        <w:rPr>
          <w:rFonts w:hint="eastAsia"/>
        </w:rPr>
        <w:t>перспективы</w:t>
      </w:r>
      <w:r>
        <w:t></w:t>
      </w:r>
      <w:r>
        <w:rPr>
          <w:rFonts w:hint="eastAsia"/>
        </w:rPr>
        <w:t>развития</w:t>
      </w:r>
      <w:r>
        <w:t></w:t>
      </w:r>
      <w:r>
        <w:rPr>
          <w:rFonts w:hint="eastAsia"/>
        </w:rPr>
        <w:t>инвестиционного</w:t>
      </w:r>
      <w:r>
        <w:t></w:t>
      </w:r>
      <w:r>
        <w:rPr>
          <w:rFonts w:hint="eastAsia"/>
        </w:rPr>
        <w:t>проектирования</w:t>
      </w:r>
      <w:r>
        <w:t></w:t>
      </w:r>
      <w:r>
        <w:rPr>
          <w:rFonts w:hint="eastAsia"/>
        </w:rPr>
        <w:t>в</w:t>
      </w:r>
      <w:r>
        <w:t></w:t>
      </w:r>
      <w:r>
        <w:rPr>
          <w:rFonts w:hint="eastAsia"/>
        </w:rPr>
        <w:t>Украине………</w:t>
      </w:r>
      <w:r>
        <w:t></w:t>
      </w:r>
      <w:r>
        <w:t></w:t>
      </w:r>
      <w:r>
        <w:tab/>
      </w:r>
    </w:p>
    <w:p w:rsidR="00B3050C" w:rsidRDefault="00B3050C" w:rsidP="00B3050C">
      <w:r>
        <w:t></w:t>
      </w:r>
      <w:r>
        <w:t></w:t>
      </w:r>
    </w:p>
    <w:p w:rsidR="00B3050C" w:rsidRDefault="00B3050C" w:rsidP="00B3050C">
      <w:r>
        <w:t></w:t>
      </w:r>
      <w:r>
        <w:t></w:t>
      </w:r>
      <w:r>
        <w:t></w:t>
      </w:r>
      <w:r>
        <w:t></w:t>
      </w:r>
      <w:r>
        <w:tab/>
      </w:r>
      <w:r>
        <w:rPr>
          <w:rFonts w:hint="eastAsia"/>
        </w:rPr>
        <w:t>Обоснование</w:t>
      </w:r>
      <w:r>
        <w:t></w:t>
      </w:r>
      <w:r>
        <w:rPr>
          <w:rFonts w:hint="eastAsia"/>
        </w:rPr>
        <w:t>необходимости</w:t>
      </w:r>
      <w:r>
        <w:t></w:t>
      </w:r>
      <w:r>
        <w:rPr>
          <w:rFonts w:hint="eastAsia"/>
        </w:rPr>
        <w:t>многоуровневого</w:t>
      </w:r>
      <w:r>
        <w:t></w:t>
      </w:r>
      <w:r>
        <w:rPr>
          <w:rFonts w:hint="eastAsia"/>
        </w:rPr>
        <w:t>подхода</w:t>
      </w:r>
      <w:r>
        <w:t></w:t>
      </w:r>
      <w:r>
        <w:rPr>
          <w:rFonts w:hint="eastAsia"/>
        </w:rPr>
        <w:t>к</w:t>
      </w:r>
      <w:r>
        <w:t></w:t>
      </w:r>
      <w:r>
        <w:rPr>
          <w:rFonts w:hint="eastAsia"/>
        </w:rPr>
        <w:t>инвестиционному</w:t>
      </w:r>
      <w:r>
        <w:t></w:t>
      </w:r>
      <w:r>
        <w:rPr>
          <w:rFonts w:hint="eastAsia"/>
        </w:rPr>
        <w:t>проектированию</w:t>
      </w:r>
      <w:r>
        <w:t></w:t>
      </w:r>
      <w:r>
        <w:rPr>
          <w:rFonts w:hint="eastAsia"/>
        </w:rPr>
        <w:t>в</w:t>
      </w:r>
      <w:r>
        <w:t></w:t>
      </w:r>
      <w:r>
        <w:rPr>
          <w:rFonts w:hint="eastAsia"/>
        </w:rPr>
        <w:t>Украине………………………………</w:t>
      </w:r>
      <w:r>
        <w:t></w:t>
      </w:r>
      <w:r>
        <w:t></w:t>
      </w:r>
      <w:r>
        <w:t></w:t>
      </w:r>
      <w:r>
        <w:tab/>
      </w:r>
    </w:p>
    <w:p w:rsidR="00B3050C" w:rsidRDefault="00B3050C" w:rsidP="00B3050C">
      <w:r>
        <w:t></w:t>
      </w:r>
      <w:r>
        <w:t></w:t>
      </w:r>
    </w:p>
    <w:p w:rsidR="00B3050C" w:rsidRDefault="00B3050C" w:rsidP="00B3050C">
      <w:r>
        <w:rPr>
          <w:rFonts w:hint="eastAsia"/>
        </w:rPr>
        <w:t>Выводы</w:t>
      </w:r>
      <w:r>
        <w:t></w:t>
      </w:r>
      <w:r>
        <w:rPr>
          <w:rFonts w:hint="eastAsia"/>
        </w:rPr>
        <w:t>к</w:t>
      </w:r>
      <w:r>
        <w:t></w:t>
      </w:r>
      <w:r>
        <w:rPr>
          <w:rFonts w:hint="eastAsia"/>
        </w:rPr>
        <w:t>первому</w:t>
      </w:r>
      <w:r>
        <w:t></w:t>
      </w:r>
      <w:r>
        <w:rPr>
          <w:rFonts w:hint="eastAsia"/>
        </w:rPr>
        <w:t>разделу…………………………………………………</w:t>
      </w:r>
      <w:r>
        <w:t></w:t>
      </w:r>
      <w:r>
        <w:t></w:t>
      </w:r>
      <w:r>
        <w:tab/>
      </w:r>
      <w:r>
        <w:t></w:t>
      </w:r>
      <w:r>
        <w:t></w:t>
      </w:r>
    </w:p>
    <w:p w:rsidR="00B3050C" w:rsidRDefault="00B3050C" w:rsidP="00B3050C">
      <w:r>
        <w:rPr>
          <w:rFonts w:hint="eastAsia"/>
        </w:rPr>
        <w:t>РАЗДЕЛ</w:t>
      </w:r>
      <w:r>
        <w:t></w:t>
      </w:r>
      <w:r>
        <w:t></w:t>
      </w:r>
      <w:r>
        <w:t></w:t>
      </w:r>
      <w:r>
        <w:t></w:t>
      </w:r>
      <w:r>
        <w:t></w:t>
      </w:r>
      <w:r>
        <w:rPr>
          <w:rFonts w:hint="eastAsia"/>
        </w:rPr>
        <w:t>ТЕОРЕТИКО</w:t>
      </w:r>
      <w:r>
        <w:t></w:t>
      </w:r>
      <w:r>
        <w:rPr>
          <w:rFonts w:hint="eastAsia"/>
        </w:rPr>
        <w:t>МЕТОДИЧЕСКОЕ</w:t>
      </w:r>
      <w:r>
        <w:t></w:t>
      </w:r>
      <w:r>
        <w:rPr>
          <w:rFonts w:hint="eastAsia"/>
        </w:rPr>
        <w:t>ОБЕСПЕЧЕНИЕ</w:t>
      </w:r>
      <w:r>
        <w:t></w:t>
      </w:r>
      <w:r>
        <w:rPr>
          <w:rFonts w:hint="eastAsia"/>
        </w:rPr>
        <w:t>ФОРМИРОВАНИЯ</w:t>
      </w:r>
      <w:r>
        <w:t></w:t>
      </w:r>
      <w:r>
        <w:rPr>
          <w:rFonts w:hint="eastAsia"/>
        </w:rPr>
        <w:t>СИСТЕМЫ</w:t>
      </w:r>
      <w:r>
        <w:t></w:t>
      </w:r>
      <w:r>
        <w:rPr>
          <w:rFonts w:hint="eastAsia"/>
        </w:rPr>
        <w:t>ИНВЕСТИЦИОННОГО</w:t>
      </w:r>
      <w:r>
        <w:t></w:t>
      </w:r>
      <w:r>
        <w:rPr>
          <w:rFonts w:hint="eastAsia"/>
        </w:rPr>
        <w:t>ПРОЕКТИРОВАНИЯ</w:t>
      </w:r>
      <w:r>
        <w:t></w:t>
      </w:r>
      <w:r>
        <w:rPr>
          <w:rFonts w:hint="eastAsia"/>
        </w:rPr>
        <w:t>КАК</w:t>
      </w:r>
      <w:r>
        <w:t></w:t>
      </w:r>
      <w:r>
        <w:rPr>
          <w:rFonts w:hint="eastAsia"/>
        </w:rPr>
        <w:t>ИНСТРУМЕТА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ab/>
      </w:r>
    </w:p>
    <w:p w:rsidR="00B3050C" w:rsidRDefault="00B3050C" w:rsidP="00B3050C"/>
    <w:p w:rsidR="00B3050C" w:rsidRDefault="00B3050C" w:rsidP="00B3050C"/>
    <w:p w:rsidR="00B3050C" w:rsidRDefault="00B3050C" w:rsidP="00B3050C">
      <w:r>
        <w:t></w:t>
      </w:r>
      <w:r>
        <w:t></w:t>
      </w:r>
    </w:p>
    <w:p w:rsidR="00B3050C" w:rsidRDefault="00B3050C" w:rsidP="00B3050C">
      <w:r>
        <w:t></w:t>
      </w:r>
      <w:r>
        <w:t></w:t>
      </w:r>
      <w:r>
        <w:t></w:t>
      </w:r>
      <w:r>
        <w:t></w:t>
      </w:r>
      <w:r>
        <w:tab/>
      </w:r>
      <w:r>
        <w:rPr>
          <w:rFonts w:hint="eastAsia"/>
        </w:rPr>
        <w:t>Концептуальные</w:t>
      </w:r>
      <w:r>
        <w:t></w:t>
      </w:r>
      <w:r>
        <w:rPr>
          <w:rFonts w:hint="eastAsia"/>
        </w:rPr>
        <w:t>основы</w:t>
      </w:r>
      <w:r>
        <w:t></w:t>
      </w:r>
      <w:r>
        <w:rPr>
          <w:rFonts w:hint="eastAsia"/>
        </w:rPr>
        <w:t>формирования</w:t>
      </w:r>
      <w:r>
        <w:t></w:t>
      </w:r>
      <w:r>
        <w:rPr>
          <w:rFonts w:hint="eastAsia"/>
        </w:rPr>
        <w:t>системы</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ab/>
      </w:r>
    </w:p>
    <w:p w:rsidR="00B3050C" w:rsidRDefault="00B3050C" w:rsidP="00B3050C">
      <w:r>
        <w:t></w:t>
      </w:r>
      <w:r>
        <w:t></w:t>
      </w:r>
    </w:p>
    <w:p w:rsidR="00B3050C" w:rsidRDefault="00B3050C" w:rsidP="00B3050C">
      <w:r>
        <w:t></w:t>
      </w:r>
      <w:r>
        <w:t></w:t>
      </w:r>
      <w:r>
        <w:t></w:t>
      </w:r>
      <w:r>
        <w:t></w:t>
      </w:r>
      <w:r>
        <w:t></w:t>
      </w:r>
      <w:r>
        <w:t></w:t>
      </w:r>
      <w:r>
        <w:tab/>
      </w:r>
      <w:r>
        <w:rPr>
          <w:rFonts w:hint="eastAsia"/>
        </w:rPr>
        <w:t>Терминологические</w:t>
      </w:r>
      <w:r>
        <w:t></w:t>
      </w:r>
      <w:r>
        <w:rPr>
          <w:rFonts w:hint="eastAsia"/>
        </w:rPr>
        <w:t>проблемы</w:t>
      </w:r>
      <w:r>
        <w:t></w:t>
      </w:r>
      <w:r>
        <w:rPr>
          <w:rFonts w:hint="eastAsia"/>
        </w:rPr>
        <w:t>формирования</w:t>
      </w:r>
      <w:r>
        <w:t></w:t>
      </w:r>
      <w:r>
        <w:rPr>
          <w:rFonts w:hint="eastAsia"/>
        </w:rPr>
        <w:t>системы</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p>
    <w:p w:rsidR="00B3050C" w:rsidRDefault="00B3050C" w:rsidP="00B3050C">
      <w:r>
        <w:t></w:t>
      </w:r>
      <w:r>
        <w:t></w:t>
      </w:r>
      <w:r>
        <w:t></w:t>
      </w:r>
      <w:r>
        <w:t></w:t>
      </w:r>
      <w:r>
        <w:t></w:t>
      </w:r>
      <w:r>
        <w:t></w:t>
      </w:r>
      <w:r>
        <w:tab/>
      </w:r>
      <w:r>
        <w:rPr>
          <w:rFonts w:hint="eastAsia"/>
        </w:rPr>
        <w:t>Принципы</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p>
    <w:p w:rsidR="00B3050C" w:rsidRDefault="00B3050C" w:rsidP="00B3050C">
      <w:r>
        <w:t></w:t>
      </w:r>
      <w:r>
        <w:t></w:t>
      </w:r>
      <w:r>
        <w:t></w:t>
      </w:r>
      <w:r>
        <w:t></w:t>
      </w:r>
      <w:r>
        <w:t></w:t>
      </w:r>
      <w:r>
        <w:t></w:t>
      </w:r>
      <w:r>
        <w:t></w:t>
      </w:r>
      <w:r>
        <w:rPr>
          <w:rFonts w:hint="eastAsia"/>
        </w:rPr>
        <w:t>Основные</w:t>
      </w:r>
      <w:r>
        <w:t></w:t>
      </w:r>
      <w:r>
        <w:rPr>
          <w:rFonts w:hint="eastAsia"/>
        </w:rPr>
        <w:t>положения</w:t>
      </w:r>
      <w:r>
        <w:t></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p>
    <w:p w:rsidR="00B3050C" w:rsidRDefault="00B3050C" w:rsidP="00B3050C">
      <w:r>
        <w:t></w:t>
      </w:r>
      <w:r>
        <w:t></w:t>
      </w:r>
      <w:r>
        <w:t></w:t>
      </w:r>
      <w:r>
        <w:t></w:t>
      </w:r>
      <w:r>
        <w:t></w:t>
      </w:r>
      <w:r>
        <w:t></w:t>
      </w:r>
      <w:r>
        <w:t></w:t>
      </w:r>
      <w:r>
        <w:rPr>
          <w:rFonts w:hint="eastAsia"/>
        </w:rPr>
        <w:t>Специфические</w:t>
      </w:r>
      <w:r>
        <w:t></w:t>
      </w:r>
      <w:r>
        <w:rPr>
          <w:rFonts w:hint="eastAsia"/>
        </w:rPr>
        <w:t>особенности</w:t>
      </w:r>
      <w:r>
        <w:t></w:t>
      </w:r>
      <w:r>
        <w:rPr>
          <w:rFonts w:hint="eastAsia"/>
        </w:rPr>
        <w:t>составления</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проекта</w:t>
      </w:r>
      <w:r>
        <w:t></w:t>
      </w:r>
      <w:r>
        <w:rPr>
          <w:rFonts w:hint="eastAsia"/>
        </w:rPr>
        <w:t>в</w:t>
      </w:r>
      <w:r>
        <w:t></w:t>
      </w:r>
      <w:r>
        <w:rPr>
          <w:rFonts w:hint="eastAsia"/>
        </w:rPr>
        <w:t>рамках</w:t>
      </w:r>
      <w:r>
        <w:t></w:t>
      </w:r>
      <w:r>
        <w:rPr>
          <w:rFonts w:hint="eastAsia"/>
        </w:rPr>
        <w:t>системы</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ab/>
      </w:r>
    </w:p>
    <w:p w:rsidR="00B3050C" w:rsidRDefault="00B3050C" w:rsidP="00B3050C"/>
    <w:p w:rsidR="00B3050C" w:rsidRDefault="00B3050C" w:rsidP="00B3050C">
      <w:r>
        <w:t></w:t>
      </w:r>
      <w:r>
        <w:t></w:t>
      </w:r>
    </w:p>
    <w:p w:rsidR="00B3050C" w:rsidRDefault="00B3050C" w:rsidP="00B3050C"/>
    <w:p w:rsidR="00B3050C" w:rsidRDefault="00B3050C" w:rsidP="00B3050C">
      <w:r>
        <w:t></w:t>
      </w:r>
      <w:r>
        <w:t></w:t>
      </w:r>
    </w:p>
    <w:p w:rsidR="00B3050C" w:rsidRDefault="00B3050C" w:rsidP="00B3050C"/>
    <w:p w:rsidR="00B3050C" w:rsidRDefault="00B3050C" w:rsidP="00B3050C">
      <w:r>
        <w:t></w:t>
      </w:r>
      <w:r>
        <w:t></w:t>
      </w:r>
    </w:p>
    <w:p w:rsidR="00B3050C" w:rsidRDefault="00B3050C" w:rsidP="00B3050C"/>
    <w:p w:rsidR="00B3050C" w:rsidRDefault="00B3050C" w:rsidP="00B3050C"/>
    <w:p w:rsidR="00B3050C" w:rsidRDefault="00B3050C" w:rsidP="00B3050C"/>
    <w:p w:rsidR="00B3050C" w:rsidRDefault="00B3050C" w:rsidP="00B3050C">
      <w:r>
        <w:t></w:t>
      </w:r>
      <w:r>
        <w:t></w:t>
      </w:r>
      <w:r>
        <w:t></w:t>
      </w:r>
    </w:p>
    <w:p w:rsidR="00B3050C" w:rsidRDefault="00B3050C" w:rsidP="00B3050C">
      <w:r>
        <w:t></w:t>
      </w:r>
      <w:r>
        <w:t></w:t>
      </w:r>
      <w:r>
        <w:t></w:t>
      </w:r>
      <w:r>
        <w:t></w:t>
      </w:r>
      <w:r>
        <w:t></w:t>
      </w:r>
      <w:r>
        <w:rPr>
          <w:rFonts w:hint="eastAsia"/>
        </w:rPr>
        <w:t>Совершенствование</w:t>
      </w:r>
      <w:r>
        <w:t></w:t>
      </w:r>
      <w:r>
        <w:rPr>
          <w:rFonts w:hint="eastAsia"/>
        </w:rPr>
        <w:t>методических</w:t>
      </w:r>
      <w:r>
        <w:t></w:t>
      </w:r>
      <w:r>
        <w:rPr>
          <w:rFonts w:hint="eastAsia"/>
        </w:rPr>
        <w:t>подходов</w:t>
      </w:r>
      <w:r>
        <w:t></w:t>
      </w:r>
      <w:r>
        <w:rPr>
          <w:rFonts w:hint="eastAsia"/>
        </w:rPr>
        <w:t>к</w:t>
      </w:r>
      <w:r>
        <w:t></w:t>
      </w:r>
      <w:r>
        <w:rPr>
          <w:rFonts w:hint="eastAsia"/>
        </w:rPr>
        <w:t>учету</w:t>
      </w:r>
      <w:r>
        <w:t></w:t>
      </w:r>
      <w:r>
        <w:t></w:t>
      </w:r>
      <w:r>
        <w:rPr>
          <w:rFonts w:hint="eastAsia"/>
        </w:rPr>
        <w:t>научно</w:t>
      </w:r>
      <w:r>
        <w:t></w:t>
      </w:r>
      <w:r>
        <w:rPr>
          <w:rFonts w:hint="eastAsia"/>
        </w:rPr>
        <w:t>технического</w:t>
      </w:r>
      <w:r>
        <w:t></w:t>
      </w:r>
      <w:r>
        <w:rPr>
          <w:rFonts w:hint="eastAsia"/>
        </w:rPr>
        <w:t>фактора</w:t>
      </w:r>
      <w:r>
        <w:t></w:t>
      </w:r>
      <w:r>
        <w:rPr>
          <w:rFonts w:hint="eastAsia"/>
        </w:rPr>
        <w:t>при</w:t>
      </w:r>
      <w:r>
        <w:t></w:t>
      </w:r>
      <w:r>
        <w:rPr>
          <w:rFonts w:hint="eastAsia"/>
        </w:rPr>
        <w:t>формировании</w:t>
      </w:r>
      <w:r>
        <w:t></w:t>
      </w:r>
      <w:r>
        <w:rPr>
          <w:rFonts w:hint="eastAsia"/>
        </w:rPr>
        <w:t>критериев</w:t>
      </w:r>
      <w:r>
        <w:t></w:t>
      </w:r>
      <w:r>
        <w:rPr>
          <w:rFonts w:hint="eastAsia"/>
        </w:rPr>
        <w:t>принятия</w:t>
      </w:r>
      <w:r>
        <w:t></w:t>
      </w:r>
      <w:r>
        <w:rPr>
          <w:rFonts w:hint="eastAsia"/>
        </w:rPr>
        <w:t>инвестиционных</w:t>
      </w:r>
      <w:r>
        <w:t></w:t>
      </w:r>
      <w:r>
        <w:rPr>
          <w:rFonts w:hint="eastAsia"/>
        </w:rPr>
        <w:t>решений…………………………………………………</w:t>
      </w:r>
      <w:r>
        <w:t></w:t>
      </w:r>
      <w:r>
        <w:tab/>
      </w:r>
    </w:p>
    <w:p w:rsidR="00B3050C" w:rsidRDefault="00B3050C" w:rsidP="00B3050C"/>
    <w:p w:rsidR="00B3050C" w:rsidRDefault="00B3050C" w:rsidP="00B3050C">
      <w:r>
        <w:t></w:t>
      </w:r>
      <w:r>
        <w:t></w:t>
      </w:r>
      <w:r>
        <w:t></w:t>
      </w:r>
    </w:p>
    <w:p w:rsidR="00B3050C" w:rsidRDefault="00B3050C" w:rsidP="00B3050C">
      <w:r>
        <w:t></w:t>
      </w:r>
      <w:r>
        <w:t></w:t>
      </w:r>
      <w:r>
        <w:t></w:t>
      </w:r>
      <w:r>
        <w:t></w:t>
      </w:r>
      <w:r>
        <w:t></w:t>
      </w:r>
      <w:r>
        <w:rPr>
          <w:rFonts w:hint="eastAsia"/>
        </w:rPr>
        <w:t>Разработка</w:t>
      </w:r>
      <w:r>
        <w:t></w:t>
      </w:r>
      <w:r>
        <w:rPr>
          <w:rFonts w:hint="eastAsia"/>
        </w:rPr>
        <w:t>концептуальных</w:t>
      </w:r>
      <w:r>
        <w:t></w:t>
      </w:r>
      <w:r>
        <w:rPr>
          <w:rFonts w:hint="eastAsia"/>
        </w:rPr>
        <w:t>подходов</w:t>
      </w:r>
      <w:r>
        <w:t></w:t>
      </w:r>
      <w:r>
        <w:rPr>
          <w:rFonts w:hint="eastAsia"/>
        </w:rPr>
        <w:t>к</w:t>
      </w:r>
      <w:r>
        <w:t></w:t>
      </w:r>
      <w:r>
        <w:rPr>
          <w:rFonts w:hint="eastAsia"/>
        </w:rPr>
        <w:t>формированию</w:t>
      </w:r>
      <w:r>
        <w:t></w:t>
      </w:r>
      <w:r>
        <w:rPr>
          <w:rFonts w:hint="eastAsia"/>
        </w:rPr>
        <w:t>норматива</w:t>
      </w:r>
      <w:r>
        <w:t></w:t>
      </w:r>
      <w:r>
        <w:rPr>
          <w:rFonts w:hint="eastAsia"/>
        </w:rPr>
        <w:t>дисконтирования</w:t>
      </w:r>
      <w:r>
        <w:t></w:t>
      </w:r>
      <w:r>
        <w:rPr>
          <w:rFonts w:hint="eastAsia"/>
        </w:rPr>
        <w:t>как</w:t>
      </w:r>
      <w:r>
        <w:t></w:t>
      </w:r>
      <w:r>
        <w:rPr>
          <w:rFonts w:hint="eastAsia"/>
        </w:rPr>
        <w:t>инструмента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t></w:t>
      </w:r>
    </w:p>
    <w:p w:rsidR="00B3050C" w:rsidRDefault="00B3050C" w:rsidP="00B3050C">
      <w:r>
        <w:t></w:t>
      </w:r>
      <w:r>
        <w:t></w:t>
      </w:r>
      <w:r>
        <w:t></w:t>
      </w:r>
      <w:r>
        <w:t></w:t>
      </w:r>
      <w:r>
        <w:t></w:t>
      </w:r>
      <w:r>
        <w:t></w:t>
      </w:r>
      <w:r>
        <w:t></w:t>
      </w:r>
      <w:r>
        <w:rPr>
          <w:rFonts w:hint="eastAsia"/>
        </w:rPr>
        <w:t>Обоснование</w:t>
      </w:r>
      <w:r>
        <w:t></w:t>
      </w:r>
      <w:r>
        <w:rPr>
          <w:rFonts w:hint="eastAsia"/>
        </w:rPr>
        <w:t>необходимости</w:t>
      </w:r>
      <w:r>
        <w:t></w:t>
      </w:r>
      <w:r>
        <w:rPr>
          <w:rFonts w:hint="eastAsia"/>
        </w:rPr>
        <w:t>нормирования</w:t>
      </w:r>
      <w:r>
        <w:t></w:t>
      </w:r>
      <w:r>
        <w:rPr>
          <w:rFonts w:hint="eastAsia"/>
        </w:rPr>
        <w:t>и</w:t>
      </w:r>
      <w:r>
        <w:t></w:t>
      </w:r>
      <w:r>
        <w:rPr>
          <w:rFonts w:hint="eastAsia"/>
        </w:rPr>
        <w:t>дифференциации</w:t>
      </w:r>
      <w:r>
        <w:t></w:t>
      </w:r>
      <w:r>
        <w:rPr>
          <w:rFonts w:hint="eastAsia"/>
        </w:rPr>
        <w:t>ставки</w:t>
      </w:r>
      <w:r>
        <w:t></w:t>
      </w:r>
      <w:r>
        <w:rPr>
          <w:rFonts w:hint="eastAsia"/>
        </w:rPr>
        <w:t>дисконта</w:t>
      </w:r>
      <w:r>
        <w:t></w:t>
      </w:r>
      <w:r>
        <w:rPr>
          <w:rFonts w:hint="eastAsia"/>
        </w:rPr>
        <w:t>в</w:t>
      </w:r>
      <w:r>
        <w:t></w:t>
      </w:r>
      <w:r>
        <w:rPr>
          <w:rFonts w:hint="eastAsia"/>
        </w:rPr>
        <w:t>рамках</w:t>
      </w:r>
      <w:r>
        <w:t></w:t>
      </w:r>
      <w:r>
        <w:rPr>
          <w:rFonts w:hint="eastAsia"/>
        </w:rPr>
        <w:t>процедуры</w:t>
      </w:r>
      <w:r>
        <w:t></w:t>
      </w:r>
      <w:r>
        <w:rPr>
          <w:rFonts w:hint="eastAsia"/>
        </w:rPr>
        <w:t>инвестиционного</w:t>
      </w:r>
      <w:r>
        <w:t></w:t>
      </w:r>
      <w:r>
        <w:rPr>
          <w:rFonts w:hint="eastAsia"/>
        </w:rPr>
        <w:t>проектирования</w:t>
      </w:r>
      <w:r>
        <w:t></w:t>
      </w:r>
      <w:r>
        <w:rPr>
          <w:rFonts w:hint="eastAsia"/>
        </w:rPr>
        <w:t>для</w:t>
      </w:r>
      <w:r>
        <w:t></w:t>
      </w:r>
      <w:r>
        <w:rPr>
          <w:rFonts w:hint="eastAsia"/>
        </w:rPr>
        <w:t>проектов</w:t>
      </w:r>
      <w:r>
        <w:t></w:t>
      </w:r>
      <w:r>
        <w:rPr>
          <w:rFonts w:hint="eastAsia"/>
        </w:rPr>
        <w:t>общенационального</w:t>
      </w:r>
      <w:r>
        <w:t></w:t>
      </w:r>
      <w:r>
        <w:rPr>
          <w:rFonts w:hint="eastAsia"/>
        </w:rPr>
        <w:t>и</w:t>
      </w:r>
      <w:r>
        <w:t></w:t>
      </w:r>
      <w:r>
        <w:rPr>
          <w:rFonts w:hint="eastAsia"/>
        </w:rPr>
        <w:t>регионального</w:t>
      </w:r>
      <w:r>
        <w:t></w:t>
      </w:r>
      <w:r>
        <w:rPr>
          <w:rFonts w:hint="eastAsia"/>
        </w:rPr>
        <w:t>значения…………………………………………………</w:t>
      </w:r>
      <w:r>
        <w:t></w:t>
      </w:r>
    </w:p>
    <w:p w:rsidR="00B3050C" w:rsidRDefault="00B3050C" w:rsidP="00B3050C">
      <w:r>
        <w:t></w:t>
      </w:r>
      <w:r>
        <w:t></w:t>
      </w:r>
      <w:r>
        <w:t></w:t>
      </w:r>
      <w:r>
        <w:t></w:t>
      </w:r>
      <w:r>
        <w:t></w:t>
      </w:r>
      <w:r>
        <w:t></w:t>
      </w:r>
      <w:r>
        <w:t></w:t>
      </w:r>
      <w:r>
        <w:rPr>
          <w:rFonts w:hint="eastAsia"/>
        </w:rPr>
        <w:t>Совершенствование</w:t>
      </w:r>
      <w:r>
        <w:t></w:t>
      </w:r>
      <w:r>
        <w:rPr>
          <w:rFonts w:hint="eastAsia"/>
        </w:rPr>
        <w:t>научно</w:t>
      </w:r>
      <w:r>
        <w:t></w:t>
      </w:r>
      <w:r>
        <w:rPr>
          <w:rFonts w:hint="eastAsia"/>
        </w:rPr>
        <w:t>методических</w:t>
      </w:r>
      <w:r>
        <w:t></w:t>
      </w:r>
      <w:r>
        <w:rPr>
          <w:rFonts w:hint="eastAsia"/>
        </w:rPr>
        <w:t>подходов</w:t>
      </w:r>
      <w:r>
        <w:t></w:t>
      </w:r>
      <w:r>
        <w:rPr>
          <w:rFonts w:hint="eastAsia"/>
        </w:rPr>
        <w:t>к</w:t>
      </w:r>
      <w:r>
        <w:t></w:t>
      </w:r>
      <w:r>
        <w:rPr>
          <w:rFonts w:hint="eastAsia"/>
        </w:rPr>
        <w:t>расчету</w:t>
      </w:r>
      <w:r>
        <w:t></w:t>
      </w:r>
      <w:r>
        <w:rPr>
          <w:rFonts w:hint="eastAsia"/>
        </w:rPr>
        <w:t>норматива</w:t>
      </w:r>
      <w:r>
        <w:t></w:t>
      </w:r>
      <w:r>
        <w:rPr>
          <w:rFonts w:hint="eastAsia"/>
        </w:rPr>
        <w:t>дисконтирования…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p w:rsidR="00B3050C" w:rsidRDefault="00B3050C" w:rsidP="00B3050C"/>
    <w:p w:rsidR="00B3050C" w:rsidRDefault="00B3050C" w:rsidP="00B3050C">
      <w:r>
        <w:t></w:t>
      </w:r>
      <w:r>
        <w:t></w:t>
      </w:r>
      <w:r>
        <w:t></w:t>
      </w:r>
    </w:p>
    <w:p w:rsidR="00B3050C" w:rsidRDefault="00B3050C" w:rsidP="00B3050C"/>
    <w:p w:rsidR="00B3050C" w:rsidRDefault="00B3050C" w:rsidP="00B3050C"/>
    <w:p w:rsidR="00B3050C" w:rsidRDefault="00B3050C" w:rsidP="00B3050C"/>
    <w:p w:rsidR="00B3050C" w:rsidRDefault="00B3050C" w:rsidP="00B3050C">
      <w:r>
        <w:t></w:t>
      </w:r>
      <w:r>
        <w:t></w:t>
      </w:r>
      <w:r>
        <w:t></w:t>
      </w:r>
    </w:p>
    <w:p w:rsidR="00B3050C" w:rsidRDefault="00B3050C" w:rsidP="00B3050C"/>
    <w:p w:rsidR="00B3050C" w:rsidRDefault="00B3050C" w:rsidP="00B3050C">
      <w:r>
        <w:t></w:t>
      </w:r>
      <w:r>
        <w:t></w:t>
      </w:r>
      <w:r>
        <w:t></w:t>
      </w:r>
    </w:p>
    <w:p w:rsidR="00B3050C" w:rsidRDefault="00B3050C" w:rsidP="00B3050C">
      <w:r>
        <w:rPr>
          <w:rFonts w:hint="eastAsia"/>
        </w:rPr>
        <w:t>Выводы</w:t>
      </w:r>
      <w:r>
        <w:t></w:t>
      </w:r>
      <w:r>
        <w:rPr>
          <w:rFonts w:hint="eastAsia"/>
        </w:rPr>
        <w:t>ко</w:t>
      </w:r>
      <w:r>
        <w:t></w:t>
      </w:r>
      <w:r>
        <w:rPr>
          <w:rFonts w:hint="eastAsia"/>
        </w:rPr>
        <w:t>второму</w:t>
      </w:r>
      <w:r>
        <w:t></w:t>
      </w:r>
      <w:r>
        <w:rPr>
          <w:rFonts w:hint="eastAsia"/>
        </w:rPr>
        <w:t>разделу…………………………………………………</w:t>
      </w:r>
      <w:r>
        <w:tab/>
      </w:r>
      <w:r>
        <w:t></w:t>
      </w:r>
      <w:r>
        <w:t></w:t>
      </w:r>
      <w:r>
        <w:t></w:t>
      </w:r>
    </w:p>
    <w:p w:rsidR="00B3050C" w:rsidRDefault="00B3050C" w:rsidP="00B3050C">
      <w:r>
        <w:rPr>
          <w:rFonts w:hint="eastAsia"/>
        </w:rPr>
        <w:t>РАЗДЕЛ</w:t>
      </w:r>
      <w:r>
        <w:t></w:t>
      </w:r>
      <w:r>
        <w:t></w:t>
      </w:r>
      <w:r>
        <w:t></w:t>
      </w:r>
      <w:r>
        <w:t></w:t>
      </w:r>
      <w:r>
        <w:rPr>
          <w:rFonts w:hint="eastAsia"/>
        </w:rPr>
        <w:t>ПРАКТИЧЕСКИЕ</w:t>
      </w:r>
      <w:r>
        <w:t></w:t>
      </w:r>
      <w:r>
        <w:rPr>
          <w:rFonts w:hint="eastAsia"/>
        </w:rPr>
        <w:t>АСПЕКТЫ</w:t>
      </w:r>
      <w:r>
        <w:t></w:t>
      </w:r>
      <w:r>
        <w:rPr>
          <w:rFonts w:hint="eastAsia"/>
        </w:rPr>
        <w:t>ИСПОЛЬЗОВАНИЯ</w:t>
      </w:r>
      <w:r>
        <w:t></w:t>
      </w:r>
      <w:r>
        <w:rPr>
          <w:rFonts w:hint="eastAsia"/>
        </w:rPr>
        <w:t>ИНВЕСТИЦИОННОГО</w:t>
      </w:r>
      <w:r>
        <w:t></w:t>
      </w:r>
      <w:r>
        <w:rPr>
          <w:rFonts w:hint="eastAsia"/>
        </w:rPr>
        <w:t>ПРОЕКТИРОВАНИЯ</w:t>
      </w:r>
      <w:r>
        <w:t></w:t>
      </w:r>
      <w:r>
        <w:rPr>
          <w:rFonts w:hint="eastAsia"/>
        </w:rPr>
        <w:t>КАК</w:t>
      </w:r>
      <w:r>
        <w:t></w:t>
      </w:r>
      <w:r>
        <w:rPr>
          <w:rFonts w:hint="eastAsia"/>
        </w:rPr>
        <w:t>ИНСТРУМЕНТА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НА</w:t>
      </w:r>
      <w:r>
        <w:t></w:t>
      </w:r>
      <w:r>
        <w:rPr>
          <w:rFonts w:hint="eastAsia"/>
        </w:rPr>
        <w:t>РЕГИОНАЛЬНОМ</w:t>
      </w:r>
      <w:r>
        <w:t></w:t>
      </w:r>
      <w:r>
        <w:rPr>
          <w:rFonts w:hint="eastAsia"/>
        </w:rPr>
        <w:t>И</w:t>
      </w:r>
      <w:r>
        <w:t></w:t>
      </w:r>
      <w:r>
        <w:rPr>
          <w:rFonts w:hint="eastAsia"/>
        </w:rPr>
        <w:t>ЛОКАЛЬНОМ</w:t>
      </w:r>
      <w:r>
        <w:t></w:t>
      </w:r>
      <w:r>
        <w:rPr>
          <w:rFonts w:hint="eastAsia"/>
        </w:rPr>
        <w:t>УРОВНЯХ……………………………</w:t>
      </w:r>
      <w:r>
        <w:t></w:t>
      </w:r>
      <w:r>
        <w:tab/>
      </w:r>
    </w:p>
    <w:p w:rsidR="00B3050C" w:rsidRDefault="00B3050C" w:rsidP="00B3050C"/>
    <w:p w:rsidR="00B3050C" w:rsidRDefault="00B3050C" w:rsidP="00B3050C"/>
    <w:p w:rsidR="00B3050C" w:rsidRDefault="00B3050C" w:rsidP="00B3050C">
      <w:r>
        <w:t></w:t>
      </w:r>
      <w:r>
        <w:t></w:t>
      </w:r>
      <w:r>
        <w:t></w:t>
      </w:r>
    </w:p>
    <w:p w:rsidR="00B3050C" w:rsidRDefault="00B3050C" w:rsidP="00B3050C">
      <w:r>
        <w:t></w:t>
      </w:r>
      <w:r>
        <w:t></w:t>
      </w:r>
      <w:r>
        <w:t></w:t>
      </w:r>
      <w:r>
        <w:t></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осуществления</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t></w:t>
      </w:r>
      <w:r>
        <w:tab/>
      </w:r>
    </w:p>
    <w:p w:rsidR="00B3050C" w:rsidRDefault="00B3050C" w:rsidP="00B3050C">
      <w:r>
        <w:t></w:t>
      </w:r>
      <w:r>
        <w:t></w:t>
      </w:r>
      <w:r>
        <w:t></w:t>
      </w:r>
    </w:p>
    <w:p w:rsidR="00B3050C" w:rsidRDefault="00B3050C" w:rsidP="00B3050C">
      <w:r>
        <w:t></w:t>
      </w:r>
      <w:r>
        <w:t></w:t>
      </w:r>
      <w:r>
        <w:t></w:t>
      </w:r>
      <w:r>
        <w:t></w:t>
      </w:r>
      <w:r>
        <w:t></w:t>
      </w:r>
      <w:r>
        <w:rPr>
          <w:rFonts w:hint="eastAsia"/>
        </w:rPr>
        <w:t>Разработка</w:t>
      </w:r>
      <w:r>
        <w:t></w:t>
      </w:r>
      <w:r>
        <w:rPr>
          <w:rFonts w:hint="eastAsia"/>
        </w:rPr>
        <w:t>механизма</w:t>
      </w:r>
      <w:r>
        <w:t></w:t>
      </w:r>
      <w:r>
        <w:rPr>
          <w:rFonts w:hint="eastAsia"/>
        </w:rPr>
        <w:t>использования</w:t>
      </w:r>
      <w:r>
        <w:t></w:t>
      </w:r>
      <w:r>
        <w:rPr>
          <w:rFonts w:hint="eastAsia"/>
        </w:rPr>
        <w:t>инвестиционного</w:t>
      </w:r>
      <w:r>
        <w:t></w:t>
      </w:r>
      <w:r>
        <w:rPr>
          <w:rFonts w:hint="eastAsia"/>
        </w:rPr>
        <w:t>проектирования</w:t>
      </w:r>
      <w:r>
        <w:t></w:t>
      </w:r>
      <w:r>
        <w:rPr>
          <w:rFonts w:hint="eastAsia"/>
        </w:rPr>
        <w:t>как</w:t>
      </w:r>
      <w:r>
        <w:t></w:t>
      </w:r>
      <w:r>
        <w:rPr>
          <w:rFonts w:hint="eastAsia"/>
        </w:rPr>
        <w:t>инструмента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предприятий……………………………………………………………</w:t>
      </w:r>
      <w:r>
        <w:t></w:t>
      </w:r>
      <w:r>
        <w:t></w:t>
      </w:r>
    </w:p>
    <w:p w:rsidR="00B3050C" w:rsidRDefault="00B3050C" w:rsidP="00B3050C">
      <w:r>
        <w:t></w:t>
      </w:r>
      <w:r>
        <w:t></w:t>
      </w:r>
      <w:r>
        <w:t></w:t>
      </w:r>
      <w:r>
        <w:t></w:t>
      </w:r>
      <w:r>
        <w:t></w:t>
      </w:r>
      <w:r>
        <w:rPr>
          <w:rFonts w:hint="eastAsia"/>
        </w:rPr>
        <w:t>Практическая</w:t>
      </w:r>
      <w:r>
        <w:t></w:t>
      </w:r>
      <w:r>
        <w:rPr>
          <w:rFonts w:hint="eastAsia"/>
        </w:rPr>
        <w:t>проверка</w:t>
      </w:r>
      <w:r>
        <w:t></w:t>
      </w:r>
      <w:r>
        <w:rPr>
          <w:rFonts w:hint="eastAsia"/>
        </w:rPr>
        <w:t>предлагаемых</w:t>
      </w:r>
      <w:r>
        <w:t></w:t>
      </w:r>
      <w:r>
        <w:rPr>
          <w:rFonts w:hint="eastAsia"/>
        </w:rPr>
        <w:t>методических</w:t>
      </w:r>
      <w:r>
        <w:t></w:t>
      </w:r>
      <w:r>
        <w:rPr>
          <w:rFonts w:hint="eastAsia"/>
        </w:rPr>
        <w:t>подходов</w:t>
      </w:r>
      <w:r>
        <w:t></w:t>
      </w:r>
      <w:r>
        <w:rPr>
          <w:rFonts w:hint="eastAsia"/>
        </w:rPr>
        <w:t>к</w:t>
      </w:r>
      <w:r>
        <w:t></w:t>
      </w:r>
      <w:r>
        <w:rPr>
          <w:rFonts w:hint="eastAsia"/>
        </w:rPr>
        <w:t>учету</w:t>
      </w:r>
      <w:r>
        <w:t></w:t>
      </w:r>
      <w:r>
        <w:rPr>
          <w:rFonts w:hint="eastAsia"/>
        </w:rPr>
        <w:t>научно</w:t>
      </w:r>
      <w:r>
        <w:t></w:t>
      </w:r>
      <w:r>
        <w:rPr>
          <w:rFonts w:hint="eastAsia"/>
        </w:rPr>
        <w:t>технического</w:t>
      </w:r>
      <w:r>
        <w:t></w:t>
      </w:r>
      <w:r>
        <w:rPr>
          <w:rFonts w:hint="eastAsia"/>
        </w:rPr>
        <w:t>фактора</w:t>
      </w:r>
      <w:r>
        <w:t></w:t>
      </w:r>
      <w:r>
        <w:rPr>
          <w:rFonts w:hint="eastAsia"/>
        </w:rPr>
        <w:t>в</w:t>
      </w:r>
      <w:r>
        <w:t></w:t>
      </w:r>
      <w:r>
        <w:rPr>
          <w:rFonts w:hint="eastAsia"/>
        </w:rPr>
        <w:t>механизме</w:t>
      </w:r>
      <w:r>
        <w:t></w:t>
      </w:r>
      <w:r>
        <w:rPr>
          <w:rFonts w:hint="eastAsia"/>
        </w:rPr>
        <w:t>инвестиционного</w:t>
      </w:r>
      <w:r>
        <w:t></w:t>
      </w:r>
      <w:r>
        <w:rPr>
          <w:rFonts w:hint="eastAsia"/>
        </w:rPr>
        <w:t>проектирования</w:t>
      </w:r>
      <w:r>
        <w:t></w:t>
      </w:r>
      <w:r>
        <w:rPr>
          <w:rFonts w:hint="eastAsia"/>
        </w:rPr>
        <w:t>на</w:t>
      </w:r>
      <w:r>
        <w:t></w:t>
      </w:r>
      <w:r>
        <w:rPr>
          <w:rFonts w:hint="eastAsia"/>
        </w:rPr>
        <w:t>примере</w:t>
      </w:r>
      <w:r>
        <w:t></w:t>
      </w:r>
      <w:r>
        <w:rPr>
          <w:rFonts w:hint="eastAsia"/>
        </w:rPr>
        <w:t>инвестиционных</w:t>
      </w:r>
      <w:r>
        <w:t></w:t>
      </w:r>
      <w:r>
        <w:rPr>
          <w:rFonts w:hint="eastAsia"/>
        </w:rPr>
        <w:t>проектов</w:t>
      </w:r>
      <w:r>
        <w:t></w:t>
      </w:r>
      <w:r>
        <w:t></w:t>
      </w:r>
      <w:r>
        <w:rPr>
          <w:rFonts w:hint="eastAsia"/>
        </w:rPr>
        <w:t>реализуемых</w:t>
      </w:r>
      <w:r>
        <w:t></w:t>
      </w:r>
      <w:r>
        <w:rPr>
          <w:rFonts w:hint="eastAsia"/>
        </w:rPr>
        <w:t>на</w:t>
      </w:r>
      <w:r>
        <w:t></w:t>
      </w:r>
      <w:r>
        <w:rPr>
          <w:rFonts w:hint="eastAsia"/>
        </w:rPr>
        <w:t>ОАО</w:t>
      </w:r>
      <w:r>
        <w:t></w:t>
      </w:r>
      <w:r>
        <w:t></w:t>
      </w:r>
      <w:r>
        <w:rPr>
          <w:rFonts w:hint="eastAsia"/>
        </w:rPr>
        <w:t>Сумское</w:t>
      </w:r>
      <w:r>
        <w:t></w:t>
      </w:r>
      <w:r>
        <w:rPr>
          <w:rFonts w:hint="eastAsia"/>
        </w:rPr>
        <w:t>НПО</w:t>
      </w:r>
      <w:r>
        <w:t></w:t>
      </w:r>
      <w:r>
        <w:rPr>
          <w:rFonts w:hint="eastAsia"/>
        </w:rPr>
        <w:t>им</w:t>
      </w:r>
      <w:r>
        <w:t></w:t>
      </w:r>
      <w:r>
        <w:t></w:t>
      </w:r>
      <w:r>
        <w:rPr>
          <w:rFonts w:hint="eastAsia"/>
        </w:rPr>
        <w:t>М</w:t>
      </w:r>
      <w:r>
        <w:t></w:t>
      </w:r>
      <w:r>
        <w:rPr>
          <w:rFonts w:hint="eastAsia"/>
        </w:rPr>
        <w:t>В</w:t>
      </w:r>
      <w:r>
        <w:t></w:t>
      </w:r>
      <w:r>
        <w:rPr>
          <w:rFonts w:hint="eastAsia"/>
        </w:rPr>
        <w:t>Фрунзе</w:t>
      </w:r>
      <w:r>
        <w:t></w:t>
      </w:r>
      <w:r>
        <w:rPr>
          <w:rFonts w:hint="eastAsia"/>
        </w:rPr>
        <w:t>………………………</w:t>
      </w:r>
      <w:r>
        <w:t></w:t>
      </w:r>
    </w:p>
    <w:p w:rsidR="00B3050C" w:rsidRDefault="00B3050C" w:rsidP="00B3050C">
      <w:r>
        <w:t></w:t>
      </w:r>
      <w:r>
        <w:t></w:t>
      </w:r>
      <w:r>
        <w:t></w:t>
      </w:r>
      <w:r>
        <w:t></w:t>
      </w:r>
      <w:r>
        <w:t></w:t>
      </w:r>
      <w:r>
        <w:t></w:t>
      </w:r>
      <w:r>
        <w:t></w:t>
      </w:r>
      <w:r>
        <w:rPr>
          <w:rFonts w:hint="eastAsia"/>
        </w:rPr>
        <w:t>Общие</w:t>
      </w:r>
      <w:r>
        <w:t></w:t>
      </w:r>
      <w:r>
        <w:rPr>
          <w:rFonts w:hint="eastAsia"/>
        </w:rPr>
        <w:t>сведения</w:t>
      </w:r>
      <w:r>
        <w:t></w:t>
      </w:r>
      <w:r>
        <w:rPr>
          <w:rFonts w:hint="eastAsia"/>
        </w:rPr>
        <w:t>об</w:t>
      </w:r>
      <w:r>
        <w:t></w:t>
      </w:r>
      <w:r>
        <w:rPr>
          <w:rFonts w:hint="eastAsia"/>
        </w:rPr>
        <w:t>инвестиционной</w:t>
      </w:r>
      <w:r>
        <w:t></w:t>
      </w:r>
      <w:r>
        <w:rPr>
          <w:rFonts w:hint="eastAsia"/>
        </w:rPr>
        <w:t>и</w:t>
      </w:r>
      <w:r>
        <w:t></w:t>
      </w:r>
      <w:r>
        <w:rPr>
          <w:rFonts w:hint="eastAsia"/>
        </w:rPr>
        <w:t>инновационной</w:t>
      </w:r>
      <w:r>
        <w:t></w:t>
      </w:r>
      <w:r>
        <w:rPr>
          <w:rFonts w:hint="eastAsia"/>
        </w:rPr>
        <w:t>деятельности</w:t>
      </w:r>
      <w:r>
        <w:t></w:t>
      </w:r>
      <w:r>
        <w:rPr>
          <w:rFonts w:hint="eastAsia"/>
        </w:rPr>
        <w:t>ОАО</w:t>
      </w:r>
      <w:r>
        <w:t></w:t>
      </w:r>
      <w:r>
        <w:t></w:t>
      </w:r>
      <w:r>
        <w:rPr>
          <w:rFonts w:hint="eastAsia"/>
        </w:rPr>
        <w:t>Сумское</w:t>
      </w:r>
      <w:r>
        <w:t></w:t>
      </w:r>
      <w:r>
        <w:rPr>
          <w:rFonts w:hint="eastAsia"/>
        </w:rPr>
        <w:t>НПО</w:t>
      </w:r>
      <w:r>
        <w:t></w:t>
      </w:r>
      <w:r>
        <w:rPr>
          <w:rFonts w:hint="eastAsia"/>
        </w:rPr>
        <w:t>им</w:t>
      </w:r>
      <w:r>
        <w:t></w:t>
      </w:r>
      <w:r>
        <w:t></w:t>
      </w:r>
      <w:r>
        <w:rPr>
          <w:rFonts w:hint="eastAsia"/>
        </w:rPr>
        <w:t>М</w:t>
      </w:r>
      <w:r>
        <w:t></w:t>
      </w:r>
      <w:r>
        <w:rPr>
          <w:rFonts w:hint="eastAsia"/>
        </w:rPr>
        <w:t>В</w:t>
      </w:r>
      <w:r>
        <w:t></w:t>
      </w:r>
      <w:r>
        <w:rPr>
          <w:rFonts w:hint="eastAsia"/>
        </w:rPr>
        <w:t>Фрунзе</w:t>
      </w:r>
      <w:r>
        <w:t></w:t>
      </w:r>
      <w:r>
        <w:rPr>
          <w:rFonts w:hint="eastAsia"/>
        </w:rPr>
        <w:t>………………</w:t>
      </w:r>
    </w:p>
    <w:p w:rsidR="00B3050C" w:rsidRDefault="00B3050C" w:rsidP="00B3050C">
      <w:r>
        <w:t></w:t>
      </w:r>
      <w:r>
        <w:t></w:t>
      </w:r>
      <w:r>
        <w:t></w:t>
      </w:r>
      <w:r>
        <w:t></w:t>
      </w:r>
      <w:r>
        <w:t></w:t>
      </w:r>
      <w:r>
        <w:t></w:t>
      </w:r>
      <w:r>
        <w:t></w:t>
      </w:r>
      <w:r>
        <w:rPr>
          <w:rFonts w:hint="eastAsia"/>
        </w:rPr>
        <w:t>Разработка</w:t>
      </w:r>
      <w:r>
        <w:t></w:t>
      </w:r>
      <w:r>
        <w:rPr>
          <w:rFonts w:hint="eastAsia"/>
        </w:rPr>
        <w:t>комплексного</w:t>
      </w:r>
      <w:r>
        <w:t></w:t>
      </w:r>
      <w:r>
        <w:rPr>
          <w:rFonts w:hint="eastAsia"/>
        </w:rPr>
        <w:t>многоуровневого</w:t>
      </w:r>
      <w:r>
        <w:t></w:t>
      </w:r>
      <w:r>
        <w:rPr>
          <w:rFonts w:hint="eastAsia"/>
        </w:rPr>
        <w:t>подхода</w:t>
      </w:r>
      <w:r>
        <w:t></w:t>
      </w:r>
      <w:r>
        <w:rPr>
          <w:rFonts w:hint="eastAsia"/>
        </w:rPr>
        <w:t>к</w:t>
      </w:r>
      <w:r>
        <w:t></w:t>
      </w:r>
      <w:r>
        <w:rPr>
          <w:rFonts w:hint="eastAsia"/>
        </w:rPr>
        <w:t>инвестиционному</w:t>
      </w:r>
      <w:r>
        <w:t></w:t>
      </w:r>
      <w:r>
        <w:rPr>
          <w:rFonts w:hint="eastAsia"/>
        </w:rPr>
        <w:t>проектированию</w:t>
      </w:r>
      <w:r>
        <w:t></w:t>
      </w:r>
      <w:r>
        <w:rPr>
          <w:rFonts w:hint="eastAsia"/>
        </w:rPr>
        <w:t>на</w:t>
      </w:r>
      <w:r>
        <w:t></w:t>
      </w:r>
      <w:r>
        <w:rPr>
          <w:rFonts w:hint="eastAsia"/>
        </w:rPr>
        <w:t>ОАО</w:t>
      </w:r>
      <w:r>
        <w:t></w:t>
      </w:r>
      <w:r>
        <w:t></w:t>
      </w:r>
      <w:r>
        <w:rPr>
          <w:rFonts w:hint="eastAsia"/>
        </w:rPr>
        <w:t>Сумское</w:t>
      </w:r>
      <w:r>
        <w:t></w:t>
      </w:r>
      <w:r>
        <w:rPr>
          <w:rFonts w:hint="eastAsia"/>
        </w:rPr>
        <w:t>НПО</w:t>
      </w:r>
      <w:r>
        <w:t></w:t>
      </w:r>
      <w:r>
        <w:rPr>
          <w:rFonts w:hint="eastAsia"/>
        </w:rPr>
        <w:t>им</w:t>
      </w:r>
      <w:r>
        <w:t></w:t>
      </w:r>
      <w:r>
        <w:t></w:t>
      </w:r>
      <w:r>
        <w:rPr>
          <w:rFonts w:hint="eastAsia"/>
        </w:rPr>
        <w:t>М</w:t>
      </w:r>
      <w:r>
        <w:t></w:t>
      </w:r>
      <w:r>
        <w:rPr>
          <w:rFonts w:hint="eastAsia"/>
        </w:rPr>
        <w:t>В</w:t>
      </w:r>
      <w:r>
        <w:t></w:t>
      </w:r>
      <w:r>
        <w:rPr>
          <w:rFonts w:hint="eastAsia"/>
        </w:rPr>
        <w:t>Фрунзе</w:t>
      </w:r>
      <w:r>
        <w:t></w:t>
      </w:r>
      <w:r>
        <w:rPr>
          <w:rFonts w:hint="eastAsia"/>
        </w:rPr>
        <w:t>………………………………………………………</w:t>
      </w:r>
      <w:r>
        <w:t></w:t>
      </w:r>
      <w:r>
        <w:t></w:t>
      </w:r>
      <w:r>
        <w:tab/>
      </w:r>
    </w:p>
    <w:p w:rsidR="00B3050C" w:rsidRDefault="00B3050C" w:rsidP="00B3050C"/>
    <w:p w:rsidR="00B3050C" w:rsidRDefault="00B3050C" w:rsidP="00B3050C">
      <w:r>
        <w:t></w:t>
      </w:r>
      <w:r>
        <w:t></w:t>
      </w:r>
      <w:r>
        <w:t></w:t>
      </w:r>
    </w:p>
    <w:p w:rsidR="00B3050C" w:rsidRDefault="00B3050C" w:rsidP="00B3050C"/>
    <w:p w:rsidR="00B3050C" w:rsidRDefault="00B3050C" w:rsidP="00B3050C"/>
    <w:p w:rsidR="00B3050C" w:rsidRDefault="00B3050C" w:rsidP="00B3050C"/>
    <w:p w:rsidR="00B3050C" w:rsidRDefault="00B3050C" w:rsidP="00B3050C">
      <w:r>
        <w:t></w:t>
      </w:r>
      <w:r>
        <w:t></w:t>
      </w:r>
      <w:r>
        <w:t></w:t>
      </w:r>
    </w:p>
    <w:p w:rsidR="00B3050C" w:rsidRDefault="00B3050C" w:rsidP="00B3050C"/>
    <w:p w:rsidR="00B3050C" w:rsidRDefault="00B3050C" w:rsidP="00B3050C">
      <w:r>
        <w:t></w:t>
      </w:r>
      <w:r>
        <w:t></w:t>
      </w:r>
      <w:r>
        <w:t></w:t>
      </w:r>
    </w:p>
    <w:p w:rsidR="00B3050C" w:rsidRDefault="00B3050C" w:rsidP="00B3050C"/>
    <w:p w:rsidR="00B3050C" w:rsidRDefault="00B3050C" w:rsidP="00B3050C"/>
    <w:p w:rsidR="00B3050C" w:rsidRDefault="00B3050C" w:rsidP="00B3050C">
      <w:r>
        <w:t></w:t>
      </w:r>
      <w:r>
        <w:t></w:t>
      </w:r>
      <w:r>
        <w:t></w:t>
      </w:r>
    </w:p>
    <w:p w:rsidR="00B3050C" w:rsidRDefault="00B3050C" w:rsidP="00B3050C">
      <w:r>
        <w:rPr>
          <w:rFonts w:hint="eastAsia"/>
        </w:rPr>
        <w:t>Выводы</w:t>
      </w:r>
      <w:r>
        <w:t></w:t>
      </w:r>
      <w:r>
        <w:rPr>
          <w:rFonts w:hint="eastAsia"/>
        </w:rPr>
        <w:t>к</w:t>
      </w:r>
      <w:r>
        <w:t></w:t>
      </w:r>
      <w:r>
        <w:rPr>
          <w:rFonts w:hint="eastAsia"/>
        </w:rPr>
        <w:t>третьему</w:t>
      </w:r>
      <w:r>
        <w:t></w:t>
      </w:r>
      <w:r>
        <w:rPr>
          <w:rFonts w:hint="eastAsia"/>
        </w:rPr>
        <w:t>разделу…………………………………………………</w:t>
      </w:r>
      <w:r>
        <w:tab/>
      </w:r>
      <w:r>
        <w:t></w:t>
      </w:r>
      <w:r>
        <w:t></w:t>
      </w:r>
      <w:r>
        <w:t></w:t>
      </w:r>
    </w:p>
    <w:p w:rsidR="00B3050C" w:rsidRDefault="00B3050C" w:rsidP="00B3050C">
      <w:r>
        <w:rPr>
          <w:rFonts w:hint="eastAsia"/>
        </w:rPr>
        <w:t>ВЫВОДЫ……………………………………………………………………</w:t>
      </w:r>
      <w:r>
        <w:t></w:t>
      </w:r>
      <w:r>
        <w:t></w:t>
      </w:r>
      <w:r>
        <w:tab/>
      </w:r>
      <w:r>
        <w:t></w:t>
      </w:r>
      <w:r>
        <w:t></w:t>
      </w:r>
      <w:r>
        <w:t></w:t>
      </w:r>
    </w:p>
    <w:p w:rsidR="00B3050C" w:rsidRDefault="00B3050C" w:rsidP="00B3050C">
      <w:r>
        <w:rPr>
          <w:rFonts w:hint="eastAsia"/>
        </w:rPr>
        <w:t>СПИСОК</w:t>
      </w:r>
      <w:r>
        <w:t></w:t>
      </w:r>
      <w:r>
        <w:rPr>
          <w:rFonts w:hint="eastAsia"/>
        </w:rPr>
        <w:t>ИСПОЛЬЗОВАННОЙ</w:t>
      </w:r>
      <w:r>
        <w:t></w:t>
      </w:r>
      <w:r>
        <w:rPr>
          <w:rFonts w:hint="eastAsia"/>
        </w:rPr>
        <w:t>ЛИТЕРАТУРЫ…………………………</w:t>
      </w:r>
      <w:r>
        <w:tab/>
      </w:r>
      <w:r>
        <w:t></w:t>
      </w:r>
      <w:r>
        <w:t></w:t>
      </w:r>
      <w:r>
        <w:t></w:t>
      </w:r>
    </w:p>
    <w:p w:rsidR="00B3050C" w:rsidRDefault="00B3050C" w:rsidP="00B3050C">
      <w:r>
        <w:rPr>
          <w:rFonts w:hint="eastAsia"/>
        </w:rPr>
        <w:t>Приложение</w:t>
      </w:r>
      <w:r>
        <w:t></w:t>
      </w:r>
      <w:r>
        <w:rPr>
          <w:rFonts w:hint="eastAsia"/>
        </w:rPr>
        <w:t>А………………………………………………………………</w:t>
      </w:r>
      <w:r>
        <w:t></w:t>
      </w:r>
      <w:r>
        <w:t></w:t>
      </w:r>
      <w:r>
        <w:tab/>
      </w:r>
      <w:r>
        <w:t></w:t>
      </w:r>
      <w:r>
        <w:t></w:t>
      </w:r>
      <w:r>
        <w:t></w:t>
      </w:r>
    </w:p>
    <w:p w:rsidR="00B3050C" w:rsidRDefault="00B3050C" w:rsidP="00B3050C">
      <w:r>
        <w:rPr>
          <w:rFonts w:hint="eastAsia"/>
        </w:rPr>
        <w:t>Приложение</w:t>
      </w:r>
      <w:r>
        <w:t></w:t>
      </w:r>
      <w:r>
        <w:rPr>
          <w:rFonts w:hint="eastAsia"/>
        </w:rPr>
        <w:t>Б………………………………………………………………</w:t>
      </w:r>
      <w:r>
        <w:t></w:t>
      </w:r>
      <w:r>
        <w:t></w:t>
      </w:r>
      <w:r>
        <w:t></w:t>
      </w:r>
      <w:r>
        <w:tab/>
      </w:r>
      <w:r>
        <w:t></w:t>
      </w:r>
      <w:r>
        <w:t></w:t>
      </w:r>
      <w:r>
        <w:t></w:t>
      </w:r>
    </w:p>
    <w:p w:rsidR="00B3050C" w:rsidRDefault="00B3050C" w:rsidP="00B3050C">
      <w:r>
        <w:rPr>
          <w:rFonts w:hint="eastAsia"/>
        </w:rPr>
        <w:t>Приложение</w:t>
      </w:r>
      <w:r>
        <w:t></w:t>
      </w:r>
      <w:r>
        <w:rPr>
          <w:rFonts w:hint="eastAsia"/>
        </w:rPr>
        <w:t>В………………………………………………………………</w:t>
      </w:r>
      <w:r>
        <w:t></w:t>
      </w:r>
      <w:r>
        <w:t></w:t>
      </w:r>
      <w:r>
        <w:tab/>
      </w:r>
      <w:r>
        <w:t></w:t>
      </w:r>
      <w:r>
        <w:t></w:t>
      </w:r>
      <w:r>
        <w:t></w:t>
      </w:r>
    </w:p>
    <w:p w:rsidR="00B3050C" w:rsidRDefault="00B3050C" w:rsidP="00B3050C">
      <w:r>
        <w:rPr>
          <w:rFonts w:hint="eastAsia"/>
        </w:rPr>
        <w:t>Приложение</w:t>
      </w:r>
      <w:r>
        <w:t></w:t>
      </w:r>
      <w:r>
        <w:rPr>
          <w:rFonts w:hint="eastAsia"/>
        </w:rPr>
        <w:t>Г………………………………………………………………</w:t>
      </w:r>
      <w:r>
        <w:t></w:t>
      </w:r>
      <w:r>
        <w:t></w:t>
      </w:r>
      <w:r>
        <w:tab/>
      </w:r>
      <w:r>
        <w:t></w:t>
      </w:r>
      <w:r>
        <w:t></w:t>
      </w:r>
      <w:r>
        <w:t></w:t>
      </w:r>
    </w:p>
    <w:p w:rsidR="00B3050C" w:rsidRDefault="00B3050C" w:rsidP="00B3050C">
      <w:r>
        <w:rPr>
          <w:rFonts w:hint="eastAsia"/>
        </w:rPr>
        <w:t>Приложение</w:t>
      </w:r>
      <w:r>
        <w:t></w:t>
      </w:r>
      <w:r>
        <w:rPr>
          <w:rFonts w:hint="eastAsia"/>
        </w:rPr>
        <w:t>Д………………………………………………………………</w:t>
      </w:r>
      <w:r>
        <w:t></w:t>
      </w:r>
      <w:r>
        <w:t></w:t>
      </w:r>
      <w:r>
        <w:tab/>
      </w:r>
      <w:r>
        <w:t></w:t>
      </w:r>
      <w:r>
        <w:t></w:t>
      </w:r>
      <w:r>
        <w:t></w:t>
      </w:r>
    </w:p>
    <w:p w:rsidR="00B3050C" w:rsidRDefault="00B3050C" w:rsidP="00B3050C">
      <w:r>
        <w:rPr>
          <w:rFonts w:hint="eastAsia"/>
        </w:rPr>
        <w:t>Приложение</w:t>
      </w:r>
      <w:r>
        <w:t></w:t>
      </w:r>
      <w:r>
        <w:rPr>
          <w:rFonts w:hint="eastAsia"/>
        </w:rPr>
        <w:t>Е………………………………………………………………</w:t>
      </w:r>
      <w:r>
        <w:t></w:t>
      </w:r>
      <w:r>
        <w:t></w:t>
      </w:r>
      <w:r>
        <w:tab/>
      </w:r>
      <w:r>
        <w:t></w:t>
      </w:r>
      <w:r>
        <w:t></w:t>
      </w:r>
      <w:r>
        <w:t></w:t>
      </w:r>
    </w:p>
    <w:p w:rsidR="00B3050C" w:rsidRDefault="00B3050C" w:rsidP="00B3050C">
      <w:r>
        <w:rPr>
          <w:rFonts w:hint="eastAsia"/>
        </w:rPr>
        <w:t>Приложение</w:t>
      </w:r>
      <w:r>
        <w:t></w:t>
      </w:r>
      <w:r>
        <w:rPr>
          <w:rFonts w:hint="eastAsia"/>
        </w:rPr>
        <w:t>Ж………………………………………………………………</w:t>
      </w:r>
      <w:r>
        <w:t></w:t>
      </w:r>
      <w:r>
        <w:t></w:t>
      </w:r>
      <w:r>
        <w:tab/>
      </w:r>
      <w:r>
        <w:t></w:t>
      </w:r>
      <w:r>
        <w:t></w:t>
      </w:r>
      <w:r>
        <w:t></w:t>
      </w:r>
    </w:p>
    <w:p w:rsidR="00B3050C" w:rsidRDefault="00B3050C" w:rsidP="00B3050C">
      <w:r>
        <w:rPr>
          <w:rFonts w:hint="eastAsia"/>
        </w:rPr>
        <w:t>Приложение</w:t>
      </w:r>
      <w:r>
        <w:t></w:t>
      </w:r>
      <w:r>
        <w:rPr>
          <w:rFonts w:hint="eastAsia"/>
        </w:rPr>
        <w:t>З………………………………………………………………</w:t>
      </w:r>
      <w:r>
        <w:t></w:t>
      </w:r>
      <w:r>
        <w:t></w:t>
      </w:r>
      <w:r>
        <w:tab/>
      </w:r>
      <w:r>
        <w:t></w:t>
      </w:r>
      <w:r>
        <w:t></w:t>
      </w:r>
      <w:r>
        <w:t></w:t>
      </w:r>
    </w:p>
    <w:p w:rsidR="00B3050C" w:rsidRDefault="00B3050C" w:rsidP="00B3050C">
      <w:r>
        <w:rPr>
          <w:rFonts w:hint="eastAsia"/>
        </w:rPr>
        <w:t>Приложение</w:t>
      </w:r>
      <w:r>
        <w:t></w:t>
      </w:r>
      <w:r>
        <w:rPr>
          <w:rFonts w:hint="eastAsia"/>
        </w:rPr>
        <w:t>И………………………………………………………………</w:t>
      </w:r>
      <w:r>
        <w:t></w:t>
      </w:r>
      <w:r>
        <w:t></w:t>
      </w:r>
      <w:r>
        <w:tab/>
      </w:r>
      <w:r>
        <w:t></w:t>
      </w:r>
      <w:r>
        <w:t></w:t>
      </w:r>
      <w:r>
        <w:t></w:t>
      </w:r>
    </w:p>
    <w:p w:rsidR="00B3050C" w:rsidRDefault="00B3050C" w:rsidP="00B3050C"/>
    <w:p w:rsidR="00B3050C" w:rsidRDefault="00B3050C" w:rsidP="00B3050C"/>
    <w:p w:rsidR="00B3050C" w:rsidRDefault="00B3050C" w:rsidP="00B3050C"/>
    <w:p w:rsidR="00B3050C" w:rsidRDefault="00B3050C" w:rsidP="00B3050C"/>
    <w:p w:rsidR="00B3050C" w:rsidRDefault="00B3050C" w:rsidP="00B3050C"/>
    <w:p w:rsidR="00B3050C" w:rsidRDefault="00B3050C" w:rsidP="00B3050C">
      <w:r>
        <w:rPr>
          <w:rFonts w:hint="eastAsia"/>
        </w:rPr>
        <w:t>ВЫВОДЫ</w:t>
      </w:r>
    </w:p>
    <w:p w:rsidR="00B3050C" w:rsidRDefault="00B3050C" w:rsidP="00B3050C"/>
    <w:p w:rsidR="00B3050C" w:rsidRDefault="00B3050C" w:rsidP="00B3050C"/>
    <w:p w:rsidR="00B3050C" w:rsidRDefault="00B3050C" w:rsidP="00B3050C">
      <w:r>
        <w:rPr>
          <w:rFonts w:hint="eastAsia"/>
        </w:rPr>
        <w:t>Итогом</w:t>
      </w:r>
      <w:r>
        <w:t></w:t>
      </w:r>
      <w:r>
        <w:rPr>
          <w:rFonts w:hint="eastAsia"/>
        </w:rPr>
        <w:t>диссертационной</w:t>
      </w:r>
      <w:r>
        <w:t></w:t>
      </w:r>
      <w:r>
        <w:rPr>
          <w:rFonts w:hint="eastAsia"/>
        </w:rPr>
        <w:t>работы</w:t>
      </w:r>
      <w:r>
        <w:t></w:t>
      </w:r>
      <w:r>
        <w:rPr>
          <w:rFonts w:hint="eastAsia"/>
        </w:rPr>
        <w:t>является</w:t>
      </w:r>
      <w:r>
        <w:t></w:t>
      </w:r>
      <w:r>
        <w:rPr>
          <w:rFonts w:hint="eastAsia"/>
        </w:rPr>
        <w:t>усовершенствование</w:t>
      </w:r>
      <w:r>
        <w:t></w:t>
      </w:r>
      <w:r>
        <w:rPr>
          <w:rFonts w:hint="eastAsia"/>
        </w:rPr>
        <w:t>теоретических</w:t>
      </w:r>
      <w:r>
        <w:t></w:t>
      </w:r>
      <w:r>
        <w:rPr>
          <w:rFonts w:hint="eastAsia"/>
        </w:rPr>
        <w:t>и</w:t>
      </w:r>
      <w:r>
        <w:t></w:t>
      </w:r>
      <w:r>
        <w:rPr>
          <w:rFonts w:hint="eastAsia"/>
        </w:rPr>
        <w:t>разработка</w:t>
      </w:r>
      <w:r>
        <w:t></w:t>
      </w:r>
      <w:r>
        <w:rPr>
          <w:rFonts w:hint="eastAsia"/>
        </w:rPr>
        <w:t>научно</w:t>
      </w:r>
      <w:r>
        <w:t></w:t>
      </w:r>
      <w:r>
        <w:rPr>
          <w:rFonts w:hint="eastAsia"/>
        </w:rPr>
        <w:t>методических</w:t>
      </w:r>
      <w:r>
        <w:t></w:t>
      </w:r>
      <w:r>
        <w:rPr>
          <w:rFonts w:hint="eastAsia"/>
        </w:rPr>
        <w:t>подходов</w:t>
      </w:r>
      <w:r>
        <w:t></w:t>
      </w:r>
      <w:r>
        <w:rPr>
          <w:rFonts w:hint="eastAsia"/>
        </w:rPr>
        <w:t>к</w:t>
      </w:r>
      <w:r>
        <w:t></w:t>
      </w:r>
      <w:r>
        <w:rPr>
          <w:rFonts w:hint="eastAsia"/>
        </w:rPr>
        <w:t>формированию</w:t>
      </w:r>
      <w:r>
        <w:t></w:t>
      </w:r>
      <w:r>
        <w:rPr>
          <w:rFonts w:hint="eastAsia"/>
        </w:rPr>
        <w:t>системы</w:t>
      </w:r>
      <w:r>
        <w:t></w:t>
      </w:r>
      <w:r>
        <w:rPr>
          <w:rFonts w:hint="eastAsia"/>
        </w:rPr>
        <w:t>инвестиционного</w:t>
      </w:r>
      <w:r>
        <w:t></w:t>
      </w:r>
      <w:r>
        <w:rPr>
          <w:rFonts w:hint="eastAsia"/>
        </w:rPr>
        <w:t>проектирования</w:t>
      </w:r>
      <w:r>
        <w:t></w:t>
      </w:r>
      <w:r>
        <w:t></w:t>
      </w:r>
      <w:r>
        <w:rPr>
          <w:rFonts w:hint="eastAsia"/>
        </w:rPr>
        <w:t>сориентированной</w:t>
      </w:r>
      <w:r>
        <w:t></w:t>
      </w:r>
      <w:r>
        <w:rPr>
          <w:rFonts w:hint="eastAsia"/>
        </w:rPr>
        <w:t>на</w:t>
      </w:r>
      <w:r>
        <w:t></w:t>
      </w:r>
      <w:r>
        <w:rPr>
          <w:rFonts w:hint="eastAsia"/>
        </w:rPr>
        <w:t>обеспечение</w:t>
      </w:r>
      <w:r>
        <w:t></w:t>
      </w:r>
      <w:r>
        <w:rPr>
          <w:rFonts w:hint="eastAsia"/>
        </w:rPr>
        <w:t>эффективности</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rPr>
          <w:rFonts w:hint="eastAsia"/>
        </w:rPr>
        <w:t>В</w:t>
      </w:r>
      <w:r>
        <w:t></w:t>
      </w:r>
      <w:r>
        <w:rPr>
          <w:rFonts w:hint="eastAsia"/>
        </w:rPr>
        <w:t>частности</w:t>
      </w:r>
      <w:r>
        <w:t></w:t>
      </w:r>
      <w:r>
        <w:t></w:t>
      </w:r>
      <w:r>
        <w:rPr>
          <w:rFonts w:hint="eastAsia"/>
        </w:rPr>
        <w:t>результаты</w:t>
      </w:r>
      <w:r>
        <w:t></w:t>
      </w:r>
      <w:r>
        <w:rPr>
          <w:rFonts w:hint="eastAsia"/>
        </w:rPr>
        <w:t>исследования</w:t>
      </w:r>
      <w:r>
        <w:t></w:t>
      </w:r>
      <w:r>
        <w:rPr>
          <w:rFonts w:hint="eastAsia"/>
        </w:rPr>
        <w:t>представлены</w:t>
      </w:r>
      <w:r>
        <w:t></w:t>
      </w:r>
      <w:r>
        <w:rPr>
          <w:rFonts w:hint="eastAsia"/>
        </w:rPr>
        <w:t>следующими</w:t>
      </w:r>
      <w:r>
        <w:t></w:t>
      </w:r>
      <w:r>
        <w:rPr>
          <w:rFonts w:hint="eastAsia"/>
        </w:rPr>
        <w:t>основными</w:t>
      </w:r>
      <w:r>
        <w:t></w:t>
      </w:r>
      <w:r>
        <w:rPr>
          <w:rFonts w:hint="eastAsia"/>
        </w:rPr>
        <w:t>позициями</w:t>
      </w:r>
      <w:r>
        <w:t></w:t>
      </w:r>
    </w:p>
    <w:p w:rsidR="00B3050C" w:rsidRDefault="00B3050C" w:rsidP="00B3050C">
      <w:r>
        <w:t></w:t>
      </w:r>
      <w:r>
        <w:t></w:t>
      </w:r>
      <w:r>
        <w:tab/>
      </w:r>
      <w:r>
        <w:rPr>
          <w:rFonts w:hint="eastAsia"/>
        </w:rPr>
        <w:t>Для</w:t>
      </w:r>
      <w:r>
        <w:t></w:t>
      </w:r>
      <w:r>
        <w:rPr>
          <w:rFonts w:hint="eastAsia"/>
        </w:rPr>
        <w:t>обеспечения</w:t>
      </w:r>
      <w:r>
        <w:t></w:t>
      </w:r>
      <w:r>
        <w:rPr>
          <w:rFonts w:hint="eastAsia"/>
        </w:rPr>
        <w:t>стабильного</w:t>
      </w:r>
      <w:r>
        <w:t></w:t>
      </w:r>
      <w:r>
        <w:rPr>
          <w:rFonts w:hint="eastAsia"/>
        </w:rPr>
        <w:t>экономического</w:t>
      </w:r>
      <w:r>
        <w:t></w:t>
      </w:r>
      <w:r>
        <w:rPr>
          <w:rFonts w:hint="eastAsia"/>
        </w:rPr>
        <w:t>развития</w:t>
      </w:r>
      <w:r>
        <w:t></w:t>
      </w:r>
      <w:r>
        <w:rPr>
          <w:rFonts w:hint="eastAsia"/>
        </w:rPr>
        <w:t>Украины</w:t>
      </w:r>
      <w:r>
        <w:t></w:t>
      </w:r>
      <w:r>
        <w:rPr>
          <w:rFonts w:hint="eastAsia"/>
        </w:rPr>
        <w:t>необходимо</w:t>
      </w:r>
      <w:r>
        <w:t></w:t>
      </w:r>
      <w:r>
        <w:rPr>
          <w:rFonts w:hint="eastAsia"/>
        </w:rPr>
        <w:t>формирование</w:t>
      </w:r>
      <w:r>
        <w:t></w:t>
      </w:r>
      <w:r>
        <w:rPr>
          <w:rFonts w:hint="eastAsia"/>
        </w:rPr>
        <w:t>целенаправленной</w:t>
      </w:r>
      <w:r>
        <w:t></w:t>
      </w:r>
      <w:r>
        <w:rPr>
          <w:rFonts w:hint="eastAsia"/>
        </w:rPr>
        <w:t>стратегии</w:t>
      </w:r>
      <w:r>
        <w:t></w:t>
      </w:r>
      <w:r>
        <w:rPr>
          <w:rFonts w:hint="eastAsia"/>
        </w:rPr>
        <w:t>научно</w:t>
      </w:r>
      <w:r>
        <w:t></w:t>
      </w:r>
      <w:r>
        <w:rPr>
          <w:rFonts w:hint="eastAsia"/>
        </w:rPr>
        <w:t>технического</w:t>
      </w:r>
      <w:r>
        <w:t></w:t>
      </w:r>
      <w:r>
        <w:rPr>
          <w:rFonts w:hint="eastAsia"/>
        </w:rPr>
        <w:t>развития</w:t>
      </w:r>
      <w:r>
        <w:t></w:t>
      </w:r>
      <w:r>
        <w:t></w:t>
      </w:r>
      <w:r>
        <w:rPr>
          <w:rFonts w:hint="eastAsia"/>
        </w:rPr>
        <w:t>укрепление</w:t>
      </w:r>
      <w:r>
        <w:t></w:t>
      </w:r>
      <w:r>
        <w:rPr>
          <w:rFonts w:hint="eastAsia"/>
        </w:rPr>
        <w:t>инновационного</w:t>
      </w:r>
      <w:r>
        <w:t></w:t>
      </w:r>
      <w:r>
        <w:rPr>
          <w:rFonts w:hint="eastAsia"/>
        </w:rPr>
        <w:t>потенциала</w:t>
      </w:r>
      <w:r>
        <w:t></w:t>
      </w:r>
      <w:r>
        <w:t></w:t>
      </w:r>
      <w:r>
        <w:rPr>
          <w:rFonts w:hint="eastAsia"/>
        </w:rPr>
        <w:t>выбор</w:t>
      </w:r>
      <w:r>
        <w:t></w:t>
      </w:r>
      <w:r>
        <w:rPr>
          <w:rFonts w:hint="eastAsia"/>
        </w:rPr>
        <w:t>эффективных</w:t>
      </w:r>
      <w:r>
        <w:t></w:t>
      </w:r>
      <w:r>
        <w:rPr>
          <w:rFonts w:hint="eastAsia"/>
        </w:rPr>
        <w:t>механизмов</w:t>
      </w:r>
      <w:r>
        <w:t></w:t>
      </w:r>
      <w:r>
        <w:rPr>
          <w:rFonts w:hint="eastAsia"/>
        </w:rPr>
        <w:t>управления</w:t>
      </w:r>
      <w:r>
        <w:t></w:t>
      </w:r>
      <w:r>
        <w:rPr>
          <w:rFonts w:hint="eastAsia"/>
        </w:rPr>
        <w:t>инновационной</w:t>
      </w:r>
      <w:r>
        <w:t></w:t>
      </w:r>
      <w:r>
        <w:rPr>
          <w:rFonts w:hint="eastAsia"/>
        </w:rPr>
        <w:t>и</w:t>
      </w:r>
      <w:r>
        <w:t></w:t>
      </w:r>
      <w:r>
        <w:rPr>
          <w:rFonts w:hint="eastAsia"/>
        </w:rPr>
        <w:t>инвестиционной</w:t>
      </w:r>
      <w:r>
        <w:t></w:t>
      </w:r>
      <w:r>
        <w:rPr>
          <w:rFonts w:hint="eastAsia"/>
        </w:rPr>
        <w:t>деятельностью</w:t>
      </w:r>
      <w:r>
        <w:t></w:t>
      </w:r>
      <w:r>
        <w:t></w:t>
      </w:r>
      <w:r>
        <w:rPr>
          <w:rFonts w:hint="eastAsia"/>
        </w:rPr>
        <w:t>повышение</w:t>
      </w:r>
      <w:r>
        <w:t></w:t>
      </w:r>
      <w:r>
        <w:rPr>
          <w:rFonts w:hint="eastAsia"/>
        </w:rPr>
        <w:t>технологической</w:t>
      </w:r>
      <w:r>
        <w:t></w:t>
      </w:r>
      <w:r>
        <w:rPr>
          <w:rFonts w:hint="eastAsia"/>
        </w:rPr>
        <w:t>и</w:t>
      </w:r>
      <w:r>
        <w:t></w:t>
      </w:r>
      <w:r>
        <w:rPr>
          <w:rFonts w:hint="eastAsia"/>
        </w:rPr>
        <w:t>инновационной</w:t>
      </w:r>
      <w:r>
        <w:t></w:t>
      </w:r>
      <w:r>
        <w:rPr>
          <w:rFonts w:hint="eastAsia"/>
        </w:rPr>
        <w:t>конкурентоспособности</w:t>
      </w:r>
      <w:r>
        <w:t></w:t>
      </w:r>
      <w:r>
        <w:rPr>
          <w:rFonts w:hint="eastAsia"/>
        </w:rPr>
        <w:t>предприятий</w:t>
      </w:r>
      <w:r>
        <w:t></w:t>
      </w:r>
      <w:r>
        <w:t></w:t>
      </w:r>
      <w:r>
        <w:rPr>
          <w:rFonts w:hint="eastAsia"/>
        </w:rPr>
        <w:t>Одним</w:t>
      </w:r>
      <w:r>
        <w:t></w:t>
      </w:r>
      <w:r>
        <w:rPr>
          <w:rFonts w:hint="eastAsia"/>
        </w:rPr>
        <w:t>из</w:t>
      </w:r>
      <w:r>
        <w:t></w:t>
      </w:r>
      <w:r>
        <w:rPr>
          <w:rFonts w:hint="eastAsia"/>
        </w:rPr>
        <w:t>важнейших</w:t>
      </w:r>
      <w:r>
        <w:t></w:t>
      </w:r>
      <w:r>
        <w:rPr>
          <w:rFonts w:hint="eastAsia"/>
        </w:rPr>
        <w:t>факторов</w:t>
      </w:r>
      <w:r>
        <w:t></w:t>
      </w:r>
      <w:r>
        <w:t></w:t>
      </w:r>
      <w:r>
        <w:rPr>
          <w:rFonts w:hint="eastAsia"/>
        </w:rPr>
        <w:t>оказывающих</w:t>
      </w:r>
      <w:r>
        <w:t></w:t>
      </w:r>
      <w:r>
        <w:rPr>
          <w:rFonts w:hint="eastAsia"/>
        </w:rPr>
        <w:t>наибольшее</w:t>
      </w:r>
      <w:r>
        <w:t></w:t>
      </w:r>
      <w:r>
        <w:rPr>
          <w:rFonts w:hint="eastAsia"/>
        </w:rPr>
        <w:t>влияние</w:t>
      </w:r>
      <w:r>
        <w:t></w:t>
      </w:r>
      <w:r>
        <w:rPr>
          <w:rFonts w:hint="eastAsia"/>
        </w:rPr>
        <w:t>на</w:t>
      </w:r>
      <w:r>
        <w:t></w:t>
      </w:r>
      <w:r>
        <w:rPr>
          <w:rFonts w:hint="eastAsia"/>
        </w:rPr>
        <w:t>эффективность</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rPr>
          <w:rFonts w:hint="eastAsia"/>
        </w:rPr>
        <w:t>является</w:t>
      </w:r>
      <w:r>
        <w:t></w:t>
      </w:r>
      <w:r>
        <w:rPr>
          <w:rFonts w:hint="eastAsia"/>
        </w:rPr>
        <w:t>инвестиционная</w:t>
      </w:r>
      <w:r>
        <w:t></w:t>
      </w:r>
      <w:r>
        <w:rPr>
          <w:rFonts w:hint="eastAsia"/>
        </w:rPr>
        <w:t>деятельность</w:t>
      </w:r>
      <w:r>
        <w:t></w:t>
      </w:r>
      <w:r>
        <w:t></w:t>
      </w:r>
      <w:r>
        <w:rPr>
          <w:rFonts w:hint="eastAsia"/>
        </w:rPr>
        <w:t>На</w:t>
      </w:r>
      <w:r>
        <w:t></w:t>
      </w:r>
      <w:r>
        <w:rPr>
          <w:rFonts w:hint="eastAsia"/>
        </w:rPr>
        <w:t>основе</w:t>
      </w:r>
      <w:r>
        <w:t></w:t>
      </w:r>
      <w:r>
        <w:rPr>
          <w:rFonts w:hint="eastAsia"/>
        </w:rPr>
        <w:t>анализа</w:t>
      </w:r>
      <w:r>
        <w:t></w:t>
      </w:r>
      <w:r>
        <w:rPr>
          <w:rFonts w:hint="eastAsia"/>
        </w:rPr>
        <w:t>взаимосвязи</w:t>
      </w:r>
      <w:r>
        <w:t></w:t>
      </w:r>
      <w:r>
        <w:rPr>
          <w:rFonts w:hint="eastAsia"/>
        </w:rPr>
        <w:t>процесса</w:t>
      </w:r>
      <w:r>
        <w:t></w:t>
      </w:r>
      <w:r>
        <w:rPr>
          <w:rFonts w:hint="eastAsia"/>
        </w:rPr>
        <w:t>реализации</w:t>
      </w:r>
      <w:r>
        <w:t></w:t>
      </w:r>
      <w:r>
        <w:rPr>
          <w:rFonts w:hint="eastAsia"/>
        </w:rPr>
        <w:t>результатов</w:t>
      </w:r>
      <w:r>
        <w:t></w:t>
      </w:r>
      <w:r>
        <w:rPr>
          <w:rFonts w:hint="eastAsia"/>
        </w:rPr>
        <w:t>НТП</w:t>
      </w:r>
      <w:r>
        <w:t></w:t>
      </w:r>
      <w:r>
        <w:rPr>
          <w:rFonts w:hint="eastAsia"/>
        </w:rPr>
        <w:t>с</w:t>
      </w:r>
      <w:r>
        <w:t></w:t>
      </w:r>
      <w:r>
        <w:rPr>
          <w:rFonts w:hint="eastAsia"/>
        </w:rPr>
        <w:t>динамикой</w:t>
      </w:r>
      <w:r>
        <w:t></w:t>
      </w:r>
      <w:r>
        <w:rPr>
          <w:rFonts w:hint="eastAsia"/>
        </w:rPr>
        <w:t>инвестиционного</w:t>
      </w:r>
      <w:r>
        <w:t></w:t>
      </w:r>
      <w:r>
        <w:rPr>
          <w:rFonts w:hint="eastAsia"/>
        </w:rPr>
        <w:t>процесса</w:t>
      </w:r>
      <w:r>
        <w:t></w:t>
      </w:r>
      <w:r>
        <w:rPr>
          <w:rFonts w:hint="eastAsia"/>
        </w:rPr>
        <w:t>обоснована</w:t>
      </w:r>
      <w:r>
        <w:t></w:t>
      </w:r>
      <w:r>
        <w:rPr>
          <w:rFonts w:hint="eastAsia"/>
        </w:rPr>
        <w:t>роль</w:t>
      </w:r>
      <w:r>
        <w:t></w:t>
      </w:r>
      <w:r>
        <w:rPr>
          <w:rFonts w:hint="eastAsia"/>
        </w:rPr>
        <w:t>и</w:t>
      </w:r>
      <w:r>
        <w:t></w:t>
      </w:r>
      <w:r>
        <w:rPr>
          <w:rFonts w:hint="eastAsia"/>
        </w:rPr>
        <w:t>место</w:t>
      </w:r>
      <w:r>
        <w:t></w:t>
      </w:r>
      <w:r>
        <w:rPr>
          <w:rFonts w:hint="eastAsia"/>
        </w:rPr>
        <w:t>инвестиционного</w:t>
      </w:r>
      <w:r>
        <w:t></w:t>
      </w:r>
      <w:r>
        <w:rPr>
          <w:rFonts w:hint="eastAsia"/>
        </w:rPr>
        <w:t>проектирования</w:t>
      </w:r>
      <w:r>
        <w:t></w:t>
      </w:r>
      <w:r>
        <w:rPr>
          <w:rFonts w:hint="eastAsia"/>
        </w:rPr>
        <w:t>в</w:t>
      </w:r>
      <w:r>
        <w:t></w:t>
      </w:r>
      <w:r>
        <w:rPr>
          <w:rFonts w:hint="eastAsia"/>
        </w:rPr>
        <w:t>системе</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rPr>
          <w:rFonts w:hint="eastAsia"/>
        </w:rPr>
        <w:t>сделан</w:t>
      </w:r>
      <w:r>
        <w:t></w:t>
      </w:r>
      <w:r>
        <w:rPr>
          <w:rFonts w:hint="eastAsia"/>
        </w:rPr>
        <w:t>вывод</w:t>
      </w:r>
      <w:r>
        <w:t></w:t>
      </w:r>
      <w:r>
        <w:t></w:t>
      </w:r>
      <w:r>
        <w:rPr>
          <w:rFonts w:hint="eastAsia"/>
        </w:rPr>
        <w:t>что</w:t>
      </w:r>
      <w:r>
        <w:t></w:t>
      </w:r>
      <w:r>
        <w:rPr>
          <w:rFonts w:hint="eastAsia"/>
        </w:rPr>
        <w:t>с</w:t>
      </w:r>
      <w:r>
        <w:t></w:t>
      </w:r>
      <w:r>
        <w:rPr>
          <w:rFonts w:hint="eastAsia"/>
        </w:rPr>
        <w:t>точки</w:t>
      </w:r>
      <w:r>
        <w:t></w:t>
      </w:r>
      <w:r>
        <w:rPr>
          <w:rFonts w:hint="eastAsia"/>
        </w:rPr>
        <w:t>зрения</w:t>
      </w:r>
      <w:r>
        <w:t></w:t>
      </w:r>
      <w:r>
        <w:rPr>
          <w:rFonts w:hint="eastAsia"/>
        </w:rPr>
        <w:t>национальных</w:t>
      </w:r>
      <w:r>
        <w:t></w:t>
      </w:r>
      <w:r>
        <w:rPr>
          <w:rFonts w:hint="eastAsia"/>
        </w:rPr>
        <w:t>интересов</w:t>
      </w:r>
      <w:r>
        <w:t></w:t>
      </w:r>
      <w:r>
        <w:rPr>
          <w:rFonts w:hint="eastAsia"/>
        </w:rPr>
        <w:t>оно</w:t>
      </w:r>
      <w:r>
        <w:t></w:t>
      </w:r>
      <w:r>
        <w:rPr>
          <w:rFonts w:hint="eastAsia"/>
        </w:rPr>
        <w:t>должно</w:t>
      </w:r>
      <w:r>
        <w:t></w:t>
      </w:r>
      <w:r>
        <w:rPr>
          <w:rFonts w:hint="eastAsia"/>
        </w:rPr>
        <w:t>быть</w:t>
      </w:r>
      <w:r>
        <w:t></w:t>
      </w:r>
      <w:r>
        <w:rPr>
          <w:rFonts w:hint="eastAsia"/>
        </w:rPr>
        <w:t>направлено</w:t>
      </w:r>
      <w:r>
        <w:t></w:t>
      </w:r>
      <w:r>
        <w:rPr>
          <w:rFonts w:hint="eastAsia"/>
        </w:rPr>
        <w:t>на</w:t>
      </w:r>
      <w:r>
        <w:t></w:t>
      </w:r>
      <w:r>
        <w:rPr>
          <w:rFonts w:hint="eastAsia"/>
        </w:rPr>
        <w:t>повышение</w:t>
      </w:r>
      <w:r>
        <w:t></w:t>
      </w:r>
      <w:r>
        <w:rPr>
          <w:rFonts w:hint="eastAsia"/>
        </w:rPr>
        <w:t>технологического</w:t>
      </w:r>
      <w:r>
        <w:t></w:t>
      </w:r>
      <w:r>
        <w:rPr>
          <w:rFonts w:hint="eastAsia"/>
        </w:rPr>
        <w:t>уровня</w:t>
      </w:r>
      <w:r>
        <w:t></w:t>
      </w:r>
      <w:r>
        <w:rPr>
          <w:rFonts w:hint="eastAsia"/>
        </w:rPr>
        <w:t>и</w:t>
      </w:r>
      <w:r>
        <w:t></w:t>
      </w:r>
      <w:r>
        <w:rPr>
          <w:rFonts w:hint="eastAsia"/>
        </w:rPr>
        <w:t>конкурентоспособности</w:t>
      </w:r>
      <w:r>
        <w:t></w:t>
      </w:r>
      <w:r>
        <w:rPr>
          <w:rFonts w:hint="eastAsia"/>
        </w:rPr>
        <w:t>производства</w:t>
      </w:r>
      <w:r>
        <w:t></w:t>
      </w:r>
      <w:r>
        <w:t></w:t>
      </w:r>
      <w:r>
        <w:rPr>
          <w:rFonts w:hint="eastAsia"/>
        </w:rPr>
        <w:t>обеспечение</w:t>
      </w:r>
      <w:r>
        <w:t></w:t>
      </w:r>
      <w:r>
        <w:rPr>
          <w:rFonts w:hint="eastAsia"/>
        </w:rPr>
        <w:t>выхода</w:t>
      </w:r>
      <w:r>
        <w:t></w:t>
      </w:r>
      <w:r>
        <w:rPr>
          <w:rFonts w:hint="eastAsia"/>
        </w:rPr>
        <w:t>новой</w:t>
      </w:r>
      <w:r>
        <w:t></w:t>
      </w:r>
      <w:r>
        <w:rPr>
          <w:rFonts w:hint="eastAsia"/>
        </w:rPr>
        <w:t>продукции</w:t>
      </w:r>
      <w:r>
        <w:t></w:t>
      </w:r>
      <w:r>
        <w:rPr>
          <w:rFonts w:hint="eastAsia"/>
        </w:rPr>
        <w:t>на</w:t>
      </w:r>
      <w:r>
        <w:t></w:t>
      </w:r>
      <w:r>
        <w:rPr>
          <w:rFonts w:hint="eastAsia"/>
        </w:rPr>
        <w:t>внутренние</w:t>
      </w:r>
      <w:r>
        <w:t></w:t>
      </w:r>
      <w:r>
        <w:rPr>
          <w:rFonts w:hint="eastAsia"/>
        </w:rPr>
        <w:t>и</w:t>
      </w:r>
      <w:r>
        <w:t></w:t>
      </w:r>
      <w:r>
        <w:rPr>
          <w:rFonts w:hint="eastAsia"/>
        </w:rPr>
        <w:t>внешние</w:t>
      </w:r>
      <w:r>
        <w:t></w:t>
      </w:r>
      <w:r>
        <w:rPr>
          <w:rFonts w:hint="eastAsia"/>
        </w:rPr>
        <w:t>рынки</w:t>
      </w:r>
      <w:r>
        <w:t></w:t>
      </w:r>
      <w:r>
        <w:t></w:t>
      </w:r>
      <w:r>
        <w:rPr>
          <w:rFonts w:hint="eastAsia"/>
        </w:rPr>
        <w:t>проведение</w:t>
      </w:r>
      <w:r>
        <w:t></w:t>
      </w:r>
      <w:r>
        <w:rPr>
          <w:rFonts w:hint="eastAsia"/>
        </w:rPr>
        <w:t>активной</w:t>
      </w:r>
      <w:r>
        <w:t></w:t>
      </w:r>
      <w:r>
        <w:rPr>
          <w:rFonts w:hint="eastAsia"/>
        </w:rPr>
        <w:t>социальной</w:t>
      </w:r>
      <w:r>
        <w:t></w:t>
      </w:r>
      <w:r>
        <w:rPr>
          <w:rFonts w:hint="eastAsia"/>
        </w:rPr>
        <w:t>политики</w:t>
      </w:r>
      <w:r>
        <w:t></w:t>
      </w:r>
      <w:r>
        <w:rPr>
          <w:rFonts w:hint="eastAsia"/>
        </w:rPr>
        <w:t>и</w:t>
      </w:r>
      <w:r>
        <w:t></w:t>
      </w:r>
      <w:r>
        <w:rPr>
          <w:rFonts w:hint="eastAsia"/>
        </w:rPr>
        <w:t>обеспечение</w:t>
      </w:r>
      <w:r>
        <w:t></w:t>
      </w:r>
      <w:r>
        <w:rPr>
          <w:rFonts w:hint="eastAsia"/>
        </w:rPr>
        <w:t>устойчивого</w:t>
      </w:r>
      <w:r>
        <w:t></w:t>
      </w:r>
      <w:r>
        <w:rPr>
          <w:rFonts w:hint="eastAsia"/>
        </w:rPr>
        <w:t>экономического</w:t>
      </w:r>
      <w:r>
        <w:t></w:t>
      </w:r>
      <w:r>
        <w:rPr>
          <w:rFonts w:hint="eastAsia"/>
        </w:rPr>
        <w:t>развития</w:t>
      </w:r>
      <w:r>
        <w:t></w:t>
      </w:r>
    </w:p>
    <w:p w:rsidR="00B3050C" w:rsidRDefault="00B3050C" w:rsidP="00B3050C">
      <w:r>
        <w:t></w:t>
      </w:r>
      <w:r>
        <w:t></w:t>
      </w:r>
      <w:r>
        <w:tab/>
      </w:r>
      <w:r>
        <w:rPr>
          <w:rFonts w:hint="eastAsia"/>
        </w:rPr>
        <w:t>В</w:t>
      </w:r>
      <w:r>
        <w:t></w:t>
      </w:r>
      <w:r>
        <w:rPr>
          <w:rFonts w:hint="eastAsia"/>
        </w:rPr>
        <w:t>работе</w:t>
      </w:r>
      <w:r>
        <w:t></w:t>
      </w:r>
      <w:r>
        <w:rPr>
          <w:rFonts w:hint="eastAsia"/>
        </w:rPr>
        <w:t>рассмотрены</w:t>
      </w:r>
      <w:r>
        <w:t></w:t>
      </w:r>
      <w:r>
        <w:rPr>
          <w:rFonts w:hint="eastAsia"/>
        </w:rPr>
        <w:t>актуальные</w:t>
      </w:r>
      <w:r>
        <w:t></w:t>
      </w:r>
      <w:r>
        <w:rPr>
          <w:rFonts w:hint="eastAsia"/>
        </w:rPr>
        <w:t>проблемы</w:t>
      </w:r>
      <w:r>
        <w:t></w:t>
      </w:r>
      <w:r>
        <w:rPr>
          <w:rFonts w:hint="eastAsia"/>
        </w:rPr>
        <w:t>совершенствования</w:t>
      </w:r>
      <w:r>
        <w:t></w:t>
      </w:r>
      <w:r>
        <w:rPr>
          <w:rFonts w:hint="eastAsia"/>
        </w:rPr>
        <w:t>механизма</w:t>
      </w:r>
      <w:r>
        <w:t></w:t>
      </w:r>
      <w:r>
        <w:rPr>
          <w:rFonts w:hint="eastAsia"/>
        </w:rPr>
        <w:t>инвестиционного</w:t>
      </w:r>
      <w:r>
        <w:t></w:t>
      </w:r>
      <w:r>
        <w:rPr>
          <w:rFonts w:hint="eastAsia"/>
        </w:rPr>
        <w:t>проектирования</w:t>
      </w:r>
      <w:r>
        <w:t></w:t>
      </w:r>
      <w:r>
        <w:t></w:t>
      </w:r>
      <w:r>
        <w:rPr>
          <w:rFonts w:hint="eastAsia"/>
        </w:rPr>
        <w:t>перспективные</w:t>
      </w:r>
      <w:r>
        <w:t></w:t>
      </w:r>
      <w:r>
        <w:rPr>
          <w:rFonts w:hint="eastAsia"/>
        </w:rPr>
        <w:t>направления</w:t>
      </w:r>
      <w:r>
        <w:t></w:t>
      </w:r>
      <w:r>
        <w:rPr>
          <w:rFonts w:hint="eastAsia"/>
        </w:rPr>
        <w:t>совершенствования</w:t>
      </w:r>
      <w:r>
        <w:t></w:t>
      </w:r>
      <w:r>
        <w:rPr>
          <w:rFonts w:hint="eastAsia"/>
        </w:rPr>
        <w:t>его</w:t>
      </w:r>
      <w:r>
        <w:t></w:t>
      </w:r>
      <w:r>
        <w:rPr>
          <w:rFonts w:hint="eastAsia"/>
        </w:rPr>
        <w:t>организационно</w:t>
      </w:r>
      <w:r>
        <w:t></w:t>
      </w:r>
      <w:r>
        <w:rPr>
          <w:rFonts w:hint="eastAsia"/>
        </w:rPr>
        <w:t>экономического</w:t>
      </w:r>
      <w:r>
        <w:t></w:t>
      </w:r>
      <w:r>
        <w:rPr>
          <w:rFonts w:hint="eastAsia"/>
        </w:rPr>
        <w:t>механизма</w:t>
      </w:r>
      <w:r>
        <w:t></w:t>
      </w:r>
      <w:r>
        <w:t></w:t>
      </w:r>
      <w:r>
        <w:rPr>
          <w:rFonts w:hint="eastAsia"/>
        </w:rPr>
        <w:t>проведена</w:t>
      </w:r>
      <w:r>
        <w:t></w:t>
      </w:r>
      <w:r>
        <w:rPr>
          <w:rFonts w:hint="eastAsia"/>
        </w:rPr>
        <w:t>систематизация</w:t>
      </w:r>
      <w:r>
        <w:t></w:t>
      </w:r>
      <w:r>
        <w:rPr>
          <w:rFonts w:hint="eastAsia"/>
        </w:rPr>
        <w:t>подходов</w:t>
      </w:r>
      <w:r>
        <w:t></w:t>
      </w:r>
      <w:r>
        <w:rPr>
          <w:rFonts w:hint="eastAsia"/>
        </w:rPr>
        <w:t>к</w:t>
      </w:r>
      <w:r>
        <w:t></w:t>
      </w:r>
      <w:r>
        <w:rPr>
          <w:rFonts w:hint="eastAsia"/>
        </w:rPr>
        <w:t>трактовке</w:t>
      </w:r>
      <w:r>
        <w:t></w:t>
      </w:r>
      <w:r>
        <w:rPr>
          <w:rFonts w:hint="eastAsia"/>
        </w:rPr>
        <w:t>понятий</w:t>
      </w:r>
      <w:r>
        <w:t></w:t>
      </w:r>
      <w:r>
        <w:t></w:t>
      </w:r>
      <w:r>
        <w:rPr>
          <w:rFonts w:hint="eastAsia"/>
        </w:rPr>
        <w:t>проект</w:t>
      </w:r>
      <w:r>
        <w:t></w:t>
      </w:r>
      <w:r>
        <w:t></w:t>
      </w:r>
      <w:r>
        <w:rPr>
          <w:rFonts w:hint="eastAsia"/>
        </w:rPr>
        <w:t>и</w:t>
      </w:r>
      <w:r>
        <w:t></w:t>
      </w:r>
      <w:r>
        <w:t></w:t>
      </w:r>
      <w:r>
        <w:rPr>
          <w:rFonts w:hint="eastAsia"/>
        </w:rPr>
        <w:t>проектирование</w:t>
      </w:r>
      <w:r>
        <w:t></w:t>
      </w:r>
      <w:r>
        <w:t></w:t>
      </w:r>
      <w:r>
        <w:t></w:t>
      </w:r>
      <w:r>
        <w:rPr>
          <w:rFonts w:hint="eastAsia"/>
        </w:rPr>
        <w:t>рассмотрена</w:t>
      </w:r>
      <w:r>
        <w:t></w:t>
      </w:r>
      <w:r>
        <w:rPr>
          <w:rFonts w:hint="eastAsia"/>
        </w:rPr>
        <w:t>классификация</w:t>
      </w:r>
      <w:r>
        <w:t></w:t>
      </w:r>
      <w:r>
        <w:rPr>
          <w:rFonts w:hint="eastAsia"/>
        </w:rPr>
        <w:t>инвестиционных</w:t>
      </w:r>
      <w:r>
        <w:t></w:t>
      </w:r>
      <w:r>
        <w:rPr>
          <w:rFonts w:hint="eastAsia"/>
        </w:rPr>
        <w:t>проектов</w:t>
      </w:r>
      <w:r>
        <w:t></w:t>
      </w:r>
      <w:r>
        <w:t></w:t>
      </w:r>
      <w:r>
        <w:rPr>
          <w:rFonts w:hint="eastAsia"/>
        </w:rPr>
        <w:t>осуществлен</w:t>
      </w:r>
      <w:r>
        <w:t></w:t>
      </w:r>
      <w:r>
        <w:rPr>
          <w:rFonts w:hint="eastAsia"/>
        </w:rPr>
        <w:t>сравнительный</w:t>
      </w:r>
      <w:r>
        <w:t></w:t>
      </w:r>
      <w:r>
        <w:rPr>
          <w:rFonts w:hint="eastAsia"/>
        </w:rPr>
        <w:t>анализ</w:t>
      </w:r>
      <w:r>
        <w:t></w:t>
      </w:r>
      <w:r>
        <w:rPr>
          <w:rFonts w:hint="eastAsia"/>
        </w:rPr>
        <w:t>научно</w:t>
      </w:r>
      <w:r>
        <w:t></w:t>
      </w:r>
      <w:r>
        <w:rPr>
          <w:rFonts w:hint="eastAsia"/>
        </w:rPr>
        <w:t>методических</w:t>
      </w:r>
      <w:r>
        <w:t></w:t>
      </w:r>
      <w:r>
        <w:rPr>
          <w:rFonts w:hint="eastAsia"/>
        </w:rPr>
        <w:t>подходов</w:t>
      </w:r>
      <w:r>
        <w:t></w:t>
      </w:r>
      <w:r>
        <w:rPr>
          <w:rFonts w:hint="eastAsia"/>
        </w:rPr>
        <w:t>к</w:t>
      </w:r>
      <w:r>
        <w:t></w:t>
      </w:r>
      <w:r>
        <w:rPr>
          <w:rFonts w:hint="eastAsia"/>
        </w:rPr>
        <w:t>разделению</w:t>
      </w:r>
      <w:r>
        <w:t></w:t>
      </w:r>
      <w:r>
        <w:rPr>
          <w:rFonts w:hint="eastAsia"/>
        </w:rPr>
        <w:t>жизненного</w:t>
      </w:r>
      <w:r>
        <w:t></w:t>
      </w:r>
      <w:r>
        <w:rPr>
          <w:rFonts w:hint="eastAsia"/>
        </w:rPr>
        <w:t>цикла</w:t>
      </w:r>
      <w:r>
        <w:t></w:t>
      </w:r>
      <w:r>
        <w:rPr>
          <w:rFonts w:hint="eastAsia"/>
        </w:rPr>
        <w:t>проекта</w:t>
      </w:r>
      <w:r>
        <w:t></w:t>
      </w:r>
      <w:r>
        <w:rPr>
          <w:rFonts w:hint="eastAsia"/>
        </w:rPr>
        <w:t>на</w:t>
      </w:r>
      <w:r>
        <w:t></w:t>
      </w:r>
      <w:r>
        <w:rPr>
          <w:rFonts w:hint="eastAsia"/>
        </w:rPr>
        <w:t>фазы</w:t>
      </w:r>
      <w:r>
        <w:t></w:t>
      </w:r>
      <w:r>
        <w:t></w:t>
      </w:r>
      <w:r>
        <w:rPr>
          <w:rFonts w:hint="eastAsia"/>
        </w:rPr>
        <w:t>рассмотрена</w:t>
      </w:r>
      <w:r>
        <w:t></w:t>
      </w:r>
      <w:r>
        <w:rPr>
          <w:rFonts w:hint="eastAsia"/>
        </w:rPr>
        <w:t>типология</w:t>
      </w:r>
      <w:r>
        <w:t></w:t>
      </w:r>
      <w:r>
        <w:rPr>
          <w:rFonts w:hint="eastAsia"/>
        </w:rPr>
        <w:t>бизнес</w:t>
      </w:r>
      <w:r>
        <w:t></w:t>
      </w:r>
      <w:r>
        <w:rPr>
          <w:rFonts w:hint="eastAsia"/>
        </w:rPr>
        <w:t>планов</w:t>
      </w:r>
      <w:r>
        <w:t></w:t>
      </w:r>
      <w:r>
        <w:rPr>
          <w:rFonts w:hint="eastAsia"/>
        </w:rPr>
        <w:t>и</w:t>
      </w:r>
      <w:r>
        <w:t></w:t>
      </w:r>
      <w:r>
        <w:rPr>
          <w:rFonts w:hint="eastAsia"/>
        </w:rPr>
        <w:t>обоснована</w:t>
      </w:r>
      <w:r>
        <w:t></w:t>
      </w:r>
      <w:r>
        <w:rPr>
          <w:rFonts w:hint="eastAsia"/>
        </w:rPr>
        <w:t>роль</w:t>
      </w:r>
      <w:r>
        <w:t></w:t>
      </w:r>
      <w:r>
        <w:rPr>
          <w:rFonts w:hint="eastAsia"/>
        </w:rPr>
        <w:t>планирования</w:t>
      </w:r>
      <w:r>
        <w:t></w:t>
      </w:r>
      <w:r>
        <w:rPr>
          <w:rFonts w:hint="eastAsia"/>
        </w:rPr>
        <w:t>проекта</w:t>
      </w:r>
      <w:r>
        <w:t></w:t>
      </w:r>
      <w:r>
        <w:rPr>
          <w:rFonts w:hint="eastAsia"/>
        </w:rPr>
        <w:t>как</w:t>
      </w:r>
      <w:r>
        <w:t></w:t>
      </w:r>
      <w:r>
        <w:rPr>
          <w:rFonts w:hint="eastAsia"/>
        </w:rPr>
        <w:t>неотъемлемой</w:t>
      </w:r>
      <w:r>
        <w:t></w:t>
      </w:r>
      <w:r>
        <w:rPr>
          <w:rFonts w:hint="eastAsia"/>
        </w:rPr>
        <w:t>части</w:t>
      </w:r>
      <w:r>
        <w:t></w:t>
      </w:r>
      <w:r>
        <w:rPr>
          <w:rFonts w:hint="eastAsia"/>
        </w:rPr>
        <w:t>проектного</w:t>
      </w:r>
      <w:r>
        <w:t></w:t>
      </w:r>
      <w:r>
        <w:rPr>
          <w:rFonts w:hint="eastAsia"/>
        </w:rPr>
        <w:t>менеджмента</w:t>
      </w:r>
      <w:r>
        <w:t></w:t>
      </w:r>
    </w:p>
    <w:p w:rsidR="00B3050C" w:rsidRDefault="00B3050C" w:rsidP="00B3050C">
      <w:r>
        <w:t></w:t>
      </w:r>
      <w:r>
        <w:t></w:t>
      </w:r>
      <w:r>
        <w:tab/>
      </w:r>
      <w:r>
        <w:rPr>
          <w:rFonts w:hint="eastAsia"/>
        </w:rPr>
        <w:t>На</w:t>
      </w:r>
      <w:r>
        <w:t></w:t>
      </w:r>
      <w:r>
        <w:rPr>
          <w:rFonts w:hint="eastAsia"/>
        </w:rPr>
        <w:t>основании</w:t>
      </w:r>
      <w:r>
        <w:t></w:t>
      </w:r>
      <w:r>
        <w:rPr>
          <w:rFonts w:hint="eastAsia"/>
        </w:rPr>
        <w:t>анализа</w:t>
      </w:r>
      <w:r>
        <w:t></w:t>
      </w:r>
      <w:r>
        <w:rPr>
          <w:rFonts w:hint="eastAsia"/>
        </w:rPr>
        <w:t>некоторых</w:t>
      </w:r>
      <w:r>
        <w:t></w:t>
      </w:r>
      <w:r>
        <w:rPr>
          <w:rFonts w:hint="eastAsia"/>
        </w:rPr>
        <w:t>индикаторов</w:t>
      </w:r>
      <w:r>
        <w:t></w:t>
      </w:r>
      <w:r>
        <w:rPr>
          <w:rFonts w:hint="eastAsia"/>
        </w:rPr>
        <w:t>инвестиционной</w:t>
      </w:r>
      <w:r>
        <w:t></w:t>
      </w:r>
      <w:r>
        <w:rPr>
          <w:rFonts w:hint="eastAsia"/>
        </w:rPr>
        <w:t>деятельности</w:t>
      </w:r>
      <w:r>
        <w:t></w:t>
      </w:r>
      <w:r>
        <w:rPr>
          <w:rFonts w:hint="eastAsia"/>
        </w:rPr>
        <w:t>в</w:t>
      </w:r>
      <w:r>
        <w:t></w:t>
      </w:r>
      <w:r>
        <w:rPr>
          <w:rFonts w:hint="eastAsia"/>
        </w:rPr>
        <w:t>Украине</w:t>
      </w:r>
      <w:r>
        <w:t></w:t>
      </w:r>
      <w:r>
        <w:rPr>
          <w:rFonts w:hint="eastAsia"/>
        </w:rPr>
        <w:t>и</w:t>
      </w:r>
      <w:r>
        <w:t></w:t>
      </w:r>
      <w:r>
        <w:rPr>
          <w:rFonts w:hint="eastAsia"/>
        </w:rPr>
        <w:t>Сумской</w:t>
      </w:r>
      <w:r>
        <w:t></w:t>
      </w:r>
      <w:r>
        <w:rPr>
          <w:rFonts w:hint="eastAsia"/>
        </w:rPr>
        <w:t>области</w:t>
      </w:r>
      <w:r>
        <w:t></w:t>
      </w:r>
      <w:r>
        <w:t></w:t>
      </w:r>
      <w:r>
        <w:rPr>
          <w:rFonts w:hint="eastAsia"/>
        </w:rPr>
        <w:t>в</w:t>
      </w:r>
      <w:r>
        <w:t></w:t>
      </w:r>
      <w:r>
        <w:rPr>
          <w:rFonts w:hint="eastAsia"/>
        </w:rPr>
        <w:t>частности</w:t>
      </w:r>
      <w:r>
        <w:t></w:t>
      </w:r>
      <w:r>
        <w:t></w:t>
      </w:r>
      <w:r>
        <w:t></w:t>
      </w:r>
      <w:r>
        <w:rPr>
          <w:rFonts w:hint="eastAsia"/>
        </w:rPr>
        <w:t>динамики</w:t>
      </w:r>
      <w:r>
        <w:t></w:t>
      </w:r>
      <w:r>
        <w:rPr>
          <w:rFonts w:hint="eastAsia"/>
        </w:rPr>
        <w:t>изменения</w:t>
      </w:r>
      <w:r>
        <w:t></w:t>
      </w:r>
      <w:r>
        <w:rPr>
          <w:rFonts w:hint="eastAsia"/>
        </w:rPr>
        <w:t>индекса</w:t>
      </w:r>
      <w:r>
        <w:t></w:t>
      </w:r>
      <w:r>
        <w:rPr>
          <w:rFonts w:hint="eastAsia"/>
        </w:rPr>
        <w:t>инвестиций</w:t>
      </w:r>
      <w:r>
        <w:t></w:t>
      </w:r>
      <w:r>
        <w:rPr>
          <w:rFonts w:hint="eastAsia"/>
        </w:rPr>
        <w:t>в</w:t>
      </w:r>
      <w:r>
        <w:t></w:t>
      </w:r>
      <w:r>
        <w:rPr>
          <w:rFonts w:hint="eastAsia"/>
        </w:rPr>
        <w:t>основной</w:t>
      </w:r>
      <w:r>
        <w:t></w:t>
      </w:r>
      <w:r>
        <w:rPr>
          <w:rFonts w:hint="eastAsia"/>
        </w:rPr>
        <w:t>капитал</w:t>
      </w:r>
      <w:r>
        <w:t></w:t>
      </w:r>
      <w:r>
        <w:t></w:t>
      </w:r>
      <w:r>
        <w:rPr>
          <w:rFonts w:hint="eastAsia"/>
        </w:rPr>
        <w:t>изменения</w:t>
      </w:r>
      <w:r>
        <w:t></w:t>
      </w:r>
      <w:r>
        <w:rPr>
          <w:rFonts w:hint="eastAsia"/>
        </w:rPr>
        <w:t>структуры</w:t>
      </w:r>
      <w:r>
        <w:t></w:t>
      </w:r>
      <w:r>
        <w:rPr>
          <w:rFonts w:hint="eastAsia"/>
        </w:rPr>
        <w:t>источников</w:t>
      </w:r>
      <w:r>
        <w:t></w:t>
      </w:r>
      <w:r>
        <w:rPr>
          <w:rFonts w:hint="eastAsia"/>
        </w:rPr>
        <w:t>финансирования</w:t>
      </w:r>
      <w:r>
        <w:t></w:t>
      </w:r>
      <w:r>
        <w:rPr>
          <w:rFonts w:hint="eastAsia"/>
        </w:rPr>
        <w:t>инвестиций</w:t>
      </w:r>
      <w:r>
        <w:t></w:t>
      </w:r>
      <w:r>
        <w:t></w:t>
      </w:r>
      <w:r>
        <w:rPr>
          <w:rFonts w:hint="eastAsia"/>
        </w:rPr>
        <w:t>отраслевой</w:t>
      </w:r>
      <w:r>
        <w:t></w:t>
      </w:r>
      <w:r>
        <w:rPr>
          <w:rFonts w:hint="eastAsia"/>
        </w:rPr>
        <w:t>структуры</w:t>
      </w:r>
      <w:r>
        <w:t></w:t>
      </w:r>
      <w:r>
        <w:rPr>
          <w:rFonts w:hint="eastAsia"/>
        </w:rPr>
        <w:t>инвестиций</w:t>
      </w:r>
      <w:r>
        <w:t></w:t>
      </w:r>
      <w:r>
        <w:t></w:t>
      </w:r>
      <w:r>
        <w:rPr>
          <w:rFonts w:hint="eastAsia"/>
        </w:rPr>
        <w:t>анализа</w:t>
      </w:r>
      <w:r>
        <w:t></w:t>
      </w:r>
      <w:r>
        <w:rPr>
          <w:rFonts w:hint="eastAsia"/>
        </w:rPr>
        <w:t>результатов</w:t>
      </w:r>
      <w:r>
        <w:t></w:t>
      </w:r>
      <w:r>
        <w:rPr>
          <w:rFonts w:hint="eastAsia"/>
        </w:rPr>
        <w:t>рейтинговой</w:t>
      </w:r>
      <w:r>
        <w:t></w:t>
      </w:r>
      <w:r>
        <w:rPr>
          <w:rFonts w:hint="eastAsia"/>
        </w:rPr>
        <w:t>оценки</w:t>
      </w:r>
      <w:r>
        <w:t></w:t>
      </w:r>
      <w:r>
        <w:rPr>
          <w:rFonts w:hint="eastAsia"/>
        </w:rPr>
        <w:t>инвестиционной</w:t>
      </w:r>
      <w:r>
        <w:t></w:t>
      </w:r>
      <w:r>
        <w:rPr>
          <w:rFonts w:hint="eastAsia"/>
        </w:rPr>
        <w:t>привлекательности</w:t>
      </w:r>
      <w:r>
        <w:t></w:t>
      </w:r>
      <w:r>
        <w:rPr>
          <w:rFonts w:hint="eastAsia"/>
        </w:rPr>
        <w:t>регионов</w:t>
      </w:r>
      <w:r>
        <w:t></w:t>
      </w:r>
      <w:r>
        <w:rPr>
          <w:rFonts w:hint="eastAsia"/>
        </w:rPr>
        <w:t>Украины</w:t>
      </w:r>
      <w:r>
        <w:t></w:t>
      </w:r>
      <w:r>
        <w:t></w:t>
      </w:r>
      <w:r>
        <w:rPr>
          <w:rFonts w:hint="eastAsia"/>
        </w:rPr>
        <w:t>проблем</w:t>
      </w:r>
      <w:r>
        <w:t></w:t>
      </w:r>
      <w:r>
        <w:rPr>
          <w:rFonts w:hint="eastAsia"/>
        </w:rPr>
        <w:t>в</w:t>
      </w:r>
      <w:r>
        <w:t></w:t>
      </w:r>
      <w:r>
        <w:rPr>
          <w:rFonts w:hint="eastAsia"/>
        </w:rPr>
        <w:t>сфере</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отечественного</w:t>
      </w:r>
      <w:r>
        <w:t></w:t>
      </w:r>
      <w:r>
        <w:rPr>
          <w:rFonts w:hint="eastAsia"/>
        </w:rPr>
        <w:t>рынка</w:t>
      </w:r>
      <w:r>
        <w:t></w:t>
      </w:r>
      <w:r>
        <w:rPr>
          <w:rFonts w:hint="eastAsia"/>
        </w:rPr>
        <w:t>инвестиций</w:t>
      </w:r>
      <w:r>
        <w:t></w:t>
      </w:r>
      <w:r>
        <w:rPr>
          <w:rFonts w:hint="eastAsia"/>
        </w:rPr>
        <w:t>и</w:t>
      </w:r>
      <w:r>
        <w:t></w:t>
      </w:r>
      <w:r>
        <w:rPr>
          <w:rFonts w:hint="eastAsia"/>
        </w:rPr>
        <w:t>в</w:t>
      </w:r>
      <w:r>
        <w:t></w:t>
      </w:r>
      <w:r>
        <w:rPr>
          <w:rFonts w:hint="eastAsia"/>
        </w:rPr>
        <w:t>сфере</w:t>
      </w:r>
      <w:r>
        <w:t></w:t>
      </w:r>
      <w:r>
        <w:rPr>
          <w:rFonts w:hint="eastAsia"/>
        </w:rPr>
        <w:t>привлечения</w:t>
      </w:r>
      <w:r>
        <w:t></w:t>
      </w:r>
      <w:r>
        <w:rPr>
          <w:rFonts w:hint="eastAsia"/>
        </w:rPr>
        <w:t>иностранного</w:t>
      </w:r>
      <w:r>
        <w:t></w:t>
      </w:r>
      <w:r>
        <w:rPr>
          <w:rFonts w:hint="eastAsia"/>
        </w:rPr>
        <w:t>капитала</w:t>
      </w:r>
      <w:r>
        <w:t></w:t>
      </w:r>
      <w:r>
        <w:t></w:t>
      </w:r>
      <w:r>
        <w:rPr>
          <w:rFonts w:hint="eastAsia"/>
        </w:rPr>
        <w:t>сформулированы</w:t>
      </w:r>
      <w:r>
        <w:t></w:t>
      </w:r>
      <w:r>
        <w:rPr>
          <w:rFonts w:hint="eastAsia"/>
        </w:rPr>
        <w:t>приоритетные</w:t>
      </w:r>
      <w:r>
        <w:t></w:t>
      </w:r>
      <w:r>
        <w:rPr>
          <w:rFonts w:hint="eastAsia"/>
        </w:rPr>
        <w:t>направления</w:t>
      </w:r>
      <w:r>
        <w:t></w:t>
      </w:r>
      <w:r>
        <w:rPr>
          <w:rFonts w:hint="eastAsia"/>
        </w:rPr>
        <w:t>государственного</w:t>
      </w:r>
      <w:r>
        <w:t></w:t>
      </w:r>
      <w:r>
        <w:rPr>
          <w:rFonts w:hint="eastAsia"/>
        </w:rPr>
        <w:t>регулирования</w:t>
      </w:r>
      <w:r>
        <w:t></w:t>
      </w:r>
      <w:r>
        <w:rPr>
          <w:rFonts w:hint="eastAsia"/>
        </w:rPr>
        <w:t>инвестиционной</w:t>
      </w:r>
      <w:r>
        <w:t></w:t>
      </w:r>
      <w:r>
        <w:rPr>
          <w:rFonts w:hint="eastAsia"/>
        </w:rPr>
        <w:t>деятельности</w:t>
      </w:r>
      <w:r>
        <w:t></w:t>
      </w:r>
      <w:r>
        <w:rPr>
          <w:rFonts w:hint="eastAsia"/>
        </w:rPr>
        <w:t>в</w:t>
      </w:r>
      <w:r>
        <w:t></w:t>
      </w:r>
      <w:r>
        <w:rPr>
          <w:rFonts w:hint="eastAsia"/>
        </w:rPr>
        <w:t>Украине</w:t>
      </w:r>
      <w:r>
        <w:t></w:t>
      </w:r>
      <w:r>
        <w:rPr>
          <w:rFonts w:hint="eastAsia"/>
        </w:rPr>
        <w:t>и</w:t>
      </w:r>
      <w:r>
        <w:t></w:t>
      </w:r>
      <w:r>
        <w:rPr>
          <w:rFonts w:hint="eastAsia"/>
        </w:rPr>
        <w:t>сделан</w:t>
      </w:r>
      <w:r>
        <w:t></w:t>
      </w:r>
      <w:r>
        <w:rPr>
          <w:rFonts w:hint="eastAsia"/>
        </w:rPr>
        <w:t>обобщающий</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на</w:t>
      </w:r>
      <w:r>
        <w:t></w:t>
      </w:r>
      <w:r>
        <w:rPr>
          <w:rFonts w:hint="eastAsia"/>
        </w:rPr>
        <w:t>сегодняшний</w:t>
      </w:r>
      <w:r>
        <w:t></w:t>
      </w:r>
      <w:r>
        <w:rPr>
          <w:rFonts w:hint="eastAsia"/>
        </w:rPr>
        <w:t>день</w:t>
      </w:r>
      <w:r>
        <w:t></w:t>
      </w:r>
      <w:r>
        <w:rPr>
          <w:rFonts w:hint="eastAsia"/>
        </w:rPr>
        <w:t>серьезным</w:t>
      </w:r>
      <w:r>
        <w:t></w:t>
      </w:r>
      <w:r>
        <w:rPr>
          <w:rFonts w:hint="eastAsia"/>
        </w:rPr>
        <w:t>препятствием</w:t>
      </w:r>
      <w:r>
        <w:t></w:t>
      </w:r>
      <w:r>
        <w:rPr>
          <w:rFonts w:hint="eastAsia"/>
        </w:rPr>
        <w:t>на</w:t>
      </w:r>
      <w:r>
        <w:t></w:t>
      </w:r>
      <w:r>
        <w:rPr>
          <w:rFonts w:hint="eastAsia"/>
        </w:rPr>
        <w:t>пути</w:t>
      </w:r>
      <w:r>
        <w:t></w:t>
      </w:r>
      <w:r>
        <w:rPr>
          <w:rFonts w:hint="eastAsia"/>
        </w:rPr>
        <w:t>к</w:t>
      </w:r>
      <w:r>
        <w:t></w:t>
      </w:r>
      <w:r>
        <w:rPr>
          <w:rFonts w:hint="eastAsia"/>
        </w:rPr>
        <w:t>интенсификации</w:t>
      </w:r>
      <w:r>
        <w:t></w:t>
      </w:r>
      <w:r>
        <w:rPr>
          <w:rFonts w:hint="eastAsia"/>
        </w:rPr>
        <w:t>научно</w:t>
      </w:r>
      <w:r>
        <w:t></w:t>
      </w:r>
      <w:r>
        <w:rPr>
          <w:rFonts w:hint="eastAsia"/>
        </w:rPr>
        <w:t>технического</w:t>
      </w:r>
      <w:r>
        <w:t></w:t>
      </w:r>
      <w:r>
        <w:rPr>
          <w:rFonts w:hint="eastAsia"/>
        </w:rPr>
        <w:t>и</w:t>
      </w:r>
      <w:r>
        <w:t></w:t>
      </w:r>
      <w:r>
        <w:rPr>
          <w:rFonts w:hint="eastAsia"/>
        </w:rPr>
        <w:t>инновационного</w:t>
      </w:r>
      <w:r>
        <w:t></w:t>
      </w:r>
      <w:r>
        <w:rPr>
          <w:rFonts w:hint="eastAsia"/>
        </w:rPr>
        <w:t>развития</w:t>
      </w:r>
      <w:r>
        <w:t></w:t>
      </w:r>
      <w:r>
        <w:rPr>
          <w:rFonts w:hint="eastAsia"/>
        </w:rPr>
        <w:t>является</w:t>
      </w:r>
      <w:r>
        <w:t></w:t>
      </w:r>
      <w:r>
        <w:rPr>
          <w:rFonts w:hint="eastAsia"/>
        </w:rPr>
        <w:t>отсутствие</w:t>
      </w:r>
      <w:r>
        <w:t></w:t>
      </w:r>
      <w:r>
        <w:rPr>
          <w:rFonts w:hint="eastAsia"/>
        </w:rPr>
        <w:t>в</w:t>
      </w:r>
      <w:r>
        <w:t></w:t>
      </w:r>
      <w:r>
        <w:rPr>
          <w:rFonts w:hint="eastAsia"/>
        </w:rPr>
        <w:t>Украине</w:t>
      </w:r>
      <w:r>
        <w:t></w:t>
      </w:r>
      <w:r>
        <w:rPr>
          <w:rFonts w:hint="eastAsia"/>
        </w:rPr>
        <w:t>утвержденных</w:t>
      </w:r>
      <w:r>
        <w:t></w:t>
      </w:r>
      <w:r>
        <w:rPr>
          <w:rFonts w:hint="eastAsia"/>
        </w:rPr>
        <w:t>методик</w:t>
      </w:r>
      <w:r>
        <w:t></w:t>
      </w:r>
      <w:r>
        <w:rPr>
          <w:rFonts w:hint="eastAsia"/>
        </w:rPr>
        <w:t>по</w:t>
      </w:r>
      <w:r>
        <w:t></w:t>
      </w:r>
      <w:r>
        <w:rPr>
          <w:rFonts w:hint="eastAsia"/>
        </w:rPr>
        <w:t>оценке</w:t>
      </w:r>
      <w:r>
        <w:t></w:t>
      </w:r>
      <w:r>
        <w:rPr>
          <w:rFonts w:hint="eastAsia"/>
        </w:rPr>
        <w:t>инвестиционных</w:t>
      </w:r>
      <w:r>
        <w:t></w:t>
      </w:r>
      <w:r>
        <w:rPr>
          <w:rFonts w:hint="eastAsia"/>
        </w:rPr>
        <w:t>проектов</w:t>
      </w:r>
      <w:r>
        <w:t></w:t>
      </w:r>
      <w:r>
        <w:rPr>
          <w:rFonts w:hint="eastAsia"/>
        </w:rPr>
        <w:t>и</w:t>
      </w:r>
      <w:r>
        <w:t></w:t>
      </w:r>
      <w:r>
        <w:rPr>
          <w:rFonts w:hint="eastAsia"/>
        </w:rPr>
        <w:t>нормативно</w:t>
      </w:r>
      <w:r>
        <w:t></w:t>
      </w:r>
      <w:r>
        <w:rPr>
          <w:rFonts w:hint="eastAsia"/>
        </w:rPr>
        <w:t>закрепленных</w:t>
      </w:r>
      <w:r>
        <w:t></w:t>
      </w:r>
      <w:r>
        <w:rPr>
          <w:rFonts w:hint="eastAsia"/>
        </w:rPr>
        <w:t>процедур</w:t>
      </w:r>
      <w:r>
        <w:t></w:t>
      </w:r>
      <w:r>
        <w:rPr>
          <w:rFonts w:hint="eastAsia"/>
        </w:rPr>
        <w:t>инвестиционного</w:t>
      </w:r>
      <w:r>
        <w:t></w:t>
      </w:r>
      <w:r>
        <w:rPr>
          <w:rFonts w:hint="eastAsia"/>
        </w:rPr>
        <w:t>проектирования</w:t>
      </w:r>
      <w:r>
        <w:t></w:t>
      </w:r>
      <w:r>
        <w:t></w:t>
      </w:r>
      <w:r>
        <w:rPr>
          <w:rFonts w:hint="eastAsia"/>
        </w:rPr>
        <w:t>Способом</w:t>
      </w:r>
      <w:r>
        <w:t></w:t>
      </w:r>
      <w:r>
        <w:rPr>
          <w:rFonts w:hint="eastAsia"/>
        </w:rPr>
        <w:t>решения</w:t>
      </w:r>
      <w:r>
        <w:t></w:t>
      </w:r>
      <w:r>
        <w:rPr>
          <w:rFonts w:hint="eastAsia"/>
        </w:rPr>
        <w:t>целого</w:t>
      </w:r>
      <w:r>
        <w:t></w:t>
      </w:r>
      <w:r>
        <w:rPr>
          <w:rFonts w:hint="eastAsia"/>
        </w:rPr>
        <w:t>ряда</w:t>
      </w:r>
      <w:r>
        <w:t></w:t>
      </w:r>
      <w:r>
        <w:rPr>
          <w:rFonts w:hint="eastAsia"/>
        </w:rPr>
        <w:t>проблем</w:t>
      </w:r>
      <w:r>
        <w:t></w:t>
      </w:r>
      <w:r>
        <w:rPr>
          <w:rFonts w:hint="eastAsia"/>
        </w:rPr>
        <w:t>может</w:t>
      </w:r>
      <w:r>
        <w:t></w:t>
      </w:r>
      <w:r>
        <w:rPr>
          <w:rFonts w:hint="eastAsia"/>
        </w:rPr>
        <w:t>стать</w:t>
      </w:r>
      <w:r>
        <w:t></w:t>
      </w:r>
      <w:r>
        <w:rPr>
          <w:rFonts w:hint="eastAsia"/>
        </w:rPr>
        <w:t>формирование</w:t>
      </w:r>
      <w:r>
        <w:t></w:t>
      </w:r>
      <w:r>
        <w:rPr>
          <w:rFonts w:hint="eastAsia"/>
        </w:rPr>
        <w:t>единого</w:t>
      </w:r>
      <w:r>
        <w:t></w:t>
      </w:r>
      <w:r>
        <w:t></w:t>
      </w:r>
      <w:r>
        <w:rPr>
          <w:rFonts w:hint="eastAsia"/>
        </w:rPr>
        <w:t>но</w:t>
      </w:r>
      <w:r>
        <w:t></w:t>
      </w:r>
      <w:r>
        <w:rPr>
          <w:rFonts w:hint="eastAsia"/>
        </w:rPr>
        <w:t>многоуровневого</w:t>
      </w:r>
      <w:r>
        <w:t></w:t>
      </w:r>
      <w:r>
        <w:rPr>
          <w:rFonts w:hint="eastAsia"/>
        </w:rPr>
        <w:t>подхода</w:t>
      </w:r>
      <w:r>
        <w:t></w:t>
      </w:r>
      <w:r>
        <w:rPr>
          <w:rFonts w:hint="eastAsia"/>
        </w:rPr>
        <w:t>к</w:t>
      </w:r>
      <w:r>
        <w:t></w:t>
      </w:r>
      <w:r>
        <w:rPr>
          <w:rFonts w:hint="eastAsia"/>
        </w:rPr>
        <w:t>инвестиционному</w:t>
      </w:r>
      <w:r>
        <w:t></w:t>
      </w:r>
      <w:r>
        <w:rPr>
          <w:rFonts w:hint="eastAsia"/>
        </w:rPr>
        <w:t>проектированию</w:t>
      </w:r>
      <w:r>
        <w:t></w:t>
      </w:r>
      <w:r>
        <w:t></w:t>
      </w:r>
      <w:r>
        <w:rPr>
          <w:rFonts w:hint="eastAsia"/>
        </w:rPr>
        <w:t>в</w:t>
      </w:r>
      <w:r>
        <w:t></w:t>
      </w:r>
      <w:r>
        <w:rPr>
          <w:rFonts w:hint="eastAsia"/>
        </w:rPr>
        <w:t>рамках</w:t>
      </w:r>
      <w:r>
        <w:t></w:t>
      </w:r>
      <w:r>
        <w:rPr>
          <w:rFonts w:hint="eastAsia"/>
        </w:rPr>
        <w:t>которого</w:t>
      </w:r>
      <w:r>
        <w:t></w:t>
      </w:r>
      <w:r>
        <w:rPr>
          <w:rFonts w:hint="eastAsia"/>
        </w:rPr>
        <w:t>была</w:t>
      </w:r>
      <w:r>
        <w:t></w:t>
      </w:r>
      <w:r>
        <w:rPr>
          <w:rFonts w:hint="eastAsia"/>
        </w:rPr>
        <w:t>бы</w:t>
      </w:r>
      <w:r>
        <w:t></w:t>
      </w:r>
      <w:r>
        <w:rPr>
          <w:rFonts w:hint="eastAsia"/>
        </w:rPr>
        <w:t>учтена</w:t>
      </w:r>
      <w:r>
        <w:t></w:t>
      </w:r>
      <w:r>
        <w:rPr>
          <w:rFonts w:hint="eastAsia"/>
        </w:rPr>
        <w:t>различная</w:t>
      </w:r>
      <w:r>
        <w:t></w:t>
      </w:r>
      <w:r>
        <w:rPr>
          <w:rFonts w:hint="eastAsia"/>
        </w:rPr>
        <w:t>целевая</w:t>
      </w:r>
      <w:r>
        <w:t></w:t>
      </w:r>
      <w:r>
        <w:rPr>
          <w:rFonts w:hint="eastAsia"/>
        </w:rPr>
        <w:t>направленность</w:t>
      </w:r>
      <w:r>
        <w:t></w:t>
      </w:r>
      <w:r>
        <w:rPr>
          <w:rFonts w:hint="eastAsia"/>
        </w:rPr>
        <w:t>и</w:t>
      </w:r>
      <w:r>
        <w:t></w:t>
      </w:r>
      <w:r>
        <w:rPr>
          <w:rFonts w:hint="eastAsia"/>
        </w:rPr>
        <w:t>социальная</w:t>
      </w:r>
      <w:r>
        <w:t></w:t>
      </w:r>
      <w:r>
        <w:rPr>
          <w:rFonts w:hint="eastAsia"/>
        </w:rPr>
        <w:t>значимость</w:t>
      </w:r>
      <w:r>
        <w:t></w:t>
      </w:r>
      <w:r>
        <w:rPr>
          <w:rFonts w:hint="eastAsia"/>
        </w:rPr>
        <w:t>отдельных</w:t>
      </w:r>
      <w:r>
        <w:t></w:t>
      </w:r>
      <w:r>
        <w:rPr>
          <w:rFonts w:hint="eastAsia"/>
        </w:rPr>
        <w:t>инвестиционных</w:t>
      </w:r>
      <w:r>
        <w:t></w:t>
      </w:r>
      <w:r>
        <w:rPr>
          <w:rFonts w:hint="eastAsia"/>
        </w:rPr>
        <w:t>проектов</w:t>
      </w:r>
      <w:r>
        <w:t></w:t>
      </w:r>
      <w:r>
        <w:t></w:t>
      </w:r>
    </w:p>
    <w:p w:rsidR="00B3050C" w:rsidRDefault="00B3050C" w:rsidP="00B3050C">
      <w:r>
        <w:t></w:t>
      </w:r>
      <w:r>
        <w:t></w:t>
      </w:r>
      <w:r>
        <w:tab/>
      </w:r>
      <w:r>
        <w:rPr>
          <w:rFonts w:hint="eastAsia"/>
        </w:rPr>
        <w:t>В</w:t>
      </w:r>
      <w:r>
        <w:t></w:t>
      </w:r>
      <w:r>
        <w:rPr>
          <w:rFonts w:hint="eastAsia"/>
        </w:rPr>
        <w:t>работе</w:t>
      </w:r>
      <w:r>
        <w:t></w:t>
      </w:r>
      <w:r>
        <w:rPr>
          <w:rFonts w:hint="eastAsia"/>
        </w:rPr>
        <w:t>предложен</w:t>
      </w:r>
      <w:r>
        <w:t></w:t>
      </w:r>
      <w:r>
        <w:rPr>
          <w:rFonts w:hint="eastAsia"/>
        </w:rPr>
        <w:t>авторский</w:t>
      </w:r>
      <w:r>
        <w:t></w:t>
      </w:r>
      <w:r>
        <w:rPr>
          <w:rFonts w:hint="eastAsia"/>
        </w:rPr>
        <w:t>подход</w:t>
      </w:r>
      <w:r>
        <w:t></w:t>
      </w:r>
      <w:r>
        <w:rPr>
          <w:rFonts w:hint="eastAsia"/>
        </w:rPr>
        <w:t>к</w:t>
      </w:r>
      <w:r>
        <w:t></w:t>
      </w:r>
      <w:r>
        <w:rPr>
          <w:rFonts w:hint="eastAsia"/>
        </w:rPr>
        <w:t>классификации</w:t>
      </w:r>
      <w:r>
        <w:t></w:t>
      </w:r>
      <w:r>
        <w:rPr>
          <w:rFonts w:hint="eastAsia"/>
        </w:rPr>
        <w:t>инвестиционных</w:t>
      </w:r>
      <w:r>
        <w:t></w:t>
      </w:r>
      <w:r>
        <w:rPr>
          <w:rFonts w:hint="eastAsia"/>
        </w:rPr>
        <w:t>проектов</w:t>
      </w:r>
      <w:r>
        <w:t></w:t>
      </w:r>
      <w:r>
        <w:t></w:t>
      </w:r>
      <w:r>
        <w:rPr>
          <w:rFonts w:hint="eastAsia"/>
        </w:rPr>
        <w:t>суть</w:t>
      </w:r>
      <w:r>
        <w:t></w:t>
      </w:r>
      <w:r>
        <w:rPr>
          <w:rFonts w:hint="eastAsia"/>
        </w:rPr>
        <w:t>которого</w:t>
      </w:r>
      <w:r>
        <w:t></w:t>
      </w:r>
      <w:r>
        <w:rPr>
          <w:rFonts w:hint="eastAsia"/>
        </w:rPr>
        <w:t>состоит</w:t>
      </w:r>
      <w:r>
        <w:t></w:t>
      </w:r>
      <w:r>
        <w:rPr>
          <w:rFonts w:hint="eastAsia"/>
        </w:rPr>
        <w:t>в</w:t>
      </w:r>
      <w:r>
        <w:t></w:t>
      </w:r>
      <w:r>
        <w:rPr>
          <w:rFonts w:hint="eastAsia"/>
        </w:rPr>
        <w:t>предложении</w:t>
      </w:r>
      <w:r>
        <w:t></w:t>
      </w:r>
      <w:r>
        <w:rPr>
          <w:rFonts w:hint="eastAsia"/>
        </w:rPr>
        <w:t>выделять</w:t>
      </w:r>
      <w:r>
        <w:t></w:t>
      </w:r>
      <w:r>
        <w:t></w:t>
      </w:r>
      <w:r>
        <w:rPr>
          <w:rFonts w:hint="eastAsia"/>
        </w:rPr>
        <w:t>два</w:t>
      </w:r>
      <w:r>
        <w:t></w:t>
      </w:r>
      <w:r>
        <w:rPr>
          <w:rFonts w:hint="eastAsia"/>
        </w:rPr>
        <w:t>типа</w:t>
      </w:r>
      <w:r>
        <w:t></w:t>
      </w:r>
      <w:r>
        <w:rPr>
          <w:rFonts w:hint="eastAsia"/>
        </w:rPr>
        <w:t>проектов</w:t>
      </w:r>
      <w:r>
        <w:t></w:t>
      </w:r>
      <w:r>
        <w:t></w:t>
      </w:r>
      <w:r>
        <w:t></w:t>
      </w:r>
      <w:r>
        <w:rPr>
          <w:rFonts w:hint="eastAsia"/>
        </w:rPr>
        <w:t>инновационно</w:t>
      </w:r>
      <w:r>
        <w:t></w:t>
      </w:r>
      <w:r>
        <w:rPr>
          <w:rFonts w:hint="eastAsia"/>
        </w:rPr>
        <w:t>ориентированные</w:t>
      </w:r>
      <w:r>
        <w:t></w:t>
      </w:r>
      <w:r>
        <w:t></w:t>
      </w:r>
      <w:r>
        <w:rPr>
          <w:rFonts w:hint="eastAsia"/>
        </w:rPr>
        <w:t>и</w:t>
      </w:r>
      <w:r>
        <w:t></w:t>
      </w:r>
      <w:r>
        <w:t></w:t>
      </w:r>
      <w:r>
        <w:rPr>
          <w:rFonts w:hint="eastAsia"/>
        </w:rPr>
        <w:t>экстенсивно</w:t>
      </w:r>
      <w:r>
        <w:t></w:t>
      </w:r>
      <w:r>
        <w:rPr>
          <w:rFonts w:hint="eastAsia"/>
        </w:rPr>
        <w:t>направленные</w:t>
      </w:r>
      <w:r>
        <w:t></w:t>
      </w:r>
      <w:r>
        <w:t></w:t>
      </w:r>
      <w:r>
        <w:rPr>
          <w:rFonts w:hint="eastAsia"/>
        </w:rPr>
        <w:t>в</w:t>
      </w:r>
      <w:r>
        <w:t></w:t>
      </w:r>
      <w:r>
        <w:rPr>
          <w:rFonts w:hint="eastAsia"/>
        </w:rPr>
        <w:t>рамках</w:t>
      </w:r>
      <w:r>
        <w:t></w:t>
      </w:r>
      <w:r>
        <w:rPr>
          <w:rFonts w:hint="eastAsia"/>
        </w:rPr>
        <w:t>каждого</w:t>
      </w:r>
      <w:r>
        <w:t></w:t>
      </w:r>
      <w:r>
        <w:rPr>
          <w:rFonts w:hint="eastAsia"/>
        </w:rPr>
        <w:t>из</w:t>
      </w:r>
      <w:r>
        <w:t></w:t>
      </w:r>
      <w:r>
        <w:rPr>
          <w:rFonts w:hint="eastAsia"/>
        </w:rPr>
        <w:t>их</w:t>
      </w:r>
      <w:r>
        <w:t></w:t>
      </w:r>
      <w:r>
        <w:rPr>
          <w:rFonts w:hint="eastAsia"/>
        </w:rPr>
        <w:t>традиционных</w:t>
      </w:r>
      <w:r>
        <w:t></w:t>
      </w:r>
      <w:r>
        <w:rPr>
          <w:rFonts w:hint="eastAsia"/>
        </w:rPr>
        <w:t>видов</w:t>
      </w:r>
      <w:r>
        <w:t></w:t>
      </w:r>
      <w:r>
        <w:t></w:t>
      </w:r>
      <w:r>
        <w:rPr>
          <w:rFonts w:hint="eastAsia"/>
        </w:rPr>
        <w:t>производственных</w:t>
      </w:r>
      <w:r>
        <w:t></w:t>
      </w:r>
      <w:r>
        <w:t></w:t>
      </w:r>
      <w:r>
        <w:rPr>
          <w:rFonts w:hint="eastAsia"/>
        </w:rPr>
        <w:t>социальных</w:t>
      </w:r>
      <w:r>
        <w:t></w:t>
      </w:r>
      <w:r>
        <w:t></w:t>
      </w:r>
      <w:r>
        <w:rPr>
          <w:rFonts w:hint="eastAsia"/>
        </w:rPr>
        <w:t>организационных</w:t>
      </w:r>
      <w:r>
        <w:t></w:t>
      </w:r>
      <w:r>
        <w:t></w:t>
      </w:r>
      <w:r>
        <w:rPr>
          <w:rFonts w:hint="eastAsia"/>
        </w:rPr>
        <w:t>экологических</w:t>
      </w:r>
      <w:r>
        <w:t></w:t>
      </w:r>
      <w:r>
        <w:t></w:t>
      </w:r>
      <w:r>
        <w:rPr>
          <w:rFonts w:hint="eastAsia"/>
        </w:rPr>
        <w:t>коммерческих</w:t>
      </w:r>
      <w:r>
        <w:t></w:t>
      </w:r>
      <w:r>
        <w:t></w:t>
      </w:r>
      <w:r>
        <w:t></w:t>
      </w:r>
      <w:r>
        <w:rPr>
          <w:rFonts w:hint="eastAsia"/>
        </w:rPr>
        <w:t>при</w:t>
      </w:r>
      <w:r>
        <w:t></w:t>
      </w:r>
      <w:r>
        <w:rPr>
          <w:rFonts w:hint="eastAsia"/>
        </w:rPr>
        <w:t>этом</w:t>
      </w:r>
      <w:r>
        <w:t></w:t>
      </w:r>
      <w:r>
        <w:rPr>
          <w:rFonts w:hint="eastAsia"/>
        </w:rPr>
        <w:t>отдельно</w:t>
      </w:r>
      <w:r>
        <w:t></w:t>
      </w:r>
      <w:r>
        <w:rPr>
          <w:rFonts w:hint="eastAsia"/>
        </w:rPr>
        <w:t>рассматривать</w:t>
      </w:r>
      <w:r>
        <w:t></w:t>
      </w:r>
      <w:r>
        <w:rPr>
          <w:rFonts w:hint="eastAsia"/>
        </w:rPr>
        <w:t>научно</w:t>
      </w:r>
      <w:r>
        <w:t></w:t>
      </w:r>
      <w:r>
        <w:rPr>
          <w:rFonts w:hint="eastAsia"/>
        </w:rPr>
        <w:t>исследовательские</w:t>
      </w:r>
      <w:r>
        <w:t></w:t>
      </w:r>
      <w:r>
        <w:rPr>
          <w:rFonts w:hint="eastAsia"/>
        </w:rPr>
        <w:t>проекты</w:t>
      </w:r>
      <w:r>
        <w:t></w:t>
      </w:r>
      <w:r>
        <w:t></w:t>
      </w:r>
      <w:r>
        <w:rPr>
          <w:rFonts w:hint="eastAsia"/>
        </w:rPr>
        <w:t>Кроме</w:t>
      </w:r>
      <w:r>
        <w:t></w:t>
      </w:r>
      <w:r>
        <w:rPr>
          <w:rFonts w:hint="eastAsia"/>
        </w:rPr>
        <w:t>того</w:t>
      </w:r>
      <w:r>
        <w:t></w:t>
      </w:r>
      <w:r>
        <w:t></w:t>
      </w:r>
      <w:r>
        <w:rPr>
          <w:rFonts w:hint="eastAsia"/>
        </w:rPr>
        <w:t>в</w:t>
      </w:r>
      <w:r>
        <w:t></w:t>
      </w:r>
      <w:r>
        <w:rPr>
          <w:rFonts w:hint="eastAsia"/>
        </w:rPr>
        <w:t>работе</w:t>
      </w:r>
      <w:r>
        <w:t></w:t>
      </w:r>
      <w:r>
        <w:rPr>
          <w:rFonts w:hint="eastAsia"/>
        </w:rPr>
        <w:t>сформулированы</w:t>
      </w:r>
      <w:r>
        <w:t></w:t>
      </w:r>
      <w:r>
        <w:rPr>
          <w:rFonts w:hint="eastAsia"/>
        </w:rPr>
        <w:t>критерии</w:t>
      </w:r>
      <w:r>
        <w:t></w:t>
      </w:r>
      <w:r>
        <w:rPr>
          <w:rFonts w:hint="eastAsia"/>
        </w:rPr>
        <w:t>идентификации</w:t>
      </w:r>
      <w:r>
        <w:t></w:t>
      </w:r>
      <w:r>
        <w:rPr>
          <w:rFonts w:hint="eastAsia"/>
        </w:rPr>
        <w:t>двух</w:t>
      </w:r>
      <w:r>
        <w:t></w:t>
      </w:r>
      <w:r>
        <w:rPr>
          <w:rFonts w:hint="eastAsia"/>
        </w:rPr>
        <w:t>типов</w:t>
      </w:r>
      <w:r>
        <w:t></w:t>
      </w:r>
      <w:r>
        <w:rPr>
          <w:rFonts w:hint="eastAsia"/>
        </w:rPr>
        <w:t>инвестиционных</w:t>
      </w:r>
      <w:r>
        <w:t></w:t>
      </w:r>
      <w:r>
        <w:rPr>
          <w:rFonts w:hint="eastAsia"/>
        </w:rPr>
        <w:t>проектов</w:t>
      </w:r>
      <w:r>
        <w:t></w:t>
      </w:r>
      <w:r>
        <w:t></w:t>
      </w:r>
      <w:r>
        <w:rPr>
          <w:rFonts w:hint="eastAsia"/>
        </w:rPr>
        <w:t>общенационального</w:t>
      </w:r>
      <w:r>
        <w:t></w:t>
      </w:r>
      <w:r>
        <w:rPr>
          <w:rFonts w:hint="eastAsia"/>
        </w:rPr>
        <w:t>и</w:t>
      </w:r>
      <w:r>
        <w:t></w:t>
      </w:r>
      <w:r>
        <w:rPr>
          <w:rFonts w:hint="eastAsia"/>
        </w:rPr>
        <w:t>регионального</w:t>
      </w:r>
      <w:r>
        <w:t></w:t>
      </w:r>
      <w:r>
        <w:rPr>
          <w:rFonts w:hint="eastAsia"/>
        </w:rPr>
        <w:t>значения</w:t>
      </w:r>
      <w:r>
        <w:t></w:t>
      </w:r>
    </w:p>
    <w:p w:rsidR="00B3050C" w:rsidRDefault="00B3050C" w:rsidP="00B3050C">
      <w:r>
        <w:t></w:t>
      </w:r>
      <w:r>
        <w:t></w:t>
      </w:r>
      <w:r>
        <w:tab/>
      </w:r>
      <w:r>
        <w:rPr>
          <w:rFonts w:hint="eastAsia"/>
        </w:rPr>
        <w:t>В</w:t>
      </w:r>
      <w:r>
        <w:t></w:t>
      </w:r>
      <w:r>
        <w:rPr>
          <w:rFonts w:hint="eastAsia"/>
        </w:rPr>
        <w:t>работе</w:t>
      </w:r>
      <w:r>
        <w:t></w:t>
      </w:r>
      <w:r>
        <w:rPr>
          <w:rFonts w:hint="eastAsia"/>
        </w:rPr>
        <w:t>обоснована</w:t>
      </w:r>
      <w:r>
        <w:t></w:t>
      </w:r>
      <w:r>
        <w:rPr>
          <w:rFonts w:hint="eastAsia"/>
        </w:rPr>
        <w:t>необходимость</w:t>
      </w:r>
      <w:r>
        <w:t></w:t>
      </w:r>
      <w:r>
        <w:rPr>
          <w:rFonts w:hint="eastAsia"/>
        </w:rPr>
        <w:t>выделения</w:t>
      </w:r>
      <w:r>
        <w:t></w:t>
      </w:r>
      <w:r>
        <w:rPr>
          <w:rFonts w:hint="eastAsia"/>
        </w:rPr>
        <w:t>отдельного</w:t>
      </w:r>
      <w:r>
        <w:t></w:t>
      </w:r>
      <w:r>
        <w:rPr>
          <w:rFonts w:hint="eastAsia"/>
        </w:rPr>
        <w:t>специфического</w:t>
      </w:r>
      <w:r>
        <w:t></w:t>
      </w:r>
      <w:r>
        <w:rPr>
          <w:rFonts w:hint="eastAsia"/>
        </w:rPr>
        <w:t>типа</w:t>
      </w:r>
      <w:r>
        <w:t></w:t>
      </w:r>
      <w:r>
        <w:rPr>
          <w:rFonts w:hint="eastAsia"/>
        </w:rPr>
        <w:t>инвестиционного</w:t>
      </w:r>
      <w:r>
        <w:t></w:t>
      </w:r>
      <w:r>
        <w:rPr>
          <w:rFonts w:hint="eastAsia"/>
        </w:rPr>
        <w:t>проектирования</w:t>
      </w:r>
      <w:r>
        <w:t></w:t>
      </w:r>
      <w:r>
        <w:rPr>
          <w:rFonts w:hint="eastAsia"/>
        </w:rPr>
        <w:t>–</w:t>
      </w:r>
      <w:r>
        <w:t></w:t>
      </w:r>
      <w:r>
        <w:rPr>
          <w:rFonts w:hint="eastAsia"/>
        </w:rPr>
        <w:t>инновационно</w:t>
      </w:r>
      <w:r>
        <w:t></w:t>
      </w:r>
      <w:r>
        <w:rPr>
          <w:rFonts w:hint="eastAsia"/>
        </w:rPr>
        <w:t>ориентированного</w:t>
      </w:r>
      <w:r>
        <w:t></w:t>
      </w:r>
      <w:r>
        <w:t></w:t>
      </w:r>
      <w:r>
        <w:rPr>
          <w:rFonts w:hint="eastAsia"/>
        </w:rPr>
        <w:t>под</w:t>
      </w:r>
      <w:r>
        <w:t></w:t>
      </w:r>
      <w:r>
        <w:rPr>
          <w:rFonts w:hint="eastAsia"/>
        </w:rPr>
        <w:t>которым</w:t>
      </w:r>
      <w:r>
        <w:t></w:t>
      </w:r>
      <w:r>
        <w:rPr>
          <w:rFonts w:hint="eastAsia"/>
        </w:rPr>
        <w:t>предложено</w:t>
      </w:r>
      <w:r>
        <w:t></w:t>
      </w:r>
      <w:r>
        <w:rPr>
          <w:rFonts w:hint="eastAsia"/>
        </w:rPr>
        <w:t>понимать</w:t>
      </w:r>
      <w:r>
        <w:t></w:t>
      </w:r>
      <w:r>
        <w:rPr>
          <w:rFonts w:hint="eastAsia"/>
        </w:rPr>
        <w:t>комплекс</w:t>
      </w:r>
      <w:r>
        <w:t></w:t>
      </w:r>
      <w:r>
        <w:rPr>
          <w:rFonts w:hint="eastAsia"/>
        </w:rPr>
        <w:t>организационных</w:t>
      </w:r>
      <w:r>
        <w:t></w:t>
      </w:r>
      <w:r>
        <w:rPr>
          <w:rFonts w:hint="eastAsia"/>
        </w:rPr>
        <w:t>и</w:t>
      </w:r>
      <w:r>
        <w:t></w:t>
      </w:r>
      <w:r>
        <w:rPr>
          <w:rFonts w:hint="eastAsia"/>
        </w:rPr>
        <w:t>методических</w:t>
      </w:r>
      <w:r>
        <w:t></w:t>
      </w:r>
      <w:r>
        <w:rPr>
          <w:rFonts w:hint="eastAsia"/>
        </w:rPr>
        <w:t>мероприятий</w:t>
      </w:r>
      <w:r>
        <w:t></w:t>
      </w:r>
      <w:r>
        <w:t></w:t>
      </w:r>
      <w:r>
        <w:rPr>
          <w:rFonts w:hint="eastAsia"/>
        </w:rPr>
        <w:t>связанных</w:t>
      </w:r>
      <w:r>
        <w:t></w:t>
      </w:r>
      <w:r>
        <w:rPr>
          <w:rFonts w:hint="eastAsia"/>
        </w:rPr>
        <w:t>с</w:t>
      </w:r>
      <w:r>
        <w:t></w:t>
      </w:r>
      <w:r>
        <w:rPr>
          <w:rFonts w:hint="eastAsia"/>
        </w:rPr>
        <w:t>подготовкой</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проекта</w:t>
      </w:r>
      <w:r>
        <w:t></w:t>
      </w:r>
      <w:r>
        <w:rPr>
          <w:rFonts w:hint="eastAsia"/>
        </w:rPr>
        <w:t>с</w:t>
      </w:r>
      <w:r>
        <w:t></w:t>
      </w:r>
      <w:r>
        <w:rPr>
          <w:rFonts w:hint="eastAsia"/>
        </w:rPr>
        <w:t>учетом</w:t>
      </w:r>
      <w:r>
        <w:t></w:t>
      </w:r>
      <w:r>
        <w:rPr>
          <w:rFonts w:hint="eastAsia"/>
        </w:rPr>
        <w:t>его</w:t>
      </w:r>
      <w:r>
        <w:t></w:t>
      </w:r>
      <w:r>
        <w:rPr>
          <w:rFonts w:hint="eastAsia"/>
        </w:rPr>
        <w:t>инновационной</w:t>
      </w:r>
      <w:r>
        <w:t></w:t>
      </w:r>
      <w:r>
        <w:rPr>
          <w:rFonts w:hint="eastAsia"/>
        </w:rPr>
        <w:t>ориентации</w:t>
      </w:r>
      <w:r>
        <w:t></w:t>
      </w:r>
      <w:r>
        <w:t></w:t>
      </w:r>
      <w:r>
        <w:rPr>
          <w:rFonts w:hint="eastAsia"/>
        </w:rPr>
        <w:t>влияния</w:t>
      </w:r>
      <w:r>
        <w:t></w:t>
      </w:r>
      <w:r>
        <w:rPr>
          <w:rFonts w:hint="eastAsia"/>
        </w:rPr>
        <w:t>на</w:t>
      </w:r>
      <w:r>
        <w:t></w:t>
      </w:r>
      <w:r>
        <w:rPr>
          <w:rFonts w:hint="eastAsia"/>
        </w:rPr>
        <w:t>научно</w:t>
      </w:r>
      <w:r>
        <w:t></w:t>
      </w:r>
      <w:r>
        <w:rPr>
          <w:rFonts w:hint="eastAsia"/>
        </w:rPr>
        <w:t>техническое</w:t>
      </w:r>
      <w:r>
        <w:t></w:t>
      </w:r>
      <w:r>
        <w:rPr>
          <w:rFonts w:hint="eastAsia"/>
        </w:rPr>
        <w:t>развитие</w:t>
      </w:r>
      <w:r>
        <w:t></w:t>
      </w:r>
      <w:r>
        <w:rPr>
          <w:rFonts w:hint="eastAsia"/>
        </w:rPr>
        <w:t>региона</w:t>
      </w:r>
      <w:r>
        <w:t></w:t>
      </w:r>
      <w:r>
        <w:rPr>
          <w:rFonts w:hint="eastAsia"/>
        </w:rPr>
        <w:t>или</w:t>
      </w:r>
      <w:r>
        <w:t></w:t>
      </w:r>
      <w:r>
        <w:rPr>
          <w:rFonts w:hint="eastAsia"/>
        </w:rPr>
        <w:t>субъекта</w:t>
      </w:r>
      <w:r>
        <w:t></w:t>
      </w:r>
      <w:r>
        <w:rPr>
          <w:rFonts w:hint="eastAsia"/>
        </w:rPr>
        <w:t>хозяйствования</w:t>
      </w:r>
      <w:r>
        <w:t></w:t>
      </w:r>
      <w:r>
        <w:t></w:t>
      </w:r>
      <w:r>
        <w:rPr>
          <w:rFonts w:hint="eastAsia"/>
        </w:rPr>
        <w:t>обоснована</w:t>
      </w:r>
      <w:r>
        <w:t></w:t>
      </w:r>
      <w:r>
        <w:rPr>
          <w:rFonts w:hint="eastAsia"/>
        </w:rPr>
        <w:t>необходимость</w:t>
      </w:r>
      <w:r>
        <w:t></w:t>
      </w:r>
      <w:r>
        <w:rPr>
          <w:rFonts w:hint="eastAsia"/>
        </w:rPr>
        <w:t>формирования</w:t>
      </w:r>
      <w:r>
        <w:t></w:t>
      </w:r>
      <w:r>
        <w:rPr>
          <w:rFonts w:hint="eastAsia"/>
        </w:rPr>
        <w:t>целостной</w:t>
      </w:r>
      <w:r>
        <w:t></w:t>
      </w:r>
      <w:r>
        <w:rPr>
          <w:rFonts w:hint="eastAsia"/>
        </w:rPr>
        <w:t>концепции</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r>
        <w:rPr>
          <w:rFonts w:hint="eastAsia"/>
        </w:rPr>
        <w:t>выделены</w:t>
      </w:r>
      <w:r>
        <w:t></w:t>
      </w:r>
      <w:r>
        <w:rPr>
          <w:rFonts w:hint="eastAsia"/>
        </w:rPr>
        <w:t>его</w:t>
      </w:r>
      <w:r>
        <w:t></w:t>
      </w:r>
      <w:r>
        <w:rPr>
          <w:rFonts w:hint="eastAsia"/>
        </w:rPr>
        <w:t>принципы</w:t>
      </w:r>
      <w:r>
        <w:t></w:t>
      </w:r>
      <w:r>
        <w:t></w:t>
      </w:r>
      <w:r>
        <w:rPr>
          <w:rFonts w:hint="eastAsia"/>
        </w:rPr>
        <w:t>основные</w:t>
      </w:r>
      <w:r>
        <w:t></w:t>
      </w:r>
      <w:r>
        <w:rPr>
          <w:rFonts w:hint="eastAsia"/>
        </w:rPr>
        <w:t>положения</w:t>
      </w:r>
      <w:r>
        <w:t></w:t>
      </w:r>
      <w:r>
        <w:t></w:t>
      </w:r>
      <w:r>
        <w:rPr>
          <w:rFonts w:hint="eastAsia"/>
        </w:rPr>
        <w:t>а</w:t>
      </w:r>
      <w:r>
        <w:t></w:t>
      </w:r>
      <w:r>
        <w:rPr>
          <w:rFonts w:hint="eastAsia"/>
        </w:rPr>
        <w:t>также</w:t>
      </w:r>
      <w:r>
        <w:t></w:t>
      </w:r>
      <w:r>
        <w:rPr>
          <w:rFonts w:hint="eastAsia"/>
        </w:rPr>
        <w:t>специфические</w:t>
      </w:r>
      <w:r>
        <w:t></w:t>
      </w:r>
      <w:r>
        <w:rPr>
          <w:rFonts w:hint="eastAsia"/>
        </w:rPr>
        <w:t>составляющие</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проектов</w:t>
      </w:r>
      <w:r>
        <w:t></w:t>
      </w:r>
      <w:r>
        <w:rPr>
          <w:rFonts w:hint="eastAsia"/>
        </w:rPr>
        <w:t>в</w:t>
      </w:r>
      <w:r>
        <w:t></w:t>
      </w:r>
      <w:r>
        <w:rPr>
          <w:rFonts w:hint="eastAsia"/>
        </w:rPr>
        <w:t>рамках</w:t>
      </w:r>
      <w:r>
        <w:t></w:t>
      </w:r>
      <w:r>
        <w:rPr>
          <w:rFonts w:hint="eastAsia"/>
        </w:rPr>
        <w:t>данной</w:t>
      </w:r>
      <w:r>
        <w:t></w:t>
      </w:r>
      <w:r>
        <w:rPr>
          <w:rFonts w:hint="eastAsia"/>
        </w:rPr>
        <w:t>системы</w:t>
      </w:r>
      <w:r>
        <w:t></w:t>
      </w:r>
      <w:r>
        <w:t></w:t>
      </w:r>
    </w:p>
    <w:p w:rsidR="00B3050C" w:rsidRDefault="00B3050C" w:rsidP="00B3050C">
      <w:r>
        <w:t></w:t>
      </w:r>
      <w:r>
        <w:t></w:t>
      </w:r>
      <w:r>
        <w:tab/>
      </w:r>
      <w:r>
        <w:rPr>
          <w:rFonts w:hint="eastAsia"/>
        </w:rPr>
        <w:t>Основными</w:t>
      </w:r>
      <w:r>
        <w:t></w:t>
      </w:r>
      <w:r>
        <w:rPr>
          <w:rFonts w:hint="eastAsia"/>
        </w:rPr>
        <w:t>принципами</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r>
        <w:rPr>
          <w:rFonts w:hint="eastAsia"/>
        </w:rPr>
        <w:t>предложенными</w:t>
      </w:r>
      <w:r>
        <w:t></w:t>
      </w:r>
      <w:r>
        <w:rPr>
          <w:rFonts w:hint="eastAsia"/>
        </w:rPr>
        <w:t>автором</w:t>
      </w:r>
      <w:r>
        <w:t></w:t>
      </w:r>
      <w:r>
        <w:t></w:t>
      </w:r>
      <w:r>
        <w:rPr>
          <w:rFonts w:hint="eastAsia"/>
        </w:rPr>
        <w:t>являются</w:t>
      </w:r>
      <w:r>
        <w:t></w:t>
      </w:r>
      <w:r>
        <w:rPr>
          <w:rFonts w:hint="eastAsia"/>
        </w:rPr>
        <w:t>принципы</w:t>
      </w:r>
      <w:r>
        <w:t></w:t>
      </w:r>
      <w:r>
        <w:t></w:t>
      </w:r>
      <w:r>
        <w:rPr>
          <w:rFonts w:hint="eastAsia"/>
        </w:rPr>
        <w:t>системности</w:t>
      </w:r>
      <w:r>
        <w:t></w:t>
      </w:r>
      <w:r>
        <w:t></w:t>
      </w:r>
      <w:r>
        <w:rPr>
          <w:rFonts w:hint="eastAsia"/>
        </w:rPr>
        <w:t>комплексности</w:t>
      </w:r>
      <w:r>
        <w:t></w:t>
      </w:r>
      <w:r>
        <w:t></w:t>
      </w:r>
      <w:r>
        <w:rPr>
          <w:rFonts w:hint="eastAsia"/>
        </w:rPr>
        <w:t>целевого</w:t>
      </w:r>
      <w:r>
        <w:t></w:t>
      </w:r>
      <w:r>
        <w:rPr>
          <w:rFonts w:hint="eastAsia"/>
        </w:rPr>
        <w:t>характера</w:t>
      </w:r>
      <w:r>
        <w:t></w:t>
      </w:r>
      <w:r>
        <w:rPr>
          <w:rFonts w:hint="eastAsia"/>
        </w:rPr>
        <w:t>процедур</w:t>
      </w:r>
      <w:r>
        <w:t></w:t>
      </w:r>
      <w:r>
        <w:rPr>
          <w:rFonts w:hint="eastAsia"/>
        </w:rPr>
        <w:t>инвестиционного</w:t>
      </w:r>
      <w:r>
        <w:t></w:t>
      </w:r>
      <w:r>
        <w:rPr>
          <w:rFonts w:hint="eastAsia"/>
        </w:rPr>
        <w:t>проектирования</w:t>
      </w:r>
      <w:r>
        <w:t></w:t>
      </w:r>
      <w:r>
        <w:t></w:t>
      </w:r>
      <w:r>
        <w:rPr>
          <w:rFonts w:hint="eastAsia"/>
        </w:rPr>
        <w:t>учета</w:t>
      </w:r>
      <w:r>
        <w:t></w:t>
      </w:r>
      <w:r>
        <w:rPr>
          <w:rFonts w:hint="eastAsia"/>
        </w:rPr>
        <w:t>ограниченности</w:t>
      </w:r>
      <w:r>
        <w:t></w:t>
      </w:r>
      <w:r>
        <w:rPr>
          <w:rFonts w:hint="eastAsia"/>
        </w:rPr>
        <w:t>и</w:t>
      </w:r>
      <w:r>
        <w:t></w:t>
      </w:r>
      <w:r>
        <w:rPr>
          <w:rFonts w:hint="eastAsia"/>
        </w:rPr>
        <w:t>взаимозаменяемости</w:t>
      </w:r>
      <w:r>
        <w:t></w:t>
      </w:r>
      <w:r>
        <w:rPr>
          <w:rFonts w:hint="eastAsia"/>
        </w:rPr>
        <w:t>ресурсов</w:t>
      </w:r>
      <w:r>
        <w:t></w:t>
      </w:r>
      <w:r>
        <w:t></w:t>
      </w:r>
      <w:r>
        <w:rPr>
          <w:rFonts w:hint="eastAsia"/>
        </w:rPr>
        <w:t>согласованности</w:t>
      </w:r>
      <w:r>
        <w:t></w:t>
      </w:r>
      <w:r>
        <w:t></w:t>
      </w:r>
      <w:r>
        <w:rPr>
          <w:rFonts w:hint="eastAsia"/>
        </w:rPr>
        <w:t>субоптимальности</w:t>
      </w:r>
      <w:r>
        <w:t></w:t>
      </w:r>
      <w:r>
        <w:t></w:t>
      </w:r>
      <w:r>
        <w:rPr>
          <w:rFonts w:hint="eastAsia"/>
        </w:rPr>
        <w:t>динамичности</w:t>
      </w:r>
      <w:r>
        <w:t></w:t>
      </w:r>
      <w:r>
        <w:t></w:t>
      </w:r>
      <w:r>
        <w:rPr>
          <w:rFonts w:hint="eastAsia"/>
        </w:rPr>
        <w:t>учета</w:t>
      </w:r>
      <w:r>
        <w:t></w:t>
      </w:r>
      <w:r>
        <w:rPr>
          <w:rFonts w:hint="eastAsia"/>
        </w:rPr>
        <w:t>степени</w:t>
      </w:r>
      <w:r>
        <w:t></w:t>
      </w:r>
      <w:r>
        <w:rPr>
          <w:rFonts w:hint="eastAsia"/>
        </w:rPr>
        <w:t>структурированности</w:t>
      </w:r>
      <w:r>
        <w:t></w:t>
      </w:r>
      <w:r>
        <w:rPr>
          <w:rFonts w:hint="eastAsia"/>
        </w:rPr>
        <w:t>проекта</w:t>
      </w:r>
      <w:r>
        <w:t></w:t>
      </w:r>
      <w:r>
        <w:t></w:t>
      </w:r>
      <w:r>
        <w:rPr>
          <w:rFonts w:hint="eastAsia"/>
        </w:rPr>
        <w:t>принцип</w:t>
      </w:r>
      <w:r>
        <w:t></w:t>
      </w:r>
      <w:r>
        <w:rPr>
          <w:rFonts w:hint="eastAsia"/>
        </w:rPr>
        <w:t>управляемости</w:t>
      </w:r>
      <w:r>
        <w:t></w:t>
      </w:r>
      <w:r>
        <w:t></w:t>
      </w:r>
      <w:r>
        <w:rPr>
          <w:rFonts w:hint="eastAsia"/>
        </w:rPr>
        <w:t>релевантности</w:t>
      </w:r>
      <w:r>
        <w:t></w:t>
      </w:r>
      <w:r>
        <w:t></w:t>
      </w:r>
      <w:r>
        <w:t></w:t>
      </w:r>
      <w:r>
        <w:rPr>
          <w:rFonts w:hint="eastAsia"/>
        </w:rPr>
        <w:t>учета</w:t>
      </w:r>
      <w:r>
        <w:t></w:t>
      </w:r>
      <w:r>
        <w:rPr>
          <w:rFonts w:hint="eastAsia"/>
        </w:rPr>
        <w:t>субъективной</w:t>
      </w:r>
      <w:r>
        <w:t></w:t>
      </w:r>
      <w:r>
        <w:rPr>
          <w:rFonts w:hint="eastAsia"/>
        </w:rPr>
        <w:t>и</w:t>
      </w:r>
      <w:r>
        <w:t></w:t>
      </w:r>
      <w:r>
        <w:rPr>
          <w:rFonts w:hint="eastAsia"/>
        </w:rPr>
        <w:t>объективной</w:t>
      </w:r>
      <w:r>
        <w:t></w:t>
      </w:r>
      <w:r>
        <w:rPr>
          <w:rFonts w:hint="eastAsia"/>
        </w:rPr>
        <w:t>неполноты</w:t>
      </w:r>
      <w:r>
        <w:t></w:t>
      </w:r>
      <w:r>
        <w:rPr>
          <w:rFonts w:hint="eastAsia"/>
        </w:rPr>
        <w:t>информации</w:t>
      </w:r>
      <w:r>
        <w:t></w:t>
      </w:r>
      <w:r>
        <w:t></w:t>
      </w:r>
      <w:r>
        <w:rPr>
          <w:rFonts w:hint="eastAsia"/>
        </w:rPr>
        <w:t>адаптации</w:t>
      </w:r>
      <w:r>
        <w:t></w:t>
      </w:r>
      <w:r>
        <w:t></w:t>
      </w:r>
    </w:p>
    <w:p w:rsidR="00B3050C" w:rsidRDefault="00B3050C" w:rsidP="00B3050C">
      <w:r>
        <w:t></w:t>
      </w:r>
      <w:r>
        <w:t></w:t>
      </w:r>
      <w:r>
        <w:tab/>
      </w:r>
      <w:r>
        <w:rPr>
          <w:rFonts w:hint="eastAsia"/>
        </w:rPr>
        <w:t>Основные</w:t>
      </w:r>
      <w:r>
        <w:t></w:t>
      </w:r>
      <w:r>
        <w:rPr>
          <w:rFonts w:hint="eastAsia"/>
        </w:rPr>
        <w:t>положения</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r>
        <w:rPr>
          <w:rFonts w:hint="eastAsia"/>
        </w:rPr>
        <w:t>выделенные</w:t>
      </w:r>
      <w:r>
        <w:t></w:t>
      </w:r>
      <w:r>
        <w:rPr>
          <w:rFonts w:hint="eastAsia"/>
        </w:rPr>
        <w:t>автором</w:t>
      </w:r>
      <w:r>
        <w:t></w:t>
      </w:r>
      <w:r>
        <w:t></w:t>
      </w:r>
      <w:r>
        <w:rPr>
          <w:rFonts w:hint="eastAsia"/>
        </w:rPr>
        <w:t>касаются</w:t>
      </w:r>
      <w:r>
        <w:t></w:t>
      </w:r>
      <w:r>
        <w:t></w:t>
      </w:r>
      <w:r>
        <w:rPr>
          <w:rFonts w:hint="eastAsia"/>
        </w:rPr>
        <w:t>механизмов</w:t>
      </w:r>
      <w:r>
        <w:t></w:t>
      </w:r>
      <w:r>
        <w:rPr>
          <w:rFonts w:hint="eastAsia"/>
        </w:rPr>
        <w:t>учета</w:t>
      </w:r>
      <w:r>
        <w:t></w:t>
      </w:r>
      <w:r>
        <w:rPr>
          <w:rFonts w:hint="eastAsia"/>
        </w:rPr>
        <w:t>научно</w:t>
      </w:r>
      <w:r>
        <w:t></w:t>
      </w:r>
      <w:r>
        <w:rPr>
          <w:rFonts w:hint="eastAsia"/>
        </w:rPr>
        <w:t>технического</w:t>
      </w:r>
      <w:r>
        <w:t></w:t>
      </w:r>
      <w:r>
        <w:rPr>
          <w:rFonts w:hint="eastAsia"/>
        </w:rPr>
        <w:t>фактора</w:t>
      </w:r>
      <w:r>
        <w:t></w:t>
      </w:r>
      <w:r>
        <w:rPr>
          <w:rFonts w:hint="eastAsia"/>
        </w:rPr>
        <w:t>в</w:t>
      </w:r>
      <w:r>
        <w:t></w:t>
      </w:r>
      <w:r>
        <w:rPr>
          <w:rFonts w:hint="eastAsia"/>
        </w:rPr>
        <w:t>ставке</w:t>
      </w:r>
      <w:r>
        <w:t></w:t>
      </w:r>
      <w:r>
        <w:rPr>
          <w:rFonts w:hint="eastAsia"/>
        </w:rPr>
        <w:t>дисконтирования</w:t>
      </w:r>
      <w:r>
        <w:t></w:t>
      </w:r>
      <w:r>
        <w:t></w:t>
      </w:r>
      <w:r>
        <w:rPr>
          <w:rFonts w:hint="eastAsia"/>
        </w:rPr>
        <w:t>отражения</w:t>
      </w:r>
      <w:r>
        <w:t></w:t>
      </w:r>
      <w:r>
        <w:rPr>
          <w:rFonts w:hint="eastAsia"/>
        </w:rPr>
        <w:t>в</w:t>
      </w:r>
      <w:r>
        <w:t></w:t>
      </w:r>
      <w:r>
        <w:rPr>
          <w:rFonts w:hint="eastAsia"/>
        </w:rPr>
        <w:t>расчетах</w:t>
      </w:r>
      <w:r>
        <w:t></w:t>
      </w:r>
      <w:r>
        <w:rPr>
          <w:rFonts w:hint="eastAsia"/>
        </w:rPr>
        <w:t>стоимостной</w:t>
      </w:r>
      <w:r>
        <w:t></w:t>
      </w:r>
      <w:r>
        <w:rPr>
          <w:rFonts w:hint="eastAsia"/>
        </w:rPr>
        <w:t>оценки</w:t>
      </w:r>
      <w:r>
        <w:t></w:t>
      </w:r>
      <w:r>
        <w:rPr>
          <w:rFonts w:hint="eastAsia"/>
        </w:rPr>
        <w:t>смежных</w:t>
      </w:r>
      <w:r>
        <w:t></w:t>
      </w:r>
      <w:r>
        <w:t></w:t>
      </w:r>
      <w:r>
        <w:rPr>
          <w:rFonts w:hint="eastAsia"/>
        </w:rPr>
        <w:t>перераспределительных</w:t>
      </w:r>
      <w:r>
        <w:t></w:t>
      </w:r>
      <w:r>
        <w:rPr>
          <w:rFonts w:hint="eastAsia"/>
        </w:rPr>
        <w:t>и</w:t>
      </w:r>
      <w:r>
        <w:t></w:t>
      </w:r>
      <w:r>
        <w:rPr>
          <w:rFonts w:hint="eastAsia"/>
        </w:rPr>
        <w:t>побочных</w:t>
      </w:r>
      <w:r>
        <w:t></w:t>
      </w:r>
      <w:r>
        <w:rPr>
          <w:rFonts w:hint="eastAsia"/>
        </w:rPr>
        <w:t>эффектов</w:t>
      </w:r>
      <w:r>
        <w:t></w:t>
      </w:r>
      <w:r>
        <w:rPr>
          <w:rFonts w:hint="eastAsia"/>
        </w:rPr>
        <w:t>проекта</w:t>
      </w:r>
      <w:r>
        <w:t></w:t>
      </w:r>
      <w:r>
        <w:t></w:t>
      </w:r>
      <w:r>
        <w:rPr>
          <w:rFonts w:hint="eastAsia"/>
        </w:rPr>
        <w:t>механизма</w:t>
      </w:r>
      <w:r>
        <w:t></w:t>
      </w:r>
      <w:r>
        <w:rPr>
          <w:rFonts w:hint="eastAsia"/>
        </w:rPr>
        <w:t>разделения</w:t>
      </w:r>
      <w:r>
        <w:t></w:t>
      </w:r>
      <w:r>
        <w:rPr>
          <w:rFonts w:hint="eastAsia"/>
        </w:rPr>
        <w:t>в</w:t>
      </w:r>
      <w:r>
        <w:t></w:t>
      </w:r>
      <w:r>
        <w:rPr>
          <w:rFonts w:hint="eastAsia"/>
        </w:rPr>
        <w:t>рамках</w:t>
      </w:r>
      <w:r>
        <w:t></w:t>
      </w:r>
      <w:r>
        <w:rPr>
          <w:rFonts w:hint="eastAsia"/>
        </w:rPr>
        <w:t>проектирования</w:t>
      </w:r>
      <w:r>
        <w:t></w:t>
      </w:r>
      <w:r>
        <w:rPr>
          <w:rFonts w:hint="eastAsia"/>
        </w:rPr>
        <w:t>процедур</w:t>
      </w:r>
      <w:r>
        <w:t></w:t>
      </w:r>
      <w:r>
        <w:rPr>
          <w:rFonts w:hint="eastAsia"/>
        </w:rPr>
        <w:t>оценки</w:t>
      </w:r>
      <w:r>
        <w:t></w:t>
      </w:r>
      <w:r>
        <w:rPr>
          <w:rFonts w:hint="eastAsia"/>
        </w:rPr>
        <w:t>эффективности</w:t>
      </w:r>
      <w:r>
        <w:t></w:t>
      </w:r>
      <w:r>
        <w:rPr>
          <w:rFonts w:hint="eastAsia"/>
        </w:rPr>
        <w:t>проекта</w:t>
      </w:r>
      <w:r>
        <w:t></w:t>
      </w:r>
      <w:r>
        <w:rPr>
          <w:rFonts w:hint="eastAsia"/>
        </w:rPr>
        <w:t>и</w:t>
      </w:r>
      <w:r>
        <w:t></w:t>
      </w:r>
      <w:r>
        <w:rPr>
          <w:rFonts w:hint="eastAsia"/>
        </w:rPr>
        <w:t>его</w:t>
      </w:r>
      <w:r>
        <w:t></w:t>
      </w:r>
      <w:r>
        <w:rPr>
          <w:rFonts w:hint="eastAsia"/>
        </w:rPr>
        <w:t>экспертизы</w:t>
      </w:r>
      <w:r>
        <w:t></w:t>
      </w:r>
      <w:r>
        <w:t></w:t>
      </w:r>
      <w:r>
        <w:rPr>
          <w:rFonts w:hint="eastAsia"/>
        </w:rPr>
        <w:t>механизмов</w:t>
      </w:r>
      <w:r>
        <w:t></w:t>
      </w:r>
      <w:r>
        <w:rPr>
          <w:rFonts w:hint="eastAsia"/>
        </w:rPr>
        <w:t>осуществления</w:t>
      </w:r>
      <w:r>
        <w:t></w:t>
      </w:r>
      <w:r>
        <w:rPr>
          <w:rFonts w:hint="eastAsia"/>
        </w:rPr>
        <w:t>научно</w:t>
      </w:r>
      <w:r>
        <w:t></w:t>
      </w:r>
      <w:r>
        <w:rPr>
          <w:rFonts w:hint="eastAsia"/>
        </w:rPr>
        <w:t>технической</w:t>
      </w:r>
      <w:r>
        <w:t></w:t>
      </w:r>
      <w:r>
        <w:rPr>
          <w:rFonts w:hint="eastAsia"/>
        </w:rPr>
        <w:t>экспертизы</w:t>
      </w:r>
      <w:r>
        <w:t></w:t>
      </w:r>
      <w:r>
        <w:t></w:t>
      </w:r>
      <w:r>
        <w:rPr>
          <w:rFonts w:hint="eastAsia"/>
        </w:rPr>
        <w:t>обоснования</w:t>
      </w:r>
      <w:r>
        <w:t></w:t>
      </w:r>
      <w:r>
        <w:rPr>
          <w:rFonts w:hint="eastAsia"/>
        </w:rPr>
        <w:t>необходимости</w:t>
      </w:r>
      <w:r>
        <w:t></w:t>
      </w:r>
      <w:r>
        <w:rPr>
          <w:rFonts w:hint="eastAsia"/>
        </w:rPr>
        <w:t>составления</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проекта</w:t>
      </w:r>
      <w:r>
        <w:t></w:t>
      </w:r>
      <w:r>
        <w:rPr>
          <w:rFonts w:hint="eastAsia"/>
        </w:rPr>
        <w:t>вместо</w:t>
      </w:r>
      <w:r>
        <w:t></w:t>
      </w:r>
      <w:r>
        <w:rPr>
          <w:rFonts w:hint="eastAsia"/>
        </w:rPr>
        <w:t>традиционного</w:t>
      </w:r>
      <w:r>
        <w:t></w:t>
      </w:r>
      <w:r>
        <w:rPr>
          <w:rFonts w:hint="eastAsia"/>
        </w:rPr>
        <w:t>бизнес</w:t>
      </w:r>
      <w:r>
        <w:t></w:t>
      </w:r>
      <w:r>
        <w:rPr>
          <w:rFonts w:hint="eastAsia"/>
        </w:rPr>
        <w:t>плана</w:t>
      </w:r>
      <w:r>
        <w:t></w:t>
      </w:r>
      <w:r>
        <w:t></w:t>
      </w:r>
      <w:r>
        <w:rPr>
          <w:rFonts w:hint="eastAsia"/>
        </w:rPr>
        <w:t>особенностей</w:t>
      </w:r>
      <w:r>
        <w:t></w:t>
      </w:r>
      <w:r>
        <w:rPr>
          <w:rFonts w:hint="eastAsia"/>
        </w:rPr>
        <w:t>оценки</w:t>
      </w:r>
      <w:r>
        <w:t></w:t>
      </w:r>
      <w:r>
        <w:rPr>
          <w:rFonts w:hint="eastAsia"/>
        </w:rPr>
        <w:t>земли</w:t>
      </w:r>
      <w:r>
        <w:t></w:t>
      </w:r>
      <w:r>
        <w:rPr>
          <w:rFonts w:hint="eastAsia"/>
        </w:rPr>
        <w:t>и</w:t>
      </w:r>
      <w:r>
        <w:t></w:t>
      </w:r>
      <w:r>
        <w:rPr>
          <w:rFonts w:hint="eastAsia"/>
        </w:rPr>
        <w:t>рабочей</w:t>
      </w:r>
      <w:r>
        <w:t></w:t>
      </w:r>
      <w:r>
        <w:rPr>
          <w:rFonts w:hint="eastAsia"/>
        </w:rPr>
        <w:t>силы</w:t>
      </w:r>
      <w:r>
        <w:t></w:t>
      </w:r>
      <w:r>
        <w:rPr>
          <w:rFonts w:hint="eastAsia"/>
        </w:rPr>
        <w:t>в</w:t>
      </w:r>
      <w:r>
        <w:t></w:t>
      </w:r>
      <w:r>
        <w:rPr>
          <w:rFonts w:hint="eastAsia"/>
        </w:rPr>
        <w:t>рамках</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rPr>
          <w:rFonts w:hint="eastAsia"/>
        </w:rPr>
        <w:t>для</w:t>
      </w:r>
      <w:r>
        <w:t></w:t>
      </w:r>
      <w:r>
        <w:rPr>
          <w:rFonts w:hint="eastAsia"/>
        </w:rPr>
        <w:t>разных</w:t>
      </w:r>
      <w:r>
        <w:t></w:t>
      </w:r>
      <w:r>
        <w:rPr>
          <w:rFonts w:hint="eastAsia"/>
        </w:rPr>
        <w:t>типов</w:t>
      </w:r>
      <w:r>
        <w:t></w:t>
      </w:r>
      <w:r>
        <w:rPr>
          <w:rFonts w:hint="eastAsia"/>
        </w:rPr>
        <w:t>проектов</w:t>
      </w:r>
      <w:r>
        <w:t></w:t>
      </w:r>
      <w:r>
        <w:t></w:t>
      </w:r>
      <w:r>
        <w:t></w:t>
      </w:r>
      <w:r>
        <w:rPr>
          <w:rFonts w:hint="eastAsia"/>
        </w:rPr>
        <w:t>механизмов</w:t>
      </w:r>
      <w:r>
        <w:t></w:t>
      </w:r>
      <w:r>
        <w:rPr>
          <w:rFonts w:hint="eastAsia"/>
        </w:rPr>
        <w:t>учета</w:t>
      </w:r>
      <w:r>
        <w:t></w:t>
      </w:r>
      <w:r>
        <w:rPr>
          <w:rFonts w:hint="eastAsia"/>
        </w:rPr>
        <w:t>в</w:t>
      </w:r>
      <w:r>
        <w:t></w:t>
      </w:r>
      <w:r>
        <w:rPr>
          <w:rFonts w:hint="eastAsia"/>
        </w:rPr>
        <w:t>процессе</w:t>
      </w:r>
      <w:r>
        <w:t></w:t>
      </w:r>
      <w:r>
        <w:rPr>
          <w:rFonts w:hint="eastAsia"/>
        </w:rPr>
        <w:t>проектирования</w:t>
      </w:r>
      <w:r>
        <w:t></w:t>
      </w:r>
      <w:r>
        <w:rPr>
          <w:rFonts w:hint="eastAsia"/>
        </w:rPr>
        <w:t>связи</w:t>
      </w:r>
      <w:r>
        <w:t></w:t>
      </w:r>
      <w:r>
        <w:rPr>
          <w:rFonts w:hint="eastAsia"/>
        </w:rPr>
        <w:t>проекта</w:t>
      </w:r>
      <w:r>
        <w:t></w:t>
      </w:r>
      <w:r>
        <w:rPr>
          <w:rFonts w:hint="eastAsia"/>
        </w:rPr>
        <w:t>с</w:t>
      </w:r>
      <w:r>
        <w:t></w:t>
      </w:r>
      <w:r>
        <w:rPr>
          <w:rFonts w:hint="eastAsia"/>
        </w:rPr>
        <w:t>инвестиционной</w:t>
      </w:r>
      <w:r>
        <w:t></w:t>
      </w:r>
      <w:r>
        <w:rPr>
          <w:rFonts w:hint="eastAsia"/>
        </w:rPr>
        <w:t>и</w:t>
      </w:r>
      <w:r>
        <w:t></w:t>
      </w:r>
      <w:r>
        <w:rPr>
          <w:rFonts w:hint="eastAsia"/>
        </w:rPr>
        <w:t>инновационной</w:t>
      </w:r>
      <w:r>
        <w:t></w:t>
      </w:r>
      <w:r>
        <w:rPr>
          <w:rFonts w:hint="eastAsia"/>
        </w:rPr>
        <w:t>стратегией</w:t>
      </w:r>
      <w:r>
        <w:t></w:t>
      </w:r>
      <w:r>
        <w:rPr>
          <w:rFonts w:hint="eastAsia"/>
        </w:rPr>
        <w:t>предприятия</w:t>
      </w:r>
      <w:r>
        <w:t></w:t>
      </w:r>
      <w:r>
        <w:rPr>
          <w:rFonts w:hint="eastAsia"/>
        </w:rPr>
        <w:t>организатора</w:t>
      </w:r>
      <w:r>
        <w:t></w:t>
      </w:r>
      <w:r>
        <w:t></w:t>
      </w:r>
    </w:p>
    <w:p w:rsidR="00B3050C" w:rsidRDefault="00B3050C" w:rsidP="00B3050C">
      <w:r>
        <w:t></w:t>
      </w:r>
      <w:r>
        <w:t></w:t>
      </w:r>
      <w:r>
        <w:tab/>
      </w:r>
      <w:r>
        <w:rPr>
          <w:rFonts w:hint="eastAsia"/>
        </w:rPr>
        <w:t>В</w:t>
      </w:r>
      <w:r>
        <w:t></w:t>
      </w:r>
      <w:r>
        <w:rPr>
          <w:rFonts w:hint="eastAsia"/>
        </w:rPr>
        <w:t>работе</w:t>
      </w:r>
      <w:r>
        <w:t></w:t>
      </w:r>
      <w:r>
        <w:rPr>
          <w:rFonts w:hint="eastAsia"/>
        </w:rPr>
        <w:t>предложен</w:t>
      </w:r>
      <w:r>
        <w:t></w:t>
      </w:r>
      <w:r>
        <w:rPr>
          <w:rFonts w:hint="eastAsia"/>
        </w:rPr>
        <w:t>авторский</w:t>
      </w:r>
      <w:r>
        <w:t></w:t>
      </w:r>
      <w:r>
        <w:rPr>
          <w:rFonts w:hint="eastAsia"/>
        </w:rPr>
        <w:t>подход</w:t>
      </w:r>
      <w:r>
        <w:t></w:t>
      </w:r>
      <w:r>
        <w:rPr>
          <w:rFonts w:hint="eastAsia"/>
        </w:rPr>
        <w:t>к</w:t>
      </w:r>
      <w:r>
        <w:t></w:t>
      </w:r>
      <w:r>
        <w:rPr>
          <w:rFonts w:hint="eastAsia"/>
        </w:rPr>
        <w:t>формированию</w:t>
      </w:r>
      <w:r>
        <w:t></w:t>
      </w:r>
      <w:r>
        <w:rPr>
          <w:rFonts w:hint="eastAsia"/>
        </w:rPr>
        <w:t>типового</w:t>
      </w:r>
      <w:r>
        <w:t></w:t>
      </w:r>
      <w:r>
        <w:rPr>
          <w:rFonts w:hint="eastAsia"/>
        </w:rPr>
        <w:t>перечня</w:t>
      </w:r>
      <w:r>
        <w:t></w:t>
      </w:r>
      <w:r>
        <w:rPr>
          <w:rFonts w:hint="eastAsia"/>
        </w:rPr>
        <w:t>сведений</w:t>
      </w:r>
      <w:r>
        <w:t></w:t>
      </w:r>
      <w:r>
        <w:t></w:t>
      </w:r>
      <w:r>
        <w:rPr>
          <w:rFonts w:hint="eastAsia"/>
        </w:rPr>
        <w:t>которые</w:t>
      </w:r>
      <w:r>
        <w:t></w:t>
      </w:r>
      <w:r>
        <w:rPr>
          <w:rFonts w:hint="eastAsia"/>
        </w:rPr>
        <w:t>должны</w:t>
      </w:r>
      <w:r>
        <w:t></w:t>
      </w:r>
      <w:r>
        <w:rPr>
          <w:rFonts w:hint="eastAsia"/>
        </w:rPr>
        <w:t>содержаться</w:t>
      </w:r>
      <w:r>
        <w:t></w:t>
      </w:r>
      <w:r>
        <w:rPr>
          <w:rFonts w:hint="eastAsia"/>
        </w:rPr>
        <w:t>в</w:t>
      </w:r>
      <w:r>
        <w:t></w:t>
      </w:r>
      <w:r>
        <w:rPr>
          <w:rFonts w:hint="eastAsia"/>
        </w:rPr>
        <w:t>технико</w:t>
      </w:r>
      <w:r>
        <w:t></w:t>
      </w:r>
      <w:r>
        <w:rPr>
          <w:rFonts w:hint="eastAsia"/>
        </w:rPr>
        <w:t>экономическом</w:t>
      </w:r>
      <w:r>
        <w:t></w:t>
      </w:r>
      <w:r>
        <w:rPr>
          <w:rFonts w:hint="eastAsia"/>
        </w:rPr>
        <w:t>обосновании</w:t>
      </w:r>
      <w:r>
        <w:t></w:t>
      </w:r>
      <w:r>
        <w:rPr>
          <w:rFonts w:hint="eastAsia"/>
        </w:rPr>
        <w:t>проекта</w:t>
      </w:r>
      <w:r>
        <w:t></w:t>
      </w:r>
      <w:r>
        <w:t></w:t>
      </w:r>
      <w:r>
        <w:rPr>
          <w:rFonts w:hint="eastAsia"/>
        </w:rPr>
        <w:t>разработанного</w:t>
      </w:r>
      <w:r>
        <w:t></w:t>
      </w:r>
      <w:r>
        <w:rPr>
          <w:rFonts w:hint="eastAsia"/>
        </w:rPr>
        <w:t>в</w:t>
      </w:r>
      <w:r>
        <w:t></w:t>
      </w:r>
      <w:r>
        <w:rPr>
          <w:rFonts w:hint="eastAsia"/>
        </w:rPr>
        <w:t>рамках</w:t>
      </w:r>
      <w:r>
        <w:t></w:t>
      </w:r>
      <w:r>
        <w:rPr>
          <w:rFonts w:hint="eastAsia"/>
        </w:rPr>
        <w:t>системы</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r>
        <w:rPr>
          <w:rFonts w:hint="eastAsia"/>
        </w:rPr>
        <w:t>В</w:t>
      </w:r>
      <w:r>
        <w:t></w:t>
      </w:r>
      <w:r>
        <w:rPr>
          <w:rFonts w:hint="eastAsia"/>
        </w:rPr>
        <w:t>частности</w:t>
      </w:r>
      <w:r>
        <w:t></w:t>
      </w:r>
      <w:r>
        <w:t></w:t>
      </w:r>
      <w:r>
        <w:rPr>
          <w:rFonts w:hint="eastAsia"/>
        </w:rPr>
        <w:t>обоснована</w:t>
      </w:r>
      <w:r>
        <w:t></w:t>
      </w:r>
      <w:r>
        <w:rPr>
          <w:rFonts w:hint="eastAsia"/>
        </w:rPr>
        <w:t>необходимость</w:t>
      </w:r>
      <w:r>
        <w:t></w:t>
      </w:r>
      <w:r>
        <w:rPr>
          <w:rFonts w:hint="eastAsia"/>
        </w:rPr>
        <w:t>включения</w:t>
      </w:r>
      <w:r>
        <w:t></w:t>
      </w:r>
      <w:r>
        <w:rPr>
          <w:rFonts w:hint="eastAsia"/>
        </w:rPr>
        <w:t>таких</w:t>
      </w:r>
      <w:r>
        <w:t></w:t>
      </w:r>
      <w:r>
        <w:rPr>
          <w:rFonts w:hint="eastAsia"/>
        </w:rPr>
        <w:t>новых</w:t>
      </w:r>
      <w:r>
        <w:t></w:t>
      </w:r>
      <w:r>
        <w:rPr>
          <w:rFonts w:hint="eastAsia"/>
        </w:rPr>
        <w:t>разделов</w:t>
      </w:r>
      <w:r>
        <w:t></w:t>
      </w:r>
      <w:r>
        <w:t></w:t>
      </w:r>
      <w:r>
        <w:rPr>
          <w:rFonts w:hint="eastAsia"/>
        </w:rPr>
        <w:t>как</w:t>
      </w:r>
      <w:r>
        <w:t></w:t>
      </w:r>
      <w:r>
        <w:t></w:t>
      </w:r>
      <w:r>
        <w:t></w:t>
      </w:r>
      <w:r>
        <w:rPr>
          <w:rFonts w:hint="eastAsia"/>
        </w:rPr>
        <w:t>Оценка</w:t>
      </w:r>
      <w:r>
        <w:t></w:t>
      </w:r>
      <w:r>
        <w:rPr>
          <w:rFonts w:hint="eastAsia"/>
        </w:rPr>
        <w:t>взаимовлияния</w:t>
      </w:r>
      <w:r>
        <w:t></w:t>
      </w:r>
      <w:r>
        <w:rPr>
          <w:rFonts w:hint="eastAsia"/>
        </w:rPr>
        <w:t>проекта</w:t>
      </w:r>
      <w:r>
        <w:t></w:t>
      </w:r>
      <w:r>
        <w:rPr>
          <w:rFonts w:hint="eastAsia"/>
        </w:rPr>
        <w:t>и</w:t>
      </w:r>
      <w:r>
        <w:t></w:t>
      </w:r>
      <w:r>
        <w:rPr>
          <w:rFonts w:hint="eastAsia"/>
        </w:rPr>
        <w:t>внешней</w:t>
      </w:r>
      <w:r>
        <w:t></w:t>
      </w:r>
      <w:r>
        <w:rPr>
          <w:rFonts w:hint="eastAsia"/>
        </w:rPr>
        <w:t>среды</w:t>
      </w:r>
      <w:r>
        <w:t></w:t>
      </w:r>
      <w:r>
        <w:t></w:t>
      </w:r>
      <w:r>
        <w:t></w:t>
      </w:r>
      <w:r>
        <w:t></w:t>
      </w:r>
      <w:r>
        <w:t></w:t>
      </w:r>
      <w:r>
        <w:rPr>
          <w:rFonts w:hint="eastAsia"/>
        </w:rPr>
        <w:t>Оценка</w:t>
      </w:r>
      <w:r>
        <w:t></w:t>
      </w:r>
      <w:r>
        <w:rPr>
          <w:rFonts w:hint="eastAsia"/>
        </w:rPr>
        <w:t>побочных</w:t>
      </w:r>
      <w:r>
        <w:t></w:t>
      </w:r>
      <w:r>
        <w:rPr>
          <w:rFonts w:hint="eastAsia"/>
        </w:rPr>
        <w:t>эффектов</w:t>
      </w:r>
      <w:r>
        <w:t></w:t>
      </w:r>
      <w:r>
        <w:t></w:t>
      </w:r>
      <w:r>
        <w:rPr>
          <w:rFonts w:hint="eastAsia"/>
        </w:rPr>
        <w:t>потерь</w:t>
      </w:r>
      <w:r>
        <w:t></w:t>
      </w:r>
      <w:r>
        <w:t></w:t>
      </w:r>
      <w:r>
        <w:rPr>
          <w:rFonts w:hint="eastAsia"/>
        </w:rPr>
        <w:t>в</w:t>
      </w:r>
      <w:r>
        <w:t></w:t>
      </w:r>
      <w:r>
        <w:rPr>
          <w:rFonts w:hint="eastAsia"/>
        </w:rPr>
        <w:t>проекте</w:t>
      </w:r>
      <w:r>
        <w:t></w:t>
      </w:r>
      <w:r>
        <w:t></w:t>
      </w:r>
      <w:r>
        <w:t></w:t>
      </w:r>
      <w:r>
        <w:t></w:t>
      </w:r>
      <w:r>
        <w:t></w:t>
      </w:r>
      <w:r>
        <w:rPr>
          <w:rFonts w:hint="eastAsia"/>
        </w:rPr>
        <w:t>Оценка</w:t>
      </w:r>
      <w:r>
        <w:t></w:t>
      </w:r>
      <w:r>
        <w:rPr>
          <w:rFonts w:hint="eastAsia"/>
        </w:rPr>
        <w:t>смежных</w:t>
      </w:r>
      <w:r>
        <w:t></w:t>
      </w:r>
      <w:r>
        <w:rPr>
          <w:rFonts w:hint="eastAsia"/>
        </w:rPr>
        <w:t>эффектов</w:t>
      </w:r>
      <w:r>
        <w:t></w:t>
      </w:r>
      <w:r>
        <w:t></w:t>
      </w:r>
      <w:r>
        <w:rPr>
          <w:rFonts w:hint="eastAsia"/>
        </w:rPr>
        <w:t>потерь</w:t>
      </w:r>
      <w:r>
        <w:t></w:t>
      </w:r>
      <w:r>
        <w:t></w:t>
      </w:r>
      <w:r>
        <w:rPr>
          <w:rFonts w:hint="eastAsia"/>
        </w:rPr>
        <w:t>в</w:t>
      </w:r>
      <w:r>
        <w:t></w:t>
      </w:r>
      <w:r>
        <w:rPr>
          <w:rFonts w:hint="eastAsia"/>
        </w:rPr>
        <w:t>проекте</w:t>
      </w:r>
      <w:r>
        <w:t></w:t>
      </w:r>
      <w:r>
        <w:t></w:t>
      </w:r>
      <w:r>
        <w:t></w:t>
      </w:r>
      <w:r>
        <w:t></w:t>
      </w:r>
      <w:r>
        <w:rPr>
          <w:rFonts w:hint="eastAsia"/>
        </w:rPr>
        <w:t>Расчет</w:t>
      </w:r>
      <w:r>
        <w:t></w:t>
      </w:r>
      <w:r>
        <w:rPr>
          <w:rFonts w:hint="eastAsia"/>
        </w:rPr>
        <w:t>показателей</w:t>
      </w:r>
      <w:r>
        <w:t></w:t>
      </w:r>
      <w:r>
        <w:t></w:t>
      </w:r>
      <w:r>
        <w:rPr>
          <w:rFonts w:hint="eastAsia"/>
        </w:rPr>
        <w:t>характеризующих</w:t>
      </w:r>
      <w:r>
        <w:t></w:t>
      </w:r>
      <w:r>
        <w:rPr>
          <w:rFonts w:hint="eastAsia"/>
        </w:rPr>
        <w:t>инновационную</w:t>
      </w:r>
      <w:r>
        <w:t></w:t>
      </w:r>
      <w:r>
        <w:rPr>
          <w:rFonts w:hint="eastAsia"/>
        </w:rPr>
        <w:t>направленность</w:t>
      </w:r>
      <w:r>
        <w:t></w:t>
      </w:r>
      <w:r>
        <w:rPr>
          <w:rFonts w:hint="eastAsia"/>
        </w:rPr>
        <w:t>проекта</w:t>
      </w:r>
      <w:r>
        <w:t></w:t>
      </w:r>
      <w:r>
        <w:t></w:t>
      </w:r>
      <w:r>
        <w:t></w:t>
      </w:r>
      <w:r>
        <w:rPr>
          <w:rFonts w:hint="eastAsia"/>
        </w:rPr>
        <w:t>а</w:t>
      </w:r>
      <w:r>
        <w:t></w:t>
      </w:r>
      <w:r>
        <w:rPr>
          <w:rFonts w:hint="eastAsia"/>
        </w:rPr>
        <w:t>также</w:t>
      </w:r>
      <w:r>
        <w:t></w:t>
      </w:r>
      <w:r>
        <w:rPr>
          <w:rFonts w:hint="eastAsia"/>
        </w:rPr>
        <w:t>для</w:t>
      </w:r>
      <w:r>
        <w:t></w:t>
      </w:r>
      <w:r>
        <w:rPr>
          <w:rFonts w:hint="eastAsia"/>
        </w:rPr>
        <w:t>всех</w:t>
      </w:r>
      <w:r>
        <w:t></w:t>
      </w:r>
      <w:r>
        <w:rPr>
          <w:rFonts w:hint="eastAsia"/>
        </w:rPr>
        <w:t>традиционных</w:t>
      </w:r>
      <w:r>
        <w:t></w:t>
      </w:r>
      <w:r>
        <w:rPr>
          <w:rFonts w:hint="eastAsia"/>
        </w:rPr>
        <w:t>разделов</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проекта</w:t>
      </w:r>
      <w:r>
        <w:t></w:t>
      </w:r>
      <w:r>
        <w:rPr>
          <w:rFonts w:hint="eastAsia"/>
        </w:rPr>
        <w:t>предложен</w:t>
      </w:r>
      <w:r>
        <w:t></w:t>
      </w:r>
      <w:r>
        <w:rPr>
          <w:rFonts w:hint="eastAsia"/>
        </w:rPr>
        <w:t>целый</w:t>
      </w:r>
      <w:r>
        <w:t></w:t>
      </w:r>
      <w:r>
        <w:t></w:t>
      </w:r>
      <w:r>
        <w:rPr>
          <w:rFonts w:hint="eastAsia"/>
        </w:rPr>
        <w:t>ряд</w:t>
      </w:r>
      <w:r>
        <w:t></w:t>
      </w:r>
      <w:r>
        <w:rPr>
          <w:rFonts w:hint="eastAsia"/>
        </w:rPr>
        <w:t>новых</w:t>
      </w:r>
      <w:r>
        <w:t></w:t>
      </w:r>
      <w:r>
        <w:rPr>
          <w:rFonts w:hint="eastAsia"/>
        </w:rPr>
        <w:t>составляющих</w:t>
      </w:r>
      <w:r>
        <w:t></w:t>
      </w:r>
      <w:r>
        <w:t></w:t>
      </w:r>
      <w:r>
        <w:rPr>
          <w:rFonts w:hint="eastAsia"/>
        </w:rPr>
        <w:t>учитывающих</w:t>
      </w:r>
      <w:r>
        <w:t></w:t>
      </w:r>
      <w:r>
        <w:rPr>
          <w:rFonts w:hint="eastAsia"/>
        </w:rPr>
        <w:t>инновационную</w:t>
      </w:r>
      <w:r>
        <w:t></w:t>
      </w:r>
      <w:r>
        <w:rPr>
          <w:rFonts w:hint="eastAsia"/>
        </w:rPr>
        <w:t>направленность</w:t>
      </w:r>
      <w:r>
        <w:t></w:t>
      </w:r>
      <w:r>
        <w:rPr>
          <w:rFonts w:hint="eastAsia"/>
        </w:rPr>
        <w:t>проекта</w:t>
      </w:r>
      <w:r>
        <w:t></w:t>
      </w:r>
      <w:r>
        <w:t></w:t>
      </w:r>
      <w:r>
        <w:rPr>
          <w:rFonts w:hint="eastAsia"/>
        </w:rPr>
        <w:t>необходимость</w:t>
      </w:r>
      <w:r>
        <w:t></w:t>
      </w:r>
      <w:r>
        <w:rPr>
          <w:rFonts w:hint="eastAsia"/>
        </w:rPr>
        <w:t>оценки</w:t>
      </w:r>
      <w:r>
        <w:t></w:t>
      </w:r>
      <w:r>
        <w:rPr>
          <w:rFonts w:hint="eastAsia"/>
        </w:rPr>
        <w:t>влияния</w:t>
      </w:r>
      <w:r>
        <w:t></w:t>
      </w:r>
      <w:r>
        <w:rPr>
          <w:rFonts w:hint="eastAsia"/>
        </w:rPr>
        <w:t>проекта</w:t>
      </w:r>
      <w:r>
        <w:t></w:t>
      </w:r>
      <w:r>
        <w:rPr>
          <w:rFonts w:hint="eastAsia"/>
        </w:rPr>
        <w:t>на</w:t>
      </w:r>
      <w:r>
        <w:t></w:t>
      </w:r>
      <w:r>
        <w:rPr>
          <w:rFonts w:hint="eastAsia"/>
        </w:rPr>
        <w:t>научно</w:t>
      </w:r>
      <w:r>
        <w:t></w:t>
      </w:r>
      <w:r>
        <w:rPr>
          <w:rFonts w:hint="eastAsia"/>
        </w:rPr>
        <w:t>техническое</w:t>
      </w:r>
      <w:r>
        <w:t></w:t>
      </w:r>
      <w:r>
        <w:rPr>
          <w:rFonts w:hint="eastAsia"/>
        </w:rPr>
        <w:t>развитие</w:t>
      </w:r>
      <w:r>
        <w:t></w:t>
      </w:r>
      <w:r>
        <w:rPr>
          <w:rFonts w:hint="eastAsia"/>
        </w:rPr>
        <w:t>страны</w:t>
      </w:r>
      <w:r>
        <w:t></w:t>
      </w:r>
      <w:r>
        <w:t></w:t>
      </w:r>
      <w:r>
        <w:rPr>
          <w:rFonts w:hint="eastAsia"/>
        </w:rPr>
        <w:t>региона</w:t>
      </w:r>
      <w:r>
        <w:t></w:t>
      </w:r>
      <w:r>
        <w:rPr>
          <w:rFonts w:hint="eastAsia"/>
        </w:rPr>
        <w:t>или</w:t>
      </w:r>
      <w:r>
        <w:t></w:t>
      </w:r>
      <w:r>
        <w:rPr>
          <w:rFonts w:hint="eastAsia"/>
        </w:rPr>
        <w:t>отдельного</w:t>
      </w:r>
      <w:r>
        <w:t></w:t>
      </w:r>
      <w:r>
        <w:rPr>
          <w:rFonts w:hint="eastAsia"/>
        </w:rPr>
        <w:t>предприятия</w:t>
      </w:r>
      <w:r>
        <w:t></w:t>
      </w:r>
    </w:p>
    <w:p w:rsidR="00B3050C" w:rsidRDefault="00B3050C" w:rsidP="00B3050C">
      <w:r>
        <w:t></w:t>
      </w:r>
      <w:r>
        <w:t></w:t>
      </w:r>
      <w:r>
        <w:tab/>
      </w:r>
      <w:r>
        <w:rPr>
          <w:rFonts w:hint="eastAsia"/>
        </w:rPr>
        <w:t>В</w:t>
      </w:r>
      <w:r>
        <w:t></w:t>
      </w:r>
      <w:r>
        <w:rPr>
          <w:rFonts w:hint="eastAsia"/>
        </w:rPr>
        <w:t>целях</w:t>
      </w:r>
      <w:r>
        <w:t></w:t>
      </w:r>
      <w:r>
        <w:rPr>
          <w:rFonts w:hint="eastAsia"/>
        </w:rPr>
        <w:t>совершенствования</w:t>
      </w:r>
      <w:r>
        <w:t></w:t>
      </w:r>
      <w:r>
        <w:rPr>
          <w:rFonts w:hint="eastAsia"/>
        </w:rPr>
        <w:t>методических</w:t>
      </w:r>
      <w:r>
        <w:t></w:t>
      </w:r>
      <w:r>
        <w:rPr>
          <w:rFonts w:hint="eastAsia"/>
        </w:rPr>
        <w:t>подходов</w:t>
      </w:r>
      <w:r>
        <w:t></w:t>
      </w:r>
      <w:r>
        <w:rPr>
          <w:rFonts w:hint="eastAsia"/>
        </w:rPr>
        <w:t>к</w:t>
      </w:r>
      <w:r>
        <w:t></w:t>
      </w:r>
      <w:r>
        <w:rPr>
          <w:rFonts w:hint="eastAsia"/>
        </w:rPr>
        <w:t>учету</w:t>
      </w:r>
      <w:r>
        <w:t></w:t>
      </w:r>
      <w:r>
        <w:rPr>
          <w:rFonts w:hint="eastAsia"/>
        </w:rPr>
        <w:t>научно</w:t>
      </w:r>
      <w:r>
        <w:t></w:t>
      </w:r>
      <w:r>
        <w:rPr>
          <w:rFonts w:hint="eastAsia"/>
        </w:rPr>
        <w:t>технического</w:t>
      </w:r>
      <w:r>
        <w:t></w:t>
      </w:r>
      <w:r>
        <w:rPr>
          <w:rFonts w:hint="eastAsia"/>
        </w:rPr>
        <w:t>фактора</w:t>
      </w:r>
      <w:r>
        <w:t></w:t>
      </w:r>
      <w:r>
        <w:rPr>
          <w:rFonts w:hint="eastAsia"/>
        </w:rPr>
        <w:t>при</w:t>
      </w:r>
      <w:r>
        <w:t></w:t>
      </w:r>
      <w:r>
        <w:rPr>
          <w:rFonts w:hint="eastAsia"/>
        </w:rPr>
        <w:t>формировании</w:t>
      </w:r>
      <w:r>
        <w:t></w:t>
      </w:r>
      <w:r>
        <w:rPr>
          <w:rFonts w:hint="eastAsia"/>
        </w:rPr>
        <w:t>критериев</w:t>
      </w:r>
      <w:r>
        <w:t></w:t>
      </w:r>
      <w:r>
        <w:rPr>
          <w:rFonts w:hint="eastAsia"/>
        </w:rPr>
        <w:t>принятия</w:t>
      </w:r>
      <w:r>
        <w:t></w:t>
      </w:r>
      <w:r>
        <w:rPr>
          <w:rFonts w:hint="eastAsia"/>
        </w:rPr>
        <w:t>инвестиционных</w:t>
      </w:r>
      <w:r>
        <w:t></w:t>
      </w:r>
      <w:r>
        <w:rPr>
          <w:rFonts w:hint="eastAsia"/>
        </w:rPr>
        <w:t>решений</w:t>
      </w:r>
      <w:r>
        <w:t></w:t>
      </w:r>
      <w:r>
        <w:rPr>
          <w:rFonts w:hint="eastAsia"/>
        </w:rPr>
        <w:t>в</w:t>
      </w:r>
      <w:r>
        <w:t></w:t>
      </w:r>
      <w:r>
        <w:rPr>
          <w:rFonts w:hint="eastAsia"/>
        </w:rPr>
        <w:t>работе</w:t>
      </w:r>
      <w:r>
        <w:t></w:t>
      </w:r>
      <w:r>
        <w:rPr>
          <w:rFonts w:hint="eastAsia"/>
        </w:rPr>
        <w:t>разработан</w:t>
      </w:r>
      <w:r>
        <w:t></w:t>
      </w:r>
      <w:r>
        <w:rPr>
          <w:rFonts w:hint="eastAsia"/>
        </w:rPr>
        <w:t>авторский</w:t>
      </w:r>
      <w:r>
        <w:t></w:t>
      </w:r>
      <w:r>
        <w:rPr>
          <w:rFonts w:hint="eastAsia"/>
        </w:rPr>
        <w:t>вариант</w:t>
      </w:r>
      <w:r>
        <w:t></w:t>
      </w:r>
      <w:r>
        <w:rPr>
          <w:rFonts w:hint="eastAsia"/>
        </w:rPr>
        <w:t>определения</w:t>
      </w:r>
      <w:r>
        <w:t></w:t>
      </w:r>
      <w:r>
        <w:rPr>
          <w:rFonts w:hint="eastAsia"/>
        </w:rPr>
        <w:t>порогового</w:t>
      </w:r>
      <w:r>
        <w:t></w:t>
      </w:r>
      <w:r>
        <w:rPr>
          <w:rFonts w:hint="eastAsia"/>
        </w:rPr>
        <w:t>значения</w:t>
      </w:r>
      <w:r>
        <w:t></w:t>
      </w:r>
      <w:r>
        <w:rPr>
          <w:rFonts w:hint="eastAsia"/>
        </w:rPr>
        <w:t>показателя</w:t>
      </w:r>
      <w:r>
        <w:t></w:t>
      </w:r>
      <w:r>
        <w:t></w:t>
      </w:r>
      <w:r>
        <w:rPr>
          <w:rFonts w:hint="eastAsia"/>
        </w:rPr>
        <w:t>период</w:t>
      </w:r>
      <w:r>
        <w:t></w:t>
      </w:r>
      <w:r>
        <w:rPr>
          <w:rFonts w:hint="eastAsia"/>
        </w:rPr>
        <w:t>окупаемости</w:t>
      </w:r>
      <w:r>
        <w:t></w:t>
      </w:r>
      <w:r>
        <w:t></w:t>
      </w:r>
      <w:r>
        <w:rPr>
          <w:rFonts w:hint="eastAsia"/>
        </w:rPr>
        <w:t>как</w:t>
      </w:r>
      <w:r>
        <w:t></w:t>
      </w:r>
      <w:r>
        <w:rPr>
          <w:rFonts w:hint="eastAsia"/>
        </w:rPr>
        <w:t>величины</w:t>
      </w:r>
      <w:r>
        <w:t></w:t>
      </w:r>
      <w:r>
        <w:t></w:t>
      </w:r>
      <w:r>
        <w:rPr>
          <w:rFonts w:hint="eastAsia"/>
        </w:rPr>
        <w:t>зависящей</w:t>
      </w:r>
      <w:r>
        <w:t></w:t>
      </w:r>
      <w:r>
        <w:rPr>
          <w:rFonts w:hint="eastAsia"/>
        </w:rPr>
        <w:t>от</w:t>
      </w:r>
      <w:r>
        <w:t></w:t>
      </w:r>
      <w:r>
        <w:rPr>
          <w:rFonts w:hint="eastAsia"/>
        </w:rPr>
        <w:t>нормы</w:t>
      </w:r>
      <w:r>
        <w:t></w:t>
      </w:r>
      <w:r>
        <w:rPr>
          <w:rFonts w:hint="eastAsia"/>
        </w:rPr>
        <w:t>амортизации</w:t>
      </w:r>
      <w:r>
        <w:t></w:t>
      </w:r>
      <w:r>
        <w:rPr>
          <w:rFonts w:hint="eastAsia"/>
        </w:rPr>
        <w:t>по</w:t>
      </w:r>
      <w:r>
        <w:t></w:t>
      </w:r>
      <w:r>
        <w:rPr>
          <w:rFonts w:hint="eastAsia"/>
        </w:rPr>
        <w:t>методу</w:t>
      </w:r>
      <w:r>
        <w:t></w:t>
      </w:r>
      <w:r>
        <w:rPr>
          <w:rFonts w:hint="eastAsia"/>
        </w:rPr>
        <w:t>амортизационного</w:t>
      </w:r>
      <w:r>
        <w:t></w:t>
      </w:r>
      <w:r>
        <w:rPr>
          <w:rFonts w:hint="eastAsia"/>
        </w:rPr>
        <w:t>фонда</w:t>
      </w:r>
      <w:r>
        <w:t></w:t>
      </w:r>
      <w:r>
        <w:t></w:t>
      </w:r>
      <w:r>
        <w:rPr>
          <w:rFonts w:hint="eastAsia"/>
        </w:rPr>
        <w:t>методу</w:t>
      </w:r>
      <w:r>
        <w:t></w:t>
      </w:r>
      <w:r>
        <w:rPr>
          <w:rFonts w:hint="eastAsia"/>
        </w:rPr>
        <w:t>Лурье</w:t>
      </w:r>
      <w:r>
        <w:t></w:t>
      </w:r>
      <w:r>
        <w:t></w:t>
      </w:r>
      <w:r>
        <w:t></w:t>
      </w:r>
      <w:r>
        <w:rPr>
          <w:rFonts w:hint="eastAsia"/>
        </w:rPr>
        <w:t>ставки</w:t>
      </w:r>
      <w:r>
        <w:t></w:t>
      </w:r>
      <w:r>
        <w:rPr>
          <w:rFonts w:hint="eastAsia"/>
        </w:rPr>
        <w:t>дисконта</w:t>
      </w:r>
      <w:r>
        <w:t></w:t>
      </w:r>
      <w:r>
        <w:t></w:t>
      </w:r>
      <w:r>
        <w:rPr>
          <w:rFonts w:hint="eastAsia"/>
        </w:rPr>
        <w:t>учитывающей</w:t>
      </w:r>
      <w:r>
        <w:t></w:t>
      </w:r>
      <w:r>
        <w:rPr>
          <w:rFonts w:hint="eastAsia"/>
        </w:rPr>
        <w:t>темпы</w:t>
      </w:r>
      <w:r>
        <w:t></w:t>
      </w:r>
      <w:r>
        <w:rPr>
          <w:rFonts w:hint="eastAsia"/>
        </w:rPr>
        <w:t>и</w:t>
      </w:r>
      <w:r>
        <w:t></w:t>
      </w:r>
      <w:r>
        <w:rPr>
          <w:rFonts w:hint="eastAsia"/>
        </w:rPr>
        <w:t>направления</w:t>
      </w:r>
      <w:r>
        <w:t></w:t>
      </w:r>
      <w:r>
        <w:rPr>
          <w:rFonts w:hint="eastAsia"/>
        </w:rPr>
        <w:t>научно</w:t>
      </w:r>
      <w:r>
        <w:t></w:t>
      </w:r>
      <w:r>
        <w:rPr>
          <w:rFonts w:hint="eastAsia"/>
        </w:rPr>
        <w:t>технического</w:t>
      </w:r>
      <w:r>
        <w:t></w:t>
      </w:r>
      <w:r>
        <w:rPr>
          <w:rFonts w:hint="eastAsia"/>
        </w:rPr>
        <w:t>развития</w:t>
      </w:r>
      <w:r>
        <w:t></w:t>
      </w:r>
      <w:r>
        <w:t></w:t>
      </w:r>
      <w:r>
        <w:rPr>
          <w:rFonts w:hint="eastAsia"/>
        </w:rPr>
        <w:t>а</w:t>
      </w:r>
      <w:r>
        <w:t></w:t>
      </w:r>
      <w:r>
        <w:rPr>
          <w:rFonts w:hint="eastAsia"/>
        </w:rPr>
        <w:t>также</w:t>
      </w:r>
      <w:r>
        <w:t></w:t>
      </w:r>
      <w:r>
        <w:rPr>
          <w:rFonts w:hint="eastAsia"/>
        </w:rPr>
        <w:t>оптимального</w:t>
      </w:r>
      <w:r>
        <w:t></w:t>
      </w:r>
      <w:r>
        <w:rPr>
          <w:rFonts w:hint="eastAsia"/>
        </w:rPr>
        <w:t>срока</w:t>
      </w:r>
      <w:r>
        <w:t></w:t>
      </w:r>
      <w:r>
        <w:rPr>
          <w:rFonts w:hint="eastAsia"/>
        </w:rPr>
        <w:t>службы</w:t>
      </w:r>
      <w:r>
        <w:t></w:t>
      </w:r>
      <w:r>
        <w:rPr>
          <w:rFonts w:hint="eastAsia"/>
        </w:rPr>
        <w:t>объекта</w:t>
      </w:r>
      <w:r>
        <w:t></w:t>
      </w:r>
      <w:r>
        <w:rPr>
          <w:rFonts w:hint="eastAsia"/>
        </w:rPr>
        <w:t>инвестирования</w:t>
      </w:r>
      <w:r>
        <w:t></w:t>
      </w:r>
    </w:p>
    <w:p w:rsidR="00B3050C" w:rsidRDefault="00B3050C" w:rsidP="00B3050C">
      <w:r>
        <w:t></w:t>
      </w:r>
      <w:r>
        <w:t></w:t>
      </w:r>
      <w:r>
        <w:t></w:t>
      </w:r>
      <w:r>
        <w:tab/>
      </w:r>
      <w:r>
        <w:rPr>
          <w:rFonts w:hint="eastAsia"/>
        </w:rPr>
        <w:t>Разработка</w:t>
      </w:r>
      <w:r>
        <w:t></w:t>
      </w:r>
      <w:r>
        <w:rPr>
          <w:rFonts w:hint="eastAsia"/>
        </w:rPr>
        <w:t>концептуальных</w:t>
      </w:r>
      <w:r>
        <w:t></w:t>
      </w:r>
      <w:r>
        <w:rPr>
          <w:rFonts w:hint="eastAsia"/>
        </w:rPr>
        <w:t>подходов</w:t>
      </w:r>
      <w:r>
        <w:t></w:t>
      </w:r>
      <w:r>
        <w:rPr>
          <w:rFonts w:hint="eastAsia"/>
        </w:rPr>
        <w:t>к</w:t>
      </w:r>
      <w:r>
        <w:t></w:t>
      </w:r>
      <w:r>
        <w:rPr>
          <w:rFonts w:hint="eastAsia"/>
        </w:rPr>
        <w:t>формированию</w:t>
      </w:r>
      <w:r>
        <w:t></w:t>
      </w:r>
      <w:r>
        <w:rPr>
          <w:rFonts w:hint="eastAsia"/>
        </w:rPr>
        <w:t>ставки</w:t>
      </w:r>
      <w:r>
        <w:t></w:t>
      </w:r>
      <w:r>
        <w:rPr>
          <w:rFonts w:hint="eastAsia"/>
        </w:rPr>
        <w:t>дисконтирования</w:t>
      </w:r>
      <w:r>
        <w:t></w:t>
      </w:r>
      <w:r>
        <w:rPr>
          <w:rFonts w:hint="eastAsia"/>
        </w:rPr>
        <w:t>является</w:t>
      </w:r>
      <w:r>
        <w:t></w:t>
      </w:r>
      <w:r>
        <w:rPr>
          <w:rFonts w:hint="eastAsia"/>
        </w:rPr>
        <w:t>одной</w:t>
      </w:r>
      <w:r>
        <w:t></w:t>
      </w:r>
      <w:r>
        <w:rPr>
          <w:rFonts w:hint="eastAsia"/>
        </w:rPr>
        <w:t>из</w:t>
      </w:r>
      <w:r>
        <w:t></w:t>
      </w:r>
      <w:r>
        <w:rPr>
          <w:rFonts w:hint="eastAsia"/>
        </w:rPr>
        <w:t>наиболее</w:t>
      </w:r>
      <w:r>
        <w:t></w:t>
      </w:r>
      <w:r>
        <w:rPr>
          <w:rFonts w:hint="eastAsia"/>
        </w:rPr>
        <w:t>важных</w:t>
      </w:r>
      <w:r>
        <w:t></w:t>
      </w:r>
      <w:r>
        <w:rPr>
          <w:rFonts w:hint="eastAsia"/>
        </w:rPr>
        <w:t>научно</w:t>
      </w:r>
      <w:r>
        <w:t></w:t>
      </w:r>
      <w:r>
        <w:rPr>
          <w:rFonts w:hint="eastAsia"/>
        </w:rPr>
        <w:t>методических</w:t>
      </w:r>
      <w:r>
        <w:t></w:t>
      </w:r>
      <w:r>
        <w:rPr>
          <w:rFonts w:hint="eastAsia"/>
        </w:rPr>
        <w:t>задач</w:t>
      </w:r>
      <w:r>
        <w:t></w:t>
      </w:r>
      <w:r>
        <w:rPr>
          <w:rFonts w:hint="eastAsia"/>
        </w:rPr>
        <w:t>формирования</w:t>
      </w:r>
      <w:r>
        <w:t></w:t>
      </w:r>
      <w:r>
        <w:rPr>
          <w:rFonts w:hint="eastAsia"/>
        </w:rPr>
        <w:t>механизма</w:t>
      </w:r>
      <w:r>
        <w:t></w:t>
      </w:r>
      <w:r>
        <w:rPr>
          <w:rFonts w:hint="eastAsia"/>
        </w:rPr>
        <w:t>инвестиционного</w:t>
      </w:r>
      <w:r>
        <w:t></w:t>
      </w:r>
      <w:r>
        <w:rPr>
          <w:rFonts w:hint="eastAsia"/>
        </w:rPr>
        <w:t>проектирования</w:t>
      </w:r>
      <w:r>
        <w:t></w:t>
      </w:r>
      <w:r>
        <w:t></w:t>
      </w:r>
      <w:r>
        <w:rPr>
          <w:rFonts w:hint="eastAsia"/>
        </w:rPr>
        <w:t>В</w:t>
      </w:r>
      <w:r>
        <w:t></w:t>
      </w:r>
      <w:r>
        <w:rPr>
          <w:rFonts w:hint="eastAsia"/>
        </w:rPr>
        <w:t>работе</w:t>
      </w:r>
      <w:r>
        <w:t></w:t>
      </w:r>
      <w:r>
        <w:rPr>
          <w:rFonts w:hint="eastAsia"/>
        </w:rPr>
        <w:t>обоснована</w:t>
      </w:r>
      <w:r>
        <w:t></w:t>
      </w:r>
      <w:r>
        <w:rPr>
          <w:rFonts w:hint="eastAsia"/>
        </w:rPr>
        <w:t>возможность</w:t>
      </w:r>
      <w:r>
        <w:t></w:t>
      </w:r>
      <w:r>
        <w:rPr>
          <w:rFonts w:hint="eastAsia"/>
        </w:rPr>
        <w:t>и</w:t>
      </w:r>
      <w:r>
        <w:t></w:t>
      </w:r>
      <w:r>
        <w:rPr>
          <w:rFonts w:hint="eastAsia"/>
        </w:rPr>
        <w:t>необходимость</w:t>
      </w:r>
      <w:r>
        <w:t></w:t>
      </w:r>
      <w:r>
        <w:rPr>
          <w:rFonts w:hint="eastAsia"/>
        </w:rPr>
        <w:t>нормирования</w:t>
      </w:r>
      <w:r>
        <w:t></w:t>
      </w:r>
      <w:r>
        <w:rPr>
          <w:rFonts w:hint="eastAsia"/>
        </w:rPr>
        <w:t>данной</w:t>
      </w:r>
      <w:r>
        <w:t></w:t>
      </w:r>
      <w:r>
        <w:rPr>
          <w:rFonts w:hint="eastAsia"/>
        </w:rPr>
        <w:t>ставки</w:t>
      </w:r>
      <w:r>
        <w:t></w:t>
      </w:r>
      <w:r>
        <w:rPr>
          <w:rFonts w:hint="eastAsia"/>
        </w:rPr>
        <w:t>для</w:t>
      </w:r>
      <w:r>
        <w:t></w:t>
      </w:r>
      <w:r>
        <w:rPr>
          <w:rFonts w:hint="eastAsia"/>
        </w:rPr>
        <w:t>проектов</w:t>
      </w:r>
      <w:r>
        <w:t></w:t>
      </w:r>
      <w:r>
        <w:rPr>
          <w:rFonts w:hint="eastAsia"/>
        </w:rPr>
        <w:t>общенационального</w:t>
      </w:r>
      <w:r>
        <w:t></w:t>
      </w:r>
      <w:r>
        <w:rPr>
          <w:rFonts w:hint="eastAsia"/>
        </w:rPr>
        <w:t>и</w:t>
      </w:r>
      <w:r>
        <w:t></w:t>
      </w:r>
      <w:r>
        <w:rPr>
          <w:rFonts w:hint="eastAsia"/>
        </w:rPr>
        <w:t>регионального</w:t>
      </w:r>
      <w:r>
        <w:t></w:t>
      </w:r>
      <w:r>
        <w:rPr>
          <w:rFonts w:hint="eastAsia"/>
        </w:rPr>
        <w:t>значения</w:t>
      </w:r>
      <w:r>
        <w:t></w:t>
      </w:r>
      <w:r>
        <w:t></w:t>
      </w:r>
      <w:r>
        <w:rPr>
          <w:rFonts w:hint="eastAsia"/>
        </w:rPr>
        <w:t>систематизированы</w:t>
      </w:r>
      <w:r>
        <w:t></w:t>
      </w:r>
      <w:r>
        <w:rPr>
          <w:rFonts w:hint="eastAsia"/>
        </w:rPr>
        <w:t>научно</w:t>
      </w:r>
      <w:r>
        <w:t></w:t>
      </w:r>
      <w:r>
        <w:rPr>
          <w:rFonts w:hint="eastAsia"/>
        </w:rPr>
        <w:t>методические</w:t>
      </w:r>
      <w:r>
        <w:t></w:t>
      </w:r>
      <w:r>
        <w:rPr>
          <w:rFonts w:hint="eastAsia"/>
        </w:rPr>
        <w:t>подходы</w:t>
      </w:r>
      <w:r>
        <w:t></w:t>
      </w:r>
      <w:r>
        <w:rPr>
          <w:rFonts w:hint="eastAsia"/>
        </w:rPr>
        <w:t>к</w:t>
      </w:r>
      <w:r>
        <w:t></w:t>
      </w:r>
      <w:r>
        <w:rPr>
          <w:rFonts w:hint="eastAsia"/>
        </w:rPr>
        <w:t>его</w:t>
      </w:r>
      <w:r>
        <w:t></w:t>
      </w:r>
      <w:r>
        <w:rPr>
          <w:rFonts w:hint="eastAsia"/>
        </w:rPr>
        <w:t>пониманию</w:t>
      </w:r>
      <w:r>
        <w:t></w:t>
      </w:r>
      <w:r>
        <w:rPr>
          <w:rFonts w:hint="eastAsia"/>
        </w:rPr>
        <w:t>и</w:t>
      </w:r>
      <w:r>
        <w:t></w:t>
      </w:r>
      <w:r>
        <w:rPr>
          <w:rFonts w:hint="eastAsia"/>
        </w:rPr>
        <w:t>определению</w:t>
      </w:r>
      <w:r>
        <w:t></w:t>
      </w:r>
      <w:r>
        <w:t></w:t>
      </w:r>
      <w:r>
        <w:rPr>
          <w:rFonts w:hint="eastAsia"/>
        </w:rPr>
        <w:t>рассмотрены</w:t>
      </w:r>
      <w:r>
        <w:t></w:t>
      </w:r>
      <w:r>
        <w:rPr>
          <w:rFonts w:hint="eastAsia"/>
        </w:rPr>
        <w:t>аргументы</w:t>
      </w:r>
      <w:r>
        <w:t></w:t>
      </w:r>
      <w:r>
        <w:rPr>
          <w:rFonts w:hint="eastAsia"/>
        </w:rPr>
        <w:t>в</w:t>
      </w:r>
      <w:r>
        <w:t></w:t>
      </w:r>
      <w:r>
        <w:rPr>
          <w:rFonts w:hint="eastAsia"/>
        </w:rPr>
        <w:t>пользу</w:t>
      </w:r>
      <w:r>
        <w:t></w:t>
      </w:r>
      <w:r>
        <w:rPr>
          <w:rFonts w:hint="eastAsia"/>
        </w:rPr>
        <w:t>отраслевой</w:t>
      </w:r>
      <w:r>
        <w:t></w:t>
      </w:r>
      <w:r>
        <w:t></w:t>
      </w:r>
      <w:r>
        <w:rPr>
          <w:rFonts w:hint="eastAsia"/>
        </w:rPr>
        <w:t>региональной</w:t>
      </w:r>
      <w:r>
        <w:t></w:t>
      </w:r>
      <w:r>
        <w:rPr>
          <w:rFonts w:hint="eastAsia"/>
        </w:rPr>
        <w:t>и</w:t>
      </w:r>
      <w:r>
        <w:t></w:t>
      </w:r>
      <w:r>
        <w:rPr>
          <w:rFonts w:hint="eastAsia"/>
        </w:rPr>
        <w:t>прочих</w:t>
      </w:r>
      <w:r>
        <w:t></w:t>
      </w:r>
      <w:r>
        <w:rPr>
          <w:rFonts w:hint="eastAsia"/>
        </w:rPr>
        <w:t>видов</w:t>
      </w:r>
      <w:r>
        <w:t></w:t>
      </w:r>
      <w:r>
        <w:rPr>
          <w:rFonts w:hint="eastAsia"/>
        </w:rPr>
        <w:t>дифференциации</w:t>
      </w:r>
      <w:r>
        <w:t></w:t>
      </w:r>
      <w:r>
        <w:t></w:t>
      </w:r>
      <w:r>
        <w:rPr>
          <w:rFonts w:hint="eastAsia"/>
        </w:rPr>
        <w:t>занижения</w:t>
      </w:r>
      <w:r>
        <w:t></w:t>
      </w:r>
      <w:r>
        <w:rPr>
          <w:rFonts w:hint="eastAsia"/>
        </w:rPr>
        <w:t>значения</w:t>
      </w:r>
      <w:r>
        <w:t></w:t>
      </w:r>
      <w:r>
        <w:rPr>
          <w:rFonts w:hint="eastAsia"/>
        </w:rPr>
        <w:t>данного</w:t>
      </w:r>
      <w:r>
        <w:t></w:t>
      </w:r>
      <w:r>
        <w:rPr>
          <w:rFonts w:hint="eastAsia"/>
        </w:rPr>
        <w:t>норматива</w:t>
      </w:r>
      <w:r>
        <w:t></w:t>
      </w:r>
      <w:r>
        <w:rPr>
          <w:rFonts w:hint="eastAsia"/>
        </w:rPr>
        <w:t>относительно</w:t>
      </w:r>
      <w:r>
        <w:t></w:t>
      </w:r>
      <w:r>
        <w:rPr>
          <w:rFonts w:hint="eastAsia"/>
        </w:rPr>
        <w:t>коммерческих</w:t>
      </w:r>
      <w:r>
        <w:t></w:t>
      </w:r>
      <w:r>
        <w:rPr>
          <w:rFonts w:hint="eastAsia"/>
        </w:rPr>
        <w:t>ставок</w:t>
      </w:r>
      <w:r>
        <w:t></w:t>
      </w:r>
      <w:r>
        <w:rPr>
          <w:rFonts w:hint="eastAsia"/>
        </w:rPr>
        <w:t>дисконта</w:t>
      </w:r>
      <w:r>
        <w:t></w:t>
      </w:r>
      <w:r>
        <w:t></w:t>
      </w:r>
      <w:r>
        <w:rPr>
          <w:rFonts w:hint="eastAsia"/>
        </w:rPr>
        <w:t>обоснована</w:t>
      </w:r>
      <w:r>
        <w:t></w:t>
      </w:r>
      <w:r>
        <w:rPr>
          <w:rFonts w:hint="eastAsia"/>
        </w:rPr>
        <w:t>роль</w:t>
      </w:r>
      <w:r>
        <w:t></w:t>
      </w:r>
      <w:r>
        <w:rPr>
          <w:rFonts w:hint="eastAsia"/>
        </w:rPr>
        <w:t>норматива</w:t>
      </w:r>
      <w:r>
        <w:t></w:t>
      </w:r>
      <w:r>
        <w:rPr>
          <w:rFonts w:hint="eastAsia"/>
        </w:rPr>
        <w:t>дисконтирования</w:t>
      </w:r>
      <w:r>
        <w:t></w:t>
      </w:r>
      <w:r>
        <w:rPr>
          <w:rFonts w:hint="eastAsia"/>
        </w:rPr>
        <w:t>как</w:t>
      </w:r>
      <w:r>
        <w:t></w:t>
      </w:r>
      <w:r>
        <w:rPr>
          <w:rFonts w:hint="eastAsia"/>
        </w:rPr>
        <w:t>мощнейшего</w:t>
      </w:r>
      <w:r>
        <w:t></w:t>
      </w:r>
      <w:r>
        <w:rPr>
          <w:rFonts w:hint="eastAsia"/>
        </w:rPr>
        <w:t>инструмента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страны</w:t>
      </w:r>
      <w:r>
        <w:t></w:t>
      </w:r>
      <w:r>
        <w:t></w:t>
      </w:r>
      <w:r>
        <w:rPr>
          <w:rFonts w:hint="eastAsia"/>
        </w:rPr>
        <w:t>Предложено</w:t>
      </w:r>
      <w:r>
        <w:t></w:t>
      </w:r>
      <w:r>
        <w:rPr>
          <w:rFonts w:hint="eastAsia"/>
        </w:rPr>
        <w:t>внести</w:t>
      </w:r>
      <w:r>
        <w:t></w:t>
      </w:r>
      <w:r>
        <w:rPr>
          <w:rFonts w:hint="eastAsia"/>
        </w:rPr>
        <w:t>ряд</w:t>
      </w:r>
      <w:r>
        <w:t></w:t>
      </w:r>
      <w:r>
        <w:rPr>
          <w:rFonts w:hint="eastAsia"/>
        </w:rPr>
        <w:t>усовершенствований</w:t>
      </w:r>
      <w:r>
        <w:t></w:t>
      </w:r>
      <w:r>
        <w:rPr>
          <w:rFonts w:hint="eastAsia"/>
        </w:rPr>
        <w:t>в</w:t>
      </w:r>
      <w:r>
        <w:t></w:t>
      </w:r>
      <w:r>
        <w:rPr>
          <w:rFonts w:hint="eastAsia"/>
        </w:rPr>
        <w:t>механизм</w:t>
      </w:r>
      <w:r>
        <w:t></w:t>
      </w:r>
      <w:r>
        <w:rPr>
          <w:rFonts w:hint="eastAsia"/>
        </w:rPr>
        <w:t>его</w:t>
      </w:r>
      <w:r>
        <w:t></w:t>
      </w:r>
      <w:r>
        <w:rPr>
          <w:rFonts w:hint="eastAsia"/>
        </w:rPr>
        <w:t>расчета</w:t>
      </w:r>
      <w:r>
        <w:t></w:t>
      </w:r>
      <w:r>
        <w:t></w:t>
      </w:r>
      <w:r>
        <w:rPr>
          <w:rFonts w:hint="eastAsia"/>
        </w:rPr>
        <w:t>на</w:t>
      </w:r>
      <w:r>
        <w:t></w:t>
      </w:r>
      <w:r>
        <w:rPr>
          <w:rFonts w:hint="eastAsia"/>
        </w:rPr>
        <w:t>основании</w:t>
      </w:r>
      <w:r>
        <w:t></w:t>
      </w:r>
      <w:r>
        <w:rPr>
          <w:rFonts w:hint="eastAsia"/>
        </w:rPr>
        <w:t>базовой</w:t>
      </w:r>
      <w:r>
        <w:t></w:t>
      </w:r>
      <w:r>
        <w:rPr>
          <w:rFonts w:hint="eastAsia"/>
        </w:rPr>
        <w:t>модели</w:t>
      </w:r>
      <w:r>
        <w:t></w:t>
      </w:r>
      <w:r>
        <w:rPr>
          <w:rFonts w:hint="eastAsia"/>
        </w:rPr>
        <w:t>Канторовича</w:t>
      </w:r>
      <w:r>
        <w:t></w:t>
      </w:r>
      <w:r>
        <w:rPr>
          <w:rFonts w:hint="eastAsia"/>
        </w:rPr>
        <w:t>Вайнштейна</w:t>
      </w:r>
      <w:r>
        <w:t></w:t>
      </w:r>
      <w:r>
        <w:t></w:t>
      </w:r>
      <w:r>
        <w:t></w:t>
      </w:r>
      <w:r>
        <w:rPr>
          <w:rFonts w:hint="eastAsia"/>
        </w:rPr>
        <w:t>суть</w:t>
      </w:r>
      <w:r>
        <w:t></w:t>
      </w:r>
      <w:r>
        <w:rPr>
          <w:rFonts w:hint="eastAsia"/>
        </w:rPr>
        <w:t>которых</w:t>
      </w:r>
      <w:r>
        <w:t></w:t>
      </w:r>
      <w:r>
        <w:rPr>
          <w:rFonts w:hint="eastAsia"/>
        </w:rPr>
        <w:t>заключается</w:t>
      </w:r>
      <w:r>
        <w:t></w:t>
      </w:r>
      <w:r>
        <w:rPr>
          <w:rFonts w:hint="eastAsia"/>
        </w:rPr>
        <w:t>в</w:t>
      </w:r>
      <w:r>
        <w:t></w:t>
      </w:r>
      <w:r>
        <w:rPr>
          <w:rFonts w:hint="eastAsia"/>
        </w:rPr>
        <w:t>учете</w:t>
      </w:r>
      <w:r>
        <w:t></w:t>
      </w:r>
      <w:r>
        <w:rPr>
          <w:rFonts w:hint="eastAsia"/>
        </w:rPr>
        <w:t>не</w:t>
      </w:r>
      <w:r>
        <w:t></w:t>
      </w:r>
      <w:r>
        <w:rPr>
          <w:rFonts w:hint="eastAsia"/>
        </w:rPr>
        <w:t>только</w:t>
      </w:r>
      <w:r>
        <w:t></w:t>
      </w:r>
      <w:r>
        <w:rPr>
          <w:rFonts w:hint="eastAsia"/>
        </w:rPr>
        <w:t>экзогенного</w:t>
      </w:r>
      <w:r>
        <w:t></w:t>
      </w:r>
      <w:r>
        <w:t></w:t>
      </w:r>
      <w:r>
        <w:rPr>
          <w:rFonts w:hint="eastAsia"/>
        </w:rPr>
        <w:t>но</w:t>
      </w:r>
      <w:r>
        <w:t></w:t>
      </w:r>
      <w:r>
        <w:rPr>
          <w:rFonts w:hint="eastAsia"/>
        </w:rPr>
        <w:t>и</w:t>
      </w:r>
      <w:r>
        <w:t></w:t>
      </w:r>
      <w:r>
        <w:rPr>
          <w:rFonts w:hint="eastAsia"/>
        </w:rPr>
        <w:t>эндогенного</w:t>
      </w:r>
      <w:r>
        <w:t></w:t>
      </w:r>
      <w:r>
        <w:rPr>
          <w:rFonts w:hint="eastAsia"/>
        </w:rPr>
        <w:t>НТП</w:t>
      </w:r>
      <w:r>
        <w:t></w:t>
      </w:r>
      <w:r>
        <w:t></w:t>
      </w:r>
      <w:r>
        <w:rPr>
          <w:rFonts w:hint="eastAsia"/>
        </w:rPr>
        <w:t>морального</w:t>
      </w:r>
      <w:r>
        <w:t></w:t>
      </w:r>
      <w:r>
        <w:rPr>
          <w:rFonts w:hint="eastAsia"/>
        </w:rPr>
        <w:t>и</w:t>
      </w:r>
      <w:r>
        <w:t></w:t>
      </w:r>
      <w:r>
        <w:rPr>
          <w:rFonts w:hint="eastAsia"/>
        </w:rPr>
        <w:t>физического</w:t>
      </w:r>
      <w:r>
        <w:t></w:t>
      </w:r>
      <w:r>
        <w:rPr>
          <w:rFonts w:hint="eastAsia"/>
        </w:rPr>
        <w:t>износа</w:t>
      </w:r>
      <w:r>
        <w:t></w:t>
      </w:r>
      <w:r>
        <w:rPr>
          <w:rFonts w:hint="eastAsia"/>
        </w:rPr>
        <w:t>фондов</w:t>
      </w:r>
      <w:r>
        <w:t></w:t>
      </w:r>
      <w:r>
        <w:t></w:t>
      </w:r>
      <w:r>
        <w:rPr>
          <w:rFonts w:hint="eastAsia"/>
        </w:rPr>
        <w:t>а</w:t>
      </w:r>
      <w:r>
        <w:t></w:t>
      </w:r>
      <w:r>
        <w:rPr>
          <w:rFonts w:hint="eastAsia"/>
        </w:rPr>
        <w:t>также</w:t>
      </w:r>
      <w:r>
        <w:t></w:t>
      </w:r>
      <w:r>
        <w:rPr>
          <w:rFonts w:hint="eastAsia"/>
        </w:rPr>
        <w:t>периода</w:t>
      </w:r>
      <w:r>
        <w:t></w:t>
      </w:r>
      <w:r>
        <w:rPr>
          <w:rFonts w:hint="eastAsia"/>
        </w:rPr>
        <w:t>их</w:t>
      </w:r>
      <w:r>
        <w:t></w:t>
      </w:r>
      <w:r>
        <w:rPr>
          <w:rFonts w:hint="eastAsia"/>
        </w:rPr>
        <w:t>создания</w:t>
      </w:r>
      <w:r>
        <w:t></w:t>
      </w:r>
      <w:r>
        <w:t></w:t>
      </w:r>
      <w:r>
        <w:rPr>
          <w:rFonts w:hint="eastAsia"/>
        </w:rPr>
        <w:t>предусмотренной</w:t>
      </w:r>
      <w:r>
        <w:t></w:t>
      </w:r>
      <w:r>
        <w:rPr>
          <w:rFonts w:hint="eastAsia"/>
        </w:rPr>
        <w:t>возможности</w:t>
      </w:r>
      <w:r>
        <w:t></w:t>
      </w:r>
      <w:r>
        <w:rPr>
          <w:rFonts w:hint="eastAsia"/>
        </w:rPr>
        <w:t>отраслевой</w:t>
      </w:r>
      <w:r>
        <w:t></w:t>
      </w:r>
      <w:r>
        <w:rPr>
          <w:rFonts w:hint="eastAsia"/>
        </w:rPr>
        <w:t>дифференциации</w:t>
      </w:r>
      <w:r>
        <w:t></w:t>
      </w:r>
      <w:r>
        <w:rPr>
          <w:rFonts w:hint="eastAsia"/>
        </w:rPr>
        <w:t>норматива</w:t>
      </w:r>
      <w:r>
        <w:t></w:t>
      </w:r>
      <w:r>
        <w:rPr>
          <w:rFonts w:hint="eastAsia"/>
        </w:rPr>
        <w:t>дисконтирования</w:t>
      </w:r>
      <w:r>
        <w:t></w:t>
      </w:r>
      <w:r>
        <w:t></w:t>
      </w:r>
      <w:r>
        <w:rPr>
          <w:rFonts w:hint="eastAsia"/>
        </w:rPr>
        <w:t>предложены</w:t>
      </w:r>
      <w:r>
        <w:t></w:t>
      </w:r>
      <w:r>
        <w:rPr>
          <w:rFonts w:hint="eastAsia"/>
        </w:rPr>
        <w:t>критерии</w:t>
      </w:r>
      <w:r>
        <w:t></w:t>
      </w:r>
      <w:r>
        <w:rPr>
          <w:rFonts w:hint="eastAsia"/>
        </w:rPr>
        <w:t>для</w:t>
      </w:r>
      <w:r>
        <w:t></w:t>
      </w:r>
      <w:r>
        <w:rPr>
          <w:rFonts w:hint="eastAsia"/>
        </w:rPr>
        <w:t>расчета</w:t>
      </w:r>
      <w:r>
        <w:t></w:t>
      </w:r>
      <w:r>
        <w:rPr>
          <w:rFonts w:hint="eastAsia"/>
        </w:rPr>
        <w:t>коэффициентов</w:t>
      </w:r>
      <w:r>
        <w:t></w:t>
      </w:r>
      <w:r>
        <w:rPr>
          <w:rFonts w:hint="eastAsia"/>
        </w:rPr>
        <w:t>приоритетности</w:t>
      </w:r>
      <w:r>
        <w:t></w:t>
      </w:r>
      <w:r>
        <w:rPr>
          <w:rFonts w:hint="eastAsia"/>
        </w:rPr>
        <w:t>отраслей</w:t>
      </w:r>
      <w:r>
        <w:t></w:t>
      </w:r>
    </w:p>
    <w:p w:rsidR="00B3050C" w:rsidRDefault="00B3050C" w:rsidP="00B3050C">
      <w:r>
        <w:t></w:t>
      </w:r>
      <w:r>
        <w:t></w:t>
      </w:r>
      <w:r>
        <w:t></w:t>
      </w:r>
      <w:r>
        <w:tab/>
      </w:r>
      <w:r>
        <w:rPr>
          <w:rFonts w:hint="eastAsia"/>
        </w:rPr>
        <w:t>В</w:t>
      </w:r>
      <w:r>
        <w:t></w:t>
      </w:r>
      <w:r>
        <w:rPr>
          <w:rFonts w:hint="eastAsia"/>
        </w:rPr>
        <w:t>работе</w:t>
      </w:r>
      <w:r>
        <w:t></w:t>
      </w:r>
      <w:r>
        <w:rPr>
          <w:rFonts w:hint="eastAsia"/>
        </w:rPr>
        <w:t>обосновано</w:t>
      </w:r>
      <w:r>
        <w:t></w:t>
      </w:r>
      <w:r>
        <w:t></w:t>
      </w:r>
      <w:r>
        <w:rPr>
          <w:rFonts w:hint="eastAsia"/>
        </w:rPr>
        <w:t>что</w:t>
      </w:r>
      <w:r>
        <w:t></w:t>
      </w:r>
      <w:r>
        <w:rPr>
          <w:rFonts w:hint="eastAsia"/>
        </w:rPr>
        <w:t>на</w:t>
      </w:r>
      <w:r>
        <w:t></w:t>
      </w:r>
      <w:r>
        <w:rPr>
          <w:rFonts w:hint="eastAsia"/>
        </w:rPr>
        <w:t>современном</w:t>
      </w:r>
      <w:r>
        <w:t></w:t>
      </w:r>
      <w:r>
        <w:rPr>
          <w:rFonts w:hint="eastAsia"/>
        </w:rPr>
        <w:t>этапе</w:t>
      </w:r>
      <w:r>
        <w:t></w:t>
      </w:r>
      <w:r>
        <w:rPr>
          <w:rFonts w:hint="eastAsia"/>
        </w:rPr>
        <w:t>управления</w:t>
      </w:r>
      <w:r>
        <w:t></w:t>
      </w:r>
      <w:r>
        <w:rPr>
          <w:rFonts w:hint="eastAsia"/>
        </w:rPr>
        <w:t>региональным</w:t>
      </w:r>
      <w:r>
        <w:t></w:t>
      </w:r>
      <w:r>
        <w:rPr>
          <w:rFonts w:hint="eastAsia"/>
        </w:rPr>
        <w:t>развитием</w:t>
      </w:r>
      <w:r>
        <w:t></w:t>
      </w:r>
      <w:r>
        <w:rPr>
          <w:rFonts w:hint="eastAsia"/>
        </w:rPr>
        <w:t>в</w:t>
      </w:r>
      <w:r>
        <w:t></w:t>
      </w:r>
      <w:r>
        <w:rPr>
          <w:rFonts w:hint="eastAsia"/>
        </w:rPr>
        <w:t>условиях</w:t>
      </w:r>
      <w:r>
        <w:t></w:t>
      </w:r>
      <w:r>
        <w:rPr>
          <w:rFonts w:hint="eastAsia"/>
        </w:rPr>
        <w:t>ограниченности</w:t>
      </w:r>
      <w:r>
        <w:t></w:t>
      </w:r>
      <w:r>
        <w:rPr>
          <w:rFonts w:hint="eastAsia"/>
        </w:rPr>
        <w:t>инвестиционных</w:t>
      </w:r>
      <w:r>
        <w:t></w:t>
      </w:r>
      <w:r>
        <w:rPr>
          <w:rFonts w:hint="eastAsia"/>
        </w:rPr>
        <w:t>средств</w:t>
      </w:r>
      <w:r>
        <w:t></w:t>
      </w:r>
      <w:r>
        <w:rPr>
          <w:rFonts w:hint="eastAsia"/>
        </w:rPr>
        <w:t>особую</w:t>
      </w:r>
      <w:r>
        <w:t></w:t>
      </w:r>
      <w:r>
        <w:rPr>
          <w:rFonts w:hint="eastAsia"/>
        </w:rPr>
        <w:t>актуальность</w:t>
      </w:r>
      <w:r>
        <w:t></w:t>
      </w:r>
      <w:r>
        <w:rPr>
          <w:rFonts w:hint="eastAsia"/>
        </w:rPr>
        <w:t>приобретают</w:t>
      </w:r>
      <w:r>
        <w:t></w:t>
      </w:r>
      <w:r>
        <w:rPr>
          <w:rFonts w:hint="eastAsia"/>
        </w:rPr>
        <w:t>вопросы</w:t>
      </w:r>
      <w:r>
        <w:t></w:t>
      </w:r>
      <w:r>
        <w:rPr>
          <w:rFonts w:hint="eastAsia"/>
        </w:rPr>
        <w:t>формирования</w:t>
      </w:r>
      <w:r>
        <w:t></w:t>
      </w:r>
      <w:r>
        <w:rPr>
          <w:rFonts w:hint="eastAsia"/>
        </w:rPr>
        <w:t>механизма</w:t>
      </w:r>
      <w:r>
        <w:t></w:t>
      </w:r>
      <w:r>
        <w:rPr>
          <w:rFonts w:hint="eastAsia"/>
        </w:rPr>
        <w:t>осуществления</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rPr>
          <w:rFonts w:hint="eastAsia"/>
        </w:rPr>
        <w:t>под</w:t>
      </w:r>
      <w:r>
        <w:t></w:t>
      </w:r>
      <w:r>
        <w:rPr>
          <w:rFonts w:hint="eastAsia"/>
        </w:rPr>
        <w:t>которой</w:t>
      </w:r>
      <w:r>
        <w:t></w:t>
      </w:r>
      <w:r>
        <w:rPr>
          <w:rFonts w:hint="eastAsia"/>
        </w:rPr>
        <w:t>предложено</w:t>
      </w:r>
      <w:r>
        <w:t></w:t>
      </w:r>
      <w:r>
        <w:rPr>
          <w:rFonts w:hint="eastAsia"/>
        </w:rPr>
        <w:t>понимать</w:t>
      </w:r>
      <w:r>
        <w:t></w:t>
      </w:r>
      <w:r>
        <w:rPr>
          <w:rFonts w:hint="eastAsia"/>
        </w:rPr>
        <w:t>его</w:t>
      </w:r>
      <w:r>
        <w:t></w:t>
      </w:r>
      <w:r>
        <w:rPr>
          <w:rFonts w:hint="eastAsia"/>
        </w:rPr>
        <w:t>оценку</w:t>
      </w:r>
      <w:r>
        <w:t></w:t>
      </w:r>
      <w:r>
        <w:rPr>
          <w:rFonts w:hint="eastAsia"/>
        </w:rPr>
        <w:t>заинтересованными</w:t>
      </w:r>
      <w:r>
        <w:t></w:t>
      </w:r>
      <w:r>
        <w:rPr>
          <w:rFonts w:hint="eastAsia"/>
        </w:rPr>
        <w:t>или</w:t>
      </w:r>
      <w:r>
        <w:t></w:t>
      </w:r>
      <w:r>
        <w:rPr>
          <w:rFonts w:hint="eastAsia"/>
        </w:rPr>
        <w:t>независимыми</w:t>
      </w:r>
      <w:r>
        <w:t></w:t>
      </w:r>
      <w:r>
        <w:rPr>
          <w:rFonts w:hint="eastAsia"/>
        </w:rPr>
        <w:t>организациями</w:t>
      </w:r>
      <w:r>
        <w:t></w:t>
      </w:r>
      <w:r>
        <w:t></w:t>
      </w:r>
      <w:r>
        <w:rPr>
          <w:rFonts w:hint="eastAsia"/>
        </w:rPr>
        <w:t>а</w:t>
      </w:r>
      <w:r>
        <w:t></w:t>
      </w:r>
      <w:r>
        <w:rPr>
          <w:rFonts w:hint="eastAsia"/>
        </w:rPr>
        <w:t>также</w:t>
      </w:r>
      <w:r>
        <w:t></w:t>
      </w:r>
      <w:r>
        <w:rPr>
          <w:rFonts w:hint="eastAsia"/>
        </w:rPr>
        <w:t>региональными</w:t>
      </w:r>
      <w:r>
        <w:t></w:t>
      </w:r>
      <w:r>
        <w:rPr>
          <w:rFonts w:hint="eastAsia"/>
        </w:rPr>
        <w:t>органами</w:t>
      </w:r>
      <w:r>
        <w:t></w:t>
      </w:r>
      <w:r>
        <w:t></w:t>
      </w:r>
      <w:r>
        <w:rPr>
          <w:rFonts w:hint="eastAsia"/>
        </w:rPr>
        <w:t>управления</w:t>
      </w:r>
      <w:r>
        <w:t></w:t>
      </w:r>
      <w:r>
        <w:rPr>
          <w:rFonts w:hint="eastAsia"/>
        </w:rPr>
        <w:t>по</w:t>
      </w:r>
      <w:r>
        <w:t></w:t>
      </w:r>
      <w:r>
        <w:rPr>
          <w:rFonts w:hint="eastAsia"/>
        </w:rPr>
        <w:t>формальным</w:t>
      </w:r>
      <w:r>
        <w:t></w:t>
      </w:r>
      <w:r>
        <w:rPr>
          <w:rFonts w:hint="eastAsia"/>
        </w:rPr>
        <w:t>и</w:t>
      </w:r>
      <w:r>
        <w:t></w:t>
      </w:r>
      <w:r>
        <w:rPr>
          <w:rFonts w:hint="eastAsia"/>
        </w:rPr>
        <w:t>неформальным</w:t>
      </w:r>
      <w:r>
        <w:t></w:t>
      </w:r>
      <w:r>
        <w:rPr>
          <w:rFonts w:hint="eastAsia"/>
        </w:rPr>
        <w:t>критериям</w:t>
      </w:r>
      <w:r>
        <w:t></w:t>
      </w:r>
      <w:r>
        <w:t></w:t>
      </w:r>
      <w:r>
        <w:rPr>
          <w:rFonts w:hint="eastAsia"/>
        </w:rPr>
        <w:t>учитывающим</w:t>
      </w:r>
      <w:r>
        <w:t></w:t>
      </w:r>
      <w:r>
        <w:rPr>
          <w:rFonts w:hint="eastAsia"/>
        </w:rPr>
        <w:t>специфические</w:t>
      </w:r>
      <w:r>
        <w:t></w:t>
      </w:r>
      <w:r>
        <w:rPr>
          <w:rFonts w:hint="eastAsia"/>
        </w:rPr>
        <w:t>требования</w:t>
      </w:r>
      <w:r>
        <w:t></w:t>
      </w:r>
      <w:r>
        <w:t></w:t>
      </w:r>
      <w:r>
        <w:rPr>
          <w:rFonts w:hint="eastAsia"/>
        </w:rPr>
        <w:t>обусловленные</w:t>
      </w:r>
      <w:r>
        <w:t></w:t>
      </w:r>
      <w:r>
        <w:rPr>
          <w:rFonts w:hint="eastAsia"/>
        </w:rPr>
        <w:t>уровнем</w:t>
      </w:r>
      <w:r>
        <w:t></w:t>
      </w:r>
      <w:r>
        <w:rPr>
          <w:rFonts w:hint="eastAsia"/>
        </w:rPr>
        <w:t>экономического</w:t>
      </w:r>
      <w:r>
        <w:t></w:t>
      </w:r>
      <w:r>
        <w:rPr>
          <w:rFonts w:hint="eastAsia"/>
        </w:rPr>
        <w:t>развития</w:t>
      </w:r>
      <w:r>
        <w:t></w:t>
      </w:r>
      <w:r>
        <w:rPr>
          <w:rFonts w:hint="eastAsia"/>
        </w:rPr>
        <w:t>данного</w:t>
      </w:r>
      <w:r>
        <w:t></w:t>
      </w:r>
      <w:r>
        <w:rPr>
          <w:rFonts w:hint="eastAsia"/>
        </w:rPr>
        <w:t>региона</w:t>
      </w:r>
      <w:r>
        <w:t></w:t>
      </w:r>
      <w:r>
        <w:t></w:t>
      </w:r>
      <w:r>
        <w:rPr>
          <w:rFonts w:hint="eastAsia"/>
        </w:rPr>
        <w:t>Предложен</w:t>
      </w:r>
      <w:r>
        <w:t></w:t>
      </w:r>
      <w:r>
        <w:rPr>
          <w:rFonts w:hint="eastAsia"/>
        </w:rPr>
        <w:t>авторский</w:t>
      </w:r>
      <w:r>
        <w:t></w:t>
      </w:r>
      <w:r>
        <w:rPr>
          <w:rFonts w:hint="eastAsia"/>
        </w:rPr>
        <w:t>подход</w:t>
      </w:r>
      <w:r>
        <w:t></w:t>
      </w:r>
      <w:r>
        <w:rPr>
          <w:rFonts w:hint="eastAsia"/>
        </w:rPr>
        <w:t>к</w:t>
      </w:r>
      <w:r>
        <w:t></w:t>
      </w:r>
      <w:r>
        <w:rPr>
          <w:rFonts w:hint="eastAsia"/>
        </w:rPr>
        <w:t>формированию</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осуществления</w:t>
      </w:r>
      <w:r>
        <w:t></w:t>
      </w:r>
      <w:r>
        <w:rPr>
          <w:rFonts w:hint="eastAsia"/>
        </w:rPr>
        <w:t>данной</w:t>
      </w:r>
      <w:r>
        <w:t></w:t>
      </w:r>
      <w:r>
        <w:rPr>
          <w:rFonts w:hint="eastAsia"/>
        </w:rPr>
        <w:t>экспертизы</w:t>
      </w:r>
      <w:r>
        <w:t></w:t>
      </w:r>
      <w:r>
        <w:t></w:t>
      </w:r>
      <w:r>
        <w:rPr>
          <w:rFonts w:hint="eastAsia"/>
        </w:rPr>
        <w:t>разработаны</w:t>
      </w:r>
      <w:r>
        <w:t></w:t>
      </w:r>
      <w:r>
        <w:rPr>
          <w:rFonts w:hint="eastAsia"/>
        </w:rPr>
        <w:t>предложения</w:t>
      </w:r>
      <w:r>
        <w:t></w:t>
      </w:r>
      <w:r>
        <w:rPr>
          <w:rFonts w:hint="eastAsia"/>
        </w:rPr>
        <w:t>по</w:t>
      </w:r>
      <w:r>
        <w:t></w:t>
      </w:r>
      <w:r>
        <w:rPr>
          <w:rFonts w:hint="eastAsia"/>
        </w:rPr>
        <w:t>формированию</w:t>
      </w:r>
      <w:r>
        <w:t></w:t>
      </w:r>
      <w:r>
        <w:rPr>
          <w:rFonts w:hint="eastAsia"/>
        </w:rPr>
        <w:t>перечня</w:t>
      </w:r>
      <w:r>
        <w:t></w:t>
      </w:r>
      <w:r>
        <w:rPr>
          <w:rFonts w:hint="eastAsia"/>
        </w:rPr>
        <w:t>основных</w:t>
      </w:r>
      <w:r>
        <w:t></w:t>
      </w:r>
      <w:r>
        <w:rPr>
          <w:rFonts w:hint="eastAsia"/>
        </w:rPr>
        <w:t>ее</w:t>
      </w:r>
      <w:r>
        <w:t></w:t>
      </w:r>
      <w:r>
        <w:rPr>
          <w:rFonts w:hint="eastAsia"/>
        </w:rPr>
        <w:t>процедур</w:t>
      </w:r>
      <w:r>
        <w:t></w:t>
      </w:r>
      <w:r>
        <w:rPr>
          <w:rFonts w:hint="eastAsia"/>
        </w:rPr>
        <w:t>и</w:t>
      </w:r>
      <w:r>
        <w:t></w:t>
      </w:r>
      <w:r>
        <w:rPr>
          <w:rFonts w:hint="eastAsia"/>
        </w:rPr>
        <w:t>уровней</w:t>
      </w:r>
      <w:r>
        <w:t></w:t>
      </w:r>
      <w:r>
        <w:t></w:t>
      </w:r>
      <w:r>
        <w:rPr>
          <w:rFonts w:hint="eastAsia"/>
        </w:rPr>
        <w:t>сформирована</w:t>
      </w:r>
      <w:r>
        <w:t></w:t>
      </w:r>
      <w:r>
        <w:rPr>
          <w:rFonts w:hint="eastAsia"/>
        </w:rPr>
        <w:t>последовательность</w:t>
      </w:r>
      <w:r>
        <w:t></w:t>
      </w:r>
      <w:r>
        <w:rPr>
          <w:rFonts w:hint="eastAsia"/>
        </w:rPr>
        <w:t>организационных</w:t>
      </w:r>
      <w:r>
        <w:t></w:t>
      </w:r>
      <w:r>
        <w:rPr>
          <w:rFonts w:hint="eastAsia"/>
        </w:rPr>
        <w:t>мероприятий</w:t>
      </w:r>
      <w:r>
        <w:t></w:t>
      </w:r>
      <w:r>
        <w:t></w:t>
      </w:r>
      <w:r>
        <w:rPr>
          <w:rFonts w:hint="eastAsia"/>
        </w:rPr>
        <w:t>предложен</w:t>
      </w:r>
      <w:r>
        <w:t></w:t>
      </w:r>
      <w:r>
        <w:rPr>
          <w:rFonts w:hint="eastAsia"/>
        </w:rPr>
        <w:t>механизм</w:t>
      </w:r>
      <w:r>
        <w:t></w:t>
      </w:r>
      <w:r>
        <w:rPr>
          <w:rFonts w:hint="eastAsia"/>
        </w:rPr>
        <w:t>оценки</w:t>
      </w:r>
      <w:r>
        <w:t></w:t>
      </w:r>
      <w:r>
        <w:rPr>
          <w:rFonts w:hint="eastAsia"/>
        </w:rPr>
        <w:t>взаимодействия</w:t>
      </w:r>
      <w:r>
        <w:t></w:t>
      </w:r>
      <w:r>
        <w:rPr>
          <w:rFonts w:hint="eastAsia"/>
        </w:rPr>
        <w:t>основных</w:t>
      </w:r>
      <w:r>
        <w:t></w:t>
      </w:r>
      <w:r>
        <w:rPr>
          <w:rFonts w:hint="eastAsia"/>
        </w:rPr>
        <w:t>составляющих</w:t>
      </w:r>
      <w:r>
        <w:t></w:t>
      </w:r>
      <w:r>
        <w:rPr>
          <w:rFonts w:hint="eastAsia"/>
        </w:rPr>
        <w:t>организационного</w:t>
      </w:r>
      <w:r>
        <w:t></w:t>
      </w:r>
      <w:r>
        <w:rPr>
          <w:rFonts w:hint="eastAsia"/>
        </w:rPr>
        <w:t>механизма</w:t>
      </w:r>
      <w:r>
        <w:t></w:t>
      </w:r>
      <w:r>
        <w:rPr>
          <w:rFonts w:hint="eastAsia"/>
        </w:rPr>
        <w:t>экспертизы</w:t>
      </w:r>
      <w:r>
        <w:t></w:t>
      </w:r>
      <w:r>
        <w:t></w:t>
      </w:r>
      <w:r>
        <w:rPr>
          <w:rFonts w:hint="eastAsia"/>
        </w:rPr>
        <w:t>Авторские</w:t>
      </w:r>
      <w:r>
        <w:t></w:t>
      </w:r>
      <w:r>
        <w:rPr>
          <w:rFonts w:hint="eastAsia"/>
        </w:rPr>
        <w:t>предложения</w:t>
      </w:r>
      <w:r>
        <w:t></w:t>
      </w:r>
      <w:r>
        <w:rPr>
          <w:rFonts w:hint="eastAsia"/>
        </w:rPr>
        <w:t>по</w:t>
      </w:r>
      <w:r>
        <w:t></w:t>
      </w:r>
      <w:r>
        <w:rPr>
          <w:rFonts w:hint="eastAsia"/>
        </w:rPr>
        <w:t>формированию</w:t>
      </w:r>
      <w:r>
        <w:t></w:t>
      </w:r>
      <w:r>
        <w:rPr>
          <w:rFonts w:hint="eastAsia"/>
        </w:rPr>
        <w:t>организационного</w:t>
      </w:r>
      <w:r>
        <w:t></w:t>
      </w:r>
      <w:r>
        <w:rPr>
          <w:rFonts w:hint="eastAsia"/>
        </w:rPr>
        <w:t>механизма</w:t>
      </w:r>
      <w:r>
        <w:t></w:t>
      </w:r>
      <w:r>
        <w:rPr>
          <w:rFonts w:hint="eastAsia"/>
        </w:rPr>
        <w:t>осуществления</w:t>
      </w:r>
      <w:r>
        <w:t></w:t>
      </w:r>
      <w:r>
        <w:rPr>
          <w:rFonts w:hint="eastAsia"/>
        </w:rPr>
        <w:t>региональной</w:t>
      </w:r>
      <w:r>
        <w:t></w:t>
      </w:r>
      <w:r>
        <w:rPr>
          <w:rFonts w:hint="eastAsia"/>
        </w:rPr>
        <w:t>экспертизы</w:t>
      </w:r>
      <w:r>
        <w:t></w:t>
      </w:r>
      <w:r>
        <w:rPr>
          <w:rFonts w:hint="eastAsia"/>
        </w:rPr>
        <w:t>касаются</w:t>
      </w:r>
      <w:r>
        <w:t></w:t>
      </w:r>
      <w:r>
        <w:t></w:t>
      </w:r>
      <w:r>
        <w:rPr>
          <w:rFonts w:hint="eastAsia"/>
        </w:rPr>
        <w:t>создания</w:t>
      </w:r>
      <w:r>
        <w:t></w:t>
      </w:r>
      <w:r>
        <w:rPr>
          <w:rFonts w:hint="eastAsia"/>
        </w:rPr>
        <w:t>региональной</w:t>
      </w:r>
      <w:r>
        <w:t></w:t>
      </w:r>
      <w:r>
        <w:rPr>
          <w:rFonts w:hint="eastAsia"/>
        </w:rPr>
        <w:t>экспертной</w:t>
      </w:r>
      <w:r>
        <w:t></w:t>
      </w:r>
      <w:r>
        <w:rPr>
          <w:rFonts w:hint="eastAsia"/>
        </w:rPr>
        <w:t>комиссии</w:t>
      </w:r>
      <w:r>
        <w:t></w:t>
      </w:r>
      <w:r>
        <w:t></w:t>
      </w:r>
      <w:r>
        <w:rPr>
          <w:rFonts w:hint="eastAsia"/>
        </w:rPr>
        <w:t>унификации</w:t>
      </w:r>
      <w:r>
        <w:t></w:t>
      </w:r>
      <w:r>
        <w:rPr>
          <w:rFonts w:hint="eastAsia"/>
        </w:rPr>
        <w:t>правил</w:t>
      </w:r>
      <w:r>
        <w:t></w:t>
      </w:r>
      <w:r>
        <w:rPr>
          <w:rFonts w:hint="eastAsia"/>
        </w:rPr>
        <w:t>отбора</w:t>
      </w:r>
      <w:r>
        <w:t></w:t>
      </w:r>
      <w:r>
        <w:rPr>
          <w:rFonts w:hint="eastAsia"/>
        </w:rPr>
        <w:t>проектов</w:t>
      </w:r>
      <w:r>
        <w:t></w:t>
      </w:r>
      <w:r>
        <w:rPr>
          <w:rFonts w:hint="eastAsia"/>
        </w:rPr>
        <w:t>для</w:t>
      </w:r>
      <w:r>
        <w:t></w:t>
      </w:r>
      <w:r>
        <w:rPr>
          <w:rFonts w:hint="eastAsia"/>
        </w:rPr>
        <w:t>экспертизы</w:t>
      </w:r>
      <w:r>
        <w:t></w:t>
      </w:r>
      <w:r>
        <w:t></w:t>
      </w:r>
      <w:r>
        <w:rPr>
          <w:rFonts w:hint="eastAsia"/>
        </w:rPr>
        <w:t>этапов</w:t>
      </w:r>
      <w:r>
        <w:t></w:t>
      </w:r>
      <w:r>
        <w:rPr>
          <w:rFonts w:hint="eastAsia"/>
        </w:rPr>
        <w:t>осуществления</w:t>
      </w:r>
      <w:r>
        <w:t></w:t>
      </w:r>
      <w:r>
        <w:rPr>
          <w:rFonts w:hint="eastAsia"/>
        </w:rPr>
        <w:t>экспертизы</w:t>
      </w:r>
      <w:r>
        <w:t></w:t>
      </w:r>
      <w:r>
        <w:t></w:t>
      </w:r>
      <w:r>
        <w:rPr>
          <w:rFonts w:hint="eastAsia"/>
        </w:rPr>
        <w:t>типовых</w:t>
      </w:r>
      <w:r>
        <w:t></w:t>
      </w:r>
      <w:r>
        <w:rPr>
          <w:rFonts w:hint="eastAsia"/>
        </w:rPr>
        <w:t>форм</w:t>
      </w:r>
      <w:r>
        <w:t></w:t>
      </w:r>
      <w:r>
        <w:rPr>
          <w:rFonts w:hint="eastAsia"/>
        </w:rPr>
        <w:t>по</w:t>
      </w:r>
      <w:r>
        <w:t></w:t>
      </w:r>
      <w:r>
        <w:rPr>
          <w:rFonts w:hint="eastAsia"/>
        </w:rPr>
        <w:t>составлению</w:t>
      </w:r>
      <w:r>
        <w:t></w:t>
      </w:r>
      <w:r>
        <w:rPr>
          <w:rFonts w:hint="eastAsia"/>
        </w:rPr>
        <w:t>ТЭО</w:t>
      </w:r>
      <w:r>
        <w:t></w:t>
      </w:r>
      <w:r>
        <w:rPr>
          <w:rFonts w:hint="eastAsia"/>
        </w:rPr>
        <w:t>проекта</w:t>
      </w:r>
      <w:r>
        <w:t></w:t>
      </w:r>
      <w:r>
        <w:t></w:t>
      </w:r>
      <w:r>
        <w:rPr>
          <w:rFonts w:hint="eastAsia"/>
        </w:rPr>
        <w:t>порядка</w:t>
      </w:r>
      <w:r>
        <w:t></w:t>
      </w:r>
      <w:r>
        <w:rPr>
          <w:rFonts w:hint="eastAsia"/>
        </w:rPr>
        <w:t>определения</w:t>
      </w:r>
      <w:r>
        <w:t></w:t>
      </w:r>
      <w:r>
        <w:rPr>
          <w:rFonts w:hint="eastAsia"/>
        </w:rPr>
        <w:t>согласованности</w:t>
      </w:r>
      <w:r>
        <w:t></w:t>
      </w:r>
      <w:r>
        <w:rPr>
          <w:rFonts w:hint="eastAsia"/>
        </w:rPr>
        <w:t>проекта</w:t>
      </w:r>
      <w:r>
        <w:t></w:t>
      </w:r>
      <w:r>
        <w:rPr>
          <w:rFonts w:hint="eastAsia"/>
        </w:rPr>
        <w:t>с</w:t>
      </w:r>
      <w:r>
        <w:t></w:t>
      </w:r>
      <w:r>
        <w:rPr>
          <w:rFonts w:hint="eastAsia"/>
        </w:rPr>
        <w:t>программами</w:t>
      </w:r>
      <w:r>
        <w:t></w:t>
      </w:r>
      <w:r>
        <w:rPr>
          <w:rFonts w:hint="eastAsia"/>
        </w:rPr>
        <w:t>регионального</w:t>
      </w:r>
      <w:r>
        <w:t></w:t>
      </w:r>
      <w:r>
        <w:rPr>
          <w:rFonts w:hint="eastAsia"/>
        </w:rPr>
        <w:t>развития</w:t>
      </w:r>
      <w:r>
        <w:t></w:t>
      </w:r>
      <w:r>
        <w:t></w:t>
      </w:r>
      <w:r>
        <w:rPr>
          <w:rFonts w:hint="eastAsia"/>
        </w:rPr>
        <w:t>критериев</w:t>
      </w:r>
      <w:r>
        <w:t></w:t>
      </w:r>
      <w:r>
        <w:rPr>
          <w:rFonts w:hint="eastAsia"/>
        </w:rPr>
        <w:t>проверки</w:t>
      </w:r>
      <w:r>
        <w:t></w:t>
      </w:r>
      <w:r>
        <w:rPr>
          <w:rFonts w:hint="eastAsia"/>
        </w:rPr>
        <w:t>достоверности</w:t>
      </w:r>
      <w:r>
        <w:t></w:t>
      </w:r>
      <w:r>
        <w:rPr>
          <w:rFonts w:hint="eastAsia"/>
        </w:rPr>
        <w:t>и</w:t>
      </w:r>
      <w:r>
        <w:t></w:t>
      </w:r>
      <w:r>
        <w:rPr>
          <w:rFonts w:hint="eastAsia"/>
        </w:rPr>
        <w:t>обоснованности</w:t>
      </w:r>
      <w:r>
        <w:t></w:t>
      </w:r>
      <w:r>
        <w:rPr>
          <w:rFonts w:hint="eastAsia"/>
        </w:rPr>
        <w:t>приведенной</w:t>
      </w:r>
      <w:r>
        <w:t></w:t>
      </w:r>
      <w:r>
        <w:rPr>
          <w:rFonts w:hint="eastAsia"/>
        </w:rPr>
        <w:t>в</w:t>
      </w:r>
      <w:r>
        <w:t></w:t>
      </w:r>
      <w:r>
        <w:rPr>
          <w:rFonts w:hint="eastAsia"/>
        </w:rPr>
        <w:t>проекте</w:t>
      </w:r>
      <w:r>
        <w:t></w:t>
      </w:r>
      <w:r>
        <w:rPr>
          <w:rFonts w:hint="eastAsia"/>
        </w:rPr>
        <w:t>информации</w:t>
      </w:r>
      <w:r>
        <w:t></w:t>
      </w:r>
      <w:r>
        <w:t></w:t>
      </w:r>
      <w:r>
        <w:rPr>
          <w:rFonts w:hint="eastAsia"/>
        </w:rPr>
        <w:t>формирования</w:t>
      </w:r>
      <w:r>
        <w:t></w:t>
      </w:r>
      <w:r>
        <w:rPr>
          <w:rFonts w:hint="eastAsia"/>
        </w:rPr>
        <w:t>и</w:t>
      </w:r>
      <w:r>
        <w:t></w:t>
      </w:r>
      <w:r>
        <w:rPr>
          <w:rFonts w:hint="eastAsia"/>
        </w:rPr>
        <w:t>оптимизации</w:t>
      </w:r>
      <w:r>
        <w:t></w:t>
      </w:r>
      <w:r>
        <w:rPr>
          <w:rFonts w:hint="eastAsia"/>
        </w:rPr>
        <w:t>источников</w:t>
      </w:r>
      <w:r>
        <w:t></w:t>
      </w:r>
      <w:r>
        <w:rPr>
          <w:rFonts w:hint="eastAsia"/>
        </w:rPr>
        <w:t>финансирования</w:t>
      </w:r>
      <w:r>
        <w:t></w:t>
      </w:r>
      <w:r>
        <w:rPr>
          <w:rFonts w:hint="eastAsia"/>
        </w:rPr>
        <w:t>региональной</w:t>
      </w:r>
      <w:r>
        <w:t></w:t>
      </w:r>
      <w:r>
        <w:rPr>
          <w:rFonts w:hint="eastAsia"/>
        </w:rPr>
        <w:t>экспертизы</w:t>
      </w:r>
      <w:r>
        <w:t></w:t>
      </w:r>
      <w:r>
        <w:t></w:t>
      </w:r>
      <w:r>
        <w:rPr>
          <w:rFonts w:hint="eastAsia"/>
        </w:rPr>
        <w:t>Особое</w:t>
      </w:r>
      <w:r>
        <w:t></w:t>
      </w:r>
      <w:r>
        <w:rPr>
          <w:rFonts w:hint="eastAsia"/>
        </w:rPr>
        <w:t>место</w:t>
      </w:r>
      <w:r>
        <w:t></w:t>
      </w:r>
      <w:r>
        <w:rPr>
          <w:rFonts w:hint="eastAsia"/>
        </w:rPr>
        <w:t>в</w:t>
      </w:r>
      <w:r>
        <w:t></w:t>
      </w:r>
      <w:r>
        <w:rPr>
          <w:rFonts w:hint="eastAsia"/>
        </w:rPr>
        <w:t>работе</w:t>
      </w:r>
      <w:r>
        <w:t></w:t>
      </w:r>
      <w:r>
        <w:rPr>
          <w:rFonts w:hint="eastAsia"/>
        </w:rPr>
        <w:t>уделено</w:t>
      </w:r>
      <w:r>
        <w:t></w:t>
      </w:r>
      <w:r>
        <w:rPr>
          <w:rFonts w:hint="eastAsia"/>
        </w:rPr>
        <w:t>формированию</w:t>
      </w:r>
      <w:r>
        <w:t></w:t>
      </w:r>
      <w:r>
        <w:rPr>
          <w:rFonts w:hint="eastAsia"/>
        </w:rPr>
        <w:t>комплексной</w:t>
      </w:r>
      <w:r>
        <w:t></w:t>
      </w:r>
      <w:r>
        <w:rPr>
          <w:rFonts w:hint="eastAsia"/>
        </w:rPr>
        <w:t>системы</w:t>
      </w:r>
      <w:r>
        <w:t></w:t>
      </w:r>
      <w:r>
        <w:rPr>
          <w:rFonts w:hint="eastAsia"/>
        </w:rPr>
        <w:t>информационного</w:t>
      </w:r>
      <w:r>
        <w:t></w:t>
      </w:r>
      <w:r>
        <w:rPr>
          <w:rFonts w:hint="eastAsia"/>
        </w:rPr>
        <w:t>обеспечения</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rPr>
          <w:rFonts w:hint="eastAsia"/>
        </w:rPr>
        <w:t>обоснована</w:t>
      </w:r>
      <w:r>
        <w:t></w:t>
      </w:r>
      <w:r>
        <w:rPr>
          <w:rFonts w:hint="eastAsia"/>
        </w:rPr>
        <w:t>необходимость</w:t>
      </w:r>
      <w:r>
        <w:t></w:t>
      </w:r>
      <w:r>
        <w:rPr>
          <w:rFonts w:hint="eastAsia"/>
        </w:rPr>
        <w:t>разработки</w:t>
      </w:r>
      <w:r>
        <w:t></w:t>
      </w:r>
      <w:r>
        <w:rPr>
          <w:rFonts w:hint="eastAsia"/>
        </w:rPr>
        <w:t>нового</w:t>
      </w:r>
      <w:r>
        <w:t></w:t>
      </w:r>
      <w:r>
        <w:rPr>
          <w:rFonts w:hint="eastAsia"/>
        </w:rPr>
        <w:t>статистического</w:t>
      </w:r>
      <w:r>
        <w:t></w:t>
      </w:r>
      <w:r>
        <w:rPr>
          <w:rFonts w:hint="eastAsia"/>
        </w:rPr>
        <w:t>инструментария</w:t>
      </w:r>
      <w:r>
        <w:t></w:t>
      </w:r>
      <w:r>
        <w:rPr>
          <w:rFonts w:hint="eastAsia"/>
        </w:rPr>
        <w:t>с</w:t>
      </w:r>
      <w:r>
        <w:t></w:t>
      </w:r>
      <w:r>
        <w:rPr>
          <w:rFonts w:hint="eastAsia"/>
        </w:rPr>
        <w:t>целью</w:t>
      </w:r>
      <w:r>
        <w:t></w:t>
      </w:r>
      <w:r>
        <w:rPr>
          <w:rFonts w:hint="eastAsia"/>
        </w:rPr>
        <w:t>использования</w:t>
      </w:r>
      <w:r>
        <w:t></w:t>
      </w:r>
      <w:r>
        <w:rPr>
          <w:rFonts w:hint="eastAsia"/>
        </w:rPr>
        <w:t>его</w:t>
      </w:r>
      <w:r>
        <w:t></w:t>
      </w:r>
      <w:r>
        <w:rPr>
          <w:rFonts w:hint="eastAsia"/>
        </w:rPr>
        <w:t>в</w:t>
      </w:r>
      <w:r>
        <w:t></w:t>
      </w:r>
      <w:r>
        <w:rPr>
          <w:rFonts w:hint="eastAsia"/>
        </w:rPr>
        <w:t>качестве</w:t>
      </w:r>
      <w:r>
        <w:t></w:t>
      </w:r>
      <w:r>
        <w:rPr>
          <w:rFonts w:hint="eastAsia"/>
        </w:rPr>
        <w:t>информационной</w:t>
      </w:r>
      <w:r>
        <w:t></w:t>
      </w:r>
      <w:r>
        <w:rPr>
          <w:rFonts w:hint="eastAsia"/>
        </w:rPr>
        <w:t>базы</w:t>
      </w:r>
      <w:r>
        <w:t></w:t>
      </w:r>
      <w:r>
        <w:rPr>
          <w:rFonts w:hint="eastAsia"/>
        </w:rPr>
        <w:t>при</w:t>
      </w:r>
      <w:r>
        <w:t></w:t>
      </w:r>
      <w:r>
        <w:rPr>
          <w:rFonts w:hint="eastAsia"/>
        </w:rPr>
        <w:t>управлении</w:t>
      </w:r>
      <w:r>
        <w:t></w:t>
      </w:r>
      <w:r>
        <w:rPr>
          <w:rFonts w:hint="eastAsia"/>
        </w:rPr>
        <w:t>региональными</w:t>
      </w:r>
      <w:r>
        <w:t></w:t>
      </w:r>
      <w:r>
        <w:rPr>
          <w:rFonts w:hint="eastAsia"/>
        </w:rPr>
        <w:t>системами</w:t>
      </w:r>
      <w:r>
        <w:t></w:t>
      </w:r>
      <w:r>
        <w:t></w:t>
      </w:r>
      <w:r>
        <w:rPr>
          <w:rFonts w:hint="eastAsia"/>
        </w:rPr>
        <w:t>формирования</w:t>
      </w:r>
      <w:r>
        <w:t></w:t>
      </w:r>
      <w:r>
        <w:rPr>
          <w:rFonts w:hint="eastAsia"/>
        </w:rPr>
        <w:t>информационного</w:t>
      </w:r>
      <w:r>
        <w:t></w:t>
      </w:r>
      <w:r>
        <w:rPr>
          <w:rFonts w:hint="eastAsia"/>
        </w:rPr>
        <w:t>массива</w:t>
      </w:r>
      <w:r>
        <w:t></w:t>
      </w:r>
      <w:r>
        <w:t></w:t>
      </w:r>
      <w:r>
        <w:rPr>
          <w:rFonts w:hint="eastAsia"/>
        </w:rPr>
        <w:t>на</w:t>
      </w:r>
      <w:r>
        <w:t></w:t>
      </w:r>
      <w:r>
        <w:rPr>
          <w:rFonts w:hint="eastAsia"/>
        </w:rPr>
        <w:t>базе</w:t>
      </w:r>
      <w:r>
        <w:t></w:t>
      </w:r>
      <w:r>
        <w:rPr>
          <w:rFonts w:hint="eastAsia"/>
        </w:rPr>
        <w:t>которого</w:t>
      </w:r>
      <w:r>
        <w:t></w:t>
      </w:r>
      <w:r>
        <w:rPr>
          <w:rFonts w:hint="eastAsia"/>
        </w:rPr>
        <w:t>следует</w:t>
      </w:r>
      <w:r>
        <w:t></w:t>
      </w:r>
      <w:r>
        <w:rPr>
          <w:rFonts w:hint="eastAsia"/>
        </w:rPr>
        <w:t>проводить</w:t>
      </w:r>
      <w:r>
        <w:t></w:t>
      </w:r>
      <w:r>
        <w:rPr>
          <w:rFonts w:hint="eastAsia"/>
        </w:rPr>
        <w:t>экспертизу</w:t>
      </w:r>
      <w:r>
        <w:t></w:t>
      </w:r>
      <w:r>
        <w:rPr>
          <w:rFonts w:hint="eastAsia"/>
        </w:rPr>
        <w:t>в</w:t>
      </w:r>
      <w:r>
        <w:t></w:t>
      </w:r>
      <w:r>
        <w:rPr>
          <w:rFonts w:hint="eastAsia"/>
        </w:rPr>
        <w:t>зависимости</w:t>
      </w:r>
      <w:r>
        <w:t></w:t>
      </w:r>
      <w:r>
        <w:rPr>
          <w:rFonts w:hint="eastAsia"/>
        </w:rPr>
        <w:t>от</w:t>
      </w:r>
      <w:r>
        <w:t></w:t>
      </w:r>
      <w:r>
        <w:rPr>
          <w:rFonts w:hint="eastAsia"/>
        </w:rPr>
        <w:t>масштабности</w:t>
      </w:r>
      <w:r>
        <w:t></w:t>
      </w:r>
      <w:r>
        <w:rPr>
          <w:rFonts w:hint="eastAsia"/>
        </w:rPr>
        <w:t>проекта</w:t>
      </w:r>
      <w:r>
        <w:t></w:t>
      </w:r>
      <w:r>
        <w:t></w:t>
      </w:r>
      <w:r>
        <w:rPr>
          <w:rFonts w:hint="eastAsia"/>
        </w:rPr>
        <w:t>создания</w:t>
      </w:r>
      <w:r>
        <w:t></w:t>
      </w:r>
      <w:r>
        <w:rPr>
          <w:rFonts w:hint="eastAsia"/>
        </w:rPr>
        <w:t>региональных</w:t>
      </w:r>
      <w:r>
        <w:t></w:t>
      </w:r>
      <w:r>
        <w:rPr>
          <w:rFonts w:hint="eastAsia"/>
        </w:rPr>
        <w:t>информационных</w:t>
      </w:r>
      <w:r>
        <w:t></w:t>
      </w:r>
      <w:r>
        <w:rPr>
          <w:rFonts w:hint="eastAsia"/>
        </w:rPr>
        <w:t>центров</w:t>
      </w:r>
      <w:r>
        <w:t></w:t>
      </w:r>
      <w:r>
        <w:t></w:t>
      </w:r>
      <w:r>
        <w:rPr>
          <w:rFonts w:hint="eastAsia"/>
        </w:rPr>
        <w:t>выделены</w:t>
      </w:r>
      <w:r>
        <w:t></w:t>
      </w:r>
      <w:r>
        <w:rPr>
          <w:rFonts w:hint="eastAsia"/>
        </w:rPr>
        <w:t>источники</w:t>
      </w:r>
      <w:r>
        <w:t></w:t>
      </w:r>
      <w:r>
        <w:rPr>
          <w:rFonts w:hint="eastAsia"/>
        </w:rPr>
        <w:t>информационного</w:t>
      </w:r>
      <w:r>
        <w:t></w:t>
      </w:r>
      <w:r>
        <w:rPr>
          <w:rFonts w:hint="eastAsia"/>
        </w:rPr>
        <w:t>обеспечения</w:t>
      </w:r>
      <w:r>
        <w:t></w:t>
      </w:r>
      <w:r>
        <w:rPr>
          <w:rFonts w:hint="eastAsia"/>
        </w:rPr>
        <w:t>региональной</w:t>
      </w:r>
      <w:r>
        <w:t></w:t>
      </w:r>
      <w:r>
        <w:rPr>
          <w:rFonts w:hint="eastAsia"/>
        </w:rPr>
        <w:t>экспертизы</w:t>
      </w:r>
      <w:r>
        <w:t></w:t>
      </w:r>
      <w:r>
        <w:t></w:t>
      </w:r>
      <w:r>
        <w:rPr>
          <w:rFonts w:hint="eastAsia"/>
        </w:rPr>
        <w:t>При</w:t>
      </w:r>
      <w:r>
        <w:t></w:t>
      </w:r>
      <w:r>
        <w:rPr>
          <w:rFonts w:hint="eastAsia"/>
        </w:rPr>
        <w:t>рассмотрении</w:t>
      </w:r>
      <w:r>
        <w:t></w:t>
      </w:r>
      <w:r>
        <w:rPr>
          <w:rFonts w:hint="eastAsia"/>
        </w:rPr>
        <w:t>вопроса</w:t>
      </w:r>
      <w:r>
        <w:t></w:t>
      </w:r>
      <w:r>
        <w:rPr>
          <w:rFonts w:hint="eastAsia"/>
        </w:rPr>
        <w:t>о</w:t>
      </w:r>
      <w:r>
        <w:t></w:t>
      </w:r>
      <w:r>
        <w:rPr>
          <w:rFonts w:hint="eastAsia"/>
        </w:rPr>
        <w:t>методическом</w:t>
      </w:r>
      <w:r>
        <w:t></w:t>
      </w:r>
      <w:r>
        <w:rPr>
          <w:rFonts w:hint="eastAsia"/>
        </w:rPr>
        <w:t>обеспечении</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rPr>
          <w:rFonts w:hint="eastAsia"/>
        </w:rPr>
        <w:t>в</w:t>
      </w:r>
      <w:r>
        <w:t></w:t>
      </w:r>
      <w:r>
        <w:rPr>
          <w:rFonts w:hint="eastAsia"/>
        </w:rPr>
        <w:t>работе</w:t>
      </w:r>
      <w:r>
        <w:t></w:t>
      </w:r>
      <w:r>
        <w:rPr>
          <w:rFonts w:hint="eastAsia"/>
        </w:rPr>
        <w:t>отмечено</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Украине</w:t>
      </w:r>
      <w:r>
        <w:t></w:t>
      </w:r>
      <w:r>
        <w:rPr>
          <w:rFonts w:hint="eastAsia"/>
        </w:rPr>
        <w:t>еще</w:t>
      </w:r>
      <w:r>
        <w:t></w:t>
      </w:r>
      <w:r>
        <w:rPr>
          <w:rFonts w:hint="eastAsia"/>
        </w:rPr>
        <w:t>нормативно</w:t>
      </w:r>
      <w:r>
        <w:t></w:t>
      </w:r>
      <w:r>
        <w:rPr>
          <w:rFonts w:hint="eastAsia"/>
        </w:rPr>
        <w:t>не</w:t>
      </w:r>
      <w:r>
        <w:t></w:t>
      </w:r>
      <w:r>
        <w:rPr>
          <w:rFonts w:hint="eastAsia"/>
        </w:rPr>
        <w:t>закреплен</w:t>
      </w:r>
      <w:r>
        <w:t></w:t>
      </w:r>
      <w:r>
        <w:rPr>
          <w:rFonts w:hint="eastAsia"/>
        </w:rPr>
        <w:t>механизм</w:t>
      </w:r>
      <w:r>
        <w:t></w:t>
      </w:r>
      <w:r>
        <w:rPr>
          <w:rFonts w:hint="eastAsia"/>
        </w:rPr>
        <w:t>ее</w:t>
      </w:r>
      <w:r>
        <w:t></w:t>
      </w:r>
      <w:r>
        <w:rPr>
          <w:rFonts w:hint="eastAsia"/>
        </w:rPr>
        <w:t>проведения</w:t>
      </w:r>
      <w:r>
        <w:t></w:t>
      </w:r>
      <w:r>
        <w:t></w:t>
      </w:r>
      <w:r>
        <w:rPr>
          <w:rFonts w:hint="eastAsia"/>
        </w:rPr>
        <w:t>обосновано</w:t>
      </w:r>
      <w:r>
        <w:t></w:t>
      </w:r>
      <w:r>
        <w:t></w:t>
      </w:r>
      <w:r>
        <w:rPr>
          <w:rFonts w:hint="eastAsia"/>
        </w:rPr>
        <w:t>что</w:t>
      </w:r>
      <w:r>
        <w:t></w:t>
      </w:r>
      <w:r>
        <w:rPr>
          <w:rFonts w:hint="eastAsia"/>
        </w:rPr>
        <w:t>она</w:t>
      </w:r>
      <w:r>
        <w:t></w:t>
      </w:r>
      <w:r>
        <w:rPr>
          <w:rFonts w:hint="eastAsia"/>
        </w:rPr>
        <w:t>должна</w:t>
      </w:r>
      <w:r>
        <w:t></w:t>
      </w:r>
      <w:r>
        <w:rPr>
          <w:rFonts w:hint="eastAsia"/>
        </w:rPr>
        <w:t>базироваться</w:t>
      </w:r>
      <w:r>
        <w:t></w:t>
      </w:r>
      <w:r>
        <w:rPr>
          <w:rFonts w:hint="eastAsia"/>
        </w:rPr>
        <w:t>на</w:t>
      </w:r>
      <w:r>
        <w:t></w:t>
      </w:r>
      <w:r>
        <w:rPr>
          <w:rFonts w:hint="eastAsia"/>
        </w:rPr>
        <w:t>многоуровневой</w:t>
      </w:r>
      <w:r>
        <w:t></w:t>
      </w:r>
      <w:r>
        <w:rPr>
          <w:rFonts w:hint="eastAsia"/>
        </w:rPr>
        <w:t>системе</w:t>
      </w:r>
      <w:r>
        <w:t></w:t>
      </w:r>
      <w:r>
        <w:rPr>
          <w:rFonts w:hint="eastAsia"/>
        </w:rPr>
        <w:t>взаимосвязанных</w:t>
      </w:r>
      <w:r>
        <w:t></w:t>
      </w:r>
      <w:r>
        <w:rPr>
          <w:rFonts w:hint="eastAsia"/>
        </w:rPr>
        <w:t>и</w:t>
      </w:r>
      <w:r>
        <w:t></w:t>
      </w:r>
      <w:r>
        <w:rPr>
          <w:rFonts w:hint="eastAsia"/>
        </w:rPr>
        <w:t>взаимозависимых</w:t>
      </w:r>
      <w:r>
        <w:t></w:t>
      </w:r>
      <w:r>
        <w:rPr>
          <w:rFonts w:hint="eastAsia"/>
        </w:rPr>
        <w:t>показателей</w:t>
      </w:r>
      <w:r>
        <w:t></w:t>
      </w:r>
      <w:r>
        <w:t></w:t>
      </w:r>
      <w:r>
        <w:rPr>
          <w:rFonts w:hint="eastAsia"/>
        </w:rPr>
        <w:t>разработан</w:t>
      </w:r>
      <w:r>
        <w:t></w:t>
      </w:r>
      <w:r>
        <w:rPr>
          <w:rFonts w:hint="eastAsia"/>
        </w:rPr>
        <w:t>перечень</w:t>
      </w:r>
      <w:r>
        <w:t></w:t>
      </w:r>
      <w:r>
        <w:rPr>
          <w:rFonts w:hint="eastAsia"/>
        </w:rPr>
        <w:t>основных</w:t>
      </w:r>
      <w:r>
        <w:t></w:t>
      </w:r>
      <w:r>
        <w:rPr>
          <w:rFonts w:hint="eastAsia"/>
        </w:rPr>
        <w:t>направлений</w:t>
      </w:r>
      <w:r>
        <w:t></w:t>
      </w:r>
      <w:r>
        <w:t></w:t>
      </w:r>
      <w:r>
        <w:rPr>
          <w:rFonts w:hint="eastAsia"/>
        </w:rPr>
        <w:t>по</w:t>
      </w:r>
      <w:r>
        <w:t></w:t>
      </w:r>
      <w:r>
        <w:rPr>
          <w:rFonts w:hint="eastAsia"/>
        </w:rPr>
        <w:t>которым</w:t>
      </w:r>
      <w:r>
        <w:t></w:t>
      </w:r>
      <w:r>
        <w:rPr>
          <w:rFonts w:hint="eastAsia"/>
        </w:rPr>
        <w:t>предложено</w:t>
      </w:r>
      <w:r>
        <w:t></w:t>
      </w:r>
      <w:r>
        <w:rPr>
          <w:rFonts w:hint="eastAsia"/>
        </w:rPr>
        <w:t>производить</w:t>
      </w:r>
      <w:r>
        <w:t></w:t>
      </w:r>
      <w:r>
        <w:rPr>
          <w:rFonts w:hint="eastAsia"/>
        </w:rPr>
        <w:t>оценку</w:t>
      </w:r>
      <w:r>
        <w:t></w:t>
      </w:r>
      <w:r>
        <w:rPr>
          <w:rFonts w:hint="eastAsia"/>
        </w:rPr>
        <w:t>проекта</w:t>
      </w:r>
      <w:r>
        <w:t></w:t>
      </w:r>
      <w:r>
        <w:rPr>
          <w:rFonts w:hint="eastAsia"/>
        </w:rPr>
        <w:t>в</w:t>
      </w:r>
      <w:r>
        <w:t></w:t>
      </w:r>
      <w:r>
        <w:rPr>
          <w:rFonts w:hint="eastAsia"/>
        </w:rPr>
        <w:t>рамках</w:t>
      </w:r>
      <w:r>
        <w:t></w:t>
      </w:r>
      <w:r>
        <w:rPr>
          <w:rFonts w:hint="eastAsia"/>
        </w:rPr>
        <w:t>региональной</w:t>
      </w:r>
      <w:r>
        <w:t></w:t>
      </w:r>
      <w:r>
        <w:rPr>
          <w:rFonts w:hint="eastAsia"/>
        </w:rPr>
        <w:t>экспертизы</w:t>
      </w:r>
      <w:r>
        <w:t></w:t>
      </w:r>
      <w:r>
        <w:t></w:t>
      </w:r>
      <w:r>
        <w:rPr>
          <w:rFonts w:hint="eastAsia"/>
        </w:rPr>
        <w:t>предложено</w:t>
      </w:r>
      <w:r>
        <w:t></w:t>
      </w:r>
      <w:r>
        <w:rPr>
          <w:rFonts w:hint="eastAsia"/>
        </w:rPr>
        <w:t>проводить</w:t>
      </w:r>
      <w:r>
        <w:t></w:t>
      </w:r>
      <w:r>
        <w:rPr>
          <w:rFonts w:hint="eastAsia"/>
        </w:rPr>
        <w:t>данную</w:t>
      </w:r>
      <w:r>
        <w:t></w:t>
      </w:r>
      <w:r>
        <w:rPr>
          <w:rFonts w:hint="eastAsia"/>
        </w:rPr>
        <w:t>оценку</w:t>
      </w:r>
      <w:r>
        <w:t></w:t>
      </w:r>
      <w:r>
        <w:rPr>
          <w:rFonts w:hint="eastAsia"/>
        </w:rPr>
        <w:t>в</w:t>
      </w:r>
      <w:r>
        <w:t></w:t>
      </w:r>
      <w:r>
        <w:rPr>
          <w:rFonts w:hint="eastAsia"/>
        </w:rPr>
        <w:t>три</w:t>
      </w:r>
      <w:r>
        <w:t></w:t>
      </w:r>
      <w:r>
        <w:rPr>
          <w:rFonts w:hint="eastAsia"/>
        </w:rPr>
        <w:t>этапа</w:t>
      </w:r>
      <w:r>
        <w:t></w:t>
      </w:r>
      <w:r>
        <w:rPr>
          <w:rFonts w:hint="eastAsia"/>
        </w:rPr>
        <w:t>и</w:t>
      </w:r>
      <w:r>
        <w:t></w:t>
      </w:r>
      <w:r>
        <w:rPr>
          <w:rFonts w:hint="eastAsia"/>
        </w:rPr>
        <w:t>пояснены</w:t>
      </w:r>
      <w:r>
        <w:t></w:t>
      </w:r>
      <w:r>
        <w:rPr>
          <w:rFonts w:hint="eastAsia"/>
        </w:rPr>
        <w:t>особенности</w:t>
      </w:r>
      <w:r>
        <w:t></w:t>
      </w:r>
      <w:r>
        <w:rPr>
          <w:rFonts w:hint="eastAsia"/>
        </w:rPr>
        <w:t>каждого</w:t>
      </w:r>
      <w:r>
        <w:t></w:t>
      </w:r>
      <w:r>
        <w:rPr>
          <w:rFonts w:hint="eastAsia"/>
        </w:rPr>
        <w:t>из</w:t>
      </w:r>
      <w:r>
        <w:t></w:t>
      </w:r>
      <w:r>
        <w:rPr>
          <w:rFonts w:hint="eastAsia"/>
        </w:rPr>
        <w:t>них</w:t>
      </w:r>
      <w:r>
        <w:t></w:t>
      </w:r>
      <w:r>
        <w:t></w:t>
      </w:r>
    </w:p>
    <w:p w:rsidR="00B3050C" w:rsidRDefault="00B3050C" w:rsidP="00B3050C">
      <w:r>
        <w:t></w:t>
      </w:r>
      <w:r>
        <w:t></w:t>
      </w:r>
      <w:r>
        <w:t></w:t>
      </w:r>
      <w:r>
        <w:tab/>
      </w:r>
      <w:r>
        <w:rPr>
          <w:rFonts w:hint="eastAsia"/>
        </w:rPr>
        <w:t>В</w:t>
      </w:r>
      <w:r>
        <w:t></w:t>
      </w:r>
      <w:r>
        <w:rPr>
          <w:rFonts w:hint="eastAsia"/>
        </w:rPr>
        <w:t>работе</w:t>
      </w:r>
      <w:r>
        <w:t></w:t>
      </w:r>
      <w:r>
        <w:rPr>
          <w:rFonts w:hint="eastAsia"/>
        </w:rPr>
        <w:t>предложен</w:t>
      </w:r>
      <w:r>
        <w:t></w:t>
      </w:r>
      <w:r>
        <w:rPr>
          <w:rFonts w:hint="eastAsia"/>
        </w:rPr>
        <w:t>авторский</w:t>
      </w:r>
      <w:r>
        <w:t></w:t>
      </w:r>
      <w:r>
        <w:rPr>
          <w:rFonts w:hint="eastAsia"/>
        </w:rPr>
        <w:t>подход</w:t>
      </w:r>
      <w:r>
        <w:t></w:t>
      </w:r>
      <w:r>
        <w:rPr>
          <w:rFonts w:hint="eastAsia"/>
        </w:rPr>
        <w:t>к</w:t>
      </w:r>
      <w:r>
        <w:t></w:t>
      </w:r>
      <w:r>
        <w:rPr>
          <w:rFonts w:hint="eastAsia"/>
        </w:rPr>
        <w:t>использованию</w:t>
      </w:r>
      <w:r>
        <w:t></w:t>
      </w:r>
      <w:r>
        <w:rPr>
          <w:rFonts w:hint="eastAsia"/>
        </w:rPr>
        <w:t>механизма</w:t>
      </w:r>
      <w:r>
        <w:t></w:t>
      </w:r>
      <w:r>
        <w:rPr>
          <w:rFonts w:hint="eastAsia"/>
        </w:rPr>
        <w:t>инвестиционного</w:t>
      </w:r>
      <w:r>
        <w:t></w:t>
      </w:r>
      <w:r>
        <w:rPr>
          <w:rFonts w:hint="eastAsia"/>
        </w:rPr>
        <w:t>проектирования</w:t>
      </w:r>
      <w:r>
        <w:t></w:t>
      </w:r>
      <w:r>
        <w:rPr>
          <w:rFonts w:hint="eastAsia"/>
        </w:rPr>
        <w:t>для</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предприятий</w:t>
      </w:r>
      <w:r>
        <w:t></w:t>
      </w:r>
      <w:r>
        <w:t></w:t>
      </w:r>
      <w:r>
        <w:rPr>
          <w:rFonts w:hint="eastAsia"/>
        </w:rPr>
        <w:t>в</w:t>
      </w:r>
      <w:r>
        <w:t></w:t>
      </w:r>
      <w:r>
        <w:rPr>
          <w:rFonts w:hint="eastAsia"/>
        </w:rPr>
        <w:t>рамках</w:t>
      </w:r>
      <w:r>
        <w:t></w:t>
      </w:r>
      <w:r>
        <w:rPr>
          <w:rFonts w:hint="eastAsia"/>
        </w:rPr>
        <w:t>которого</w:t>
      </w:r>
      <w:r>
        <w:t></w:t>
      </w:r>
      <w:r>
        <w:rPr>
          <w:rFonts w:hint="eastAsia"/>
        </w:rPr>
        <w:t>обоснована</w:t>
      </w:r>
      <w:r>
        <w:t></w:t>
      </w:r>
      <w:r>
        <w:rPr>
          <w:rFonts w:hint="eastAsia"/>
        </w:rPr>
        <w:t>необходимость</w:t>
      </w:r>
      <w:r>
        <w:t></w:t>
      </w:r>
      <w:r>
        <w:rPr>
          <w:rFonts w:hint="eastAsia"/>
        </w:rPr>
        <w:t>проверки</w:t>
      </w:r>
      <w:r>
        <w:t></w:t>
      </w:r>
      <w:r>
        <w:rPr>
          <w:rFonts w:hint="eastAsia"/>
        </w:rPr>
        <w:t>соответствия</w:t>
      </w:r>
      <w:r>
        <w:t></w:t>
      </w:r>
      <w:r>
        <w:rPr>
          <w:rFonts w:hint="eastAsia"/>
        </w:rPr>
        <w:t>концепции</w:t>
      </w:r>
      <w:r>
        <w:t></w:t>
      </w:r>
      <w:r>
        <w:rPr>
          <w:rFonts w:hint="eastAsia"/>
        </w:rPr>
        <w:t>проекта</w:t>
      </w:r>
      <w:r>
        <w:t></w:t>
      </w:r>
      <w:r>
        <w:rPr>
          <w:rFonts w:hint="eastAsia"/>
        </w:rPr>
        <w:t>приоритетным</w:t>
      </w:r>
      <w:r>
        <w:t></w:t>
      </w:r>
      <w:r>
        <w:rPr>
          <w:rFonts w:hint="eastAsia"/>
        </w:rPr>
        <w:t>направлениям</w:t>
      </w:r>
      <w:r>
        <w:t></w:t>
      </w:r>
      <w:r>
        <w:rPr>
          <w:rFonts w:hint="eastAsia"/>
        </w:rPr>
        <w:t>инновационного</w:t>
      </w:r>
      <w:r>
        <w:t></w:t>
      </w:r>
      <w:r>
        <w:rPr>
          <w:rFonts w:hint="eastAsia"/>
        </w:rPr>
        <w:t>развития</w:t>
      </w:r>
      <w:r>
        <w:t></w:t>
      </w:r>
      <w:r>
        <w:rPr>
          <w:rFonts w:hint="eastAsia"/>
        </w:rPr>
        <w:t>предприятия</w:t>
      </w:r>
      <w:r>
        <w:t></w:t>
      </w:r>
      <w:r>
        <w:t></w:t>
      </w:r>
      <w:r>
        <w:t></w:t>
      </w:r>
      <w:r>
        <w:rPr>
          <w:rFonts w:hint="eastAsia"/>
        </w:rPr>
        <w:t>проведения</w:t>
      </w:r>
      <w:r>
        <w:t></w:t>
      </w:r>
      <w:r>
        <w:rPr>
          <w:rFonts w:hint="eastAsia"/>
        </w:rPr>
        <w:t>предварительного</w:t>
      </w:r>
      <w:r>
        <w:t></w:t>
      </w:r>
      <w:r>
        <w:rPr>
          <w:rFonts w:hint="eastAsia"/>
        </w:rPr>
        <w:t>анализа</w:t>
      </w:r>
      <w:r>
        <w:t></w:t>
      </w:r>
      <w:r>
        <w:rPr>
          <w:rFonts w:hint="eastAsia"/>
        </w:rPr>
        <w:t>проекта</w:t>
      </w:r>
      <w:r>
        <w:t></w:t>
      </w:r>
      <w:r>
        <w:t></w:t>
      </w:r>
      <w:r>
        <w:rPr>
          <w:rFonts w:hint="eastAsia"/>
        </w:rPr>
        <w:t>описана</w:t>
      </w:r>
      <w:r>
        <w:t></w:t>
      </w:r>
      <w:r>
        <w:rPr>
          <w:rFonts w:hint="eastAsia"/>
        </w:rPr>
        <w:t>его</w:t>
      </w:r>
      <w:r>
        <w:t></w:t>
      </w:r>
      <w:r>
        <w:rPr>
          <w:rFonts w:hint="eastAsia"/>
        </w:rPr>
        <w:t>суть</w:t>
      </w:r>
      <w:r>
        <w:t></w:t>
      </w:r>
      <w:r>
        <w:t></w:t>
      </w:r>
      <w:r>
        <w:rPr>
          <w:rFonts w:hint="eastAsia"/>
        </w:rPr>
        <w:t>цель</w:t>
      </w:r>
      <w:r>
        <w:t></w:t>
      </w:r>
      <w:r>
        <w:rPr>
          <w:rFonts w:hint="eastAsia"/>
        </w:rPr>
        <w:t>и</w:t>
      </w:r>
      <w:r>
        <w:t></w:t>
      </w:r>
      <w:r>
        <w:rPr>
          <w:rFonts w:hint="eastAsia"/>
        </w:rPr>
        <w:t>назначение</w:t>
      </w:r>
      <w:r>
        <w:t></w:t>
      </w:r>
      <w:r>
        <w:t></w:t>
      </w:r>
      <w:r>
        <w:rPr>
          <w:rFonts w:hint="eastAsia"/>
        </w:rPr>
        <w:t>разработаны</w:t>
      </w:r>
      <w:r>
        <w:t></w:t>
      </w:r>
      <w:r>
        <w:rPr>
          <w:rFonts w:hint="eastAsia"/>
        </w:rPr>
        <w:t>основные</w:t>
      </w:r>
      <w:r>
        <w:t></w:t>
      </w:r>
      <w:r>
        <w:rPr>
          <w:rFonts w:hint="eastAsia"/>
        </w:rPr>
        <w:t>процедуры</w:t>
      </w:r>
      <w:r>
        <w:t></w:t>
      </w:r>
      <w:r>
        <w:t></w:t>
      </w:r>
      <w:r>
        <w:t></w:t>
      </w:r>
      <w:r>
        <w:rPr>
          <w:rFonts w:hint="eastAsia"/>
        </w:rPr>
        <w:t>на</w:t>
      </w:r>
      <w:r>
        <w:t></w:t>
      </w:r>
      <w:r>
        <w:rPr>
          <w:rFonts w:hint="eastAsia"/>
        </w:rPr>
        <w:t>основании</w:t>
      </w:r>
      <w:r>
        <w:t></w:t>
      </w:r>
      <w:r>
        <w:rPr>
          <w:rFonts w:hint="eastAsia"/>
        </w:rPr>
        <w:t>которого</w:t>
      </w:r>
      <w:r>
        <w:t></w:t>
      </w:r>
      <w:r>
        <w:rPr>
          <w:rFonts w:hint="eastAsia"/>
        </w:rPr>
        <w:t>предложено</w:t>
      </w:r>
      <w:r>
        <w:t></w:t>
      </w:r>
      <w:r>
        <w:rPr>
          <w:rFonts w:hint="eastAsia"/>
        </w:rPr>
        <w:t>рассчитывать</w:t>
      </w:r>
      <w:r>
        <w:t></w:t>
      </w:r>
      <w:r>
        <w:rPr>
          <w:rFonts w:hint="eastAsia"/>
        </w:rPr>
        <w:t>новый</w:t>
      </w:r>
      <w:r>
        <w:t></w:t>
      </w:r>
      <w:r>
        <w:rPr>
          <w:rFonts w:hint="eastAsia"/>
        </w:rPr>
        <w:t>показатель</w:t>
      </w:r>
      <w:r>
        <w:t></w:t>
      </w:r>
      <w:r>
        <w:rPr>
          <w:rFonts w:hint="eastAsia"/>
        </w:rPr>
        <w:t>–</w:t>
      </w:r>
      <w:r>
        <w:t></w:t>
      </w:r>
      <w:r>
        <w:rPr>
          <w:rFonts w:hint="eastAsia"/>
        </w:rPr>
        <w:t>приведенный</w:t>
      </w:r>
      <w:r>
        <w:t></w:t>
      </w:r>
      <w:r>
        <w:rPr>
          <w:rFonts w:hint="eastAsia"/>
        </w:rPr>
        <w:t>оценочный</w:t>
      </w:r>
      <w:r>
        <w:t></w:t>
      </w:r>
      <w:r>
        <w:rPr>
          <w:rFonts w:hint="eastAsia"/>
        </w:rPr>
        <w:t>эффект</w:t>
      </w:r>
      <w:r>
        <w:t></w:t>
      </w:r>
      <w:r>
        <w:t></w:t>
      </w:r>
      <w:r>
        <w:rPr>
          <w:rFonts w:hint="eastAsia"/>
        </w:rPr>
        <w:t>разработан</w:t>
      </w:r>
      <w:r>
        <w:t></w:t>
      </w:r>
      <w:r>
        <w:rPr>
          <w:rFonts w:hint="eastAsia"/>
        </w:rPr>
        <w:t>механизм</w:t>
      </w:r>
      <w:r>
        <w:t></w:t>
      </w:r>
      <w:r>
        <w:rPr>
          <w:rFonts w:hint="eastAsia"/>
        </w:rPr>
        <w:t>его</w:t>
      </w:r>
      <w:r>
        <w:t></w:t>
      </w:r>
      <w:r>
        <w:rPr>
          <w:rFonts w:hint="eastAsia"/>
        </w:rPr>
        <w:t>расчета</w:t>
      </w:r>
      <w:r>
        <w:t></w:t>
      </w:r>
      <w:r>
        <w:t></w:t>
      </w:r>
      <w:r>
        <w:t></w:t>
      </w:r>
      <w:r>
        <w:rPr>
          <w:rFonts w:hint="eastAsia"/>
        </w:rPr>
        <w:t>сформирована</w:t>
      </w:r>
      <w:r>
        <w:t></w:t>
      </w:r>
      <w:r>
        <w:rPr>
          <w:rFonts w:hint="eastAsia"/>
        </w:rPr>
        <w:t>система</w:t>
      </w:r>
      <w:r>
        <w:t></w:t>
      </w:r>
      <w:r>
        <w:rPr>
          <w:rFonts w:hint="eastAsia"/>
        </w:rPr>
        <w:t>критериев</w:t>
      </w:r>
      <w:r>
        <w:t></w:t>
      </w:r>
      <w:r>
        <w:rPr>
          <w:rFonts w:hint="eastAsia"/>
        </w:rPr>
        <w:t>установления</w:t>
      </w:r>
      <w:r>
        <w:t></w:t>
      </w:r>
      <w:r>
        <w:rPr>
          <w:rFonts w:hint="eastAsia"/>
        </w:rPr>
        <w:t>порогового</w:t>
      </w:r>
      <w:r>
        <w:t></w:t>
      </w:r>
      <w:r>
        <w:rPr>
          <w:rFonts w:hint="eastAsia"/>
        </w:rPr>
        <w:t>значения</w:t>
      </w:r>
      <w:r>
        <w:t></w:t>
      </w:r>
      <w:r>
        <w:rPr>
          <w:rFonts w:hint="eastAsia"/>
        </w:rPr>
        <w:t>показателя</w:t>
      </w:r>
      <w:r>
        <w:t></w:t>
      </w:r>
      <w:r>
        <w:t></w:t>
      </w:r>
      <w:r>
        <w:rPr>
          <w:rFonts w:hint="eastAsia"/>
        </w:rPr>
        <w:t>индекс</w:t>
      </w:r>
      <w:r>
        <w:t></w:t>
      </w:r>
      <w:r>
        <w:rPr>
          <w:rFonts w:hint="eastAsia"/>
        </w:rPr>
        <w:t>рентабельности</w:t>
      </w:r>
      <w:r>
        <w:t></w:t>
      </w:r>
      <w:r>
        <w:t></w:t>
      </w:r>
      <w:r>
        <w:t></w:t>
      </w:r>
      <w:r>
        <w:rPr>
          <w:rFonts w:hint="eastAsia"/>
        </w:rPr>
        <w:t>обоснована</w:t>
      </w:r>
      <w:r>
        <w:t></w:t>
      </w:r>
      <w:r>
        <w:rPr>
          <w:rFonts w:hint="eastAsia"/>
        </w:rPr>
        <w:t>необходимость</w:t>
      </w:r>
      <w:r>
        <w:t></w:t>
      </w:r>
      <w:r>
        <w:rPr>
          <w:rFonts w:hint="eastAsia"/>
        </w:rPr>
        <w:t>и</w:t>
      </w:r>
      <w:r>
        <w:t></w:t>
      </w:r>
      <w:r>
        <w:rPr>
          <w:rFonts w:hint="eastAsia"/>
        </w:rPr>
        <w:t>предложен</w:t>
      </w:r>
      <w:r>
        <w:t></w:t>
      </w:r>
      <w:r>
        <w:rPr>
          <w:rFonts w:hint="eastAsia"/>
        </w:rPr>
        <w:t>механизм</w:t>
      </w:r>
      <w:r>
        <w:t></w:t>
      </w:r>
      <w:r>
        <w:rPr>
          <w:rFonts w:hint="eastAsia"/>
        </w:rPr>
        <w:t>расчета</w:t>
      </w:r>
      <w:r>
        <w:t></w:t>
      </w:r>
      <w:r>
        <w:rPr>
          <w:rFonts w:hint="eastAsia"/>
        </w:rPr>
        <w:t>нового</w:t>
      </w:r>
      <w:r>
        <w:t></w:t>
      </w:r>
      <w:r>
        <w:rPr>
          <w:rFonts w:hint="eastAsia"/>
        </w:rPr>
        <w:t>критерия</w:t>
      </w:r>
      <w:r>
        <w:t></w:t>
      </w:r>
      <w:r>
        <w:rPr>
          <w:rFonts w:hint="eastAsia"/>
        </w:rPr>
        <w:t>–</w:t>
      </w:r>
      <w:r>
        <w:t></w:t>
      </w:r>
      <w:r>
        <w:rPr>
          <w:rFonts w:hint="eastAsia"/>
        </w:rPr>
        <w:t>коэффициента</w:t>
      </w:r>
      <w:r>
        <w:t></w:t>
      </w:r>
      <w:r>
        <w:rPr>
          <w:rFonts w:hint="eastAsia"/>
        </w:rPr>
        <w:t>безопасности</w:t>
      </w:r>
      <w:r>
        <w:t></w:t>
      </w:r>
      <w:r>
        <w:rPr>
          <w:rFonts w:hint="eastAsia"/>
        </w:rPr>
        <w:t>финансирования</w:t>
      </w:r>
      <w:r>
        <w:t></w:t>
      </w:r>
      <w:r>
        <w:rPr>
          <w:rFonts w:hint="eastAsia"/>
        </w:rPr>
        <w:t>проекта</w:t>
      </w:r>
      <w:r>
        <w:t></w:t>
      </w:r>
      <w:r>
        <w:t></w:t>
      </w:r>
      <w:r>
        <w:rPr>
          <w:rFonts w:hint="eastAsia"/>
        </w:rPr>
        <w:t>который</w:t>
      </w:r>
      <w:r>
        <w:t></w:t>
      </w:r>
      <w:r>
        <w:rPr>
          <w:rFonts w:hint="eastAsia"/>
        </w:rPr>
        <w:t>может</w:t>
      </w:r>
      <w:r>
        <w:t></w:t>
      </w:r>
      <w:r>
        <w:rPr>
          <w:rFonts w:hint="eastAsia"/>
        </w:rPr>
        <w:t>быть</w:t>
      </w:r>
      <w:r>
        <w:t></w:t>
      </w:r>
      <w:r>
        <w:rPr>
          <w:rFonts w:hint="eastAsia"/>
        </w:rPr>
        <w:t>использован</w:t>
      </w:r>
      <w:r>
        <w:t></w:t>
      </w:r>
      <w:r>
        <w:rPr>
          <w:rFonts w:hint="eastAsia"/>
        </w:rPr>
        <w:t>для</w:t>
      </w:r>
      <w:r>
        <w:t></w:t>
      </w:r>
      <w:r>
        <w:rPr>
          <w:rFonts w:hint="eastAsia"/>
        </w:rPr>
        <w:t>оптимизации</w:t>
      </w:r>
      <w:r>
        <w:t></w:t>
      </w:r>
      <w:r>
        <w:rPr>
          <w:rFonts w:hint="eastAsia"/>
        </w:rPr>
        <w:t>структуры</w:t>
      </w:r>
      <w:r>
        <w:t></w:t>
      </w:r>
      <w:r>
        <w:rPr>
          <w:rFonts w:hint="eastAsia"/>
        </w:rPr>
        <w:t>источников</w:t>
      </w:r>
      <w:r>
        <w:t></w:t>
      </w:r>
      <w:r>
        <w:rPr>
          <w:rFonts w:hint="eastAsia"/>
        </w:rPr>
        <w:t>финансирования</w:t>
      </w:r>
      <w:r>
        <w:t></w:t>
      </w:r>
      <w:r>
        <w:rPr>
          <w:rFonts w:hint="eastAsia"/>
        </w:rPr>
        <w:t>проекта</w:t>
      </w:r>
      <w:r>
        <w:t></w:t>
      </w:r>
    </w:p>
    <w:p w:rsidR="00B3050C" w:rsidRPr="00B3050C" w:rsidRDefault="00B3050C" w:rsidP="00B3050C">
      <w:r>
        <w:t></w:t>
      </w:r>
      <w:r>
        <w:t></w:t>
      </w:r>
      <w:r>
        <w:t></w:t>
      </w:r>
      <w:r>
        <w:tab/>
      </w:r>
      <w:r>
        <w:rPr>
          <w:rFonts w:hint="eastAsia"/>
        </w:rPr>
        <w:t>Практическая</w:t>
      </w:r>
      <w:r>
        <w:t></w:t>
      </w:r>
      <w:r>
        <w:rPr>
          <w:rFonts w:hint="eastAsia"/>
        </w:rPr>
        <w:t>проверка</w:t>
      </w:r>
      <w:r>
        <w:t></w:t>
      </w:r>
      <w:r>
        <w:rPr>
          <w:rFonts w:hint="eastAsia"/>
        </w:rPr>
        <w:t>предложенных</w:t>
      </w:r>
      <w:r>
        <w:t></w:t>
      </w:r>
      <w:r>
        <w:rPr>
          <w:rFonts w:hint="eastAsia"/>
        </w:rPr>
        <w:t>в</w:t>
      </w:r>
      <w:r>
        <w:t></w:t>
      </w:r>
      <w:r>
        <w:rPr>
          <w:rFonts w:hint="eastAsia"/>
        </w:rPr>
        <w:t>работе</w:t>
      </w:r>
      <w:r>
        <w:t></w:t>
      </w:r>
      <w:r>
        <w:rPr>
          <w:rFonts w:hint="eastAsia"/>
        </w:rPr>
        <w:t>научно</w:t>
      </w:r>
      <w:r>
        <w:t></w:t>
      </w:r>
      <w:r>
        <w:rPr>
          <w:rFonts w:hint="eastAsia"/>
        </w:rPr>
        <w:t>методических</w:t>
      </w:r>
      <w:r>
        <w:t></w:t>
      </w:r>
      <w:r>
        <w:rPr>
          <w:rFonts w:hint="eastAsia"/>
        </w:rPr>
        <w:t>подходов</w:t>
      </w:r>
      <w:r>
        <w:t></w:t>
      </w:r>
      <w:r>
        <w:rPr>
          <w:rFonts w:hint="eastAsia"/>
        </w:rPr>
        <w:t>к</w:t>
      </w:r>
      <w:r>
        <w:t></w:t>
      </w:r>
      <w:r>
        <w:rPr>
          <w:rFonts w:hint="eastAsia"/>
        </w:rPr>
        <w:t>учету</w:t>
      </w:r>
      <w:r>
        <w:t></w:t>
      </w:r>
      <w:r>
        <w:rPr>
          <w:rFonts w:hint="eastAsia"/>
        </w:rPr>
        <w:t>научно</w:t>
      </w:r>
      <w:r>
        <w:t></w:t>
      </w:r>
      <w:r>
        <w:rPr>
          <w:rFonts w:hint="eastAsia"/>
        </w:rPr>
        <w:t>технического</w:t>
      </w:r>
      <w:r>
        <w:t></w:t>
      </w:r>
      <w:r>
        <w:rPr>
          <w:rFonts w:hint="eastAsia"/>
        </w:rPr>
        <w:t>фактора</w:t>
      </w:r>
      <w:r>
        <w:t></w:t>
      </w:r>
      <w:r>
        <w:rPr>
          <w:rFonts w:hint="eastAsia"/>
        </w:rPr>
        <w:t>в</w:t>
      </w:r>
      <w:r>
        <w:t></w:t>
      </w:r>
      <w:r>
        <w:rPr>
          <w:rFonts w:hint="eastAsia"/>
        </w:rPr>
        <w:t>процессе</w:t>
      </w:r>
      <w:r>
        <w:t></w:t>
      </w:r>
      <w:r>
        <w:rPr>
          <w:rFonts w:hint="eastAsia"/>
        </w:rPr>
        <w:t>инвестиционного</w:t>
      </w:r>
      <w:r>
        <w:t></w:t>
      </w:r>
      <w:r>
        <w:rPr>
          <w:rFonts w:hint="eastAsia"/>
        </w:rPr>
        <w:t>проектирования</w:t>
      </w:r>
      <w:r>
        <w:t></w:t>
      </w:r>
      <w:r>
        <w:rPr>
          <w:rFonts w:hint="eastAsia"/>
        </w:rPr>
        <w:t>осуществлена</w:t>
      </w:r>
      <w:r>
        <w:t></w:t>
      </w:r>
      <w:r>
        <w:rPr>
          <w:rFonts w:hint="eastAsia"/>
        </w:rPr>
        <w:t>на</w:t>
      </w:r>
      <w:r>
        <w:t></w:t>
      </w:r>
      <w:r>
        <w:rPr>
          <w:rFonts w:hint="eastAsia"/>
        </w:rPr>
        <w:t>примере</w:t>
      </w:r>
      <w:r>
        <w:t></w:t>
      </w:r>
      <w:r>
        <w:rPr>
          <w:rFonts w:hint="eastAsia"/>
        </w:rPr>
        <w:t>ОАО</w:t>
      </w:r>
      <w:r>
        <w:t></w:t>
      </w:r>
      <w:r>
        <w:t></w:t>
      </w:r>
      <w:r>
        <w:rPr>
          <w:rFonts w:hint="eastAsia"/>
        </w:rPr>
        <w:t>Сумское</w:t>
      </w:r>
      <w:r>
        <w:t></w:t>
      </w:r>
      <w:r>
        <w:rPr>
          <w:rFonts w:hint="eastAsia"/>
        </w:rPr>
        <w:t>НПО</w:t>
      </w:r>
      <w:r>
        <w:t></w:t>
      </w:r>
      <w:r>
        <w:rPr>
          <w:rFonts w:hint="eastAsia"/>
        </w:rPr>
        <w:t>им</w:t>
      </w:r>
      <w:r>
        <w:t></w:t>
      </w:r>
      <w:r>
        <w:t></w:t>
      </w:r>
      <w:r>
        <w:rPr>
          <w:rFonts w:hint="eastAsia"/>
        </w:rPr>
        <w:t>М</w:t>
      </w:r>
      <w:r>
        <w:t></w:t>
      </w:r>
      <w:r>
        <w:rPr>
          <w:rFonts w:hint="eastAsia"/>
        </w:rPr>
        <w:t>В</w:t>
      </w:r>
      <w:r>
        <w:t></w:t>
      </w:r>
      <w:r>
        <w:rPr>
          <w:rFonts w:hint="eastAsia"/>
        </w:rPr>
        <w:t>Фрунзе</w:t>
      </w:r>
      <w:r>
        <w:t></w:t>
      </w:r>
      <w:r>
        <w:t></w:t>
      </w:r>
      <w:r>
        <w:t></w:t>
      </w:r>
      <w:r>
        <w:rPr>
          <w:rFonts w:hint="eastAsia"/>
        </w:rPr>
        <w:t>На</w:t>
      </w:r>
      <w:r>
        <w:t></w:t>
      </w:r>
      <w:r>
        <w:rPr>
          <w:rFonts w:hint="eastAsia"/>
        </w:rPr>
        <w:t>примере</w:t>
      </w:r>
      <w:r>
        <w:t></w:t>
      </w:r>
      <w:r>
        <w:rPr>
          <w:rFonts w:hint="eastAsia"/>
        </w:rPr>
        <w:t>инвестиционного</w:t>
      </w:r>
      <w:r>
        <w:t></w:t>
      </w:r>
      <w:r>
        <w:rPr>
          <w:rFonts w:hint="eastAsia"/>
        </w:rPr>
        <w:t>проекта</w:t>
      </w:r>
      <w:r>
        <w:t></w:t>
      </w:r>
      <w:r>
        <w:rPr>
          <w:rFonts w:hint="eastAsia"/>
        </w:rPr>
        <w:t>по</w:t>
      </w:r>
      <w:r>
        <w:t></w:t>
      </w:r>
      <w:r>
        <w:rPr>
          <w:rFonts w:hint="eastAsia"/>
        </w:rPr>
        <w:t>реконструкции</w:t>
      </w:r>
      <w:r>
        <w:t></w:t>
      </w:r>
      <w:r>
        <w:rPr>
          <w:rFonts w:hint="eastAsia"/>
        </w:rPr>
        <w:t>кислородной</w:t>
      </w:r>
      <w:r>
        <w:t></w:t>
      </w:r>
      <w:r>
        <w:rPr>
          <w:rFonts w:hint="eastAsia"/>
        </w:rPr>
        <w:t>станции</w:t>
      </w:r>
      <w:r>
        <w:t></w:t>
      </w:r>
      <w:r>
        <w:rPr>
          <w:rFonts w:hint="eastAsia"/>
        </w:rPr>
        <w:t>с</w:t>
      </w:r>
      <w:r>
        <w:t></w:t>
      </w:r>
      <w:r>
        <w:rPr>
          <w:rFonts w:hint="eastAsia"/>
        </w:rPr>
        <w:t>целью</w:t>
      </w:r>
      <w:r>
        <w:t></w:t>
      </w:r>
      <w:r>
        <w:rPr>
          <w:rFonts w:hint="eastAsia"/>
        </w:rPr>
        <w:t>освоения</w:t>
      </w:r>
      <w:r>
        <w:t></w:t>
      </w:r>
      <w:r>
        <w:rPr>
          <w:rFonts w:hint="eastAsia"/>
        </w:rPr>
        <w:t>производства</w:t>
      </w:r>
      <w:r>
        <w:t></w:t>
      </w:r>
      <w:r>
        <w:rPr>
          <w:rFonts w:hint="eastAsia"/>
        </w:rPr>
        <w:t>аргона</w:t>
      </w:r>
      <w:r>
        <w:t></w:t>
      </w:r>
      <w:r>
        <w:rPr>
          <w:rFonts w:hint="eastAsia"/>
        </w:rPr>
        <w:t>и</w:t>
      </w:r>
      <w:r>
        <w:t></w:t>
      </w:r>
      <w:r>
        <w:rPr>
          <w:rFonts w:hint="eastAsia"/>
        </w:rPr>
        <w:t>кислорода</w:t>
      </w:r>
      <w:r>
        <w:t></w:t>
      </w:r>
      <w:r>
        <w:rPr>
          <w:rFonts w:hint="eastAsia"/>
        </w:rPr>
        <w:t>на</w:t>
      </w:r>
      <w:r>
        <w:t></w:t>
      </w:r>
      <w:r>
        <w:rPr>
          <w:rFonts w:hint="eastAsia"/>
        </w:rPr>
        <w:t>высокопроизводительной</w:t>
      </w:r>
      <w:r>
        <w:t></w:t>
      </w:r>
      <w:r>
        <w:rPr>
          <w:rFonts w:hint="eastAsia"/>
        </w:rPr>
        <w:t>установке</w:t>
      </w:r>
      <w:r>
        <w:t></w:t>
      </w:r>
      <w:r>
        <w:rPr>
          <w:rFonts w:hint="eastAsia"/>
        </w:rPr>
        <w:t>КАР</w:t>
      </w:r>
      <w:r>
        <w:t></w:t>
      </w:r>
      <w:r>
        <w:t></w:t>
      </w:r>
      <w:r>
        <w:t></w:t>
      </w:r>
      <w:r>
        <w:t></w:t>
      </w:r>
      <w:r>
        <w:t></w:t>
      </w:r>
      <w:r>
        <w:rPr>
          <w:rFonts w:hint="eastAsia"/>
        </w:rPr>
        <w:t>в</w:t>
      </w:r>
      <w:r>
        <w:t></w:t>
      </w:r>
      <w:r>
        <w:rPr>
          <w:rFonts w:hint="eastAsia"/>
        </w:rPr>
        <w:t>работе</w:t>
      </w:r>
      <w:r>
        <w:t></w:t>
      </w:r>
      <w:r>
        <w:rPr>
          <w:rFonts w:hint="eastAsia"/>
        </w:rPr>
        <w:t>продемонстрированы</w:t>
      </w:r>
      <w:r>
        <w:t></w:t>
      </w:r>
      <w:r>
        <w:rPr>
          <w:rFonts w:hint="eastAsia"/>
        </w:rPr>
        <w:t>основные</w:t>
      </w:r>
      <w:r>
        <w:t></w:t>
      </w:r>
      <w:r>
        <w:rPr>
          <w:rFonts w:hint="eastAsia"/>
        </w:rPr>
        <w:t>процедуры</w:t>
      </w:r>
      <w:r>
        <w:t></w:t>
      </w:r>
      <w:r>
        <w:rPr>
          <w:rFonts w:hint="eastAsia"/>
        </w:rPr>
        <w:t>комплексного</w:t>
      </w:r>
      <w:r>
        <w:t></w:t>
      </w:r>
      <w:r>
        <w:rPr>
          <w:rFonts w:hint="eastAsia"/>
        </w:rPr>
        <w:t>подхода</w:t>
      </w:r>
      <w:r>
        <w:t></w:t>
      </w:r>
      <w:r>
        <w:rPr>
          <w:rFonts w:hint="eastAsia"/>
        </w:rPr>
        <w:t>к</w:t>
      </w:r>
      <w:r>
        <w:t></w:t>
      </w:r>
      <w:r>
        <w:rPr>
          <w:rFonts w:hint="eastAsia"/>
        </w:rPr>
        <w:t>инвестиционному</w:t>
      </w:r>
      <w:r>
        <w:t></w:t>
      </w:r>
      <w:r>
        <w:rPr>
          <w:rFonts w:hint="eastAsia"/>
        </w:rPr>
        <w:t>проектированию</w:t>
      </w:r>
      <w:r>
        <w:t></w:t>
      </w:r>
      <w:r>
        <w:t></w:t>
      </w:r>
      <w:r>
        <w:rPr>
          <w:rFonts w:hint="eastAsia"/>
        </w:rPr>
        <w:t>проведен</w:t>
      </w:r>
      <w:r>
        <w:t></w:t>
      </w:r>
      <w:r>
        <w:rPr>
          <w:rFonts w:hint="eastAsia"/>
        </w:rPr>
        <w:t>расчет</w:t>
      </w:r>
      <w:r>
        <w:t></w:t>
      </w:r>
      <w:r>
        <w:rPr>
          <w:rFonts w:hint="eastAsia"/>
        </w:rPr>
        <w:t>основных</w:t>
      </w:r>
      <w:r>
        <w:t></w:t>
      </w:r>
      <w:r>
        <w:rPr>
          <w:rFonts w:hint="eastAsia"/>
        </w:rPr>
        <w:t>критериев</w:t>
      </w:r>
      <w:r>
        <w:t></w:t>
      </w:r>
      <w:r>
        <w:rPr>
          <w:rFonts w:hint="eastAsia"/>
        </w:rPr>
        <w:t>принятия</w:t>
      </w:r>
      <w:r>
        <w:t></w:t>
      </w:r>
      <w:r>
        <w:rPr>
          <w:rFonts w:hint="eastAsia"/>
        </w:rPr>
        <w:t>инвестиционных</w:t>
      </w:r>
      <w:r>
        <w:t></w:t>
      </w:r>
      <w:r>
        <w:rPr>
          <w:rFonts w:hint="eastAsia"/>
        </w:rPr>
        <w:t>решений</w:t>
      </w:r>
      <w:r>
        <w:t></w:t>
      </w:r>
      <w:r>
        <w:t></w:t>
      </w:r>
      <w:r>
        <w:rPr>
          <w:rFonts w:hint="eastAsia"/>
        </w:rPr>
        <w:t>изложена</w:t>
      </w:r>
      <w:r>
        <w:t></w:t>
      </w:r>
      <w:r>
        <w:rPr>
          <w:rFonts w:hint="eastAsia"/>
        </w:rPr>
        <w:t>логика</w:t>
      </w:r>
      <w:r>
        <w:t></w:t>
      </w:r>
      <w:r>
        <w:rPr>
          <w:rFonts w:hint="eastAsia"/>
        </w:rPr>
        <w:t>определения</w:t>
      </w:r>
      <w:r>
        <w:t></w:t>
      </w:r>
      <w:r>
        <w:rPr>
          <w:rFonts w:hint="eastAsia"/>
        </w:rPr>
        <w:t>их</w:t>
      </w:r>
      <w:r>
        <w:t></w:t>
      </w:r>
      <w:r>
        <w:rPr>
          <w:rFonts w:hint="eastAsia"/>
        </w:rPr>
        <w:t>пороговых</w:t>
      </w:r>
      <w:r>
        <w:t></w:t>
      </w:r>
      <w:r>
        <w:rPr>
          <w:rFonts w:hint="eastAsia"/>
        </w:rPr>
        <w:t>значений</w:t>
      </w:r>
      <w:r>
        <w:t></w:t>
      </w:r>
      <w:r>
        <w:t></w:t>
      </w:r>
      <w:r>
        <w:rPr>
          <w:rFonts w:hint="eastAsia"/>
        </w:rPr>
        <w:t>По</w:t>
      </w:r>
      <w:r>
        <w:t></w:t>
      </w:r>
      <w:r>
        <w:rPr>
          <w:rFonts w:hint="eastAsia"/>
        </w:rPr>
        <w:t>остальным</w:t>
      </w:r>
      <w:r>
        <w:t></w:t>
      </w:r>
      <w:r>
        <w:rPr>
          <w:rFonts w:hint="eastAsia"/>
        </w:rPr>
        <w:t>проектам</w:t>
      </w:r>
      <w:r>
        <w:t></w:t>
      </w:r>
      <w:r>
        <w:t></w:t>
      </w:r>
      <w:r>
        <w:rPr>
          <w:rFonts w:hint="eastAsia"/>
        </w:rPr>
        <w:t>реализуемым</w:t>
      </w:r>
      <w:r>
        <w:t></w:t>
      </w:r>
      <w:r>
        <w:rPr>
          <w:rFonts w:hint="eastAsia"/>
        </w:rPr>
        <w:t>на</w:t>
      </w:r>
      <w:r>
        <w:t></w:t>
      </w:r>
      <w:r>
        <w:rPr>
          <w:rFonts w:hint="eastAsia"/>
        </w:rPr>
        <w:t>данном</w:t>
      </w:r>
      <w:r>
        <w:t></w:t>
      </w:r>
      <w:r>
        <w:rPr>
          <w:rFonts w:hint="eastAsia"/>
        </w:rPr>
        <w:t>предприятии</w:t>
      </w:r>
      <w:r>
        <w:t></w:t>
      </w:r>
      <w:r>
        <w:t></w:t>
      </w:r>
      <w:r>
        <w:rPr>
          <w:rFonts w:hint="eastAsia"/>
        </w:rPr>
        <w:t>представлены</w:t>
      </w:r>
      <w:r>
        <w:t></w:t>
      </w:r>
      <w:r>
        <w:rPr>
          <w:rFonts w:hint="eastAsia"/>
        </w:rPr>
        <w:t>итоговые</w:t>
      </w:r>
      <w:r>
        <w:t></w:t>
      </w:r>
      <w:r>
        <w:rPr>
          <w:rFonts w:hint="eastAsia"/>
        </w:rPr>
        <w:t>результаты</w:t>
      </w:r>
      <w:r>
        <w:t></w:t>
      </w:r>
      <w:r>
        <w:rPr>
          <w:rFonts w:hint="eastAsia"/>
        </w:rPr>
        <w:t>расчетов</w:t>
      </w:r>
      <w:r>
        <w:t></w:t>
      </w:r>
      <w:r>
        <w:t></w:t>
      </w:r>
      <w:r>
        <w:t></w:t>
      </w:r>
    </w:p>
    <w:sectPr w:rsidR="00B3050C" w:rsidRPr="00B305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B3050C" w:rsidRPr="00B3050C">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32027-2C70-4288-9E1F-FB3C05C6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11</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2022-11-15T08:31:00Z</dcterms:created>
  <dcterms:modified xsi:type="dcterms:W3CDTF">2022-11-21T19:23:00Z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