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Георгієвська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Вікторія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Володимирівна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доцент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кафедри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журналістики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нових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медіа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Інститут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журналістики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Київського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університету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імені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Бориса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Грінченка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Назва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дисертації</w:t>
      </w:r>
      <w:r w:rsidRPr="00666F24">
        <w:rPr>
          <w:rFonts w:ascii="Verdana" w:eastAsia="Times New Roman" w:hAnsi="Verdana" w:cs="Times New Roman"/>
          <w:color w:val="000000"/>
          <w:kern w:val="0"/>
          <w:sz w:val="24"/>
          <w:szCs w:val="24"/>
          <w:lang w:eastAsia="ru-RU"/>
        </w:rPr>
        <w:t>: &amp;laquo;</w:t>
      </w:r>
      <w:r w:rsidRPr="00666F24">
        <w:rPr>
          <w:rFonts w:ascii="Verdana" w:eastAsia="Times New Roman" w:hAnsi="Verdana" w:cs="Times New Roman" w:hint="eastAsia"/>
          <w:color w:val="000000"/>
          <w:kern w:val="0"/>
          <w:sz w:val="24"/>
          <w:szCs w:val="24"/>
          <w:lang w:eastAsia="ru-RU"/>
        </w:rPr>
        <w:t>Соціальнокомунікаційний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потенціал</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кінець</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ХІХ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початок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ХХІ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типологічно</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структурний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проблемно</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тематичний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аспекти</w:t>
      </w:r>
      <w:r w:rsidRPr="00666F24">
        <w:rPr>
          <w:rFonts w:ascii="Verdana" w:eastAsia="Times New Roman" w:hAnsi="Verdana" w:cs="Times New Roman"/>
          <w:color w:val="000000"/>
          <w:kern w:val="0"/>
          <w:sz w:val="24"/>
          <w:szCs w:val="24"/>
          <w:lang w:eastAsia="ru-RU"/>
        </w:rPr>
        <w:t xml:space="preserve">&amp;raquo;. </w:t>
      </w:r>
      <w:r w:rsidRPr="00666F24">
        <w:rPr>
          <w:rFonts w:ascii="Verdana" w:eastAsia="Times New Roman" w:hAnsi="Verdana" w:cs="Times New Roman" w:hint="eastAsia"/>
          <w:color w:val="000000"/>
          <w:kern w:val="0"/>
          <w:sz w:val="24"/>
          <w:szCs w:val="24"/>
          <w:lang w:eastAsia="ru-RU"/>
        </w:rPr>
        <w:t>Шифр</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назва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спеціальності</w:t>
      </w:r>
      <w:r w:rsidRPr="00666F24">
        <w:rPr>
          <w:rFonts w:ascii="Verdana" w:eastAsia="Times New Roman" w:hAnsi="Verdana" w:cs="Times New Roman"/>
          <w:color w:val="000000"/>
          <w:kern w:val="0"/>
          <w:sz w:val="24"/>
          <w:szCs w:val="24"/>
          <w:lang w:eastAsia="ru-RU"/>
        </w:rPr>
        <w:t xml:space="preserve">  27.00.04  </w:t>
      </w:r>
      <w:r w:rsidRPr="00666F24">
        <w:rPr>
          <w:rFonts w:ascii="Verdana" w:eastAsia="Times New Roman" w:hAnsi="Verdana" w:cs="Times New Roman" w:hint="eastAsia"/>
          <w:color w:val="000000"/>
          <w:kern w:val="0"/>
          <w:sz w:val="24"/>
          <w:szCs w:val="24"/>
          <w:lang w:eastAsia="ru-RU"/>
        </w:rPr>
        <w:t>теорія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історія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журналістики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Спецрада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w:t>
      </w:r>
      <w:r w:rsidRPr="00666F24">
        <w:rPr>
          <w:rFonts w:ascii="Verdana" w:eastAsia="Times New Roman" w:hAnsi="Verdana" w:cs="Times New Roman"/>
          <w:color w:val="000000"/>
          <w:kern w:val="0"/>
          <w:sz w:val="24"/>
          <w:szCs w:val="24"/>
          <w:lang w:eastAsia="ru-RU"/>
        </w:rPr>
        <w:t xml:space="preserve">26.001.34 </w:t>
      </w:r>
      <w:r w:rsidRPr="00666F24">
        <w:rPr>
          <w:rFonts w:ascii="Verdana" w:eastAsia="Times New Roman" w:hAnsi="Verdana" w:cs="Times New Roman" w:hint="eastAsia"/>
          <w:color w:val="000000"/>
          <w:kern w:val="0"/>
          <w:sz w:val="24"/>
          <w:szCs w:val="24"/>
          <w:lang w:eastAsia="ru-RU"/>
        </w:rPr>
        <w:t>Київського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національного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університету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імені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Тараса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Шевченка</w:t>
      </w:r>
    </w:p>
    <w:p w:rsidR="00666F24" w:rsidRPr="00666F24" w:rsidRDefault="00666F24" w:rsidP="00666F24">
      <w:pPr>
        <w:rPr>
          <w:rFonts w:ascii="Verdana" w:eastAsia="Times New Roman" w:hAnsi="Verdana" w:cs="Times New Roman"/>
          <w:color w:val="000000"/>
          <w:kern w:val="0"/>
          <w:sz w:val="24"/>
          <w:szCs w:val="24"/>
          <w:lang w:eastAsia="ru-RU"/>
        </w:rPr>
      </w:pPr>
    </w:p>
    <w:p w:rsidR="00666F24" w:rsidRPr="00666F24" w:rsidRDefault="00666F24" w:rsidP="00666F24">
      <w:pPr>
        <w:rPr>
          <w:rFonts w:ascii="Verdana" w:eastAsia="Times New Roman" w:hAnsi="Verdana" w:cs="Times New Roman"/>
          <w:color w:val="000000"/>
          <w:kern w:val="0"/>
          <w:sz w:val="24"/>
          <w:szCs w:val="24"/>
          <w:lang w:eastAsia="ru-RU"/>
        </w:rPr>
      </w:pPr>
    </w:p>
    <w:p w:rsidR="00666F24" w:rsidRPr="00666F24" w:rsidRDefault="00666F24" w:rsidP="00666F24">
      <w:pPr>
        <w:rPr>
          <w:rFonts w:ascii="Verdana" w:eastAsia="Times New Roman" w:hAnsi="Verdana" w:cs="Times New Roman"/>
          <w:color w:val="000000"/>
          <w:kern w:val="0"/>
          <w:sz w:val="24"/>
          <w:szCs w:val="24"/>
          <w:lang w:eastAsia="ru-RU"/>
        </w:rPr>
      </w:pPr>
    </w:p>
    <w:p w:rsidR="00666F24" w:rsidRPr="00666F24" w:rsidRDefault="00666F24" w:rsidP="00666F24">
      <w:pPr>
        <w:rPr>
          <w:rFonts w:ascii="Verdana" w:eastAsia="Times New Roman" w:hAnsi="Verdana" w:cs="Times New Roman"/>
          <w:color w:val="000000"/>
          <w:kern w:val="0"/>
          <w:sz w:val="24"/>
          <w:szCs w:val="24"/>
          <w:lang w:eastAsia="ru-RU"/>
        </w:rPr>
      </w:pP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Міністерство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освіти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науки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України</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Київський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національний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університет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імені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Тараса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Шевченка</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Міністерство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освіти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науки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України</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Київський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національний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університет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імені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Тараса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Шевченка</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Кваліфікаційна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наукова</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праця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правах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рукопису</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ГЕОРГІЄВСЬКА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ВІКТОРІЯ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ВОЛОДИМИРІВНА</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УДК</w:t>
      </w:r>
      <w:r w:rsidRPr="00666F24">
        <w:rPr>
          <w:rFonts w:ascii="Verdana" w:eastAsia="Times New Roman" w:hAnsi="Verdana" w:cs="Times New Roman"/>
          <w:color w:val="000000"/>
          <w:kern w:val="0"/>
          <w:sz w:val="24"/>
          <w:szCs w:val="24"/>
          <w:lang w:eastAsia="ru-RU"/>
        </w:rPr>
        <w:t xml:space="preserve"> 007 : 304 : 070 (477) (09): </w:t>
      </w:r>
      <w:r w:rsidRPr="00666F24">
        <w:rPr>
          <w:rFonts w:ascii="Verdana" w:eastAsia="Times New Roman" w:hAnsi="Verdana" w:cs="Times New Roman" w:hint="eastAsia"/>
          <w:color w:val="000000"/>
          <w:kern w:val="0"/>
          <w:sz w:val="24"/>
          <w:szCs w:val="24"/>
          <w:lang w:eastAsia="ru-RU"/>
        </w:rPr>
        <w:t>«ХІХ</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ХХ»</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ДИСЕРТАЦІЯ</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СОЦІАЛЬНОКОМУНІКАЦІЙНИЙ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ПОТЕНЦІАЛ</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ПРЕСИ</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УКРАЇНИ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КІНЕЦЬ</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ХІХ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ПОЧАТОК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ХХІ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w:t>
      </w:r>
      <w:r w:rsidRPr="00666F24">
        <w:rPr>
          <w:rFonts w:ascii="Verdana" w:eastAsia="Times New Roman" w:hAnsi="Verdana" w:cs="Times New Roman"/>
          <w:color w:val="000000"/>
          <w:kern w:val="0"/>
          <w:sz w:val="24"/>
          <w:szCs w:val="24"/>
          <w:lang w:eastAsia="ru-RU"/>
        </w:rPr>
        <w:t>.):</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ТИПОЛОГІЧНО</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СТРУКТУРНИЙ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ПРОБЛЕМНО</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ТЕМАТИЧНИЙ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АСПЕКТИ</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Спеціальність</w:t>
      </w:r>
      <w:r w:rsidRPr="00666F24">
        <w:rPr>
          <w:rFonts w:ascii="Verdana" w:eastAsia="Times New Roman" w:hAnsi="Verdana" w:cs="Times New Roman"/>
          <w:color w:val="000000"/>
          <w:kern w:val="0"/>
          <w:sz w:val="24"/>
          <w:szCs w:val="24"/>
          <w:lang w:eastAsia="ru-RU"/>
        </w:rPr>
        <w:t xml:space="preserve"> 27.00.04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теорія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історія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журналістики</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Подається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здобуття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наукового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ступеня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доктора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наук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із</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соціальних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комунікацій</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Дисертація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містить</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результати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власних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досліджень</w:t>
      </w:r>
      <w:r w:rsidRPr="00666F24">
        <w:rPr>
          <w:rFonts w:ascii="Verdana" w:eastAsia="Times New Roman" w:hAnsi="Verdana" w:cs="Times New Roman"/>
          <w:color w:val="000000"/>
          <w:kern w:val="0"/>
          <w:sz w:val="24"/>
          <w:szCs w:val="24"/>
          <w:lang w:eastAsia="ru-RU"/>
        </w:rPr>
        <w:t>.</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Використання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ідей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результатів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текстів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інших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авторів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мають</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посилання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відповідне</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джерело</w:t>
      </w:r>
      <w:r w:rsidRPr="00666F24">
        <w:rPr>
          <w:rFonts w:ascii="Verdana" w:eastAsia="Times New Roman" w:hAnsi="Verdana" w:cs="Times New Roman"/>
          <w:color w:val="000000"/>
          <w:kern w:val="0"/>
          <w:sz w:val="24"/>
          <w:szCs w:val="24"/>
          <w:lang w:eastAsia="ru-RU"/>
        </w:rPr>
        <w:t xml:space="preserve"> _____________________________</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Науковий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консультант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Сидоренко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Наталія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Миколаївна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доктор</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філологічних</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наук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професор</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Київ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2019</w:t>
      </w:r>
    </w:p>
    <w:p w:rsidR="00666F24" w:rsidRPr="00666F24" w:rsidRDefault="00666F24" w:rsidP="00666F24">
      <w:pPr>
        <w:rPr>
          <w:rFonts w:ascii="Verdana" w:eastAsia="Times New Roman" w:hAnsi="Verdana" w:cs="Times New Roman"/>
          <w:color w:val="000000"/>
          <w:kern w:val="0"/>
          <w:sz w:val="24"/>
          <w:szCs w:val="24"/>
          <w:lang w:eastAsia="ru-RU"/>
        </w:rPr>
      </w:pPr>
    </w:p>
    <w:p w:rsidR="00666F24" w:rsidRPr="00666F24" w:rsidRDefault="00666F24" w:rsidP="00666F24">
      <w:pPr>
        <w:rPr>
          <w:rFonts w:ascii="Verdana" w:eastAsia="Times New Roman" w:hAnsi="Verdana" w:cs="Times New Roman"/>
          <w:color w:val="000000"/>
          <w:kern w:val="0"/>
          <w:sz w:val="24"/>
          <w:szCs w:val="24"/>
          <w:lang w:eastAsia="ru-RU"/>
        </w:rPr>
      </w:pPr>
    </w:p>
    <w:p w:rsidR="00666F24" w:rsidRPr="00666F24" w:rsidRDefault="00666F24" w:rsidP="00666F24">
      <w:pPr>
        <w:rPr>
          <w:rFonts w:ascii="Verdana" w:eastAsia="Times New Roman" w:hAnsi="Verdana" w:cs="Times New Roman"/>
          <w:color w:val="000000"/>
          <w:kern w:val="0"/>
          <w:sz w:val="24"/>
          <w:szCs w:val="24"/>
          <w:lang w:eastAsia="ru-RU"/>
        </w:rPr>
      </w:pPr>
    </w:p>
    <w:p w:rsidR="00666F24" w:rsidRPr="00666F24" w:rsidRDefault="00666F24" w:rsidP="00666F24">
      <w:pPr>
        <w:rPr>
          <w:rFonts w:ascii="Verdana" w:eastAsia="Times New Roman" w:hAnsi="Verdana" w:cs="Times New Roman"/>
          <w:color w:val="000000"/>
          <w:kern w:val="0"/>
          <w:sz w:val="24"/>
          <w:szCs w:val="24"/>
          <w:lang w:eastAsia="ru-RU"/>
        </w:rPr>
      </w:pP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ЗМІСТ</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ПЕРЕЛІК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УМОВНИХ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ПОЗНАЧЕНЬ</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15</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ВСТУП</w:t>
      </w:r>
      <w:r w:rsidRPr="00666F24">
        <w:rPr>
          <w:rFonts w:ascii="Verdana" w:eastAsia="Times New Roman" w:hAnsi="Verdana" w:cs="Times New Roman"/>
          <w:color w:val="000000"/>
          <w:kern w:val="0"/>
          <w:sz w:val="24"/>
          <w:szCs w:val="24"/>
          <w:lang w:eastAsia="ru-RU"/>
        </w:rPr>
        <w:t xml:space="preserve"> ................................................................................................................. 17</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РОЗДІЛ</w:t>
      </w:r>
      <w:r w:rsidRPr="00666F24">
        <w:rPr>
          <w:rFonts w:ascii="Verdana" w:eastAsia="Times New Roman" w:hAnsi="Verdana" w:cs="Times New Roman"/>
          <w:color w:val="000000"/>
          <w:kern w:val="0"/>
          <w:sz w:val="24"/>
          <w:szCs w:val="24"/>
          <w:lang w:eastAsia="ru-RU"/>
        </w:rPr>
        <w:t xml:space="preserve"> 1. </w:t>
      </w:r>
      <w:r w:rsidRPr="00666F24">
        <w:rPr>
          <w:rFonts w:ascii="Verdana" w:eastAsia="Times New Roman" w:hAnsi="Verdana" w:cs="Times New Roman" w:hint="eastAsia"/>
          <w:color w:val="000000"/>
          <w:kern w:val="0"/>
          <w:sz w:val="24"/>
          <w:szCs w:val="24"/>
          <w:lang w:eastAsia="ru-RU"/>
        </w:rPr>
        <w:t>ІСТОРІОГРАФІЯ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ДЖЕРЕЛА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ДОСЛІДЖЕННЯ</w:t>
      </w:r>
      <w:r w:rsidRPr="00666F24">
        <w:rPr>
          <w:rFonts w:ascii="Verdana" w:eastAsia="Times New Roman" w:hAnsi="Verdana" w:cs="Times New Roman"/>
          <w:color w:val="000000"/>
          <w:kern w:val="0"/>
          <w:sz w:val="24"/>
          <w:szCs w:val="24"/>
          <w:lang w:eastAsia="ru-RU"/>
        </w:rPr>
        <w:t>............... 28</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1.1. </w:t>
      </w:r>
      <w:r w:rsidRPr="00666F24">
        <w:rPr>
          <w:rFonts w:ascii="Verdana" w:eastAsia="Times New Roman" w:hAnsi="Verdana" w:cs="Times New Roman" w:hint="eastAsia"/>
          <w:color w:val="000000"/>
          <w:kern w:val="0"/>
          <w:sz w:val="24"/>
          <w:szCs w:val="24"/>
          <w:lang w:eastAsia="ru-RU"/>
        </w:rPr>
        <w:t>Історіографія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наукового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питання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28</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1.2. </w:t>
      </w:r>
      <w:r w:rsidRPr="00666F24">
        <w:rPr>
          <w:rFonts w:ascii="Verdana" w:eastAsia="Times New Roman" w:hAnsi="Verdana" w:cs="Times New Roman" w:hint="eastAsia"/>
          <w:color w:val="000000"/>
          <w:kern w:val="0"/>
          <w:sz w:val="24"/>
          <w:szCs w:val="24"/>
          <w:lang w:eastAsia="ru-RU"/>
        </w:rPr>
        <w:t>Формування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джерел</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як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об’єкта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дослідження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55</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1.3. </w:t>
      </w:r>
      <w:r w:rsidRPr="00666F24">
        <w:rPr>
          <w:rFonts w:ascii="Verdana" w:eastAsia="Times New Roman" w:hAnsi="Verdana" w:cs="Times New Roman" w:hint="eastAsia"/>
          <w:color w:val="000000"/>
          <w:kern w:val="0"/>
          <w:sz w:val="24"/>
          <w:szCs w:val="24"/>
          <w:lang w:eastAsia="ru-RU"/>
        </w:rPr>
        <w:t>Методи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наукового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аналізу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.72</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Висновки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розділу</w:t>
      </w:r>
      <w:r w:rsidRPr="00666F24">
        <w:rPr>
          <w:rFonts w:ascii="Verdana" w:eastAsia="Times New Roman" w:hAnsi="Verdana" w:cs="Times New Roman"/>
          <w:color w:val="000000"/>
          <w:kern w:val="0"/>
          <w:sz w:val="24"/>
          <w:szCs w:val="24"/>
          <w:lang w:eastAsia="ru-RU"/>
        </w:rPr>
        <w:t xml:space="preserve"> 1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84</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РОЗДІЛ</w:t>
      </w:r>
      <w:r w:rsidRPr="00666F24">
        <w:rPr>
          <w:rFonts w:ascii="Verdana" w:eastAsia="Times New Roman" w:hAnsi="Verdana" w:cs="Times New Roman"/>
          <w:color w:val="000000"/>
          <w:kern w:val="0"/>
          <w:sz w:val="24"/>
          <w:szCs w:val="24"/>
          <w:lang w:eastAsia="ru-RU"/>
        </w:rPr>
        <w:t xml:space="preserve"> 2. </w:t>
      </w:r>
      <w:r w:rsidRPr="00666F24">
        <w:rPr>
          <w:rFonts w:ascii="Verdana" w:eastAsia="Times New Roman" w:hAnsi="Verdana" w:cs="Times New Roman" w:hint="eastAsia"/>
          <w:color w:val="000000"/>
          <w:kern w:val="0"/>
          <w:sz w:val="24"/>
          <w:szCs w:val="24"/>
          <w:lang w:eastAsia="ru-RU"/>
        </w:rPr>
        <w:t>СУСПІЛЬНО</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ПОЛІТИЧНІ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УМОВИ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СТАНОВЛЕННЯ</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ПАРТІЙНОЇ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ПЕРІОДИКИ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КІНЦЯ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ХІХ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ПОЧАТКУ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ХХ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w:t>
      </w:r>
      <w:r w:rsidRPr="00666F24">
        <w:rPr>
          <w:rFonts w:ascii="Verdana" w:eastAsia="Times New Roman" w:hAnsi="Verdana" w:cs="Times New Roman"/>
          <w:color w:val="000000"/>
          <w:kern w:val="0"/>
          <w:sz w:val="24"/>
          <w:szCs w:val="24"/>
          <w:lang w:eastAsia="ru-RU"/>
        </w:rPr>
        <w:t>.</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(1890</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1918)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88</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2.1. </w:t>
      </w:r>
      <w:r w:rsidRPr="00666F24">
        <w:rPr>
          <w:rFonts w:ascii="Verdana" w:eastAsia="Times New Roman" w:hAnsi="Verdana" w:cs="Times New Roman" w:hint="eastAsia"/>
          <w:color w:val="000000"/>
          <w:kern w:val="0"/>
          <w:sz w:val="24"/>
          <w:szCs w:val="24"/>
          <w:lang w:eastAsia="ru-RU"/>
        </w:rPr>
        <w:t>Передумови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створення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українських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заснування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їхніх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органів</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політичної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дискусії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Західній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88</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2.2. </w:t>
      </w:r>
      <w:r w:rsidRPr="00666F24">
        <w:rPr>
          <w:rFonts w:ascii="Verdana" w:eastAsia="Times New Roman" w:hAnsi="Verdana" w:cs="Times New Roman" w:hint="eastAsia"/>
          <w:color w:val="000000"/>
          <w:kern w:val="0"/>
          <w:sz w:val="24"/>
          <w:szCs w:val="24"/>
          <w:lang w:eastAsia="ru-RU"/>
        </w:rPr>
        <w:t>Диференціація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періодики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Наддніпрянщині</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початку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ХХ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106</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2.3. </w:t>
      </w:r>
      <w:r w:rsidRPr="00666F24">
        <w:rPr>
          <w:rFonts w:ascii="Verdana" w:eastAsia="Times New Roman" w:hAnsi="Verdana" w:cs="Times New Roman" w:hint="eastAsia"/>
          <w:color w:val="000000"/>
          <w:kern w:val="0"/>
          <w:sz w:val="24"/>
          <w:szCs w:val="24"/>
          <w:lang w:eastAsia="ru-RU"/>
        </w:rPr>
        <w:t>Пропаганда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політичних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ідей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українських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перші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роки</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Української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революції</w:t>
      </w:r>
      <w:r w:rsidRPr="00666F24">
        <w:rPr>
          <w:rFonts w:ascii="Verdana" w:eastAsia="Times New Roman" w:hAnsi="Verdana" w:cs="Times New Roman"/>
          <w:color w:val="000000"/>
          <w:kern w:val="0"/>
          <w:sz w:val="24"/>
          <w:szCs w:val="24"/>
          <w:lang w:eastAsia="ru-RU"/>
        </w:rPr>
        <w:t xml:space="preserve"> (1917</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1918)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146</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Висновки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розділу</w:t>
      </w:r>
      <w:r w:rsidRPr="00666F24">
        <w:rPr>
          <w:rFonts w:ascii="Verdana" w:eastAsia="Times New Roman" w:hAnsi="Verdana" w:cs="Times New Roman"/>
          <w:color w:val="000000"/>
          <w:kern w:val="0"/>
          <w:sz w:val="24"/>
          <w:szCs w:val="24"/>
          <w:lang w:eastAsia="ru-RU"/>
        </w:rPr>
        <w:t xml:space="preserve"> 2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169</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РОЗДІЛ</w:t>
      </w:r>
      <w:r w:rsidRPr="00666F24">
        <w:rPr>
          <w:rFonts w:ascii="Verdana" w:eastAsia="Times New Roman" w:hAnsi="Verdana" w:cs="Times New Roman"/>
          <w:color w:val="000000"/>
          <w:kern w:val="0"/>
          <w:sz w:val="24"/>
          <w:szCs w:val="24"/>
          <w:lang w:eastAsia="ru-RU"/>
        </w:rPr>
        <w:t xml:space="preserve"> 3. </w:t>
      </w:r>
      <w:r w:rsidRPr="00666F24">
        <w:rPr>
          <w:rFonts w:ascii="Verdana" w:eastAsia="Times New Roman" w:hAnsi="Verdana" w:cs="Times New Roman" w:hint="eastAsia"/>
          <w:color w:val="000000"/>
          <w:kern w:val="0"/>
          <w:sz w:val="24"/>
          <w:szCs w:val="24"/>
          <w:lang w:eastAsia="ru-RU"/>
        </w:rPr>
        <w:t>ПРЕСА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УРСР</w:t>
      </w:r>
      <w:r w:rsidRPr="00666F24">
        <w:rPr>
          <w:rFonts w:ascii="Verdana" w:eastAsia="Times New Roman" w:hAnsi="Verdana" w:cs="Times New Roman"/>
          <w:color w:val="000000"/>
          <w:kern w:val="0"/>
          <w:sz w:val="24"/>
          <w:szCs w:val="24"/>
          <w:lang w:eastAsia="ru-RU"/>
        </w:rPr>
        <w:t xml:space="preserve"> (1919</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1990) </w:t>
      </w:r>
      <w:r w:rsidRPr="00666F24">
        <w:rPr>
          <w:rFonts w:ascii="Verdana" w:eastAsia="Times New Roman" w:hAnsi="Verdana" w:cs="Times New Roman" w:hint="eastAsia"/>
          <w:color w:val="000000"/>
          <w:kern w:val="0"/>
          <w:sz w:val="24"/>
          <w:szCs w:val="24"/>
          <w:lang w:eastAsia="ru-RU"/>
        </w:rPr>
        <w:t>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КОНТЕКСТІ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ІЄРАРХІЧНОЇ</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ЗАЛЕЖНОСТІ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ОДНОПАРТІЙНОГО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КОНТРОЛЮ</w:t>
      </w:r>
      <w:r w:rsidRPr="00666F24">
        <w:rPr>
          <w:rFonts w:ascii="Verdana" w:eastAsia="Times New Roman" w:hAnsi="Verdana" w:cs="Times New Roman"/>
          <w:color w:val="000000"/>
          <w:kern w:val="0"/>
          <w:sz w:val="24"/>
          <w:szCs w:val="24"/>
          <w:lang w:eastAsia="ru-RU"/>
        </w:rPr>
        <w:t xml:space="preserve"> ......................... 176</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3.1. </w:t>
      </w:r>
      <w:r w:rsidRPr="00666F24">
        <w:rPr>
          <w:rFonts w:ascii="Verdana" w:eastAsia="Times New Roman" w:hAnsi="Verdana" w:cs="Times New Roman" w:hint="eastAsia"/>
          <w:color w:val="000000"/>
          <w:kern w:val="0"/>
          <w:sz w:val="24"/>
          <w:szCs w:val="24"/>
          <w:lang w:eastAsia="ru-RU"/>
        </w:rPr>
        <w:t>Періодика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«боротьбистів»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«укапістів»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як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етап</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радянізації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партійних</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періодичних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видань</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176</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3.2. </w:t>
      </w:r>
      <w:r w:rsidRPr="00666F24">
        <w:rPr>
          <w:rFonts w:ascii="Verdana" w:eastAsia="Times New Roman" w:hAnsi="Verdana" w:cs="Times New Roman" w:hint="eastAsia"/>
          <w:color w:val="000000"/>
          <w:kern w:val="0"/>
          <w:sz w:val="24"/>
          <w:szCs w:val="24"/>
          <w:lang w:eastAsia="ru-RU"/>
        </w:rPr>
        <w:t>Розвиток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Західній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w:t>
      </w:r>
      <w:r w:rsidRPr="00666F24">
        <w:rPr>
          <w:rFonts w:ascii="Verdana" w:eastAsia="Times New Roman" w:hAnsi="Verdana" w:cs="Times New Roman"/>
          <w:color w:val="000000"/>
          <w:kern w:val="0"/>
          <w:sz w:val="24"/>
          <w:szCs w:val="24"/>
          <w:lang w:eastAsia="ru-RU"/>
        </w:rPr>
        <w:t xml:space="preserve"> 20</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30-</w:t>
      </w:r>
      <w:r w:rsidRPr="00666F24">
        <w:rPr>
          <w:rFonts w:ascii="Verdana" w:eastAsia="Times New Roman" w:hAnsi="Verdana" w:cs="Times New Roman" w:hint="eastAsia"/>
          <w:color w:val="000000"/>
          <w:kern w:val="0"/>
          <w:sz w:val="24"/>
          <w:szCs w:val="24"/>
          <w:lang w:eastAsia="ru-RU"/>
        </w:rPr>
        <w:t>ті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рр</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ХХ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208</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3.3. </w:t>
      </w:r>
      <w:r w:rsidRPr="00666F24">
        <w:rPr>
          <w:rFonts w:ascii="Verdana" w:eastAsia="Times New Roman" w:hAnsi="Verdana" w:cs="Times New Roman" w:hint="eastAsia"/>
          <w:color w:val="000000"/>
          <w:kern w:val="0"/>
          <w:sz w:val="24"/>
          <w:szCs w:val="24"/>
          <w:lang w:eastAsia="ru-RU"/>
        </w:rPr>
        <w:t>Ідеологічний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контент</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періодики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різних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рівнів</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під</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партійним</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керівництвом</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УРСР</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226</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3.4. </w:t>
      </w:r>
      <w:r w:rsidRPr="00666F24">
        <w:rPr>
          <w:rFonts w:ascii="Verdana" w:eastAsia="Times New Roman" w:hAnsi="Verdana" w:cs="Times New Roman" w:hint="eastAsia"/>
          <w:color w:val="000000"/>
          <w:kern w:val="0"/>
          <w:sz w:val="24"/>
          <w:szCs w:val="24"/>
          <w:lang w:eastAsia="ru-RU"/>
        </w:rPr>
        <w:t>Нові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орієнтири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демократично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орієнтованому</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українському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суспільстві</w:t>
      </w:r>
      <w:r w:rsidRPr="00666F24">
        <w:rPr>
          <w:rFonts w:ascii="Verdana" w:eastAsia="Times New Roman" w:hAnsi="Verdana" w:cs="Times New Roman"/>
          <w:color w:val="000000"/>
          <w:kern w:val="0"/>
          <w:sz w:val="24"/>
          <w:szCs w:val="24"/>
          <w:lang w:eastAsia="ru-RU"/>
        </w:rPr>
        <w:t xml:space="preserve"> (1989</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1990)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258</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Висновки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розділу</w:t>
      </w:r>
      <w:r w:rsidRPr="00666F24">
        <w:rPr>
          <w:rFonts w:ascii="Verdana" w:eastAsia="Times New Roman" w:hAnsi="Verdana" w:cs="Times New Roman"/>
          <w:color w:val="000000"/>
          <w:kern w:val="0"/>
          <w:sz w:val="24"/>
          <w:szCs w:val="24"/>
          <w:lang w:eastAsia="ru-RU"/>
        </w:rPr>
        <w:t xml:space="preserve"> 3 ....................................................................................... 276</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14</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РОЗДІЛ</w:t>
      </w:r>
      <w:r w:rsidRPr="00666F24">
        <w:rPr>
          <w:rFonts w:ascii="Verdana" w:eastAsia="Times New Roman" w:hAnsi="Verdana" w:cs="Times New Roman"/>
          <w:color w:val="000000"/>
          <w:kern w:val="0"/>
          <w:sz w:val="24"/>
          <w:szCs w:val="24"/>
          <w:lang w:eastAsia="ru-RU"/>
        </w:rPr>
        <w:t xml:space="preserve"> 4. </w:t>
      </w:r>
      <w:r w:rsidRPr="00666F24">
        <w:rPr>
          <w:rFonts w:ascii="Verdana" w:eastAsia="Times New Roman" w:hAnsi="Verdana" w:cs="Times New Roman" w:hint="eastAsia"/>
          <w:color w:val="000000"/>
          <w:kern w:val="0"/>
          <w:sz w:val="24"/>
          <w:szCs w:val="24"/>
          <w:lang w:eastAsia="ru-RU"/>
        </w:rPr>
        <w:t>ГЕНЕЗА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МЕДІА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ПЕРІОДУ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УКРАЇНСЬКОЇ</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НЕЗАЛЕЖНОСТІ</w:t>
      </w:r>
      <w:r w:rsidRPr="00666F24">
        <w:rPr>
          <w:rFonts w:ascii="Verdana" w:eastAsia="Times New Roman" w:hAnsi="Verdana" w:cs="Times New Roman"/>
          <w:color w:val="000000"/>
          <w:kern w:val="0"/>
          <w:sz w:val="24"/>
          <w:szCs w:val="24"/>
          <w:lang w:eastAsia="ru-RU"/>
        </w:rPr>
        <w:t xml:space="preserve"> (1991</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2017) ...................................................................... 280</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4.1. </w:t>
      </w:r>
      <w:r w:rsidRPr="00666F24">
        <w:rPr>
          <w:rFonts w:ascii="Verdana" w:eastAsia="Times New Roman" w:hAnsi="Verdana" w:cs="Times New Roman" w:hint="eastAsia"/>
          <w:color w:val="000000"/>
          <w:kern w:val="0"/>
          <w:sz w:val="24"/>
          <w:szCs w:val="24"/>
          <w:lang w:eastAsia="ru-RU"/>
        </w:rPr>
        <w:t>Система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«нового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покоління»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280</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4.2. </w:t>
      </w:r>
      <w:r w:rsidRPr="00666F24">
        <w:rPr>
          <w:rFonts w:ascii="Verdana" w:eastAsia="Times New Roman" w:hAnsi="Verdana" w:cs="Times New Roman" w:hint="eastAsia"/>
          <w:color w:val="000000"/>
          <w:kern w:val="0"/>
          <w:sz w:val="24"/>
          <w:szCs w:val="24"/>
          <w:lang w:eastAsia="ru-RU"/>
        </w:rPr>
        <w:t>Соціальнокомунікаційні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стратегії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медіа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вибори</w:t>
      </w:r>
      <w:r w:rsidRPr="00666F24">
        <w:rPr>
          <w:rFonts w:ascii="Verdana" w:eastAsia="Times New Roman" w:hAnsi="Verdana" w:cs="Times New Roman"/>
          <w:color w:val="000000"/>
          <w:kern w:val="0"/>
          <w:sz w:val="24"/>
          <w:szCs w:val="24"/>
          <w:lang w:eastAsia="ru-RU"/>
        </w:rPr>
        <w:t>) .... 316</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 xml:space="preserve">4.3. </w:t>
      </w:r>
      <w:r w:rsidRPr="00666F24">
        <w:rPr>
          <w:rFonts w:ascii="Verdana" w:eastAsia="Times New Roman" w:hAnsi="Verdana" w:cs="Times New Roman" w:hint="eastAsia"/>
          <w:color w:val="000000"/>
          <w:kern w:val="0"/>
          <w:sz w:val="24"/>
          <w:szCs w:val="24"/>
          <w:lang w:eastAsia="ru-RU"/>
        </w:rPr>
        <w:t>Політично</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мобілізуючі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тенденції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розвитку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партійної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періодики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340</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Висновки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розділу</w:t>
      </w:r>
      <w:r w:rsidRPr="00666F24">
        <w:rPr>
          <w:rFonts w:ascii="Verdana" w:eastAsia="Times New Roman" w:hAnsi="Verdana" w:cs="Times New Roman"/>
          <w:color w:val="000000"/>
          <w:kern w:val="0"/>
          <w:sz w:val="24"/>
          <w:szCs w:val="24"/>
          <w:lang w:eastAsia="ru-RU"/>
        </w:rPr>
        <w:t xml:space="preserve"> 4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350</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ВИСНОВКИ</w:t>
      </w:r>
      <w:r w:rsidRPr="00666F24">
        <w:rPr>
          <w:rFonts w:ascii="Verdana" w:eastAsia="Times New Roman" w:hAnsi="Verdana" w:cs="Times New Roman"/>
          <w:color w:val="000000"/>
          <w:kern w:val="0"/>
          <w:sz w:val="24"/>
          <w:szCs w:val="24"/>
          <w:lang w:eastAsia="ru-RU"/>
        </w:rPr>
        <w:t xml:space="preserve"> ...................................................................................................... 355</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СПИСОК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ВИКОРИСТАНИХ</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ДЖЕРЕЛ</w:t>
      </w:r>
      <w:r w:rsidRPr="00666F24">
        <w:rPr>
          <w:rFonts w:ascii="Verdana" w:eastAsia="Times New Roman" w:hAnsi="Verdana" w:cs="Times New Roman"/>
          <w:color w:val="000000"/>
          <w:kern w:val="0"/>
          <w:sz w:val="24"/>
          <w:szCs w:val="24"/>
          <w:lang w:eastAsia="ru-RU"/>
        </w:rPr>
        <w:t xml:space="preserve"> ..................................................... 365</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ДОДАТОК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Список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публікацій</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відомості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апробацію……………</w:t>
      </w:r>
      <w:r w:rsidRPr="00666F24">
        <w:rPr>
          <w:rFonts w:ascii="Verdana" w:eastAsia="Times New Roman" w:hAnsi="Verdana" w:cs="Times New Roman"/>
          <w:color w:val="000000"/>
          <w:kern w:val="0"/>
          <w:sz w:val="24"/>
          <w:szCs w:val="24"/>
          <w:lang w:eastAsia="ru-RU"/>
        </w:rPr>
        <w:t xml:space="preserve"> 401</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ДОДАТОК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Б</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періодичні</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видання</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території</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України</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(1890</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1919)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407</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ДОДАТОК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в</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демократично</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орієнтованому</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українському</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суспільстві</w:t>
      </w:r>
      <w:r w:rsidRPr="00666F24">
        <w:rPr>
          <w:rFonts w:ascii="Verdana" w:eastAsia="Times New Roman" w:hAnsi="Verdana" w:cs="Times New Roman"/>
          <w:color w:val="000000"/>
          <w:kern w:val="0"/>
          <w:sz w:val="24"/>
          <w:szCs w:val="24"/>
          <w:lang w:eastAsia="ru-RU"/>
        </w:rPr>
        <w:t xml:space="preserve"> (1989</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1990)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 427</w:t>
      </w:r>
    </w:p>
    <w:p w:rsidR="00666F24" w:rsidRPr="00666F24"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hint="eastAsia"/>
          <w:color w:val="000000"/>
          <w:kern w:val="0"/>
          <w:sz w:val="24"/>
          <w:szCs w:val="24"/>
          <w:lang w:eastAsia="ru-RU"/>
        </w:rPr>
        <w:t>ДОДАТОК</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Партійна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преса</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України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доби</w:t>
      </w:r>
      <w:r w:rsidRPr="00666F24">
        <w:rPr>
          <w:rFonts w:ascii="Verdana" w:eastAsia="Times New Roman" w:hAnsi="Verdana" w:cs="Times New Roman"/>
          <w:color w:val="000000"/>
          <w:kern w:val="0"/>
          <w:sz w:val="24"/>
          <w:szCs w:val="24"/>
          <w:lang w:eastAsia="ru-RU"/>
        </w:rPr>
        <w:t xml:space="preserve"> </w:t>
      </w:r>
      <w:r w:rsidRPr="00666F24">
        <w:rPr>
          <w:rFonts w:ascii="Verdana" w:eastAsia="Times New Roman" w:hAnsi="Verdana" w:cs="Times New Roman" w:hint="eastAsia"/>
          <w:color w:val="000000"/>
          <w:kern w:val="0"/>
          <w:sz w:val="24"/>
          <w:szCs w:val="24"/>
          <w:lang w:eastAsia="ru-RU"/>
        </w:rPr>
        <w:t>незалежності</w:t>
      </w:r>
    </w:p>
    <w:p w:rsidR="007A5297" w:rsidRDefault="00666F24" w:rsidP="00666F24">
      <w:pPr>
        <w:rPr>
          <w:rFonts w:ascii="Verdana" w:eastAsia="Times New Roman" w:hAnsi="Verdana" w:cs="Times New Roman"/>
          <w:color w:val="000000"/>
          <w:kern w:val="0"/>
          <w:sz w:val="24"/>
          <w:szCs w:val="24"/>
          <w:lang w:eastAsia="ru-RU"/>
        </w:rPr>
      </w:pPr>
      <w:r w:rsidRPr="00666F24">
        <w:rPr>
          <w:rFonts w:ascii="Verdana" w:eastAsia="Times New Roman" w:hAnsi="Verdana" w:cs="Times New Roman"/>
          <w:color w:val="000000"/>
          <w:kern w:val="0"/>
          <w:sz w:val="24"/>
          <w:szCs w:val="24"/>
          <w:lang w:eastAsia="ru-RU"/>
        </w:rPr>
        <w:t>(1991</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xml:space="preserve">2017) </w:t>
      </w:r>
      <w:r w:rsidRPr="00666F24">
        <w:rPr>
          <w:rFonts w:ascii="Verdana" w:eastAsia="Times New Roman" w:hAnsi="Verdana" w:cs="Times New Roman" w:hint="eastAsia"/>
          <w:color w:val="000000"/>
          <w:kern w:val="0"/>
          <w:sz w:val="24"/>
          <w:szCs w:val="24"/>
          <w:lang w:eastAsia="ru-RU"/>
        </w:rPr>
        <w:t>……………………………………………………………………</w:t>
      </w:r>
      <w:r w:rsidRPr="00666F24">
        <w:rPr>
          <w:rFonts w:ascii="Verdana" w:eastAsia="Times New Roman" w:hAnsi="Verdana" w:cs="Times New Roman"/>
          <w:color w:val="000000"/>
          <w:kern w:val="0"/>
          <w:sz w:val="24"/>
          <w:szCs w:val="24"/>
          <w:lang w:eastAsia="ru-RU"/>
        </w:rPr>
        <w:t>. 433</w:t>
      </w:r>
    </w:p>
    <w:p w:rsidR="00666F24" w:rsidRDefault="00666F24" w:rsidP="00666F24">
      <w:pPr>
        <w:rPr>
          <w:rFonts w:ascii="Verdana" w:eastAsia="Times New Roman" w:hAnsi="Verdana" w:cs="Times New Roman"/>
          <w:color w:val="000000"/>
          <w:kern w:val="0"/>
          <w:sz w:val="24"/>
          <w:szCs w:val="24"/>
          <w:lang w:eastAsia="ru-RU"/>
        </w:rPr>
      </w:pPr>
    </w:p>
    <w:p w:rsidR="00666F24" w:rsidRDefault="00666F24" w:rsidP="00666F24">
      <w:pPr>
        <w:rPr>
          <w:rFonts w:ascii="Verdana" w:eastAsia="Times New Roman" w:hAnsi="Verdana" w:cs="Times New Roman"/>
          <w:color w:val="000000"/>
          <w:kern w:val="0"/>
          <w:sz w:val="24"/>
          <w:szCs w:val="24"/>
          <w:lang w:eastAsia="ru-RU"/>
        </w:rPr>
      </w:pPr>
    </w:p>
    <w:p w:rsidR="00666F24" w:rsidRDefault="00666F24" w:rsidP="00666F24">
      <w:pPr>
        <w:rPr>
          <w:rFonts w:ascii="Verdana" w:eastAsia="Times New Roman" w:hAnsi="Verdana" w:cs="Times New Roman"/>
          <w:color w:val="000000"/>
          <w:kern w:val="0"/>
          <w:sz w:val="24"/>
          <w:szCs w:val="24"/>
          <w:lang w:eastAsia="ru-RU"/>
        </w:rPr>
      </w:pPr>
    </w:p>
    <w:p w:rsidR="00666F24" w:rsidRDefault="00666F24" w:rsidP="00666F24">
      <w:r>
        <w:rPr>
          <w:rFonts w:hint="eastAsia"/>
        </w:rPr>
        <w:t>ВИСНОВКИ</w:t>
      </w:r>
    </w:p>
    <w:p w:rsidR="00666F24" w:rsidRDefault="00666F24" w:rsidP="00666F24">
      <w:r>
        <w:rPr>
          <w:rFonts w:hint="eastAsia"/>
        </w:rPr>
        <w:t>У</w:t>
      </w:r>
      <w:r>
        <w:t></w:t>
      </w:r>
      <w:r>
        <w:rPr>
          <w:rFonts w:hint="eastAsia"/>
        </w:rPr>
        <w:t>процесі</w:t>
      </w:r>
      <w:r>
        <w:t></w:t>
      </w:r>
      <w:r>
        <w:rPr>
          <w:rFonts w:hint="eastAsia"/>
        </w:rPr>
        <w:t>дослідження</w:t>
      </w:r>
      <w:r>
        <w:t></w:t>
      </w:r>
      <w:r>
        <w:rPr>
          <w:rFonts w:hint="eastAsia"/>
        </w:rPr>
        <w:t>бібліографовано</w:t>
      </w:r>
      <w:r>
        <w:t></w:t>
      </w:r>
      <w:r>
        <w:t></w:t>
      </w:r>
      <w:r>
        <w:t></w:t>
      </w:r>
      <w:r>
        <w:t></w:t>
      </w:r>
      <w:r>
        <w:t></w:t>
      </w:r>
      <w:r>
        <w:rPr>
          <w:rFonts w:hint="eastAsia"/>
        </w:rPr>
        <w:t>партійних</w:t>
      </w:r>
      <w:r>
        <w:t></w:t>
      </w:r>
      <w:r>
        <w:rPr>
          <w:rFonts w:hint="eastAsia"/>
        </w:rPr>
        <w:t>періодичних</w:t>
      </w:r>
    </w:p>
    <w:p w:rsidR="00666F24" w:rsidRDefault="00666F24" w:rsidP="00666F24">
      <w:r>
        <w:rPr>
          <w:rFonts w:hint="eastAsia"/>
        </w:rPr>
        <w:t>видань</w:t>
      </w:r>
      <w:r>
        <w:t></w:t>
      </w:r>
      <w:r>
        <w:t></w:t>
      </w:r>
      <w:r>
        <w:rPr>
          <w:rFonts w:hint="eastAsia"/>
        </w:rPr>
        <w:t>що</w:t>
      </w:r>
      <w:r>
        <w:t></w:t>
      </w:r>
      <w:r>
        <w:rPr>
          <w:rFonts w:hint="eastAsia"/>
        </w:rPr>
        <w:t>зафіксовані</w:t>
      </w:r>
      <w:r>
        <w:t></w:t>
      </w:r>
      <w:r>
        <w:rPr>
          <w:rFonts w:hint="eastAsia"/>
        </w:rPr>
        <w:t>на</w:t>
      </w:r>
      <w:r>
        <w:t></w:t>
      </w:r>
      <w:r>
        <w:rPr>
          <w:rFonts w:hint="eastAsia"/>
        </w:rPr>
        <w:t>території</w:t>
      </w:r>
      <w:r>
        <w:t></w:t>
      </w:r>
      <w:r>
        <w:rPr>
          <w:rFonts w:hint="eastAsia"/>
        </w:rPr>
        <w:t>України</w:t>
      </w:r>
      <w:r>
        <w:t></w:t>
      </w:r>
      <w:r>
        <w:rPr>
          <w:rFonts w:hint="eastAsia"/>
        </w:rPr>
        <w:t>з</w:t>
      </w:r>
      <w:r>
        <w:t></w:t>
      </w:r>
      <w:r>
        <w:rPr>
          <w:rFonts w:hint="eastAsia"/>
        </w:rPr>
        <w:t>кінця</w:t>
      </w:r>
      <w:r>
        <w:t></w:t>
      </w:r>
      <w:r>
        <w:rPr>
          <w:rFonts w:hint="eastAsia"/>
        </w:rPr>
        <w:t>ХІХ</w:t>
      </w:r>
      <w:r>
        <w:t></w:t>
      </w:r>
      <w:r>
        <w:rPr>
          <w:rFonts w:hint="eastAsia"/>
        </w:rPr>
        <w:t>до</w:t>
      </w:r>
      <w:r>
        <w:t></w:t>
      </w:r>
      <w:r>
        <w:rPr>
          <w:rFonts w:hint="eastAsia"/>
        </w:rPr>
        <w:t>початку</w:t>
      </w:r>
      <w:r>
        <w:t></w:t>
      </w:r>
      <w:r>
        <w:rPr>
          <w:rFonts w:hint="eastAsia"/>
        </w:rPr>
        <w:t>ХХІ</w:t>
      </w:r>
      <w:r>
        <w:t></w:t>
      </w:r>
      <w:r>
        <w:rPr>
          <w:rFonts w:hint="eastAsia"/>
        </w:rPr>
        <w:t>ст</w:t>
      </w:r>
      <w:r>
        <w:t></w:t>
      </w:r>
      <w:r>
        <w:t></w:t>
      </w:r>
    </w:p>
    <w:p w:rsidR="00666F24" w:rsidRDefault="00666F24" w:rsidP="00666F24">
      <w:r>
        <w:rPr>
          <w:rFonts w:hint="eastAsia"/>
        </w:rPr>
        <w:t>проаналізовано</w:t>
      </w:r>
      <w:r>
        <w:t></w:t>
      </w:r>
      <w:r>
        <w:rPr>
          <w:rFonts w:hint="eastAsia"/>
        </w:rPr>
        <w:t>понад</w:t>
      </w:r>
      <w:r>
        <w:t></w:t>
      </w:r>
      <w:r>
        <w:t></w:t>
      </w:r>
      <w:r>
        <w:t></w:t>
      </w:r>
      <w:r>
        <w:t></w:t>
      </w:r>
      <w:r>
        <w:t></w:t>
      </w:r>
      <w:r>
        <w:rPr>
          <w:rFonts w:hint="eastAsia"/>
        </w:rPr>
        <w:t>газет</w:t>
      </w:r>
      <w:r>
        <w:t></w:t>
      </w:r>
      <w:r>
        <w:rPr>
          <w:rFonts w:hint="eastAsia"/>
        </w:rPr>
        <w:t>і</w:t>
      </w:r>
      <w:r>
        <w:t></w:t>
      </w:r>
      <w:r>
        <w:rPr>
          <w:rFonts w:hint="eastAsia"/>
        </w:rPr>
        <w:t>журналів</w:t>
      </w:r>
      <w:r>
        <w:t></w:t>
      </w:r>
      <w:r>
        <w:t></w:t>
      </w:r>
      <w:r>
        <w:rPr>
          <w:rFonts w:hint="eastAsia"/>
        </w:rPr>
        <w:t>бюлетенів</w:t>
      </w:r>
      <w:r>
        <w:t></w:t>
      </w:r>
      <w:r>
        <w:rPr>
          <w:rFonts w:hint="eastAsia"/>
        </w:rPr>
        <w:t>і</w:t>
      </w:r>
      <w:r>
        <w:t></w:t>
      </w:r>
      <w:r>
        <w:rPr>
          <w:rFonts w:hint="eastAsia"/>
        </w:rPr>
        <w:t>вісників</w:t>
      </w:r>
      <w:r>
        <w:t></w:t>
      </w:r>
      <w:r>
        <w:rPr>
          <w:rFonts w:hint="eastAsia"/>
        </w:rPr>
        <w:t>партійного</w:t>
      </w:r>
    </w:p>
    <w:p w:rsidR="00666F24" w:rsidRDefault="00666F24" w:rsidP="00666F24">
      <w:r>
        <w:rPr>
          <w:rFonts w:hint="eastAsia"/>
        </w:rPr>
        <w:t>призначення</w:t>
      </w:r>
      <w:r>
        <w:t></w:t>
      </w:r>
      <w:r>
        <w:t></w:t>
      </w:r>
      <w:r>
        <w:rPr>
          <w:rFonts w:hint="eastAsia"/>
        </w:rPr>
        <w:t>з’ясовано</w:t>
      </w:r>
      <w:r>
        <w:t></w:t>
      </w:r>
      <w:r>
        <w:rPr>
          <w:rFonts w:hint="eastAsia"/>
        </w:rPr>
        <w:t>закономірності</w:t>
      </w:r>
      <w:r>
        <w:t></w:t>
      </w:r>
      <w:r>
        <w:rPr>
          <w:rFonts w:hint="eastAsia"/>
        </w:rPr>
        <w:t>та</w:t>
      </w:r>
      <w:r>
        <w:t></w:t>
      </w:r>
      <w:r>
        <w:rPr>
          <w:rFonts w:hint="eastAsia"/>
        </w:rPr>
        <w:t>послідовність</w:t>
      </w:r>
      <w:r>
        <w:t></w:t>
      </w:r>
      <w:r>
        <w:rPr>
          <w:rFonts w:hint="eastAsia"/>
        </w:rPr>
        <w:t>створення</w:t>
      </w:r>
      <w:r>
        <w:t></w:t>
      </w:r>
      <w:r>
        <w:rPr>
          <w:rFonts w:hint="eastAsia"/>
        </w:rPr>
        <w:t>преси</w:t>
      </w:r>
    </w:p>
    <w:p w:rsidR="00666F24" w:rsidRDefault="00666F24" w:rsidP="00666F24">
      <w:r>
        <w:rPr>
          <w:rFonts w:hint="eastAsia"/>
        </w:rPr>
        <w:t>українських</w:t>
      </w:r>
      <w:r>
        <w:t></w:t>
      </w:r>
      <w:r>
        <w:rPr>
          <w:rFonts w:hint="eastAsia"/>
        </w:rPr>
        <w:t>політичних</w:t>
      </w:r>
      <w:r>
        <w:t></w:t>
      </w:r>
      <w:r>
        <w:rPr>
          <w:rFonts w:hint="eastAsia"/>
        </w:rPr>
        <w:t>партій</w:t>
      </w:r>
      <w:r>
        <w:t></w:t>
      </w:r>
      <w:r>
        <w:t></w:t>
      </w:r>
      <w:r>
        <w:rPr>
          <w:rFonts w:hint="eastAsia"/>
        </w:rPr>
        <w:t>Українсько</w:t>
      </w:r>
      <w:r>
        <w:t></w:t>
      </w:r>
      <w:r>
        <w:rPr>
          <w:rFonts w:hint="eastAsia"/>
        </w:rPr>
        <w:t>Руської</w:t>
      </w:r>
      <w:r>
        <w:t></w:t>
      </w:r>
      <w:r>
        <w:rPr>
          <w:rFonts w:hint="eastAsia"/>
        </w:rPr>
        <w:t>радикальної</w:t>
      </w:r>
      <w:r>
        <w:t></w:t>
      </w:r>
      <w:r>
        <w:rPr>
          <w:rFonts w:hint="eastAsia"/>
        </w:rPr>
        <w:t>партії</w:t>
      </w:r>
      <w:r>
        <w:t></w:t>
      </w:r>
    </w:p>
    <w:p w:rsidR="00666F24" w:rsidRDefault="00666F24" w:rsidP="00666F24">
      <w:r>
        <w:rPr>
          <w:rFonts w:hint="eastAsia"/>
        </w:rPr>
        <w:t>Революційної</w:t>
      </w:r>
      <w:r>
        <w:t></w:t>
      </w:r>
      <w:r>
        <w:rPr>
          <w:rFonts w:hint="eastAsia"/>
        </w:rPr>
        <w:t>української</w:t>
      </w:r>
      <w:r>
        <w:t></w:t>
      </w:r>
      <w:r>
        <w:rPr>
          <w:rFonts w:hint="eastAsia"/>
        </w:rPr>
        <w:t>партії</w:t>
      </w:r>
      <w:r>
        <w:t></w:t>
      </w:r>
      <w:r>
        <w:t></w:t>
      </w:r>
      <w:r>
        <w:rPr>
          <w:rFonts w:hint="eastAsia"/>
        </w:rPr>
        <w:t>Української</w:t>
      </w:r>
      <w:r>
        <w:t></w:t>
      </w:r>
      <w:r>
        <w:rPr>
          <w:rFonts w:hint="eastAsia"/>
        </w:rPr>
        <w:t>соціал</w:t>
      </w:r>
      <w:r>
        <w:t></w:t>
      </w:r>
      <w:r>
        <w:rPr>
          <w:rFonts w:hint="eastAsia"/>
        </w:rPr>
        <w:t>демократичної</w:t>
      </w:r>
    </w:p>
    <w:p w:rsidR="00666F24" w:rsidRDefault="00666F24" w:rsidP="00666F24">
      <w:r>
        <w:rPr>
          <w:rFonts w:hint="eastAsia"/>
        </w:rPr>
        <w:t>робітничої</w:t>
      </w:r>
      <w:r>
        <w:t></w:t>
      </w:r>
      <w:r>
        <w:rPr>
          <w:rFonts w:hint="eastAsia"/>
        </w:rPr>
        <w:t>партії</w:t>
      </w:r>
      <w:r>
        <w:t></w:t>
      </w:r>
      <w:r>
        <w:t></w:t>
      </w:r>
      <w:r>
        <w:rPr>
          <w:rFonts w:hint="eastAsia"/>
        </w:rPr>
        <w:t>Української</w:t>
      </w:r>
      <w:r>
        <w:t></w:t>
      </w:r>
      <w:r>
        <w:rPr>
          <w:rFonts w:hint="eastAsia"/>
        </w:rPr>
        <w:t>соціалістичної</w:t>
      </w:r>
      <w:r>
        <w:t></w:t>
      </w:r>
      <w:r>
        <w:rPr>
          <w:rFonts w:hint="eastAsia"/>
        </w:rPr>
        <w:t>партії</w:t>
      </w:r>
      <w:r>
        <w:t></w:t>
      </w:r>
      <w:r>
        <w:t></w:t>
      </w:r>
      <w:r>
        <w:rPr>
          <w:rFonts w:hint="eastAsia"/>
        </w:rPr>
        <w:t>Української</w:t>
      </w:r>
      <w:r>
        <w:t></w:t>
      </w:r>
      <w:r>
        <w:rPr>
          <w:rFonts w:hint="eastAsia"/>
        </w:rPr>
        <w:t>партії</w:t>
      </w:r>
    </w:p>
    <w:p w:rsidR="00666F24" w:rsidRDefault="00666F24" w:rsidP="00666F24">
      <w:r>
        <w:rPr>
          <w:rFonts w:hint="eastAsia"/>
        </w:rPr>
        <w:t>соціалістів</w:t>
      </w:r>
      <w:r>
        <w:t></w:t>
      </w:r>
      <w:r>
        <w:rPr>
          <w:rFonts w:hint="eastAsia"/>
        </w:rPr>
        <w:t>революціонерів</w:t>
      </w:r>
      <w:r>
        <w:t></w:t>
      </w:r>
      <w:r>
        <w:t></w:t>
      </w:r>
      <w:r>
        <w:rPr>
          <w:rFonts w:hint="eastAsia"/>
        </w:rPr>
        <w:t>Української</w:t>
      </w:r>
      <w:r>
        <w:t></w:t>
      </w:r>
      <w:r>
        <w:rPr>
          <w:rFonts w:hint="eastAsia"/>
        </w:rPr>
        <w:t>партії</w:t>
      </w:r>
      <w:r>
        <w:t></w:t>
      </w:r>
      <w:r>
        <w:rPr>
          <w:rFonts w:hint="eastAsia"/>
        </w:rPr>
        <w:t>соціалістів</w:t>
      </w:r>
      <w:r>
        <w:t></w:t>
      </w:r>
      <w:r>
        <w:rPr>
          <w:rFonts w:hint="eastAsia"/>
        </w:rPr>
        <w:t>федералістів</w:t>
      </w:r>
      <w:r>
        <w:t></w:t>
      </w:r>
    </w:p>
    <w:p w:rsidR="00666F24" w:rsidRDefault="00666F24" w:rsidP="00666F24">
      <w:r>
        <w:rPr>
          <w:rFonts w:hint="eastAsia"/>
        </w:rPr>
        <w:t>Української</w:t>
      </w:r>
      <w:r>
        <w:t></w:t>
      </w:r>
      <w:r>
        <w:rPr>
          <w:rFonts w:hint="eastAsia"/>
        </w:rPr>
        <w:t>комуністичної</w:t>
      </w:r>
      <w:r>
        <w:t></w:t>
      </w:r>
      <w:r>
        <w:rPr>
          <w:rFonts w:hint="eastAsia"/>
        </w:rPr>
        <w:t>партії</w:t>
      </w:r>
      <w:r>
        <w:t></w:t>
      </w:r>
      <w:r>
        <w:t></w:t>
      </w:r>
      <w:r>
        <w:rPr>
          <w:rFonts w:hint="eastAsia"/>
        </w:rPr>
        <w:t>їхніх</w:t>
      </w:r>
      <w:r>
        <w:t></w:t>
      </w:r>
      <w:r>
        <w:rPr>
          <w:rFonts w:hint="eastAsia"/>
        </w:rPr>
        <w:t>фракцій</w:t>
      </w:r>
      <w:r>
        <w:t></w:t>
      </w:r>
      <w:r>
        <w:t></w:t>
      </w:r>
      <w:r>
        <w:rPr>
          <w:rFonts w:hint="eastAsia"/>
        </w:rPr>
        <w:t>течій</w:t>
      </w:r>
      <w:r>
        <w:t></w:t>
      </w:r>
      <w:r>
        <w:t></w:t>
      </w:r>
      <w:r>
        <w:rPr>
          <w:rFonts w:hint="eastAsia"/>
        </w:rPr>
        <w:t>груп</w:t>
      </w:r>
      <w:r>
        <w:t></w:t>
      </w:r>
      <w:r>
        <w:rPr>
          <w:rFonts w:hint="eastAsia"/>
        </w:rPr>
        <w:t>і</w:t>
      </w:r>
      <w:r>
        <w:t></w:t>
      </w:r>
      <w:r>
        <w:t></w:t>
      </w:r>
      <w:r>
        <w:rPr>
          <w:rFonts w:hint="eastAsia"/>
        </w:rPr>
        <w:t>крил</w:t>
      </w:r>
      <w:r>
        <w:t></w:t>
      </w:r>
      <w:r>
        <w:t></w:t>
      </w:r>
      <w:r>
        <w:t></w:t>
      </w:r>
      <w:r>
        <w:rPr>
          <w:rFonts w:hint="eastAsia"/>
        </w:rPr>
        <w:t>а</w:t>
      </w:r>
      <w:r>
        <w:t></w:t>
      </w:r>
      <w:r>
        <w:rPr>
          <w:rFonts w:hint="eastAsia"/>
        </w:rPr>
        <w:t>також</w:t>
      </w:r>
    </w:p>
    <w:p w:rsidR="00666F24" w:rsidRDefault="00666F24" w:rsidP="00666F24">
      <w:r>
        <w:rPr>
          <w:rFonts w:hint="eastAsia"/>
        </w:rPr>
        <w:t>Народного</w:t>
      </w:r>
      <w:r>
        <w:t></w:t>
      </w:r>
      <w:r>
        <w:rPr>
          <w:rFonts w:hint="eastAsia"/>
        </w:rPr>
        <w:t>Руху</w:t>
      </w:r>
      <w:r>
        <w:t></w:t>
      </w:r>
      <w:r>
        <w:rPr>
          <w:rFonts w:hint="eastAsia"/>
        </w:rPr>
        <w:t>України</w:t>
      </w:r>
      <w:r>
        <w:t></w:t>
      </w:r>
      <w:r>
        <w:t></w:t>
      </w:r>
      <w:r>
        <w:rPr>
          <w:rFonts w:hint="eastAsia"/>
        </w:rPr>
        <w:t>Української</w:t>
      </w:r>
      <w:r>
        <w:t></w:t>
      </w:r>
      <w:r>
        <w:rPr>
          <w:rFonts w:hint="eastAsia"/>
        </w:rPr>
        <w:t>народно</w:t>
      </w:r>
      <w:r>
        <w:t></w:t>
      </w:r>
      <w:r>
        <w:rPr>
          <w:rFonts w:hint="eastAsia"/>
        </w:rPr>
        <w:t>демократичної</w:t>
      </w:r>
      <w:r>
        <w:t></w:t>
      </w:r>
      <w:r>
        <w:rPr>
          <w:rFonts w:hint="eastAsia"/>
        </w:rPr>
        <w:t>партії</w:t>
      </w:r>
      <w:r>
        <w:t></w:t>
      </w:r>
      <w:r>
        <w:t></w:t>
      </w:r>
      <w:r>
        <w:rPr>
          <w:rFonts w:hint="eastAsia"/>
        </w:rPr>
        <w:t>Блоку</w:t>
      </w:r>
    </w:p>
    <w:p w:rsidR="00666F24" w:rsidRDefault="00666F24" w:rsidP="00666F24">
      <w:r>
        <w:rPr>
          <w:rFonts w:hint="eastAsia"/>
        </w:rPr>
        <w:t>Петра</w:t>
      </w:r>
      <w:r>
        <w:t></w:t>
      </w:r>
      <w:r>
        <w:rPr>
          <w:rFonts w:hint="eastAsia"/>
        </w:rPr>
        <w:t>Порошенка</w:t>
      </w:r>
      <w:r>
        <w:t></w:t>
      </w:r>
      <w:r>
        <w:t></w:t>
      </w:r>
      <w:r>
        <w:rPr>
          <w:rFonts w:hint="eastAsia"/>
        </w:rPr>
        <w:t>Солідарність</w:t>
      </w:r>
      <w:r>
        <w:t></w:t>
      </w:r>
      <w:r>
        <w:t></w:t>
      </w:r>
      <w:r>
        <w:t></w:t>
      </w:r>
      <w:r>
        <w:rPr>
          <w:rFonts w:hint="eastAsia"/>
        </w:rPr>
        <w:t>ВО</w:t>
      </w:r>
      <w:r>
        <w:t></w:t>
      </w:r>
      <w:r>
        <w:t></w:t>
      </w:r>
      <w:r>
        <w:rPr>
          <w:rFonts w:hint="eastAsia"/>
        </w:rPr>
        <w:t>Свобода</w:t>
      </w:r>
      <w:r>
        <w:t></w:t>
      </w:r>
      <w:r>
        <w:t></w:t>
      </w:r>
      <w:r>
        <w:t></w:t>
      </w:r>
      <w:r>
        <w:rPr>
          <w:rFonts w:hint="eastAsia"/>
        </w:rPr>
        <w:t>ВО</w:t>
      </w:r>
      <w:r>
        <w:t></w:t>
      </w:r>
      <w:r>
        <w:t></w:t>
      </w:r>
      <w:r>
        <w:rPr>
          <w:rFonts w:hint="eastAsia"/>
        </w:rPr>
        <w:t>Батьківщина</w:t>
      </w:r>
      <w:r>
        <w:t></w:t>
      </w:r>
    </w:p>
    <w:p w:rsidR="00666F24" w:rsidRDefault="00666F24" w:rsidP="00666F24">
      <w:r>
        <w:rPr>
          <w:rFonts w:hint="eastAsia"/>
        </w:rPr>
        <w:t>Конгресу</w:t>
      </w:r>
      <w:r>
        <w:t></w:t>
      </w:r>
      <w:r>
        <w:rPr>
          <w:rFonts w:hint="eastAsia"/>
        </w:rPr>
        <w:t>українських</w:t>
      </w:r>
      <w:r>
        <w:t></w:t>
      </w:r>
      <w:r>
        <w:rPr>
          <w:rFonts w:hint="eastAsia"/>
        </w:rPr>
        <w:t>націоналістів</w:t>
      </w:r>
      <w:r>
        <w:t></w:t>
      </w:r>
      <w:r>
        <w:rPr>
          <w:rFonts w:hint="eastAsia"/>
        </w:rPr>
        <w:t>та</w:t>
      </w:r>
      <w:r>
        <w:t></w:t>
      </w:r>
      <w:r>
        <w:rPr>
          <w:rFonts w:hint="eastAsia"/>
        </w:rPr>
        <w:t>ін</w:t>
      </w:r>
      <w:r>
        <w:t></w:t>
      </w:r>
      <w:r>
        <w:t></w:t>
      </w:r>
      <w:r>
        <w:t></w:t>
      </w:r>
      <w:r>
        <w:t></w:t>
      </w:r>
      <w:r>
        <w:t></w:t>
      </w:r>
      <w:r>
        <w:t></w:t>
      </w:r>
      <w:r>
        <w:t></w:t>
      </w:r>
      <w:r>
        <w:t></w:t>
      </w:r>
      <w:r>
        <w:rPr>
          <w:rFonts w:hint="eastAsia"/>
        </w:rPr>
        <w:t>–</w:t>
      </w:r>
      <w:r>
        <w:t></w:t>
      </w:r>
      <w:r>
        <w:t></w:t>
      </w:r>
      <w:r>
        <w:t></w:t>
      </w:r>
      <w:r>
        <w:t></w:t>
      </w:r>
      <w:r>
        <w:t></w:t>
      </w:r>
      <w:r>
        <w:t></w:t>
      </w:r>
      <w:r>
        <w:t></w:t>
      </w:r>
      <w:r>
        <w:rPr>
          <w:rFonts w:hint="eastAsia"/>
        </w:rPr>
        <w:t>визначено</w:t>
      </w:r>
      <w:r>
        <w:t></w:t>
      </w:r>
      <w:r>
        <w:rPr>
          <w:rFonts w:hint="eastAsia"/>
        </w:rPr>
        <w:t>кількісноякісні</w:t>
      </w:r>
      <w:r>
        <w:t></w:t>
      </w:r>
      <w:r>
        <w:rPr>
          <w:rFonts w:hint="eastAsia"/>
        </w:rPr>
        <w:t>параметри</w:t>
      </w:r>
      <w:r>
        <w:t></w:t>
      </w:r>
      <w:r>
        <w:rPr>
          <w:rFonts w:hint="eastAsia"/>
        </w:rPr>
        <w:t>цього</w:t>
      </w:r>
      <w:r>
        <w:t></w:t>
      </w:r>
      <w:r>
        <w:rPr>
          <w:rFonts w:hint="eastAsia"/>
        </w:rPr>
        <w:t>важливого</w:t>
      </w:r>
      <w:r>
        <w:t></w:t>
      </w:r>
      <w:r>
        <w:rPr>
          <w:rFonts w:hint="eastAsia"/>
        </w:rPr>
        <w:t>сегменту</w:t>
      </w:r>
      <w:r>
        <w:t></w:t>
      </w:r>
      <w:r>
        <w:rPr>
          <w:rFonts w:hint="eastAsia"/>
        </w:rPr>
        <w:t>національного</w:t>
      </w:r>
      <w:r>
        <w:t></w:t>
      </w:r>
      <w:r>
        <w:rPr>
          <w:rFonts w:hint="eastAsia"/>
        </w:rPr>
        <w:t>інформаційного</w:t>
      </w:r>
    </w:p>
    <w:p w:rsidR="00666F24" w:rsidRDefault="00666F24" w:rsidP="00666F24">
      <w:r>
        <w:rPr>
          <w:rFonts w:hint="eastAsia"/>
        </w:rPr>
        <w:t>простору</w:t>
      </w:r>
      <w:r>
        <w:t></w:t>
      </w:r>
      <w:r>
        <w:rPr>
          <w:rFonts w:hint="eastAsia"/>
        </w:rPr>
        <w:t>України</w:t>
      </w:r>
      <w:r>
        <w:t></w:t>
      </w:r>
      <w:r>
        <w:t></w:t>
      </w:r>
      <w:r>
        <w:rPr>
          <w:rFonts w:hint="eastAsia"/>
        </w:rPr>
        <w:t>окреслено</w:t>
      </w:r>
      <w:r>
        <w:t></w:t>
      </w:r>
      <w:r>
        <w:rPr>
          <w:rFonts w:hint="eastAsia"/>
        </w:rPr>
        <w:t>типологічно</w:t>
      </w:r>
      <w:r>
        <w:t></w:t>
      </w:r>
      <w:r>
        <w:rPr>
          <w:rFonts w:hint="eastAsia"/>
        </w:rPr>
        <w:t>структурний</w:t>
      </w:r>
      <w:r>
        <w:t></w:t>
      </w:r>
      <w:r>
        <w:rPr>
          <w:rFonts w:hint="eastAsia"/>
        </w:rPr>
        <w:t>та</w:t>
      </w:r>
      <w:r>
        <w:t></w:t>
      </w:r>
      <w:r>
        <w:rPr>
          <w:rFonts w:hint="eastAsia"/>
        </w:rPr>
        <w:t>проблемнотематичний</w:t>
      </w:r>
      <w:r>
        <w:t></w:t>
      </w:r>
      <w:r>
        <w:rPr>
          <w:rFonts w:hint="eastAsia"/>
        </w:rPr>
        <w:t>аспекти</w:t>
      </w:r>
      <w:r>
        <w:t></w:t>
      </w:r>
      <w:r>
        <w:rPr>
          <w:rFonts w:hint="eastAsia"/>
        </w:rPr>
        <w:t>партійної</w:t>
      </w:r>
      <w:r>
        <w:t></w:t>
      </w:r>
      <w:r>
        <w:rPr>
          <w:rFonts w:hint="eastAsia"/>
        </w:rPr>
        <w:t>періодики</w:t>
      </w:r>
      <w:r>
        <w:t></w:t>
      </w:r>
      <w:r>
        <w:rPr>
          <w:rFonts w:hint="eastAsia"/>
        </w:rPr>
        <w:t>в</w:t>
      </w:r>
      <w:r>
        <w:t></w:t>
      </w:r>
      <w:r>
        <w:rPr>
          <w:rFonts w:hint="eastAsia"/>
        </w:rPr>
        <w:t>різні</w:t>
      </w:r>
      <w:r>
        <w:t></w:t>
      </w:r>
      <w:r>
        <w:rPr>
          <w:rFonts w:hint="eastAsia"/>
        </w:rPr>
        <w:t>історичні</w:t>
      </w:r>
      <w:r>
        <w:t></w:t>
      </w:r>
      <w:r>
        <w:rPr>
          <w:rFonts w:hint="eastAsia"/>
        </w:rPr>
        <w:t>періоди</w:t>
      </w:r>
      <w:r>
        <w:t></w:t>
      </w:r>
    </w:p>
    <w:p w:rsidR="00666F24" w:rsidRDefault="00666F24" w:rsidP="00666F24">
      <w:r>
        <w:rPr>
          <w:rFonts w:hint="eastAsia"/>
        </w:rPr>
        <w:t>При</w:t>
      </w:r>
      <w:r>
        <w:t></w:t>
      </w:r>
      <w:r>
        <w:rPr>
          <w:rFonts w:hint="eastAsia"/>
        </w:rPr>
        <w:t>реалізації</w:t>
      </w:r>
      <w:r>
        <w:t></w:t>
      </w:r>
      <w:r>
        <w:rPr>
          <w:rFonts w:hint="eastAsia"/>
        </w:rPr>
        <w:t>мети</w:t>
      </w:r>
      <w:r>
        <w:t></w:t>
      </w:r>
      <w:r>
        <w:rPr>
          <w:rFonts w:hint="eastAsia"/>
        </w:rPr>
        <w:t>дослідження</w:t>
      </w:r>
      <w:r>
        <w:t></w:t>
      </w:r>
      <w:r>
        <w:rPr>
          <w:rFonts w:hint="eastAsia"/>
        </w:rPr>
        <w:t>послідовно</w:t>
      </w:r>
      <w:r>
        <w:t></w:t>
      </w:r>
      <w:r>
        <w:rPr>
          <w:rFonts w:hint="eastAsia"/>
        </w:rPr>
        <w:t>було</w:t>
      </w:r>
      <w:r>
        <w:t></w:t>
      </w:r>
      <w:r>
        <w:rPr>
          <w:rFonts w:hint="eastAsia"/>
        </w:rPr>
        <w:t>розв’язано</w:t>
      </w:r>
      <w:r>
        <w:t></w:t>
      </w:r>
      <w:r>
        <w:rPr>
          <w:rFonts w:hint="eastAsia"/>
        </w:rPr>
        <w:t>основні</w:t>
      </w:r>
    </w:p>
    <w:p w:rsidR="00666F24" w:rsidRDefault="00666F24" w:rsidP="00666F24">
      <w:r>
        <w:rPr>
          <w:rFonts w:hint="eastAsia"/>
        </w:rPr>
        <w:t>завдання</w:t>
      </w:r>
      <w:r>
        <w:t></w:t>
      </w:r>
    </w:p>
    <w:p w:rsidR="00666F24" w:rsidRDefault="00666F24" w:rsidP="00666F24">
      <w:r>
        <w:t></w:t>
      </w:r>
      <w:r>
        <w:t></w:t>
      </w:r>
      <w:r>
        <w:t></w:t>
      </w:r>
      <w:r>
        <w:rPr>
          <w:rFonts w:hint="eastAsia"/>
        </w:rPr>
        <w:t>Визначено</w:t>
      </w:r>
      <w:r>
        <w:t></w:t>
      </w:r>
      <w:r>
        <w:rPr>
          <w:rFonts w:hint="eastAsia"/>
        </w:rPr>
        <w:t>етапи</w:t>
      </w:r>
      <w:r>
        <w:t></w:t>
      </w:r>
      <w:r>
        <w:rPr>
          <w:rFonts w:hint="eastAsia"/>
        </w:rPr>
        <w:t>становлення</w:t>
      </w:r>
      <w:r>
        <w:t></w:t>
      </w:r>
      <w:r>
        <w:rPr>
          <w:rFonts w:hint="eastAsia"/>
        </w:rPr>
        <w:t>та</w:t>
      </w:r>
      <w:r>
        <w:t></w:t>
      </w:r>
      <w:r>
        <w:rPr>
          <w:rFonts w:hint="eastAsia"/>
        </w:rPr>
        <w:t>розвитку</w:t>
      </w:r>
      <w:r>
        <w:t></w:t>
      </w:r>
      <w:r>
        <w:rPr>
          <w:rFonts w:hint="eastAsia"/>
        </w:rPr>
        <w:t>партійної</w:t>
      </w:r>
      <w:r>
        <w:t></w:t>
      </w:r>
      <w:r>
        <w:rPr>
          <w:rFonts w:hint="eastAsia"/>
        </w:rPr>
        <w:t>преси</w:t>
      </w:r>
      <w:r>
        <w:t></w:t>
      </w:r>
      <w:r>
        <w:rPr>
          <w:rFonts w:hint="eastAsia"/>
        </w:rPr>
        <w:t>на</w:t>
      </w:r>
    </w:p>
    <w:p w:rsidR="00666F24" w:rsidRDefault="00666F24" w:rsidP="00666F24">
      <w:r>
        <w:rPr>
          <w:rFonts w:hint="eastAsia"/>
        </w:rPr>
        <w:t>території</w:t>
      </w:r>
      <w:r>
        <w:t></w:t>
      </w:r>
      <w:r>
        <w:rPr>
          <w:rFonts w:hint="eastAsia"/>
        </w:rPr>
        <w:t>України</w:t>
      </w:r>
      <w:r>
        <w:t></w:t>
      </w:r>
      <w:r>
        <w:t></w:t>
      </w:r>
      <w:r>
        <w:rPr>
          <w:rFonts w:hint="eastAsia"/>
        </w:rPr>
        <w:t>кінець</w:t>
      </w:r>
      <w:r>
        <w:t></w:t>
      </w:r>
      <w:r>
        <w:rPr>
          <w:rFonts w:hint="eastAsia"/>
        </w:rPr>
        <w:t>ХІХ</w:t>
      </w:r>
      <w:r>
        <w:t></w:t>
      </w:r>
      <w:r>
        <w:rPr>
          <w:rFonts w:hint="eastAsia"/>
        </w:rPr>
        <w:t>–</w:t>
      </w:r>
      <w:r>
        <w:t></w:t>
      </w:r>
      <w:r>
        <w:rPr>
          <w:rFonts w:hint="eastAsia"/>
        </w:rPr>
        <w:t>початок</w:t>
      </w:r>
      <w:r>
        <w:t></w:t>
      </w:r>
      <w:r>
        <w:rPr>
          <w:rFonts w:hint="eastAsia"/>
        </w:rPr>
        <w:t>ХХІ</w:t>
      </w:r>
      <w:r>
        <w:t></w:t>
      </w:r>
      <w:r>
        <w:rPr>
          <w:rFonts w:hint="eastAsia"/>
        </w:rPr>
        <w:t>ст</w:t>
      </w:r>
      <w:r>
        <w:t></w:t>
      </w:r>
      <w:r>
        <w:t></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w:t>
      </w:r>
      <w:r>
        <w:t></w:t>
      </w:r>
      <w:r>
        <w:t></w:t>
      </w:r>
      <w:r>
        <w:t></w:t>
      </w:r>
      <w:r>
        <w:t></w:t>
      </w:r>
    </w:p>
    <w:p w:rsidR="00666F24" w:rsidRDefault="00666F24" w:rsidP="00666F24">
      <w:r>
        <w:rPr>
          <w:rFonts w:hint="eastAsia"/>
        </w:rPr>
        <w:t>рр</w:t>
      </w:r>
      <w:r>
        <w:t></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подано</w:t>
      </w:r>
      <w:r>
        <w:t></w:t>
      </w:r>
      <w:r>
        <w:rPr>
          <w:rFonts w:hint="eastAsia"/>
        </w:rPr>
        <w:t>їхню</w:t>
      </w:r>
      <w:r>
        <w:t></w:t>
      </w:r>
      <w:r>
        <w:rPr>
          <w:rFonts w:hint="eastAsia"/>
        </w:rPr>
        <w:t>характеристику</w:t>
      </w:r>
      <w:r>
        <w:t></w:t>
      </w:r>
    </w:p>
    <w:p w:rsidR="00666F24" w:rsidRDefault="00666F24" w:rsidP="00666F24">
      <w:r>
        <w:rPr>
          <w:rFonts w:hint="eastAsia"/>
        </w:rPr>
        <w:t>Перший</w:t>
      </w:r>
      <w:r>
        <w:t></w:t>
      </w:r>
      <w:r>
        <w:rPr>
          <w:rFonts w:hint="eastAsia"/>
        </w:rPr>
        <w:t>період</w:t>
      </w:r>
      <w:r>
        <w:t></w:t>
      </w:r>
      <w:r>
        <w:rPr>
          <w:rFonts w:hint="eastAsia"/>
        </w:rPr>
        <w:t>історії</w:t>
      </w:r>
      <w:r>
        <w:t></w:t>
      </w:r>
      <w:r>
        <w:rPr>
          <w:rFonts w:hint="eastAsia"/>
        </w:rPr>
        <w:t>виникнення</w:t>
      </w:r>
      <w:r>
        <w:t></w:t>
      </w:r>
      <w:r>
        <w:rPr>
          <w:rFonts w:hint="eastAsia"/>
        </w:rPr>
        <w:t>та</w:t>
      </w:r>
      <w:r>
        <w:t></w:t>
      </w:r>
      <w:r>
        <w:rPr>
          <w:rFonts w:hint="eastAsia"/>
        </w:rPr>
        <w:t>розвитку</w:t>
      </w:r>
      <w:r>
        <w:t></w:t>
      </w:r>
      <w:r>
        <w:rPr>
          <w:rFonts w:hint="eastAsia"/>
        </w:rPr>
        <w:t>партійної</w:t>
      </w:r>
      <w:r>
        <w:t></w:t>
      </w:r>
      <w:r>
        <w:rPr>
          <w:rFonts w:hint="eastAsia"/>
        </w:rPr>
        <w:t>преси</w:t>
      </w:r>
      <w:r>
        <w:t></w:t>
      </w:r>
      <w:r>
        <w:rPr>
          <w:rFonts w:hint="eastAsia"/>
        </w:rPr>
        <w:t>в</w:t>
      </w:r>
      <w:r>
        <w:t></w:t>
      </w:r>
      <w:r>
        <w:rPr>
          <w:rFonts w:hint="eastAsia"/>
        </w:rPr>
        <w:t>Україні</w:t>
      </w:r>
    </w:p>
    <w:p w:rsidR="00666F24" w:rsidRDefault="00666F24" w:rsidP="00666F24">
      <w:r>
        <w:rPr>
          <w:rFonts w:hint="eastAsia"/>
        </w:rPr>
        <w:t>розпочинається</w:t>
      </w:r>
      <w:r>
        <w:t></w:t>
      </w:r>
      <w:r>
        <w:rPr>
          <w:rFonts w:hint="eastAsia"/>
        </w:rPr>
        <w:t>від</w:t>
      </w:r>
      <w:r>
        <w:t></w:t>
      </w:r>
      <w:r>
        <w:rPr>
          <w:rFonts w:hint="eastAsia"/>
        </w:rPr>
        <w:t>часу</w:t>
      </w:r>
      <w:r>
        <w:t></w:t>
      </w:r>
      <w:r>
        <w:rPr>
          <w:rFonts w:hint="eastAsia"/>
        </w:rPr>
        <w:t>створення</w:t>
      </w:r>
      <w:r>
        <w:t></w:t>
      </w:r>
      <w:r>
        <w:rPr>
          <w:rFonts w:hint="eastAsia"/>
        </w:rPr>
        <w:t>перших</w:t>
      </w:r>
      <w:r>
        <w:t></w:t>
      </w:r>
      <w:r>
        <w:rPr>
          <w:rFonts w:hint="eastAsia"/>
        </w:rPr>
        <w:t>партійних</w:t>
      </w:r>
      <w:r>
        <w:t></w:t>
      </w:r>
      <w:r>
        <w:rPr>
          <w:rFonts w:hint="eastAsia"/>
        </w:rPr>
        <w:t>видань</w:t>
      </w:r>
      <w:r>
        <w:t></w:t>
      </w:r>
      <w:r>
        <w:rPr>
          <w:rFonts w:hint="eastAsia"/>
        </w:rPr>
        <w:t>у</w:t>
      </w:r>
      <w:r>
        <w:t></w:t>
      </w:r>
      <w:r>
        <w:rPr>
          <w:rFonts w:hint="eastAsia"/>
        </w:rPr>
        <w:t>Галичині</w:t>
      </w:r>
      <w:r>
        <w:t></w:t>
      </w:r>
      <w:r>
        <w:rPr>
          <w:rFonts w:hint="eastAsia"/>
        </w:rPr>
        <w:t>як</w:t>
      </w:r>
    </w:p>
    <w:p w:rsidR="00666F24" w:rsidRDefault="00666F24" w:rsidP="00666F24">
      <w:r>
        <w:rPr>
          <w:rFonts w:hint="eastAsia"/>
        </w:rPr>
        <w:t>органів</w:t>
      </w:r>
      <w:r>
        <w:t></w:t>
      </w:r>
      <w:r>
        <w:rPr>
          <w:rFonts w:hint="eastAsia"/>
        </w:rPr>
        <w:t>Русько</w:t>
      </w:r>
      <w:r>
        <w:t></w:t>
      </w:r>
      <w:r>
        <w:rPr>
          <w:rFonts w:hint="eastAsia"/>
        </w:rPr>
        <w:t>української</w:t>
      </w:r>
      <w:r>
        <w:t></w:t>
      </w:r>
      <w:r>
        <w:rPr>
          <w:rFonts w:hint="eastAsia"/>
        </w:rPr>
        <w:t>радикальної</w:t>
      </w:r>
      <w:r>
        <w:t></w:t>
      </w:r>
      <w:r>
        <w:rPr>
          <w:rFonts w:hint="eastAsia"/>
        </w:rPr>
        <w:t>партії</w:t>
      </w:r>
      <w:r>
        <w:t></w:t>
      </w:r>
      <w:r>
        <w:t></w:t>
      </w:r>
      <w:r>
        <w:t></w:t>
      </w:r>
      <w:r>
        <w:rPr>
          <w:rFonts w:hint="eastAsia"/>
        </w:rPr>
        <w:t>Народ</w:t>
      </w:r>
      <w:r>
        <w:t></w:t>
      </w:r>
      <w:r>
        <w:t></w:t>
      </w:r>
      <w:r>
        <w:t></w:t>
      </w:r>
      <w:r>
        <w:t></w:t>
      </w:r>
      <w:r>
        <w:rPr>
          <w:rFonts w:hint="eastAsia"/>
        </w:rPr>
        <w:t>Хлібороб</w:t>
      </w:r>
      <w:r>
        <w:t></w:t>
      </w:r>
      <w:r>
        <w:t></w:t>
      </w:r>
    </w:p>
    <w:p w:rsidR="00666F24" w:rsidRDefault="00666F24" w:rsidP="00666F24">
      <w:r>
        <w:t></w:t>
      </w:r>
      <w:r>
        <w:rPr>
          <w:rFonts w:hint="eastAsia"/>
        </w:rPr>
        <w:t>Радикальний</w:t>
      </w:r>
      <w:r>
        <w:t></w:t>
      </w:r>
      <w:r>
        <w:rPr>
          <w:rFonts w:hint="eastAsia"/>
        </w:rPr>
        <w:t>голос</w:t>
      </w:r>
      <w:r>
        <w:t></w:t>
      </w:r>
      <w:r>
        <w:t></w:t>
      </w:r>
      <w:r>
        <w:rPr>
          <w:rFonts w:hint="eastAsia"/>
        </w:rPr>
        <w:t>та</w:t>
      </w:r>
      <w:r>
        <w:t></w:t>
      </w:r>
      <w:r>
        <w:rPr>
          <w:rFonts w:hint="eastAsia"/>
        </w:rPr>
        <w:t>ін</w:t>
      </w:r>
      <w:r>
        <w:t></w:t>
      </w:r>
      <w:r>
        <w:t></w:t>
      </w:r>
      <w:r>
        <w:t></w:t>
      </w:r>
      <w:r>
        <w:rPr>
          <w:rFonts w:hint="eastAsia"/>
        </w:rPr>
        <w:t>у</w:t>
      </w:r>
      <w:r>
        <w:t></w:t>
      </w:r>
      <w:r>
        <w:t></w:t>
      </w:r>
      <w:r>
        <w:t></w:t>
      </w:r>
      <w:r>
        <w:t></w:t>
      </w:r>
      <w:r>
        <w:t></w:t>
      </w:r>
      <w:r>
        <w:t></w:t>
      </w:r>
      <w:r>
        <w:rPr>
          <w:rFonts w:hint="eastAsia"/>
        </w:rPr>
        <w:t>р</w:t>
      </w:r>
      <w:r>
        <w:t></w:t>
      </w:r>
      <w:r>
        <w:t></w:t>
      </w:r>
      <w:r>
        <w:rPr>
          <w:rFonts w:hint="eastAsia"/>
        </w:rPr>
        <w:t>та</w:t>
      </w:r>
      <w:r>
        <w:t></w:t>
      </w:r>
      <w:r>
        <w:rPr>
          <w:rFonts w:hint="eastAsia"/>
        </w:rPr>
        <w:t>друкування</w:t>
      </w:r>
      <w:r>
        <w:t></w:t>
      </w:r>
      <w:r>
        <w:rPr>
          <w:rFonts w:hint="eastAsia"/>
        </w:rPr>
        <w:t>політичних</w:t>
      </w:r>
      <w:r>
        <w:t></w:t>
      </w:r>
      <w:r>
        <w:rPr>
          <w:rFonts w:hint="eastAsia"/>
        </w:rPr>
        <w:t>органів</w:t>
      </w:r>
    </w:p>
    <w:p w:rsidR="00666F24" w:rsidRDefault="00666F24" w:rsidP="00666F24">
      <w:r>
        <w:rPr>
          <w:rFonts w:hint="eastAsia"/>
        </w:rPr>
        <w:t>наддніпрянців</w:t>
      </w:r>
      <w:r>
        <w:t></w:t>
      </w:r>
      <w:r>
        <w:rPr>
          <w:rFonts w:hint="eastAsia"/>
        </w:rPr>
        <w:t>під</w:t>
      </w:r>
      <w:r>
        <w:t></w:t>
      </w:r>
      <w:r>
        <w:rPr>
          <w:rFonts w:hint="eastAsia"/>
        </w:rPr>
        <w:t>керівництвом</w:t>
      </w:r>
      <w:r>
        <w:t></w:t>
      </w:r>
      <w:r>
        <w:rPr>
          <w:rFonts w:hint="eastAsia"/>
        </w:rPr>
        <w:t>Революційної</w:t>
      </w:r>
      <w:r>
        <w:t></w:t>
      </w:r>
      <w:r>
        <w:rPr>
          <w:rFonts w:hint="eastAsia"/>
        </w:rPr>
        <w:t>української</w:t>
      </w:r>
      <w:r>
        <w:t></w:t>
      </w:r>
      <w:r>
        <w:rPr>
          <w:rFonts w:hint="eastAsia"/>
        </w:rPr>
        <w:t>партії</w:t>
      </w:r>
      <w:r>
        <w:t></w:t>
      </w:r>
      <w:r>
        <w:t></w:t>
      </w:r>
      <w:r>
        <w:rPr>
          <w:rFonts w:hint="eastAsia"/>
        </w:rPr>
        <w:t>Української</w:t>
      </w:r>
    </w:p>
    <w:p w:rsidR="00666F24" w:rsidRDefault="00666F24" w:rsidP="00666F24">
      <w:r>
        <w:rPr>
          <w:rFonts w:hint="eastAsia"/>
        </w:rPr>
        <w:t>соціал</w:t>
      </w:r>
      <w:r>
        <w:t></w:t>
      </w:r>
      <w:r>
        <w:rPr>
          <w:rFonts w:hint="eastAsia"/>
        </w:rPr>
        <w:t>демократичної</w:t>
      </w:r>
      <w:r>
        <w:t></w:t>
      </w:r>
      <w:r>
        <w:rPr>
          <w:rFonts w:hint="eastAsia"/>
        </w:rPr>
        <w:t>робітничої</w:t>
      </w:r>
      <w:r>
        <w:t></w:t>
      </w:r>
      <w:r>
        <w:rPr>
          <w:rFonts w:hint="eastAsia"/>
        </w:rPr>
        <w:t>партії</w:t>
      </w:r>
      <w:r>
        <w:t></w:t>
      </w:r>
      <w:r>
        <w:rPr>
          <w:rFonts w:hint="eastAsia"/>
        </w:rPr>
        <w:t>у</w:t>
      </w:r>
      <w:r>
        <w:t></w:t>
      </w:r>
      <w:r>
        <w:t></w:t>
      </w:r>
      <w:r>
        <w:t></w:t>
      </w:r>
      <w:r>
        <w:t></w:t>
      </w:r>
      <w:r>
        <w:t></w:t>
      </w:r>
      <w:r>
        <w:rPr>
          <w:rFonts w:hint="eastAsia"/>
        </w:rPr>
        <w:t>–</w:t>
      </w:r>
      <w:r>
        <w:t></w:t>
      </w:r>
      <w:r>
        <w:t></w:t>
      </w:r>
      <w:r>
        <w:t></w:t>
      </w:r>
      <w:r>
        <w:t></w:t>
      </w:r>
      <w:r>
        <w:t></w:t>
      </w:r>
      <w:r>
        <w:rPr>
          <w:rFonts w:hint="eastAsia"/>
        </w:rPr>
        <w:t>рр</w:t>
      </w:r>
      <w:r>
        <w:t></w:t>
      </w:r>
      <w:r>
        <w:t></w:t>
      </w:r>
      <w:r>
        <w:rPr>
          <w:rFonts w:hint="eastAsia"/>
        </w:rPr>
        <w:t>у</w:t>
      </w:r>
      <w:r>
        <w:t></w:t>
      </w:r>
      <w:r>
        <w:rPr>
          <w:rFonts w:hint="eastAsia"/>
        </w:rPr>
        <w:t>Чернівцях</w:t>
      </w:r>
      <w:r>
        <w:t></w:t>
      </w:r>
      <w:r>
        <w:rPr>
          <w:rFonts w:hint="eastAsia"/>
        </w:rPr>
        <w:t>і</w:t>
      </w:r>
      <w:r>
        <w:t></w:t>
      </w:r>
      <w:r>
        <w:rPr>
          <w:rFonts w:hint="eastAsia"/>
        </w:rPr>
        <w:t>Львові</w:t>
      </w:r>
    </w:p>
    <w:p w:rsidR="00666F24" w:rsidRDefault="00666F24" w:rsidP="00666F24">
      <w:r>
        <w:t></w:t>
      </w:r>
      <w:r>
        <w:t></w:t>
      </w:r>
      <w:r>
        <w:rPr>
          <w:rFonts w:hint="eastAsia"/>
        </w:rPr>
        <w:t>Гасло</w:t>
      </w:r>
      <w:r>
        <w:t></w:t>
      </w:r>
      <w:r>
        <w:t></w:t>
      </w:r>
      <w:r>
        <w:t></w:t>
      </w:r>
      <w:r>
        <w:t></w:t>
      </w:r>
      <w:r>
        <w:rPr>
          <w:rFonts w:hint="eastAsia"/>
        </w:rPr>
        <w:t>Селянин</w:t>
      </w:r>
      <w:r>
        <w:t></w:t>
      </w:r>
      <w:r>
        <w:t></w:t>
      </w:r>
      <w:r>
        <w:t></w:t>
      </w:r>
      <w:r>
        <w:t></w:t>
      </w:r>
      <w:r>
        <w:rPr>
          <w:rFonts w:hint="eastAsia"/>
        </w:rPr>
        <w:t>Праця</w:t>
      </w:r>
      <w:r>
        <w:t></w:t>
      </w:r>
      <w:r>
        <w:t></w:t>
      </w:r>
      <w:r>
        <w:t></w:t>
      </w:r>
      <w:r>
        <w:t></w:t>
      </w:r>
      <w:r>
        <w:rPr>
          <w:rFonts w:hint="eastAsia"/>
        </w:rPr>
        <w:t>Для</w:t>
      </w:r>
      <w:r>
        <w:t></w:t>
      </w:r>
      <w:r>
        <w:rPr>
          <w:rFonts w:hint="eastAsia"/>
        </w:rPr>
        <w:t>цього</w:t>
      </w:r>
      <w:r>
        <w:t></w:t>
      </w:r>
      <w:r>
        <w:rPr>
          <w:rFonts w:hint="eastAsia"/>
        </w:rPr>
        <w:t>періоду</w:t>
      </w:r>
      <w:r>
        <w:t></w:t>
      </w:r>
      <w:r>
        <w:rPr>
          <w:rFonts w:hint="eastAsia"/>
        </w:rPr>
        <w:t>характерним</w:t>
      </w:r>
      <w:r>
        <w:t></w:t>
      </w:r>
      <w:r>
        <w:rPr>
          <w:rFonts w:hint="eastAsia"/>
        </w:rPr>
        <w:t>є</w:t>
      </w:r>
      <w:r>
        <w:t></w:t>
      </w:r>
      <w:r>
        <w:rPr>
          <w:rFonts w:hint="eastAsia"/>
        </w:rPr>
        <w:t>поширення</w:t>
      </w:r>
      <w:r>
        <w:t></w:t>
      </w:r>
    </w:p>
    <w:p w:rsidR="00666F24" w:rsidRDefault="00666F24" w:rsidP="00666F24">
      <w:r>
        <w:t></w:t>
      </w:r>
      <w:r>
        <w:t></w:t>
      </w:r>
      <w:r>
        <w:t></w:t>
      </w:r>
    </w:p>
    <w:p w:rsidR="00666F24" w:rsidRDefault="00666F24" w:rsidP="00666F24">
      <w:r>
        <w:rPr>
          <w:rFonts w:hint="eastAsia"/>
        </w:rPr>
        <w:t>впливу</w:t>
      </w:r>
      <w:r>
        <w:t></w:t>
      </w:r>
      <w:r>
        <w:rPr>
          <w:rFonts w:hint="eastAsia"/>
        </w:rPr>
        <w:t>інших</w:t>
      </w:r>
      <w:r>
        <w:t></w:t>
      </w:r>
      <w:r>
        <w:rPr>
          <w:rFonts w:hint="eastAsia"/>
        </w:rPr>
        <w:t>партій</w:t>
      </w:r>
      <w:r>
        <w:t></w:t>
      </w:r>
      <w:r>
        <w:t></w:t>
      </w:r>
      <w:r>
        <w:rPr>
          <w:rFonts w:hint="eastAsia"/>
        </w:rPr>
        <w:t>РСДРП</w:t>
      </w:r>
      <w:r>
        <w:t></w:t>
      </w:r>
      <w:r>
        <w:t></w:t>
      </w:r>
      <w:r>
        <w:rPr>
          <w:rFonts w:hint="eastAsia"/>
        </w:rPr>
        <w:t>ПНС</w:t>
      </w:r>
      <w:r>
        <w:t></w:t>
      </w:r>
      <w:r>
        <w:t></w:t>
      </w:r>
      <w:r>
        <w:rPr>
          <w:rFonts w:hint="eastAsia"/>
        </w:rPr>
        <w:t>ПСР</w:t>
      </w:r>
      <w:r>
        <w:t></w:t>
      </w:r>
      <w:r>
        <w:rPr>
          <w:rFonts w:hint="eastAsia"/>
        </w:rPr>
        <w:t>та</w:t>
      </w:r>
      <w:r>
        <w:t></w:t>
      </w:r>
      <w:r>
        <w:rPr>
          <w:rFonts w:hint="eastAsia"/>
        </w:rPr>
        <w:t>ін</w:t>
      </w:r>
      <w:r>
        <w:t></w:t>
      </w:r>
      <w:r>
        <w:t></w:t>
      </w:r>
      <w:r>
        <w:t></w:t>
      </w:r>
      <w:r>
        <w:t></w:t>
      </w:r>
      <w:r>
        <w:rPr>
          <w:rFonts w:hint="eastAsia"/>
        </w:rPr>
        <w:t>зокрема</w:t>
      </w:r>
      <w:r>
        <w:t></w:t>
      </w:r>
      <w:r>
        <w:rPr>
          <w:rFonts w:hint="eastAsia"/>
        </w:rPr>
        <w:t>засобами</w:t>
      </w:r>
      <w:r>
        <w:t></w:t>
      </w:r>
      <w:r>
        <w:rPr>
          <w:rFonts w:hint="eastAsia"/>
        </w:rPr>
        <w:t>преси</w:t>
      </w:r>
      <w:r>
        <w:t></w:t>
      </w:r>
      <w:r>
        <w:rPr>
          <w:rFonts w:hint="eastAsia"/>
        </w:rPr>
        <w:t>на</w:t>
      </w:r>
    </w:p>
    <w:p w:rsidR="00666F24" w:rsidRDefault="00666F24" w:rsidP="00666F24">
      <w:r>
        <w:rPr>
          <w:rFonts w:hint="eastAsia"/>
        </w:rPr>
        <w:t>початку</w:t>
      </w:r>
      <w:r>
        <w:t></w:t>
      </w:r>
      <w:r>
        <w:rPr>
          <w:rFonts w:hint="eastAsia"/>
        </w:rPr>
        <w:t>ХХ</w:t>
      </w:r>
      <w:r>
        <w:t></w:t>
      </w:r>
      <w:r>
        <w:rPr>
          <w:rFonts w:hint="eastAsia"/>
        </w:rPr>
        <w:t>ст</w:t>
      </w:r>
      <w:r>
        <w:t></w:t>
      </w:r>
      <w:r>
        <w:t></w:t>
      </w:r>
      <w:r>
        <w:t></w:t>
      </w:r>
      <w:r>
        <w:t></w:t>
      </w:r>
      <w:r>
        <w:t></w:t>
      </w:r>
      <w:r>
        <w:t></w:t>
      </w:r>
      <w:r>
        <w:t></w:t>
      </w:r>
      <w:r>
        <w:rPr>
          <w:rFonts w:hint="eastAsia"/>
        </w:rPr>
        <w:t>–</w:t>
      </w:r>
      <w:r>
        <w:t></w:t>
      </w:r>
      <w:r>
        <w:t></w:t>
      </w:r>
      <w:r>
        <w:t></w:t>
      </w:r>
      <w:r>
        <w:t></w:t>
      </w:r>
      <w:r>
        <w:t></w:t>
      </w:r>
      <w:r>
        <w:t></w:t>
      </w:r>
    </w:p>
    <w:p w:rsidR="00666F24" w:rsidRDefault="00666F24" w:rsidP="00666F24">
      <w:r>
        <w:rPr>
          <w:rFonts w:hint="eastAsia"/>
        </w:rPr>
        <w:t>Другий</w:t>
      </w:r>
      <w:r>
        <w:t></w:t>
      </w:r>
      <w:r>
        <w:rPr>
          <w:rFonts w:hint="eastAsia"/>
        </w:rPr>
        <w:t>період</w:t>
      </w:r>
      <w:r>
        <w:t></w:t>
      </w:r>
      <w:r>
        <w:rPr>
          <w:rFonts w:hint="eastAsia"/>
        </w:rPr>
        <w:t>–</w:t>
      </w:r>
      <w:r>
        <w:t></w:t>
      </w:r>
      <w:r>
        <w:rPr>
          <w:rFonts w:hint="eastAsia"/>
        </w:rPr>
        <w:t>це</w:t>
      </w:r>
      <w:r>
        <w:t></w:t>
      </w:r>
      <w:r>
        <w:rPr>
          <w:rFonts w:hint="eastAsia"/>
        </w:rPr>
        <w:t>доба</w:t>
      </w:r>
      <w:r>
        <w:t></w:t>
      </w:r>
      <w:r>
        <w:rPr>
          <w:rFonts w:hint="eastAsia"/>
        </w:rPr>
        <w:t>національного</w:t>
      </w:r>
      <w:r>
        <w:t></w:t>
      </w:r>
      <w:r>
        <w:rPr>
          <w:rFonts w:hint="eastAsia"/>
        </w:rPr>
        <w:t>відродження</w:t>
      </w:r>
      <w:r>
        <w:t></w:t>
      </w:r>
      <w:r>
        <w:t></w:t>
      </w:r>
      <w:r>
        <w:rPr>
          <w:rFonts w:hint="eastAsia"/>
        </w:rPr>
        <w:t>становлення</w:t>
      </w:r>
    </w:p>
    <w:p w:rsidR="00666F24" w:rsidRDefault="00666F24" w:rsidP="00666F24">
      <w:r>
        <w:rPr>
          <w:rFonts w:hint="eastAsia"/>
        </w:rPr>
        <w:t>української</w:t>
      </w:r>
      <w:r>
        <w:t></w:t>
      </w:r>
      <w:r>
        <w:rPr>
          <w:rFonts w:hint="eastAsia"/>
        </w:rPr>
        <w:t>державності</w:t>
      </w:r>
      <w:r>
        <w:t></w:t>
      </w:r>
      <w:r>
        <w:rPr>
          <w:rFonts w:hint="eastAsia"/>
        </w:rPr>
        <w:t>у</w:t>
      </w:r>
      <w:r>
        <w:t></w:t>
      </w:r>
      <w:r>
        <w:rPr>
          <w:rFonts w:hint="eastAsia"/>
        </w:rPr>
        <w:t>формах</w:t>
      </w:r>
      <w:r>
        <w:t></w:t>
      </w:r>
      <w:r>
        <w:rPr>
          <w:rFonts w:hint="eastAsia"/>
        </w:rPr>
        <w:t>УНР</w:t>
      </w:r>
      <w:r>
        <w:t></w:t>
      </w:r>
      <w:r>
        <w:rPr>
          <w:rFonts w:hint="eastAsia"/>
        </w:rPr>
        <w:t>і</w:t>
      </w:r>
      <w:r>
        <w:t></w:t>
      </w:r>
      <w:r>
        <w:rPr>
          <w:rFonts w:hint="eastAsia"/>
        </w:rPr>
        <w:t>ЗУНР</w:t>
      </w:r>
      <w:r>
        <w:t></w:t>
      </w:r>
      <w:r>
        <w:t></w:t>
      </w:r>
      <w:r>
        <w:t></w:t>
      </w:r>
      <w:r>
        <w:t></w:t>
      </w:r>
      <w:r>
        <w:t></w:t>
      </w:r>
      <w:r>
        <w:t></w:t>
      </w:r>
      <w:r>
        <w:rPr>
          <w:rFonts w:hint="eastAsia"/>
        </w:rPr>
        <w:t>–</w:t>
      </w:r>
      <w:r>
        <w:t></w:t>
      </w:r>
      <w:r>
        <w:t></w:t>
      </w:r>
      <w:r>
        <w:t></w:t>
      </w:r>
      <w:r>
        <w:t></w:t>
      </w:r>
      <w:r>
        <w:t></w:t>
      </w:r>
      <w:r>
        <w:t></w:t>
      </w:r>
      <w:r>
        <w:t></w:t>
      </w:r>
      <w:r>
        <w:rPr>
          <w:rFonts w:hint="eastAsia"/>
        </w:rPr>
        <w:t>коли</w:t>
      </w:r>
      <w:r>
        <w:t></w:t>
      </w:r>
      <w:r>
        <w:rPr>
          <w:rFonts w:hint="eastAsia"/>
        </w:rPr>
        <w:t>в</w:t>
      </w:r>
    </w:p>
    <w:p w:rsidR="00666F24" w:rsidRDefault="00666F24" w:rsidP="00666F24">
      <w:r>
        <w:rPr>
          <w:rFonts w:hint="eastAsia"/>
        </w:rPr>
        <w:t>суспільстві</w:t>
      </w:r>
      <w:r>
        <w:t></w:t>
      </w:r>
      <w:r>
        <w:rPr>
          <w:rFonts w:hint="eastAsia"/>
        </w:rPr>
        <w:t>створюються</w:t>
      </w:r>
      <w:r>
        <w:t></w:t>
      </w:r>
      <w:r>
        <w:rPr>
          <w:rFonts w:hint="eastAsia"/>
        </w:rPr>
        <w:t>передумови</w:t>
      </w:r>
      <w:r>
        <w:t></w:t>
      </w:r>
      <w:r>
        <w:rPr>
          <w:rFonts w:hint="eastAsia"/>
        </w:rPr>
        <w:t>для</w:t>
      </w:r>
      <w:r>
        <w:t></w:t>
      </w:r>
      <w:r>
        <w:rPr>
          <w:rFonts w:hint="eastAsia"/>
        </w:rPr>
        <w:t>поліпартійності</w:t>
      </w:r>
      <w:r>
        <w:t></w:t>
      </w:r>
      <w:r>
        <w:t></w:t>
      </w:r>
      <w:r>
        <w:rPr>
          <w:rFonts w:hint="eastAsia"/>
        </w:rPr>
        <w:t>зміни</w:t>
      </w:r>
      <w:r>
        <w:t></w:t>
      </w:r>
      <w:r>
        <w:rPr>
          <w:rFonts w:hint="eastAsia"/>
        </w:rPr>
        <w:t>політичних</w:t>
      </w:r>
    </w:p>
    <w:p w:rsidR="00666F24" w:rsidRDefault="00666F24" w:rsidP="00666F24">
      <w:r>
        <w:rPr>
          <w:rFonts w:hint="eastAsia"/>
        </w:rPr>
        <w:t>орієнтирів</w:t>
      </w:r>
      <w:r>
        <w:t></w:t>
      </w:r>
      <w:r>
        <w:t></w:t>
      </w:r>
      <w:r>
        <w:rPr>
          <w:rFonts w:hint="eastAsia"/>
        </w:rPr>
        <w:t>виникнення</w:t>
      </w:r>
      <w:r>
        <w:t></w:t>
      </w:r>
      <w:r>
        <w:rPr>
          <w:rFonts w:hint="eastAsia"/>
        </w:rPr>
        <w:t>фракційності</w:t>
      </w:r>
      <w:r>
        <w:t></w:t>
      </w:r>
      <w:r>
        <w:rPr>
          <w:rFonts w:hint="eastAsia"/>
        </w:rPr>
        <w:t>та</w:t>
      </w:r>
      <w:r>
        <w:t></w:t>
      </w:r>
      <w:r>
        <w:t></w:t>
      </w:r>
      <w:r>
        <w:rPr>
          <w:rFonts w:hint="eastAsia"/>
        </w:rPr>
        <w:t>розколів</w:t>
      </w:r>
      <w:r>
        <w:t></w:t>
      </w:r>
      <w:r>
        <w:t></w:t>
      </w:r>
      <w:r>
        <w:t></w:t>
      </w:r>
      <w:r>
        <w:rPr>
          <w:rFonts w:hint="eastAsia"/>
        </w:rPr>
        <w:t>Партійна</w:t>
      </w:r>
      <w:r>
        <w:t></w:t>
      </w:r>
      <w:r>
        <w:rPr>
          <w:rFonts w:hint="eastAsia"/>
        </w:rPr>
        <w:t>преса</w:t>
      </w:r>
      <w:r>
        <w:t></w:t>
      </w:r>
      <w:r>
        <w:rPr>
          <w:rFonts w:hint="eastAsia"/>
        </w:rPr>
        <w:t>у</w:t>
      </w:r>
      <w:r>
        <w:t></w:t>
      </w:r>
      <w:r>
        <w:rPr>
          <w:rFonts w:hint="eastAsia"/>
        </w:rPr>
        <w:t>цей</w:t>
      </w:r>
      <w:r>
        <w:t></w:t>
      </w:r>
      <w:r>
        <w:rPr>
          <w:rFonts w:hint="eastAsia"/>
        </w:rPr>
        <w:t>час</w:t>
      </w:r>
    </w:p>
    <w:p w:rsidR="00666F24" w:rsidRDefault="00666F24" w:rsidP="00666F24">
      <w:r>
        <w:rPr>
          <w:rFonts w:hint="eastAsia"/>
        </w:rPr>
        <w:t>активно</w:t>
      </w:r>
      <w:r>
        <w:t></w:t>
      </w:r>
      <w:r>
        <w:rPr>
          <w:rFonts w:hint="eastAsia"/>
        </w:rPr>
        <w:t>розвивається</w:t>
      </w:r>
      <w:r>
        <w:t></w:t>
      </w:r>
      <w:r>
        <w:t></w:t>
      </w:r>
      <w:r>
        <w:rPr>
          <w:rFonts w:hint="eastAsia"/>
        </w:rPr>
        <w:t>інформуючи</w:t>
      </w:r>
      <w:r>
        <w:t></w:t>
      </w:r>
      <w:r>
        <w:rPr>
          <w:rFonts w:hint="eastAsia"/>
        </w:rPr>
        <w:t>про</w:t>
      </w:r>
      <w:r>
        <w:t></w:t>
      </w:r>
      <w:r>
        <w:rPr>
          <w:rFonts w:hint="eastAsia"/>
        </w:rPr>
        <w:t>стратегію</w:t>
      </w:r>
      <w:r>
        <w:t></w:t>
      </w:r>
      <w:r>
        <w:rPr>
          <w:rFonts w:hint="eastAsia"/>
        </w:rPr>
        <w:t>партії</w:t>
      </w:r>
      <w:r>
        <w:t></w:t>
      </w:r>
      <w:r>
        <w:t></w:t>
      </w:r>
      <w:r>
        <w:rPr>
          <w:rFonts w:hint="eastAsia"/>
        </w:rPr>
        <w:t>дискусії</w:t>
      </w:r>
      <w:r>
        <w:t></w:t>
      </w:r>
      <w:r>
        <w:t></w:t>
      </w:r>
      <w:r>
        <w:rPr>
          <w:rFonts w:hint="eastAsia"/>
        </w:rPr>
        <w:t>між</w:t>
      </w:r>
    </w:p>
    <w:p w:rsidR="00666F24" w:rsidRDefault="00666F24" w:rsidP="00666F24">
      <w:r>
        <w:rPr>
          <w:rFonts w:hint="eastAsia"/>
        </w:rPr>
        <w:t>своїми</w:t>
      </w:r>
      <w:r>
        <w:t></w:t>
      </w:r>
      <w:r>
        <w:t></w:t>
      </w:r>
      <w:r>
        <w:rPr>
          <w:rFonts w:hint="eastAsia"/>
        </w:rPr>
        <w:t>та</w:t>
      </w:r>
      <w:r>
        <w:t></w:t>
      </w:r>
      <w:r>
        <w:rPr>
          <w:rFonts w:hint="eastAsia"/>
        </w:rPr>
        <w:t>з</w:t>
      </w:r>
      <w:r>
        <w:t></w:t>
      </w:r>
      <w:r>
        <w:rPr>
          <w:rFonts w:hint="eastAsia"/>
        </w:rPr>
        <w:t>опонентами</w:t>
      </w:r>
      <w:r>
        <w:t></w:t>
      </w:r>
      <w:r>
        <w:t></w:t>
      </w:r>
      <w:r>
        <w:rPr>
          <w:rFonts w:hint="eastAsia"/>
        </w:rPr>
        <w:t>бере</w:t>
      </w:r>
      <w:r>
        <w:t></w:t>
      </w:r>
      <w:r>
        <w:rPr>
          <w:rFonts w:hint="eastAsia"/>
        </w:rPr>
        <w:t>активну</w:t>
      </w:r>
      <w:r>
        <w:t></w:t>
      </w:r>
      <w:r>
        <w:rPr>
          <w:rFonts w:hint="eastAsia"/>
        </w:rPr>
        <w:t>участь</w:t>
      </w:r>
      <w:r>
        <w:t></w:t>
      </w:r>
      <w:r>
        <w:rPr>
          <w:rFonts w:hint="eastAsia"/>
        </w:rPr>
        <w:t>у</w:t>
      </w:r>
      <w:r>
        <w:t></w:t>
      </w:r>
      <w:r>
        <w:rPr>
          <w:rFonts w:hint="eastAsia"/>
        </w:rPr>
        <w:t>виборчих</w:t>
      </w:r>
      <w:r>
        <w:t></w:t>
      </w:r>
      <w:r>
        <w:rPr>
          <w:rFonts w:hint="eastAsia"/>
        </w:rPr>
        <w:t>процесах</w:t>
      </w:r>
      <w:r>
        <w:t></w:t>
      </w:r>
      <w:r>
        <w:t></w:t>
      </w:r>
      <w:r>
        <w:rPr>
          <w:rFonts w:hint="eastAsia"/>
        </w:rPr>
        <w:t>Зі</w:t>
      </w:r>
    </w:p>
    <w:p w:rsidR="00666F24" w:rsidRDefault="00666F24" w:rsidP="00666F24">
      <w:r>
        <w:rPr>
          <w:rFonts w:hint="eastAsia"/>
        </w:rPr>
        <w:t>створенням</w:t>
      </w:r>
      <w:r>
        <w:t></w:t>
      </w:r>
      <w:r>
        <w:rPr>
          <w:rFonts w:hint="eastAsia"/>
        </w:rPr>
        <w:t>Української</w:t>
      </w:r>
      <w:r>
        <w:t></w:t>
      </w:r>
      <w:r>
        <w:rPr>
          <w:rFonts w:hint="eastAsia"/>
        </w:rPr>
        <w:t>соціалістичної</w:t>
      </w:r>
      <w:r>
        <w:t></w:t>
      </w:r>
      <w:r>
        <w:rPr>
          <w:rFonts w:hint="eastAsia"/>
        </w:rPr>
        <w:t>радянської</w:t>
      </w:r>
      <w:r>
        <w:t></w:t>
      </w:r>
      <w:r>
        <w:rPr>
          <w:rFonts w:hint="eastAsia"/>
        </w:rPr>
        <w:t>республіки</w:t>
      </w:r>
      <w:r>
        <w:t></w:t>
      </w:r>
      <w:r>
        <w:t></w:t>
      </w:r>
      <w:r>
        <w:rPr>
          <w:rFonts w:hint="eastAsia"/>
        </w:rPr>
        <w:t>УСРР</w:t>
      </w:r>
      <w:r>
        <w:t></w:t>
      </w:r>
      <w:r>
        <w:t></w:t>
      </w:r>
      <w:r>
        <w:rPr>
          <w:rFonts w:hint="eastAsia"/>
        </w:rPr>
        <w:t>така</w:t>
      </w:r>
    </w:p>
    <w:p w:rsidR="00666F24" w:rsidRDefault="00666F24" w:rsidP="00666F24">
      <w:r>
        <w:rPr>
          <w:rFonts w:hint="eastAsia"/>
        </w:rPr>
        <w:t>назва</w:t>
      </w:r>
      <w:r>
        <w:t></w:t>
      </w:r>
      <w:r>
        <w:rPr>
          <w:rFonts w:hint="eastAsia"/>
        </w:rPr>
        <w:t>існувала</w:t>
      </w:r>
      <w:r>
        <w:t></w:t>
      </w:r>
      <w:r>
        <w:rPr>
          <w:rFonts w:hint="eastAsia"/>
        </w:rPr>
        <w:t>до</w:t>
      </w:r>
      <w:r>
        <w:t></w:t>
      </w:r>
      <w:r>
        <w:t></w:t>
      </w:r>
      <w:r>
        <w:t></w:t>
      </w:r>
      <w:r>
        <w:t></w:t>
      </w:r>
      <w:r>
        <w:t></w:t>
      </w:r>
      <w:r>
        <w:t></w:t>
      </w:r>
      <w:r>
        <w:rPr>
          <w:rFonts w:hint="eastAsia"/>
        </w:rPr>
        <w:t>р</w:t>
      </w:r>
      <w:r>
        <w:t></w:t>
      </w:r>
      <w:r>
        <w:t></w:t>
      </w:r>
      <w:r>
        <w:t></w:t>
      </w:r>
      <w:r>
        <w:rPr>
          <w:rFonts w:hint="eastAsia"/>
        </w:rPr>
        <w:t>згодом</w:t>
      </w:r>
      <w:r>
        <w:t></w:t>
      </w:r>
      <w:r>
        <w:rPr>
          <w:rFonts w:hint="eastAsia"/>
        </w:rPr>
        <w:t>–</w:t>
      </w:r>
      <w:r>
        <w:t></w:t>
      </w:r>
      <w:r>
        <w:rPr>
          <w:rFonts w:hint="eastAsia"/>
        </w:rPr>
        <w:t>УРСР</w:t>
      </w:r>
      <w:r>
        <w:t></w:t>
      </w:r>
      <w:r>
        <w:t></w:t>
      </w:r>
      <w:r>
        <w:rPr>
          <w:rFonts w:hint="eastAsia"/>
        </w:rPr>
        <w:t>розпочинається</w:t>
      </w:r>
      <w:r>
        <w:t></w:t>
      </w:r>
      <w:r>
        <w:rPr>
          <w:rFonts w:hint="eastAsia"/>
        </w:rPr>
        <w:t>період</w:t>
      </w:r>
    </w:p>
    <w:p w:rsidR="00666F24" w:rsidRDefault="00666F24" w:rsidP="00666F24">
      <w:r>
        <w:t></w:t>
      </w:r>
      <w:r>
        <w:rPr>
          <w:rFonts w:hint="eastAsia"/>
        </w:rPr>
        <w:t>комуністичної</w:t>
      </w:r>
      <w:r>
        <w:t></w:t>
      </w:r>
      <w:r>
        <w:rPr>
          <w:rFonts w:hint="eastAsia"/>
        </w:rPr>
        <w:t>державно</w:t>
      </w:r>
      <w:r>
        <w:t></w:t>
      </w:r>
      <w:r>
        <w:rPr>
          <w:rFonts w:hint="eastAsia"/>
        </w:rPr>
        <w:t>політичної</w:t>
      </w:r>
      <w:r>
        <w:t></w:t>
      </w:r>
      <w:r>
        <w:rPr>
          <w:rFonts w:hint="eastAsia"/>
        </w:rPr>
        <w:t>формації</w:t>
      </w:r>
      <w:r>
        <w:t></w:t>
      </w:r>
      <w:r>
        <w:t></w:t>
      </w:r>
    </w:p>
    <w:p w:rsidR="00666F24" w:rsidRDefault="00666F24" w:rsidP="00666F24">
      <w:r>
        <w:rPr>
          <w:rFonts w:hint="eastAsia"/>
        </w:rPr>
        <w:t>Третій</w:t>
      </w:r>
      <w:r>
        <w:t></w:t>
      </w:r>
      <w:r>
        <w:rPr>
          <w:rFonts w:hint="eastAsia"/>
        </w:rPr>
        <w:t>період</w:t>
      </w:r>
      <w:r>
        <w:t></w:t>
      </w:r>
      <w:r>
        <w:rPr>
          <w:rFonts w:hint="eastAsia"/>
        </w:rPr>
        <w:t>фактично</w:t>
      </w:r>
      <w:r>
        <w:t></w:t>
      </w:r>
      <w:r>
        <w:rPr>
          <w:rFonts w:hint="eastAsia"/>
        </w:rPr>
        <w:t>розпочинається</w:t>
      </w:r>
      <w:r>
        <w:t></w:t>
      </w:r>
      <w:r>
        <w:rPr>
          <w:rFonts w:hint="eastAsia"/>
        </w:rPr>
        <w:t>з</w:t>
      </w:r>
      <w:r>
        <w:t></w:t>
      </w:r>
      <w:r>
        <w:rPr>
          <w:rFonts w:hint="eastAsia"/>
        </w:rPr>
        <w:t>поразки</w:t>
      </w:r>
      <w:r>
        <w:t></w:t>
      </w:r>
      <w:r>
        <w:rPr>
          <w:rFonts w:hint="eastAsia"/>
        </w:rPr>
        <w:t>української</w:t>
      </w:r>
    </w:p>
    <w:p w:rsidR="00666F24" w:rsidRDefault="00666F24" w:rsidP="00666F24">
      <w:r>
        <w:rPr>
          <w:rFonts w:hint="eastAsia"/>
        </w:rPr>
        <w:t>державності</w:t>
      </w:r>
      <w:r>
        <w:t></w:t>
      </w:r>
      <w:r>
        <w:rPr>
          <w:rFonts w:hint="eastAsia"/>
        </w:rPr>
        <w:t>та</w:t>
      </w:r>
      <w:r>
        <w:t></w:t>
      </w:r>
      <w:r>
        <w:rPr>
          <w:rFonts w:hint="eastAsia"/>
        </w:rPr>
        <w:t>масовою</w:t>
      </w:r>
      <w:r>
        <w:t></w:t>
      </w:r>
      <w:r>
        <w:t></w:t>
      </w:r>
      <w:r>
        <w:rPr>
          <w:rFonts w:hint="eastAsia"/>
        </w:rPr>
        <w:t>більшовизацією</w:t>
      </w:r>
      <w:r>
        <w:t></w:t>
      </w:r>
      <w:r>
        <w:t></w:t>
      </w:r>
      <w:r>
        <w:rPr>
          <w:rFonts w:hint="eastAsia"/>
        </w:rPr>
        <w:t>всіх</w:t>
      </w:r>
      <w:r>
        <w:t></w:t>
      </w:r>
      <w:r>
        <w:rPr>
          <w:rFonts w:hint="eastAsia"/>
        </w:rPr>
        <w:t>сфер</w:t>
      </w:r>
      <w:r>
        <w:t></w:t>
      </w:r>
      <w:r>
        <w:rPr>
          <w:rFonts w:hint="eastAsia"/>
        </w:rPr>
        <w:t>життя</w:t>
      </w:r>
      <w:r>
        <w:t></w:t>
      </w:r>
      <w:r>
        <w:rPr>
          <w:rFonts w:hint="eastAsia"/>
        </w:rPr>
        <w:t>на</w:t>
      </w:r>
      <w:r>
        <w:t></w:t>
      </w:r>
      <w:r>
        <w:rPr>
          <w:rFonts w:hint="eastAsia"/>
        </w:rPr>
        <w:t>території</w:t>
      </w:r>
    </w:p>
    <w:p w:rsidR="00666F24" w:rsidRDefault="00666F24" w:rsidP="00666F24">
      <w:r>
        <w:rPr>
          <w:rFonts w:hint="eastAsia"/>
        </w:rPr>
        <w:t>Наддніпрянської</w:t>
      </w:r>
      <w:r>
        <w:t></w:t>
      </w:r>
      <w:r>
        <w:rPr>
          <w:rFonts w:hint="eastAsia"/>
        </w:rPr>
        <w:t>України</w:t>
      </w:r>
      <w:r>
        <w:t></w:t>
      </w:r>
      <w:r>
        <w:t></w:t>
      </w:r>
      <w:r>
        <w:t></w:t>
      </w:r>
      <w:r>
        <w:t></w:t>
      </w:r>
      <w:r>
        <w:t></w:t>
      </w:r>
      <w:r>
        <w:t></w:t>
      </w:r>
      <w:r>
        <w:rPr>
          <w:rFonts w:hint="eastAsia"/>
        </w:rPr>
        <w:t>–</w:t>
      </w:r>
      <w:r>
        <w:t></w:t>
      </w:r>
      <w:r>
        <w:t></w:t>
      </w:r>
      <w:r>
        <w:t></w:t>
      </w:r>
      <w:r>
        <w:t></w:t>
      </w:r>
      <w:r>
        <w:t></w:t>
      </w:r>
      <w:r>
        <w:t></w:t>
      </w:r>
      <w:r>
        <w:t></w:t>
      </w:r>
      <w:r>
        <w:rPr>
          <w:rFonts w:hint="eastAsia"/>
        </w:rPr>
        <w:t>Всі</w:t>
      </w:r>
      <w:r>
        <w:t></w:t>
      </w:r>
      <w:r>
        <w:rPr>
          <w:rFonts w:hint="eastAsia"/>
        </w:rPr>
        <w:t>західні</w:t>
      </w:r>
      <w:r>
        <w:t></w:t>
      </w:r>
      <w:r>
        <w:rPr>
          <w:rFonts w:hint="eastAsia"/>
        </w:rPr>
        <w:t>реґіони</w:t>
      </w:r>
      <w:r>
        <w:t></w:t>
      </w:r>
      <w:r>
        <w:rPr>
          <w:rFonts w:hint="eastAsia"/>
        </w:rPr>
        <w:t>перебувають</w:t>
      </w:r>
      <w:r>
        <w:t></w:t>
      </w:r>
      <w:r>
        <w:rPr>
          <w:rFonts w:hint="eastAsia"/>
        </w:rPr>
        <w:t>у</w:t>
      </w:r>
    </w:p>
    <w:p w:rsidR="00666F24" w:rsidRDefault="00666F24" w:rsidP="00666F24">
      <w:r>
        <w:rPr>
          <w:rFonts w:hint="eastAsia"/>
        </w:rPr>
        <w:t>складі</w:t>
      </w:r>
      <w:r>
        <w:t></w:t>
      </w:r>
      <w:r>
        <w:rPr>
          <w:rFonts w:hint="eastAsia"/>
        </w:rPr>
        <w:t>інших</w:t>
      </w:r>
      <w:r>
        <w:t></w:t>
      </w:r>
      <w:r>
        <w:rPr>
          <w:rFonts w:hint="eastAsia"/>
        </w:rPr>
        <w:t>держав</w:t>
      </w:r>
      <w:r>
        <w:t></w:t>
      </w:r>
      <w:r>
        <w:t></w:t>
      </w:r>
      <w:r>
        <w:rPr>
          <w:rFonts w:hint="eastAsia"/>
        </w:rPr>
        <w:t>Польщі</w:t>
      </w:r>
      <w:r>
        <w:t></w:t>
      </w:r>
      <w:r>
        <w:t></w:t>
      </w:r>
      <w:r>
        <w:rPr>
          <w:rFonts w:hint="eastAsia"/>
        </w:rPr>
        <w:t>Чехо</w:t>
      </w:r>
      <w:r>
        <w:t></w:t>
      </w:r>
      <w:r>
        <w:rPr>
          <w:rFonts w:hint="eastAsia"/>
        </w:rPr>
        <w:t>Словаччини</w:t>
      </w:r>
      <w:r>
        <w:t></w:t>
      </w:r>
      <w:r>
        <w:t></w:t>
      </w:r>
      <w:r>
        <w:rPr>
          <w:rFonts w:hint="eastAsia"/>
        </w:rPr>
        <w:t>Румунії</w:t>
      </w:r>
      <w:r>
        <w:t></w:t>
      </w:r>
      <w:r>
        <w:t></w:t>
      </w:r>
      <w:r>
        <w:t></w:t>
      </w:r>
      <w:r>
        <w:t></w:t>
      </w:r>
      <w:r>
        <w:t></w:t>
      </w:r>
      <w:r>
        <w:rPr>
          <w:rFonts w:hint="eastAsia"/>
        </w:rPr>
        <w:t>грудня</w:t>
      </w:r>
      <w:r>
        <w:t></w:t>
      </w:r>
      <w:r>
        <w:t></w:t>
      </w:r>
      <w:r>
        <w:t></w:t>
      </w:r>
      <w:r>
        <w:t></w:t>
      </w:r>
      <w:r>
        <w:t></w:t>
      </w:r>
      <w:r>
        <w:t></w:t>
      </w:r>
      <w:r>
        <w:rPr>
          <w:rFonts w:hint="eastAsia"/>
        </w:rPr>
        <w:t>р</w:t>
      </w:r>
      <w:r>
        <w:t></w:t>
      </w:r>
    </w:p>
    <w:p w:rsidR="00666F24" w:rsidRDefault="00666F24" w:rsidP="00666F24">
      <w:r>
        <w:rPr>
          <w:rFonts w:hint="eastAsia"/>
        </w:rPr>
        <w:t>прийнято</w:t>
      </w:r>
      <w:r>
        <w:t></w:t>
      </w:r>
      <w:r>
        <w:rPr>
          <w:rFonts w:hint="eastAsia"/>
        </w:rPr>
        <w:t>Декларацію</w:t>
      </w:r>
      <w:r>
        <w:t></w:t>
      </w:r>
      <w:r>
        <w:rPr>
          <w:rFonts w:hint="eastAsia"/>
        </w:rPr>
        <w:t>про</w:t>
      </w:r>
      <w:r>
        <w:t></w:t>
      </w:r>
      <w:r>
        <w:rPr>
          <w:rFonts w:hint="eastAsia"/>
        </w:rPr>
        <w:t>створення</w:t>
      </w:r>
      <w:r>
        <w:t></w:t>
      </w:r>
      <w:r>
        <w:rPr>
          <w:rFonts w:hint="eastAsia"/>
        </w:rPr>
        <w:t>Союзу</w:t>
      </w:r>
      <w:r>
        <w:t></w:t>
      </w:r>
      <w:r>
        <w:rPr>
          <w:rFonts w:hint="eastAsia"/>
        </w:rPr>
        <w:t>Радянських</w:t>
      </w:r>
      <w:r>
        <w:t></w:t>
      </w:r>
      <w:r>
        <w:rPr>
          <w:rFonts w:hint="eastAsia"/>
        </w:rPr>
        <w:t>Соціалістичних</w:t>
      </w:r>
    </w:p>
    <w:p w:rsidR="00666F24" w:rsidRDefault="00666F24" w:rsidP="00666F24">
      <w:r>
        <w:rPr>
          <w:rFonts w:hint="eastAsia"/>
        </w:rPr>
        <w:t>Республік</w:t>
      </w:r>
      <w:r>
        <w:t></w:t>
      </w:r>
      <w:r>
        <w:t></w:t>
      </w:r>
      <w:r>
        <w:rPr>
          <w:rFonts w:hint="eastAsia"/>
        </w:rPr>
        <w:t>серед</w:t>
      </w:r>
      <w:r>
        <w:t></w:t>
      </w:r>
      <w:r>
        <w:rPr>
          <w:rFonts w:hint="eastAsia"/>
        </w:rPr>
        <w:t>яких</w:t>
      </w:r>
      <w:r>
        <w:t></w:t>
      </w:r>
      <w:r>
        <w:rPr>
          <w:rFonts w:hint="eastAsia"/>
        </w:rPr>
        <w:t>була</w:t>
      </w:r>
      <w:r>
        <w:t></w:t>
      </w:r>
      <w:r>
        <w:rPr>
          <w:rFonts w:hint="eastAsia"/>
        </w:rPr>
        <w:t>й</w:t>
      </w:r>
      <w:r>
        <w:t></w:t>
      </w:r>
      <w:r>
        <w:rPr>
          <w:rFonts w:hint="eastAsia"/>
        </w:rPr>
        <w:t>Україна</w:t>
      </w:r>
      <w:r>
        <w:t></w:t>
      </w:r>
      <w:r>
        <w:t></w:t>
      </w:r>
      <w:r>
        <w:rPr>
          <w:rFonts w:hint="eastAsia"/>
        </w:rPr>
        <w:t>суверенні</w:t>
      </w:r>
      <w:r>
        <w:t></w:t>
      </w:r>
      <w:r>
        <w:rPr>
          <w:rFonts w:hint="eastAsia"/>
        </w:rPr>
        <w:t>права</w:t>
      </w:r>
      <w:r>
        <w:t></w:t>
      </w:r>
      <w:r>
        <w:rPr>
          <w:rFonts w:hint="eastAsia"/>
        </w:rPr>
        <w:t>республіки</w:t>
      </w:r>
      <w:r>
        <w:t></w:t>
      </w:r>
      <w:r>
        <w:rPr>
          <w:rFonts w:hint="eastAsia"/>
        </w:rPr>
        <w:t>були</w:t>
      </w:r>
    </w:p>
    <w:p w:rsidR="00666F24" w:rsidRDefault="00666F24" w:rsidP="00666F24">
      <w:r>
        <w:rPr>
          <w:rFonts w:hint="eastAsia"/>
        </w:rPr>
        <w:t>гарантовані</w:t>
      </w:r>
      <w:r>
        <w:t></w:t>
      </w:r>
      <w:r>
        <w:rPr>
          <w:rFonts w:hint="eastAsia"/>
        </w:rPr>
        <w:t>Конституцією</w:t>
      </w:r>
      <w:r>
        <w:t></w:t>
      </w:r>
      <w:r>
        <w:t></w:t>
      </w:r>
      <w:r>
        <w:t></w:t>
      </w:r>
      <w:r>
        <w:t></w:t>
      </w:r>
      <w:r>
        <w:t></w:t>
      </w:r>
      <w:r>
        <w:t></w:t>
      </w:r>
      <w:r>
        <w:rPr>
          <w:rFonts w:hint="eastAsia"/>
        </w:rPr>
        <w:t>р</w:t>
      </w:r>
      <w:r>
        <w:t></w:t>
      </w:r>
    </w:p>
    <w:p w:rsidR="00666F24" w:rsidRDefault="00666F24" w:rsidP="00666F24">
      <w:r>
        <w:rPr>
          <w:rFonts w:hint="eastAsia"/>
        </w:rPr>
        <w:t>Саме</w:t>
      </w:r>
      <w:r>
        <w:t></w:t>
      </w:r>
      <w:r>
        <w:rPr>
          <w:rFonts w:hint="eastAsia"/>
        </w:rPr>
        <w:t>у</w:t>
      </w:r>
      <w:r>
        <w:t></w:t>
      </w:r>
      <w:r>
        <w:rPr>
          <w:rFonts w:hint="eastAsia"/>
        </w:rPr>
        <w:t>цей</w:t>
      </w:r>
      <w:r>
        <w:t></w:t>
      </w:r>
      <w:r>
        <w:rPr>
          <w:rFonts w:hint="eastAsia"/>
        </w:rPr>
        <w:t>час</w:t>
      </w:r>
      <w:r>
        <w:t></w:t>
      </w:r>
      <w:r>
        <w:rPr>
          <w:rFonts w:hint="eastAsia"/>
        </w:rPr>
        <w:t>закладаються</w:t>
      </w:r>
      <w:r>
        <w:t></w:t>
      </w:r>
      <w:r>
        <w:rPr>
          <w:rFonts w:hint="eastAsia"/>
        </w:rPr>
        <w:t>міцні</w:t>
      </w:r>
      <w:r>
        <w:t></w:t>
      </w:r>
      <w:r>
        <w:rPr>
          <w:rFonts w:hint="eastAsia"/>
        </w:rPr>
        <w:t>основи</w:t>
      </w:r>
      <w:r>
        <w:t></w:t>
      </w:r>
      <w:r>
        <w:rPr>
          <w:rFonts w:hint="eastAsia"/>
        </w:rPr>
        <w:t>однопартійної</w:t>
      </w:r>
      <w:r>
        <w:t></w:t>
      </w:r>
      <w:r>
        <w:t></w:t>
      </w:r>
      <w:r>
        <w:rPr>
          <w:rFonts w:hint="eastAsia"/>
        </w:rPr>
        <w:t>тобто</w:t>
      </w:r>
    </w:p>
    <w:p w:rsidR="00666F24" w:rsidRDefault="00666F24" w:rsidP="00666F24">
      <w:r>
        <w:rPr>
          <w:rFonts w:hint="eastAsia"/>
        </w:rPr>
        <w:t>комуністичної</w:t>
      </w:r>
      <w:r>
        <w:t></w:t>
      </w:r>
      <w:r>
        <w:rPr>
          <w:rFonts w:hint="eastAsia"/>
        </w:rPr>
        <w:t>преси</w:t>
      </w:r>
      <w:r>
        <w:t></w:t>
      </w:r>
      <w:r>
        <w:rPr>
          <w:rFonts w:hint="eastAsia"/>
        </w:rPr>
        <w:t>в</w:t>
      </w:r>
      <w:r>
        <w:t></w:t>
      </w:r>
      <w:r>
        <w:rPr>
          <w:rFonts w:hint="eastAsia"/>
        </w:rPr>
        <w:t>державі</w:t>
      </w:r>
      <w:r>
        <w:t></w:t>
      </w:r>
      <w:r>
        <w:t></w:t>
      </w:r>
      <w:r>
        <w:rPr>
          <w:rFonts w:hint="eastAsia"/>
        </w:rPr>
        <w:t>Ця</w:t>
      </w:r>
      <w:r>
        <w:t></w:t>
      </w:r>
      <w:r>
        <w:rPr>
          <w:rFonts w:hint="eastAsia"/>
        </w:rPr>
        <w:t>преса</w:t>
      </w:r>
      <w:r>
        <w:t></w:t>
      </w:r>
      <w:r>
        <w:rPr>
          <w:rFonts w:hint="eastAsia"/>
        </w:rPr>
        <w:t>має</w:t>
      </w:r>
      <w:r>
        <w:t></w:t>
      </w:r>
      <w:r>
        <w:rPr>
          <w:rFonts w:hint="eastAsia"/>
        </w:rPr>
        <w:t>чітку</w:t>
      </w:r>
      <w:r>
        <w:t></w:t>
      </w:r>
      <w:r>
        <w:rPr>
          <w:rFonts w:hint="eastAsia"/>
        </w:rPr>
        <w:t>розгалужену</w:t>
      </w:r>
      <w:r>
        <w:t></w:t>
      </w:r>
      <w:r>
        <w:rPr>
          <w:rFonts w:hint="eastAsia"/>
        </w:rPr>
        <w:t>структуру</w:t>
      </w:r>
      <w:r>
        <w:t></w:t>
      </w:r>
      <w:r>
        <w:rPr>
          <w:rFonts w:hint="eastAsia"/>
        </w:rPr>
        <w:t>й</w:t>
      </w:r>
    </w:p>
    <w:p w:rsidR="00666F24" w:rsidRDefault="00666F24" w:rsidP="00666F24">
      <w:r>
        <w:rPr>
          <w:rFonts w:hint="eastAsia"/>
        </w:rPr>
        <w:t>ієрархічну</w:t>
      </w:r>
      <w:r>
        <w:t></w:t>
      </w:r>
      <w:r>
        <w:rPr>
          <w:rFonts w:hint="eastAsia"/>
        </w:rPr>
        <w:t>будову</w:t>
      </w:r>
      <w:r>
        <w:t></w:t>
      </w:r>
      <w:r>
        <w:t></w:t>
      </w:r>
      <w:r>
        <w:rPr>
          <w:rFonts w:hint="eastAsia"/>
        </w:rPr>
        <w:t>центральні</w:t>
      </w:r>
      <w:r>
        <w:t></w:t>
      </w:r>
      <w:r>
        <w:t></w:t>
      </w:r>
      <w:r>
        <w:rPr>
          <w:rFonts w:hint="eastAsia"/>
        </w:rPr>
        <w:t>республіканські</w:t>
      </w:r>
      <w:r>
        <w:t></w:t>
      </w:r>
      <w:r>
        <w:t></w:t>
      </w:r>
      <w:r>
        <w:rPr>
          <w:rFonts w:hint="eastAsia"/>
        </w:rPr>
        <w:t>обласні</w:t>
      </w:r>
      <w:r>
        <w:t></w:t>
      </w:r>
      <w:r>
        <w:t></w:t>
      </w:r>
      <w:r>
        <w:rPr>
          <w:rFonts w:hint="eastAsia"/>
        </w:rPr>
        <w:t>міські</w:t>
      </w:r>
      <w:r>
        <w:t></w:t>
      </w:r>
      <w:r>
        <w:t></w:t>
      </w:r>
      <w:r>
        <w:rPr>
          <w:rFonts w:hint="eastAsia"/>
        </w:rPr>
        <w:t>міськрайонні</w:t>
      </w:r>
      <w:r>
        <w:t></w:t>
      </w:r>
    </w:p>
    <w:p w:rsidR="00666F24" w:rsidRDefault="00666F24" w:rsidP="00666F24">
      <w:r>
        <w:rPr>
          <w:rFonts w:hint="eastAsia"/>
        </w:rPr>
        <w:t>багатотиражні</w:t>
      </w:r>
      <w:r>
        <w:t></w:t>
      </w:r>
      <w:r>
        <w:rPr>
          <w:rFonts w:hint="eastAsia"/>
        </w:rPr>
        <w:t>видання</w:t>
      </w:r>
      <w:r>
        <w:t></w:t>
      </w:r>
      <w:r>
        <w:t></w:t>
      </w:r>
      <w:r>
        <w:rPr>
          <w:rFonts w:hint="eastAsia"/>
        </w:rPr>
        <w:t>які</w:t>
      </w:r>
      <w:r>
        <w:t></w:t>
      </w:r>
      <w:r>
        <w:rPr>
          <w:rFonts w:hint="eastAsia"/>
        </w:rPr>
        <w:t>поєднані</w:t>
      </w:r>
      <w:r>
        <w:t></w:t>
      </w:r>
      <w:r>
        <w:rPr>
          <w:rFonts w:hint="eastAsia"/>
        </w:rPr>
        <w:t>спільною</w:t>
      </w:r>
      <w:r>
        <w:t></w:t>
      </w:r>
      <w:r>
        <w:rPr>
          <w:rFonts w:hint="eastAsia"/>
        </w:rPr>
        <w:t>марксистсько</w:t>
      </w:r>
      <w:r>
        <w:t></w:t>
      </w:r>
      <w:r>
        <w:rPr>
          <w:rFonts w:hint="eastAsia"/>
        </w:rPr>
        <w:t>ленінською</w:t>
      </w:r>
    </w:p>
    <w:p w:rsidR="00666F24" w:rsidRDefault="00666F24" w:rsidP="00666F24">
      <w:r>
        <w:rPr>
          <w:rFonts w:hint="eastAsia"/>
        </w:rPr>
        <w:t>ідеологією</w:t>
      </w:r>
      <w:r>
        <w:t></w:t>
      </w:r>
      <w:r>
        <w:t></w:t>
      </w:r>
      <w:r>
        <w:rPr>
          <w:rFonts w:hint="eastAsia"/>
        </w:rPr>
        <w:t>організаційною</w:t>
      </w:r>
      <w:r>
        <w:t></w:t>
      </w:r>
      <w:r>
        <w:rPr>
          <w:rFonts w:hint="eastAsia"/>
        </w:rPr>
        <w:t>структурою</w:t>
      </w:r>
      <w:r>
        <w:t></w:t>
      </w:r>
      <w:r>
        <w:rPr>
          <w:rFonts w:hint="eastAsia"/>
        </w:rPr>
        <w:t>редакційних</w:t>
      </w:r>
      <w:r>
        <w:t></w:t>
      </w:r>
      <w:r>
        <w:rPr>
          <w:rFonts w:hint="eastAsia"/>
        </w:rPr>
        <w:t>відділів</w:t>
      </w:r>
      <w:r>
        <w:t></w:t>
      </w:r>
    </w:p>
    <w:p w:rsidR="00666F24" w:rsidRDefault="00666F24" w:rsidP="00666F24">
      <w:r>
        <w:rPr>
          <w:rFonts w:hint="eastAsia"/>
        </w:rPr>
        <w:t>концептуальним</w:t>
      </w:r>
      <w:r>
        <w:t></w:t>
      </w:r>
      <w:r>
        <w:rPr>
          <w:rFonts w:hint="eastAsia"/>
        </w:rPr>
        <w:t>відображенням</w:t>
      </w:r>
      <w:r>
        <w:t></w:t>
      </w:r>
      <w:r>
        <w:rPr>
          <w:rFonts w:hint="eastAsia"/>
        </w:rPr>
        <w:t>радянської</w:t>
      </w:r>
      <w:r>
        <w:t></w:t>
      </w:r>
      <w:r>
        <w:rPr>
          <w:rFonts w:hint="eastAsia"/>
        </w:rPr>
        <w:t>дійсності</w:t>
      </w:r>
      <w:r>
        <w:t></w:t>
      </w:r>
    </w:p>
    <w:p w:rsidR="00666F24" w:rsidRDefault="00666F24" w:rsidP="00666F24">
      <w:r>
        <w:rPr>
          <w:rFonts w:hint="eastAsia"/>
        </w:rPr>
        <w:t>Підґрунтям</w:t>
      </w:r>
      <w:r>
        <w:t></w:t>
      </w:r>
      <w:r>
        <w:rPr>
          <w:rFonts w:hint="eastAsia"/>
        </w:rPr>
        <w:t>для</w:t>
      </w:r>
      <w:r>
        <w:t></w:t>
      </w:r>
      <w:r>
        <w:rPr>
          <w:rFonts w:hint="eastAsia"/>
        </w:rPr>
        <w:t>четвертого</w:t>
      </w:r>
      <w:r>
        <w:t></w:t>
      </w:r>
      <w:r>
        <w:rPr>
          <w:rFonts w:hint="eastAsia"/>
        </w:rPr>
        <w:t>періоду</w:t>
      </w:r>
      <w:r>
        <w:t></w:t>
      </w:r>
      <w:r>
        <w:rPr>
          <w:rFonts w:hint="eastAsia"/>
        </w:rPr>
        <w:t>стала</w:t>
      </w:r>
      <w:r>
        <w:t></w:t>
      </w:r>
      <w:r>
        <w:rPr>
          <w:rFonts w:hint="eastAsia"/>
        </w:rPr>
        <w:t>така</w:t>
      </w:r>
      <w:r>
        <w:t></w:t>
      </w:r>
      <w:r>
        <w:rPr>
          <w:rFonts w:hint="eastAsia"/>
        </w:rPr>
        <w:t>знакова</w:t>
      </w:r>
      <w:r>
        <w:t></w:t>
      </w:r>
      <w:r>
        <w:rPr>
          <w:rFonts w:hint="eastAsia"/>
        </w:rPr>
        <w:t>подія</w:t>
      </w:r>
      <w:r>
        <w:t></w:t>
      </w:r>
      <w:r>
        <w:rPr>
          <w:rFonts w:hint="eastAsia"/>
        </w:rPr>
        <w:t>кінця</w:t>
      </w:r>
      <w:r>
        <w:t></w:t>
      </w:r>
      <w:r>
        <w:rPr>
          <w:rFonts w:hint="eastAsia"/>
        </w:rPr>
        <w:t>ХХ</w:t>
      </w:r>
    </w:p>
    <w:p w:rsidR="00666F24" w:rsidRDefault="00666F24" w:rsidP="00666F24">
      <w:r>
        <w:rPr>
          <w:rFonts w:hint="eastAsia"/>
        </w:rPr>
        <w:t>ст</w:t>
      </w:r>
      <w:r>
        <w:t></w:t>
      </w:r>
      <w:r>
        <w:t></w:t>
      </w:r>
      <w:r>
        <w:t></w:t>
      </w:r>
      <w:r>
        <w:rPr>
          <w:rFonts w:hint="eastAsia"/>
        </w:rPr>
        <w:t>як</w:t>
      </w:r>
      <w:r>
        <w:t></w:t>
      </w:r>
      <w:r>
        <w:rPr>
          <w:rFonts w:hint="eastAsia"/>
        </w:rPr>
        <w:t>прийняття</w:t>
      </w:r>
      <w:r>
        <w:t></w:t>
      </w:r>
      <w:r>
        <w:rPr>
          <w:rFonts w:hint="eastAsia"/>
        </w:rPr>
        <w:t>Декларації</w:t>
      </w:r>
      <w:r>
        <w:t></w:t>
      </w:r>
      <w:r>
        <w:rPr>
          <w:rFonts w:hint="eastAsia"/>
        </w:rPr>
        <w:t>про</w:t>
      </w:r>
      <w:r>
        <w:t></w:t>
      </w:r>
      <w:r>
        <w:rPr>
          <w:rFonts w:hint="eastAsia"/>
        </w:rPr>
        <w:t>державний</w:t>
      </w:r>
      <w:r>
        <w:t></w:t>
      </w:r>
      <w:r>
        <w:rPr>
          <w:rFonts w:hint="eastAsia"/>
        </w:rPr>
        <w:t>суверенітет</w:t>
      </w:r>
      <w:r>
        <w:t></w:t>
      </w:r>
      <w:r>
        <w:rPr>
          <w:rFonts w:hint="eastAsia"/>
        </w:rPr>
        <w:t>України</w:t>
      </w:r>
      <w:r>
        <w:t></w:t>
      </w:r>
      <w:r>
        <w:t></w:t>
      </w:r>
      <w:r>
        <w:t></w:t>
      </w:r>
      <w:r>
        <w:t></w:t>
      </w:r>
      <w:r>
        <w:rPr>
          <w:rFonts w:hint="eastAsia"/>
        </w:rPr>
        <w:t>липня</w:t>
      </w:r>
    </w:p>
    <w:p w:rsidR="00666F24" w:rsidRDefault="00666F24" w:rsidP="00666F24">
      <w:r>
        <w:t></w:t>
      </w:r>
      <w:r>
        <w:t></w:t>
      </w:r>
      <w:r>
        <w:t></w:t>
      </w:r>
      <w:r>
        <w:t></w:t>
      </w:r>
      <w:r>
        <w:t></w:t>
      </w:r>
      <w:r>
        <w:rPr>
          <w:rFonts w:hint="eastAsia"/>
        </w:rPr>
        <w:t>р</w:t>
      </w:r>
      <w:r>
        <w:t></w:t>
      </w:r>
      <w:r>
        <w:t></w:t>
      </w:r>
      <w:r>
        <w:t></w:t>
      </w:r>
      <w:r>
        <w:rPr>
          <w:rFonts w:hint="eastAsia"/>
        </w:rPr>
        <w:t>що</w:t>
      </w:r>
      <w:r>
        <w:t></w:t>
      </w:r>
      <w:r>
        <w:rPr>
          <w:rFonts w:hint="eastAsia"/>
        </w:rPr>
        <w:t>став</w:t>
      </w:r>
      <w:r>
        <w:t></w:t>
      </w:r>
      <w:r>
        <w:rPr>
          <w:rFonts w:hint="eastAsia"/>
        </w:rPr>
        <w:t>основою</w:t>
      </w:r>
      <w:r>
        <w:t></w:t>
      </w:r>
      <w:r>
        <w:rPr>
          <w:rFonts w:hint="eastAsia"/>
        </w:rPr>
        <w:t>для</w:t>
      </w:r>
      <w:r>
        <w:t></w:t>
      </w:r>
      <w:r>
        <w:rPr>
          <w:rFonts w:hint="eastAsia"/>
        </w:rPr>
        <w:t>схвалення</w:t>
      </w:r>
      <w:r>
        <w:t></w:t>
      </w:r>
      <w:r>
        <w:rPr>
          <w:rFonts w:hint="eastAsia"/>
        </w:rPr>
        <w:t>Верховною</w:t>
      </w:r>
      <w:r>
        <w:t></w:t>
      </w:r>
      <w:r>
        <w:rPr>
          <w:rFonts w:hint="eastAsia"/>
        </w:rPr>
        <w:t>Радою</w:t>
      </w:r>
      <w:r>
        <w:t></w:t>
      </w:r>
      <w:r>
        <w:rPr>
          <w:rFonts w:hint="eastAsia"/>
        </w:rPr>
        <w:t>УРСР</w:t>
      </w:r>
      <w:r>
        <w:t></w:t>
      </w:r>
      <w:r>
        <w:t></w:t>
      </w:r>
      <w:r>
        <w:rPr>
          <w:rFonts w:hint="eastAsia"/>
        </w:rPr>
        <w:t>Акту</w:t>
      </w:r>
    </w:p>
    <w:p w:rsidR="00666F24" w:rsidRDefault="00666F24" w:rsidP="00666F24">
      <w:r>
        <w:rPr>
          <w:rFonts w:hint="eastAsia"/>
        </w:rPr>
        <w:t>проголошення</w:t>
      </w:r>
      <w:r>
        <w:t></w:t>
      </w:r>
      <w:r>
        <w:rPr>
          <w:rFonts w:hint="eastAsia"/>
        </w:rPr>
        <w:t>незалежності</w:t>
      </w:r>
      <w:r>
        <w:t></w:t>
      </w:r>
      <w:r>
        <w:rPr>
          <w:rFonts w:hint="eastAsia"/>
        </w:rPr>
        <w:t>України</w:t>
      </w:r>
      <w:r>
        <w:t></w:t>
      </w:r>
      <w:r>
        <w:t></w:t>
      </w:r>
      <w:r>
        <w:t></w:t>
      </w:r>
      <w:r>
        <w:t></w:t>
      </w:r>
      <w:r>
        <w:t></w:t>
      </w:r>
      <w:r>
        <w:rPr>
          <w:rFonts w:hint="eastAsia"/>
        </w:rPr>
        <w:t>серпня</w:t>
      </w:r>
      <w:r>
        <w:t></w:t>
      </w:r>
      <w:r>
        <w:t></w:t>
      </w:r>
      <w:r>
        <w:t></w:t>
      </w:r>
      <w:r>
        <w:t></w:t>
      </w:r>
      <w:r>
        <w:t></w:t>
      </w:r>
      <w:r>
        <w:t></w:t>
      </w:r>
      <w:r>
        <w:rPr>
          <w:rFonts w:hint="eastAsia"/>
        </w:rPr>
        <w:t>р</w:t>
      </w:r>
      <w:r>
        <w:t></w:t>
      </w:r>
      <w:r>
        <w:t></w:t>
      </w:r>
      <w:r>
        <w:rPr>
          <w:rFonts w:hint="eastAsia"/>
        </w:rPr>
        <w:t>Це</w:t>
      </w:r>
      <w:r>
        <w:t></w:t>
      </w:r>
      <w:r>
        <w:rPr>
          <w:rFonts w:hint="eastAsia"/>
        </w:rPr>
        <w:t>було</w:t>
      </w:r>
      <w:r>
        <w:t></w:t>
      </w:r>
      <w:r>
        <w:rPr>
          <w:rFonts w:hint="eastAsia"/>
        </w:rPr>
        <w:t>початком</w:t>
      </w:r>
    </w:p>
    <w:p w:rsidR="00666F24" w:rsidRDefault="00666F24" w:rsidP="00666F24">
      <w:r>
        <w:rPr>
          <w:rFonts w:hint="eastAsia"/>
        </w:rPr>
        <w:t>нової</w:t>
      </w:r>
      <w:r>
        <w:t></w:t>
      </w:r>
      <w:r>
        <w:rPr>
          <w:rFonts w:hint="eastAsia"/>
        </w:rPr>
        <w:t>історичної</w:t>
      </w:r>
      <w:r>
        <w:t></w:t>
      </w:r>
      <w:r>
        <w:rPr>
          <w:rFonts w:hint="eastAsia"/>
        </w:rPr>
        <w:t>доби</w:t>
      </w:r>
      <w:r>
        <w:t></w:t>
      </w:r>
      <w:r>
        <w:rPr>
          <w:rFonts w:hint="eastAsia"/>
        </w:rPr>
        <w:t>розвитку</w:t>
      </w:r>
      <w:r>
        <w:t></w:t>
      </w:r>
      <w:r>
        <w:rPr>
          <w:rFonts w:hint="eastAsia"/>
        </w:rPr>
        <w:t>державності</w:t>
      </w:r>
      <w:r>
        <w:t></w:t>
      </w:r>
      <w:r>
        <w:rPr>
          <w:rFonts w:hint="eastAsia"/>
        </w:rPr>
        <w:t>України</w:t>
      </w:r>
      <w:r>
        <w:t></w:t>
      </w:r>
      <w:r>
        <w:rPr>
          <w:rFonts w:hint="eastAsia"/>
        </w:rPr>
        <w:t>та</w:t>
      </w:r>
      <w:r>
        <w:t></w:t>
      </w:r>
      <w:r>
        <w:rPr>
          <w:rFonts w:hint="eastAsia"/>
        </w:rPr>
        <w:t>формування</w:t>
      </w:r>
      <w:r>
        <w:t></w:t>
      </w:r>
      <w:r>
        <w:rPr>
          <w:rFonts w:hint="eastAsia"/>
        </w:rPr>
        <w:t>нового</w:t>
      </w:r>
    </w:p>
    <w:p w:rsidR="00666F24" w:rsidRDefault="00666F24" w:rsidP="00666F24">
      <w:r>
        <w:rPr>
          <w:rFonts w:hint="eastAsia"/>
        </w:rPr>
        <w:t>інформаційного</w:t>
      </w:r>
      <w:r>
        <w:t></w:t>
      </w:r>
      <w:r>
        <w:rPr>
          <w:rFonts w:hint="eastAsia"/>
        </w:rPr>
        <w:t>простору</w:t>
      </w:r>
      <w:r>
        <w:t></w:t>
      </w:r>
    </w:p>
    <w:p w:rsidR="00666F24" w:rsidRDefault="00666F24" w:rsidP="00666F24">
      <w:r>
        <w:t></w:t>
      </w:r>
      <w:r>
        <w:t></w:t>
      </w:r>
      <w:r>
        <w:t></w:t>
      </w:r>
    </w:p>
    <w:p w:rsidR="00666F24" w:rsidRDefault="00666F24" w:rsidP="00666F24">
      <w:r>
        <w:t></w:t>
      </w:r>
      <w:r>
        <w:t></w:t>
      </w:r>
      <w:r>
        <w:t></w:t>
      </w:r>
      <w:r>
        <w:rPr>
          <w:rFonts w:hint="eastAsia"/>
        </w:rPr>
        <w:t>Під</w:t>
      </w:r>
      <w:r>
        <w:t></w:t>
      </w:r>
      <w:r>
        <w:rPr>
          <w:rFonts w:hint="eastAsia"/>
        </w:rPr>
        <w:t>час</w:t>
      </w:r>
      <w:r>
        <w:t></w:t>
      </w:r>
      <w:r>
        <w:rPr>
          <w:rFonts w:hint="eastAsia"/>
        </w:rPr>
        <w:t>дослідження</w:t>
      </w:r>
      <w:r>
        <w:t></w:t>
      </w:r>
      <w:r>
        <w:rPr>
          <w:rFonts w:hint="eastAsia"/>
        </w:rPr>
        <w:t>виявлено</w:t>
      </w:r>
      <w:r>
        <w:t></w:t>
      </w:r>
      <w:r>
        <w:t></w:t>
      </w:r>
      <w:r>
        <w:rPr>
          <w:rFonts w:hint="eastAsia"/>
        </w:rPr>
        <w:t>що</w:t>
      </w:r>
      <w:r>
        <w:t></w:t>
      </w:r>
      <w:r>
        <w:rPr>
          <w:rFonts w:hint="eastAsia"/>
        </w:rPr>
        <w:t>основними</w:t>
      </w:r>
      <w:r>
        <w:t></w:t>
      </w:r>
      <w:r>
        <w:rPr>
          <w:rFonts w:hint="eastAsia"/>
        </w:rPr>
        <w:t>політичними</w:t>
      </w:r>
      <w:r>
        <w:t></w:t>
      </w:r>
      <w:r>
        <w:rPr>
          <w:rFonts w:hint="eastAsia"/>
        </w:rPr>
        <w:t>партіями</w:t>
      </w:r>
    </w:p>
    <w:p w:rsidR="00666F24" w:rsidRDefault="00666F24" w:rsidP="00666F24">
      <w:r>
        <w:rPr>
          <w:rFonts w:hint="eastAsia"/>
        </w:rPr>
        <w:t>на</w:t>
      </w:r>
      <w:r>
        <w:t></w:t>
      </w:r>
      <w:r>
        <w:rPr>
          <w:rFonts w:hint="eastAsia"/>
        </w:rPr>
        <w:t>території</w:t>
      </w:r>
      <w:r>
        <w:t></w:t>
      </w:r>
      <w:r>
        <w:rPr>
          <w:rFonts w:hint="eastAsia"/>
        </w:rPr>
        <w:t>України</w:t>
      </w:r>
      <w:r>
        <w:t></w:t>
      </w:r>
      <w:r>
        <w:t></w:t>
      </w:r>
      <w:r>
        <w:rPr>
          <w:rFonts w:hint="eastAsia"/>
        </w:rPr>
        <w:t>які</w:t>
      </w:r>
      <w:r>
        <w:t></w:t>
      </w:r>
      <w:r>
        <w:rPr>
          <w:rFonts w:hint="eastAsia"/>
        </w:rPr>
        <w:t>мали</w:t>
      </w:r>
      <w:r>
        <w:t></w:t>
      </w:r>
      <w:r>
        <w:rPr>
          <w:rFonts w:hint="eastAsia"/>
        </w:rPr>
        <w:t>власні</w:t>
      </w:r>
      <w:r>
        <w:t></w:t>
      </w:r>
      <w:r>
        <w:rPr>
          <w:rFonts w:hint="eastAsia"/>
        </w:rPr>
        <w:t>періодичні</w:t>
      </w:r>
      <w:r>
        <w:t></w:t>
      </w:r>
      <w:r>
        <w:rPr>
          <w:rFonts w:hint="eastAsia"/>
        </w:rPr>
        <w:t>видання</w:t>
      </w:r>
      <w:r>
        <w:t></w:t>
      </w:r>
      <w:r>
        <w:t></w:t>
      </w:r>
      <w:r>
        <w:rPr>
          <w:rFonts w:hint="eastAsia"/>
        </w:rPr>
        <w:t>що</w:t>
      </w:r>
      <w:r>
        <w:t></w:t>
      </w:r>
      <w:r>
        <w:rPr>
          <w:rFonts w:hint="eastAsia"/>
        </w:rPr>
        <w:t>інформували</w:t>
      </w:r>
    </w:p>
    <w:p w:rsidR="00666F24" w:rsidRDefault="00666F24" w:rsidP="00666F24">
      <w:r>
        <w:rPr>
          <w:rFonts w:hint="eastAsia"/>
        </w:rPr>
        <w:t>про</w:t>
      </w:r>
      <w:r>
        <w:t></w:t>
      </w:r>
      <w:r>
        <w:rPr>
          <w:rFonts w:hint="eastAsia"/>
        </w:rPr>
        <w:t>діяльність</w:t>
      </w:r>
      <w:r>
        <w:t></w:t>
      </w:r>
      <w:r>
        <w:rPr>
          <w:rFonts w:hint="eastAsia"/>
        </w:rPr>
        <w:t>партійної</w:t>
      </w:r>
      <w:r>
        <w:t></w:t>
      </w:r>
      <w:r>
        <w:rPr>
          <w:rFonts w:hint="eastAsia"/>
        </w:rPr>
        <w:t>організації</w:t>
      </w:r>
      <w:r>
        <w:t></w:t>
      </w:r>
      <w:r>
        <w:rPr>
          <w:rFonts w:hint="eastAsia"/>
        </w:rPr>
        <w:t>та</w:t>
      </w:r>
      <w:r>
        <w:t></w:t>
      </w:r>
      <w:r>
        <w:rPr>
          <w:rFonts w:hint="eastAsia"/>
        </w:rPr>
        <w:t>поширювали</w:t>
      </w:r>
      <w:r>
        <w:t></w:t>
      </w:r>
      <w:r>
        <w:rPr>
          <w:rFonts w:hint="eastAsia"/>
        </w:rPr>
        <w:t>її</w:t>
      </w:r>
      <w:r>
        <w:t></w:t>
      </w:r>
      <w:r>
        <w:rPr>
          <w:rFonts w:hint="eastAsia"/>
        </w:rPr>
        <w:t>ідеологію</w:t>
      </w:r>
      <w:r>
        <w:t></w:t>
      </w:r>
      <w:r>
        <w:t></w:t>
      </w:r>
      <w:r>
        <w:rPr>
          <w:rFonts w:hint="eastAsia"/>
        </w:rPr>
        <w:t>програмові</w:t>
      </w:r>
    </w:p>
    <w:p w:rsidR="00666F24" w:rsidRDefault="00666F24" w:rsidP="00666F24">
      <w:r>
        <w:rPr>
          <w:rFonts w:hint="eastAsia"/>
        </w:rPr>
        <w:t>засади</w:t>
      </w:r>
      <w:r>
        <w:t></w:t>
      </w:r>
      <w:r>
        <w:t></w:t>
      </w:r>
      <w:r>
        <w:rPr>
          <w:rFonts w:hint="eastAsia"/>
        </w:rPr>
        <w:t>інформацію</w:t>
      </w:r>
      <w:r>
        <w:t></w:t>
      </w:r>
      <w:r>
        <w:rPr>
          <w:rFonts w:hint="eastAsia"/>
        </w:rPr>
        <w:t>про</w:t>
      </w:r>
      <w:r>
        <w:t></w:t>
      </w:r>
      <w:r>
        <w:rPr>
          <w:rFonts w:hint="eastAsia"/>
        </w:rPr>
        <w:t>участь</w:t>
      </w:r>
      <w:r>
        <w:t></w:t>
      </w:r>
      <w:r>
        <w:rPr>
          <w:rFonts w:hint="eastAsia"/>
        </w:rPr>
        <w:t>у</w:t>
      </w:r>
      <w:r>
        <w:t></w:t>
      </w:r>
      <w:r>
        <w:rPr>
          <w:rFonts w:hint="eastAsia"/>
        </w:rPr>
        <w:t>виборчих</w:t>
      </w:r>
      <w:r>
        <w:t></w:t>
      </w:r>
      <w:r>
        <w:rPr>
          <w:rFonts w:hint="eastAsia"/>
        </w:rPr>
        <w:t>процесах</w:t>
      </w:r>
      <w:r>
        <w:t></w:t>
      </w:r>
      <w:r>
        <w:rPr>
          <w:rFonts w:hint="eastAsia"/>
        </w:rPr>
        <w:t>від</w:t>
      </w:r>
      <w:r>
        <w:t></w:t>
      </w:r>
      <w:r>
        <w:t></w:t>
      </w:r>
      <w:r>
        <w:t></w:t>
      </w:r>
      <w:r>
        <w:t></w:t>
      </w:r>
      <w:r>
        <w:t></w:t>
      </w:r>
      <w:r>
        <w:t></w:t>
      </w:r>
      <w:r>
        <w:rPr>
          <w:rFonts w:hint="eastAsia"/>
        </w:rPr>
        <w:t>р</w:t>
      </w:r>
      <w:r>
        <w:t></w:t>
      </w:r>
      <w:r>
        <w:t></w:t>
      </w:r>
      <w:r>
        <w:rPr>
          <w:rFonts w:hint="eastAsia"/>
        </w:rPr>
        <w:t>до</w:t>
      </w:r>
      <w:r>
        <w:t></w:t>
      </w:r>
      <w:r>
        <w:rPr>
          <w:rFonts w:hint="eastAsia"/>
        </w:rPr>
        <w:t>кінця</w:t>
      </w:r>
      <w:r>
        <w:t></w:t>
      </w:r>
      <w:r>
        <w:rPr>
          <w:rFonts w:hint="eastAsia"/>
        </w:rPr>
        <w:t>ХХ</w:t>
      </w:r>
    </w:p>
    <w:p w:rsidR="00666F24" w:rsidRDefault="00666F24" w:rsidP="00666F24">
      <w:r>
        <w:rPr>
          <w:rFonts w:hint="eastAsia"/>
        </w:rPr>
        <w:t>ст</w:t>
      </w:r>
      <w:r>
        <w:t></w:t>
      </w:r>
      <w:r>
        <w:t></w:t>
      </w:r>
      <w:r>
        <w:t></w:t>
      </w:r>
      <w:r>
        <w:rPr>
          <w:rFonts w:hint="eastAsia"/>
        </w:rPr>
        <w:t>Русько</w:t>
      </w:r>
      <w:r>
        <w:t></w:t>
      </w:r>
      <w:r>
        <w:rPr>
          <w:rFonts w:hint="eastAsia"/>
        </w:rPr>
        <w:t>українська</w:t>
      </w:r>
      <w:r>
        <w:t></w:t>
      </w:r>
      <w:r>
        <w:rPr>
          <w:rFonts w:hint="eastAsia"/>
        </w:rPr>
        <w:t>радикальна</w:t>
      </w:r>
      <w:r>
        <w:t></w:t>
      </w:r>
      <w:r>
        <w:rPr>
          <w:rFonts w:hint="eastAsia"/>
        </w:rPr>
        <w:t>партія</w:t>
      </w:r>
      <w:r>
        <w:t></w:t>
      </w:r>
      <w:r>
        <w:t></w:t>
      </w:r>
      <w:r>
        <w:rPr>
          <w:rFonts w:hint="eastAsia"/>
        </w:rPr>
        <w:t>Революційна</w:t>
      </w:r>
      <w:r>
        <w:t></w:t>
      </w:r>
      <w:r>
        <w:rPr>
          <w:rFonts w:hint="eastAsia"/>
        </w:rPr>
        <w:t>українська</w:t>
      </w:r>
      <w:r>
        <w:t></w:t>
      </w:r>
      <w:r>
        <w:rPr>
          <w:rFonts w:hint="eastAsia"/>
        </w:rPr>
        <w:t>партія</w:t>
      </w:r>
      <w:r>
        <w:t></w:t>
      </w:r>
    </w:p>
    <w:p w:rsidR="00666F24" w:rsidRDefault="00666F24" w:rsidP="00666F24">
      <w:r>
        <w:rPr>
          <w:rFonts w:hint="eastAsia"/>
        </w:rPr>
        <w:t>Українська</w:t>
      </w:r>
      <w:r>
        <w:t></w:t>
      </w:r>
      <w:r>
        <w:rPr>
          <w:rFonts w:hint="eastAsia"/>
        </w:rPr>
        <w:t>соціал</w:t>
      </w:r>
      <w:r>
        <w:t></w:t>
      </w:r>
      <w:r>
        <w:rPr>
          <w:rFonts w:hint="eastAsia"/>
        </w:rPr>
        <w:t>демократична</w:t>
      </w:r>
      <w:r>
        <w:t></w:t>
      </w:r>
      <w:r>
        <w:rPr>
          <w:rFonts w:hint="eastAsia"/>
        </w:rPr>
        <w:t>робітнича</w:t>
      </w:r>
      <w:r>
        <w:t></w:t>
      </w:r>
      <w:r>
        <w:rPr>
          <w:rFonts w:hint="eastAsia"/>
        </w:rPr>
        <w:t>партія</w:t>
      </w:r>
      <w:r>
        <w:t></w:t>
      </w:r>
      <w:r>
        <w:t></w:t>
      </w:r>
      <w:r>
        <w:rPr>
          <w:rFonts w:hint="eastAsia"/>
        </w:rPr>
        <w:t>Українська</w:t>
      </w:r>
      <w:r>
        <w:t></w:t>
      </w:r>
      <w:r>
        <w:rPr>
          <w:rFonts w:hint="eastAsia"/>
        </w:rPr>
        <w:t>соціалістична</w:t>
      </w:r>
    </w:p>
    <w:p w:rsidR="00666F24" w:rsidRDefault="00666F24" w:rsidP="00666F24">
      <w:r>
        <w:rPr>
          <w:rFonts w:hint="eastAsia"/>
        </w:rPr>
        <w:t>партія</w:t>
      </w:r>
      <w:r>
        <w:t></w:t>
      </w:r>
      <w:r>
        <w:t></w:t>
      </w:r>
      <w:r>
        <w:rPr>
          <w:rFonts w:hint="eastAsia"/>
        </w:rPr>
        <w:t>Українська</w:t>
      </w:r>
      <w:r>
        <w:t></w:t>
      </w:r>
      <w:r>
        <w:rPr>
          <w:rFonts w:hint="eastAsia"/>
        </w:rPr>
        <w:t>партія</w:t>
      </w:r>
      <w:r>
        <w:t></w:t>
      </w:r>
      <w:r>
        <w:rPr>
          <w:rFonts w:hint="eastAsia"/>
        </w:rPr>
        <w:t>соціалістів</w:t>
      </w:r>
      <w:r>
        <w:t></w:t>
      </w:r>
      <w:r>
        <w:rPr>
          <w:rFonts w:hint="eastAsia"/>
        </w:rPr>
        <w:t>революціонерів</w:t>
      </w:r>
      <w:r>
        <w:t></w:t>
      </w:r>
      <w:r>
        <w:t></w:t>
      </w:r>
      <w:r>
        <w:rPr>
          <w:rFonts w:hint="eastAsia"/>
        </w:rPr>
        <w:t>Українська</w:t>
      </w:r>
      <w:r>
        <w:t></w:t>
      </w:r>
      <w:r>
        <w:rPr>
          <w:rFonts w:hint="eastAsia"/>
        </w:rPr>
        <w:t>партія</w:t>
      </w:r>
    </w:p>
    <w:p w:rsidR="00666F24" w:rsidRDefault="00666F24" w:rsidP="00666F24">
      <w:r>
        <w:rPr>
          <w:rFonts w:hint="eastAsia"/>
        </w:rPr>
        <w:t>соціалістів</w:t>
      </w:r>
      <w:r>
        <w:t></w:t>
      </w:r>
      <w:r>
        <w:rPr>
          <w:rFonts w:hint="eastAsia"/>
        </w:rPr>
        <w:t>федералістів</w:t>
      </w:r>
      <w:r>
        <w:t></w:t>
      </w:r>
      <w:r>
        <w:t></w:t>
      </w:r>
      <w:r>
        <w:rPr>
          <w:rFonts w:hint="eastAsia"/>
        </w:rPr>
        <w:t>Українська</w:t>
      </w:r>
      <w:r>
        <w:t></w:t>
      </w:r>
      <w:r>
        <w:rPr>
          <w:rFonts w:hint="eastAsia"/>
        </w:rPr>
        <w:t>комуністична</w:t>
      </w:r>
      <w:r>
        <w:t></w:t>
      </w:r>
      <w:r>
        <w:rPr>
          <w:rFonts w:hint="eastAsia"/>
        </w:rPr>
        <w:t>партія</w:t>
      </w:r>
      <w:r>
        <w:t></w:t>
      </w:r>
      <w:r>
        <w:rPr>
          <w:rFonts w:hint="eastAsia"/>
        </w:rPr>
        <w:t>та</w:t>
      </w:r>
      <w:r>
        <w:t></w:t>
      </w:r>
      <w:r>
        <w:rPr>
          <w:rFonts w:hint="eastAsia"/>
        </w:rPr>
        <w:t>ін</w:t>
      </w:r>
      <w:r>
        <w:t></w:t>
      </w:r>
      <w:r>
        <w:t></w:t>
      </w:r>
      <w:r>
        <w:t></w:t>
      </w:r>
      <w:r>
        <w:t></w:t>
      </w:r>
      <w:r>
        <w:rPr>
          <w:rFonts w:hint="eastAsia"/>
        </w:rPr>
        <w:t>З</w:t>
      </w:r>
      <w:r>
        <w:t></w:t>
      </w:r>
      <w:r>
        <w:rPr>
          <w:rFonts w:hint="eastAsia"/>
        </w:rPr>
        <w:t>кінця</w:t>
      </w:r>
      <w:r>
        <w:t></w:t>
      </w:r>
      <w:r>
        <w:rPr>
          <w:rFonts w:hint="eastAsia"/>
        </w:rPr>
        <w:t>ХХ</w:t>
      </w:r>
    </w:p>
    <w:p w:rsidR="00666F24" w:rsidRDefault="00666F24" w:rsidP="00666F24">
      <w:r>
        <w:rPr>
          <w:rFonts w:hint="eastAsia"/>
        </w:rPr>
        <w:t>ст</w:t>
      </w:r>
      <w:r>
        <w:t></w:t>
      </w:r>
      <w:r>
        <w:t></w:t>
      </w:r>
      <w:r>
        <w:rPr>
          <w:rFonts w:hint="eastAsia"/>
        </w:rPr>
        <w:t>на</w:t>
      </w:r>
      <w:r>
        <w:t></w:t>
      </w:r>
      <w:r>
        <w:rPr>
          <w:rFonts w:hint="eastAsia"/>
        </w:rPr>
        <w:t>політичну</w:t>
      </w:r>
      <w:r>
        <w:t></w:t>
      </w:r>
      <w:r>
        <w:rPr>
          <w:rFonts w:hint="eastAsia"/>
        </w:rPr>
        <w:t>арену</w:t>
      </w:r>
      <w:r>
        <w:t></w:t>
      </w:r>
      <w:r>
        <w:rPr>
          <w:rFonts w:hint="eastAsia"/>
        </w:rPr>
        <w:t>соборної</w:t>
      </w:r>
      <w:r>
        <w:t></w:t>
      </w:r>
      <w:r>
        <w:rPr>
          <w:rFonts w:hint="eastAsia"/>
        </w:rPr>
        <w:t>України</w:t>
      </w:r>
      <w:r>
        <w:t></w:t>
      </w:r>
      <w:r>
        <w:rPr>
          <w:rFonts w:hint="eastAsia"/>
        </w:rPr>
        <w:t>вийшли</w:t>
      </w:r>
      <w:r>
        <w:t></w:t>
      </w:r>
      <w:r>
        <w:rPr>
          <w:rFonts w:hint="eastAsia"/>
        </w:rPr>
        <w:t>такі</w:t>
      </w:r>
      <w:r>
        <w:t></w:t>
      </w:r>
      <w:r>
        <w:rPr>
          <w:rFonts w:hint="eastAsia"/>
        </w:rPr>
        <w:t>політичні</w:t>
      </w:r>
      <w:r>
        <w:t></w:t>
      </w:r>
      <w:r>
        <w:rPr>
          <w:rFonts w:hint="eastAsia"/>
        </w:rPr>
        <w:t>партії</w:t>
      </w:r>
      <w:r>
        <w:t></w:t>
      </w:r>
      <w:r>
        <w:t></w:t>
      </w:r>
      <w:r>
        <w:rPr>
          <w:rFonts w:hint="eastAsia"/>
        </w:rPr>
        <w:t>як</w:t>
      </w:r>
      <w:r>
        <w:t></w:t>
      </w:r>
      <w:r>
        <w:rPr>
          <w:rFonts w:hint="eastAsia"/>
        </w:rPr>
        <w:t>Рух</w:t>
      </w:r>
    </w:p>
    <w:p w:rsidR="00666F24" w:rsidRDefault="00666F24" w:rsidP="00666F24">
      <w:r>
        <w:t></w:t>
      </w:r>
      <w:r>
        <w:rPr>
          <w:rFonts w:hint="eastAsia"/>
        </w:rPr>
        <w:t>Народний</w:t>
      </w:r>
      <w:r>
        <w:t></w:t>
      </w:r>
      <w:r>
        <w:rPr>
          <w:rFonts w:hint="eastAsia"/>
        </w:rPr>
        <w:t>Рух</w:t>
      </w:r>
      <w:r>
        <w:t></w:t>
      </w:r>
      <w:r>
        <w:rPr>
          <w:rFonts w:hint="eastAsia"/>
        </w:rPr>
        <w:t>України</w:t>
      </w:r>
      <w:r>
        <w:t></w:t>
      </w:r>
      <w:r>
        <w:rPr>
          <w:rFonts w:hint="eastAsia"/>
        </w:rPr>
        <w:t>за</w:t>
      </w:r>
      <w:r>
        <w:t></w:t>
      </w:r>
      <w:r>
        <w:rPr>
          <w:rFonts w:hint="eastAsia"/>
        </w:rPr>
        <w:t>перебудову</w:t>
      </w:r>
      <w:r>
        <w:t></w:t>
      </w:r>
      <w:r>
        <w:t></w:t>
      </w:r>
      <w:r>
        <w:t></w:t>
      </w:r>
      <w:r>
        <w:rPr>
          <w:rFonts w:hint="eastAsia"/>
        </w:rPr>
        <w:t>Соціал</w:t>
      </w:r>
      <w:r>
        <w:t></w:t>
      </w:r>
      <w:r>
        <w:rPr>
          <w:rFonts w:hint="eastAsia"/>
        </w:rPr>
        <w:t>демократична</w:t>
      </w:r>
      <w:r>
        <w:t></w:t>
      </w:r>
      <w:r>
        <w:rPr>
          <w:rFonts w:hint="eastAsia"/>
        </w:rPr>
        <w:t>партія</w:t>
      </w:r>
      <w:r>
        <w:t></w:t>
      </w:r>
      <w:r>
        <w:rPr>
          <w:rFonts w:hint="eastAsia"/>
        </w:rPr>
        <w:t>України</w:t>
      </w:r>
      <w:r>
        <w:t></w:t>
      </w:r>
    </w:p>
    <w:p w:rsidR="00666F24" w:rsidRDefault="00666F24" w:rsidP="00666F24">
      <w:r>
        <w:rPr>
          <w:rFonts w:hint="eastAsia"/>
        </w:rPr>
        <w:t>Комуністична</w:t>
      </w:r>
      <w:r>
        <w:t></w:t>
      </w:r>
      <w:r>
        <w:rPr>
          <w:rFonts w:hint="eastAsia"/>
        </w:rPr>
        <w:t>партія</w:t>
      </w:r>
      <w:r>
        <w:t></w:t>
      </w:r>
      <w:r>
        <w:rPr>
          <w:rFonts w:hint="eastAsia"/>
        </w:rPr>
        <w:t>України</w:t>
      </w:r>
      <w:r>
        <w:t></w:t>
      </w:r>
      <w:r>
        <w:t></w:t>
      </w:r>
      <w:r>
        <w:rPr>
          <w:rFonts w:hint="eastAsia"/>
        </w:rPr>
        <w:t>ВО</w:t>
      </w:r>
      <w:r>
        <w:t></w:t>
      </w:r>
      <w:r>
        <w:t></w:t>
      </w:r>
      <w:r>
        <w:rPr>
          <w:rFonts w:hint="eastAsia"/>
        </w:rPr>
        <w:t>Батьківщина</w:t>
      </w:r>
      <w:r>
        <w:t></w:t>
      </w:r>
      <w:r>
        <w:t></w:t>
      </w:r>
      <w:r>
        <w:t></w:t>
      </w:r>
      <w:r>
        <w:rPr>
          <w:rFonts w:hint="eastAsia"/>
        </w:rPr>
        <w:t>ВО</w:t>
      </w:r>
      <w:r>
        <w:t></w:t>
      </w:r>
      <w:r>
        <w:t></w:t>
      </w:r>
      <w:r>
        <w:rPr>
          <w:rFonts w:hint="eastAsia"/>
        </w:rPr>
        <w:t>Свобода</w:t>
      </w:r>
      <w:r>
        <w:t></w:t>
      </w:r>
      <w:r>
        <w:t></w:t>
      </w:r>
      <w:r>
        <w:t></w:t>
      </w:r>
      <w:r>
        <w:rPr>
          <w:rFonts w:hint="eastAsia"/>
        </w:rPr>
        <w:t>Конгрес</w:t>
      </w:r>
    </w:p>
    <w:p w:rsidR="00666F24" w:rsidRDefault="00666F24" w:rsidP="00666F24">
      <w:r>
        <w:rPr>
          <w:rFonts w:hint="eastAsia"/>
        </w:rPr>
        <w:t>українських</w:t>
      </w:r>
      <w:r>
        <w:t></w:t>
      </w:r>
      <w:r>
        <w:rPr>
          <w:rFonts w:hint="eastAsia"/>
        </w:rPr>
        <w:t>націоналістів</w:t>
      </w:r>
      <w:r>
        <w:t></w:t>
      </w:r>
      <w:r>
        <w:t></w:t>
      </w:r>
      <w:r>
        <w:t></w:t>
      </w:r>
      <w:r>
        <w:rPr>
          <w:rFonts w:hint="eastAsia"/>
        </w:rPr>
        <w:t>Народний</w:t>
      </w:r>
      <w:r>
        <w:t></w:t>
      </w:r>
      <w:r>
        <w:rPr>
          <w:rFonts w:hint="eastAsia"/>
        </w:rPr>
        <w:t>фронт</w:t>
      </w:r>
      <w:r>
        <w:t></w:t>
      </w:r>
      <w:r>
        <w:t></w:t>
      </w:r>
      <w:r>
        <w:rPr>
          <w:rFonts w:hint="eastAsia"/>
        </w:rPr>
        <w:t>та</w:t>
      </w:r>
      <w:r>
        <w:t></w:t>
      </w:r>
      <w:r>
        <w:rPr>
          <w:rFonts w:hint="eastAsia"/>
        </w:rPr>
        <w:t>ін</w:t>
      </w:r>
      <w:r>
        <w:t></w:t>
      </w:r>
      <w:r>
        <w:t></w:t>
      </w:r>
      <w:r>
        <w:t></w:t>
      </w:r>
      <w:r>
        <w:rPr>
          <w:rFonts w:hint="eastAsia"/>
        </w:rPr>
        <w:t>що</w:t>
      </w:r>
      <w:r>
        <w:t></w:t>
      </w:r>
      <w:r>
        <w:rPr>
          <w:rFonts w:hint="eastAsia"/>
        </w:rPr>
        <w:t>мають</w:t>
      </w:r>
      <w:r>
        <w:t></w:t>
      </w:r>
      <w:r>
        <w:rPr>
          <w:rFonts w:hint="eastAsia"/>
        </w:rPr>
        <w:t>сьогодні</w:t>
      </w:r>
      <w:r>
        <w:t></w:t>
      </w:r>
      <w:r>
        <w:rPr>
          <w:rFonts w:hint="eastAsia"/>
        </w:rPr>
        <w:t>не</w:t>
      </w:r>
    </w:p>
    <w:p w:rsidR="00666F24" w:rsidRDefault="00666F24" w:rsidP="00666F24">
      <w:r>
        <w:rPr>
          <w:rFonts w:hint="eastAsia"/>
        </w:rPr>
        <w:t>тільки</w:t>
      </w:r>
      <w:r>
        <w:t></w:t>
      </w:r>
      <w:r>
        <w:rPr>
          <w:rFonts w:hint="eastAsia"/>
        </w:rPr>
        <w:t>періодичну</w:t>
      </w:r>
      <w:r>
        <w:t></w:t>
      </w:r>
      <w:r>
        <w:rPr>
          <w:rFonts w:hint="eastAsia"/>
        </w:rPr>
        <w:t>пресу</w:t>
      </w:r>
      <w:r>
        <w:t></w:t>
      </w:r>
      <w:r>
        <w:t></w:t>
      </w:r>
      <w:r>
        <w:rPr>
          <w:rFonts w:hint="eastAsia"/>
        </w:rPr>
        <w:t>а</w:t>
      </w:r>
      <w:r>
        <w:t></w:t>
      </w:r>
      <w:r>
        <w:rPr>
          <w:rFonts w:hint="eastAsia"/>
        </w:rPr>
        <w:t>й</w:t>
      </w:r>
      <w:r>
        <w:t></w:t>
      </w:r>
      <w:r>
        <w:rPr>
          <w:rFonts w:hint="eastAsia"/>
        </w:rPr>
        <w:t>активно</w:t>
      </w:r>
      <w:r>
        <w:t></w:t>
      </w:r>
      <w:r>
        <w:rPr>
          <w:rFonts w:hint="eastAsia"/>
        </w:rPr>
        <w:t>користуються</w:t>
      </w:r>
      <w:r>
        <w:t></w:t>
      </w:r>
      <w:r>
        <w:rPr>
          <w:rFonts w:hint="eastAsia"/>
        </w:rPr>
        <w:t>соціальними</w:t>
      </w:r>
      <w:r>
        <w:t></w:t>
      </w:r>
      <w:r>
        <w:rPr>
          <w:rFonts w:hint="eastAsia"/>
        </w:rPr>
        <w:t>мережами</w:t>
      </w:r>
    </w:p>
    <w:p w:rsidR="00666F24" w:rsidRDefault="00666F24" w:rsidP="00666F24">
      <w:r>
        <w:rPr>
          <w:rFonts w:hint="eastAsia"/>
        </w:rPr>
        <w:t>для</w:t>
      </w:r>
      <w:r>
        <w:t></w:t>
      </w:r>
      <w:r>
        <w:rPr>
          <w:rFonts w:hint="eastAsia"/>
        </w:rPr>
        <w:t>забезпечення</w:t>
      </w:r>
      <w:r>
        <w:t></w:t>
      </w:r>
      <w:r>
        <w:rPr>
          <w:rFonts w:hint="eastAsia"/>
        </w:rPr>
        <w:t>успішної</w:t>
      </w:r>
      <w:r>
        <w:t></w:t>
      </w:r>
      <w:r>
        <w:rPr>
          <w:rFonts w:hint="eastAsia"/>
        </w:rPr>
        <w:t>партійної</w:t>
      </w:r>
      <w:r>
        <w:t></w:t>
      </w:r>
      <w:r>
        <w:rPr>
          <w:rFonts w:hint="eastAsia"/>
        </w:rPr>
        <w:t>комунікації</w:t>
      </w:r>
      <w:r>
        <w:t></w:t>
      </w:r>
    </w:p>
    <w:p w:rsidR="00666F24" w:rsidRDefault="00666F24" w:rsidP="00666F24">
      <w:r>
        <w:t></w:t>
      </w:r>
      <w:r>
        <w:t></w:t>
      </w:r>
      <w:r>
        <w:t></w:t>
      </w:r>
      <w:r>
        <w:rPr>
          <w:rFonts w:hint="eastAsia"/>
        </w:rPr>
        <w:t>Подано</w:t>
      </w:r>
      <w:r>
        <w:t></w:t>
      </w:r>
      <w:r>
        <w:rPr>
          <w:rFonts w:hint="eastAsia"/>
        </w:rPr>
        <w:t>кількісно</w:t>
      </w:r>
      <w:r>
        <w:t></w:t>
      </w:r>
      <w:r>
        <w:rPr>
          <w:rFonts w:hint="eastAsia"/>
        </w:rPr>
        <w:t>якісні</w:t>
      </w:r>
      <w:r>
        <w:t></w:t>
      </w:r>
      <w:r>
        <w:rPr>
          <w:rFonts w:hint="eastAsia"/>
        </w:rPr>
        <w:t>показники</w:t>
      </w:r>
      <w:r>
        <w:t></w:t>
      </w:r>
      <w:r>
        <w:rPr>
          <w:rFonts w:hint="eastAsia"/>
        </w:rPr>
        <w:t>партійної</w:t>
      </w:r>
      <w:r>
        <w:t></w:t>
      </w:r>
      <w:r>
        <w:rPr>
          <w:rFonts w:hint="eastAsia"/>
        </w:rPr>
        <w:t>преси</w:t>
      </w:r>
      <w:r>
        <w:t></w:t>
      </w:r>
      <w:r>
        <w:rPr>
          <w:rFonts w:hint="eastAsia"/>
        </w:rPr>
        <w:t>України</w:t>
      </w:r>
      <w:r>
        <w:t></w:t>
      </w:r>
      <w:r>
        <w:rPr>
          <w:rFonts w:hint="eastAsia"/>
        </w:rPr>
        <w:t>в</w:t>
      </w:r>
      <w:r>
        <w:t></w:t>
      </w:r>
      <w:r>
        <w:rPr>
          <w:rFonts w:hint="eastAsia"/>
        </w:rPr>
        <w:t>різні</w:t>
      </w:r>
    </w:p>
    <w:p w:rsidR="00666F24" w:rsidRDefault="00666F24" w:rsidP="00666F24">
      <w:r>
        <w:rPr>
          <w:rFonts w:hint="eastAsia"/>
        </w:rPr>
        <w:t>періоди</w:t>
      </w:r>
      <w:r>
        <w:t></w:t>
      </w:r>
      <w:r>
        <w:t></w:t>
      </w:r>
      <w:r>
        <w:rPr>
          <w:rFonts w:hint="eastAsia"/>
        </w:rPr>
        <w:t>за</w:t>
      </w:r>
      <w:r>
        <w:t></w:t>
      </w:r>
      <w:r>
        <w:rPr>
          <w:rFonts w:hint="eastAsia"/>
        </w:rPr>
        <w:t>партіями</w:t>
      </w:r>
      <w:r>
        <w:t></w:t>
      </w:r>
      <w:r>
        <w:t></w:t>
      </w:r>
      <w:r>
        <w:rPr>
          <w:rFonts w:hint="eastAsia"/>
        </w:rPr>
        <w:t>сферою</w:t>
      </w:r>
      <w:r>
        <w:t></w:t>
      </w:r>
      <w:r>
        <w:rPr>
          <w:rFonts w:hint="eastAsia"/>
        </w:rPr>
        <w:t>поширення</w:t>
      </w:r>
      <w:r>
        <w:t></w:t>
      </w:r>
      <w:r>
        <w:t></w:t>
      </w:r>
      <w:r>
        <w:rPr>
          <w:rFonts w:hint="eastAsia"/>
        </w:rPr>
        <w:t>мовою</w:t>
      </w:r>
      <w:r>
        <w:t></w:t>
      </w:r>
      <w:r>
        <w:rPr>
          <w:rFonts w:hint="eastAsia"/>
        </w:rPr>
        <w:t>видання</w:t>
      </w:r>
      <w:r>
        <w:t></w:t>
      </w:r>
      <w:r>
        <w:rPr>
          <w:rFonts w:hint="eastAsia"/>
        </w:rPr>
        <w:t>тощо</w:t>
      </w:r>
      <w:r>
        <w:t></w:t>
      </w:r>
      <w:r>
        <w:t></w:t>
      </w:r>
      <w:r>
        <w:t></w:t>
      </w:r>
      <w:r>
        <w:rPr>
          <w:rFonts w:hint="eastAsia"/>
        </w:rPr>
        <w:t>Наприклад</w:t>
      </w:r>
      <w:r>
        <w:t></w:t>
      </w:r>
    </w:p>
    <w:p w:rsidR="00666F24" w:rsidRDefault="00666F24" w:rsidP="00666F24">
      <w:r>
        <w:rPr>
          <w:rFonts w:hint="eastAsia"/>
        </w:rPr>
        <w:t>у</w:t>
      </w:r>
      <w:r>
        <w:t></w:t>
      </w:r>
      <w:r>
        <w:rPr>
          <w:rFonts w:hint="eastAsia"/>
        </w:rPr>
        <w:t>перший</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найбільше</w:t>
      </w:r>
      <w:r>
        <w:t></w:t>
      </w:r>
      <w:r>
        <w:rPr>
          <w:rFonts w:hint="eastAsia"/>
        </w:rPr>
        <w:t>періодичних</w:t>
      </w:r>
      <w:r>
        <w:t></w:t>
      </w:r>
      <w:r>
        <w:rPr>
          <w:rFonts w:hint="eastAsia"/>
        </w:rPr>
        <w:t>видань</w:t>
      </w:r>
      <w:r>
        <w:t></w:t>
      </w:r>
      <w:r>
        <w:rPr>
          <w:rFonts w:hint="eastAsia"/>
        </w:rPr>
        <w:t>з’явилось</w:t>
      </w:r>
      <w:r>
        <w:t></w:t>
      </w:r>
      <w:r>
        <w:rPr>
          <w:rFonts w:hint="eastAsia"/>
        </w:rPr>
        <w:t>у</w:t>
      </w:r>
      <w:r>
        <w:t></w:t>
      </w:r>
      <w:r>
        <w:rPr>
          <w:rFonts w:hint="eastAsia"/>
        </w:rPr>
        <w:t>світ</w:t>
      </w:r>
    </w:p>
    <w:p w:rsidR="00666F24" w:rsidRDefault="00666F24" w:rsidP="00666F24">
      <w:r>
        <w:rPr>
          <w:rFonts w:hint="eastAsia"/>
        </w:rPr>
        <w:t>під</w:t>
      </w:r>
      <w:r>
        <w:t></w:t>
      </w:r>
      <w:r>
        <w:rPr>
          <w:rFonts w:hint="eastAsia"/>
        </w:rPr>
        <w:t>керівництвом</w:t>
      </w:r>
      <w:r>
        <w:t></w:t>
      </w:r>
      <w:r>
        <w:rPr>
          <w:rFonts w:hint="eastAsia"/>
        </w:rPr>
        <w:t>РСДРП</w:t>
      </w:r>
      <w:r>
        <w:t></w:t>
      </w:r>
      <w:r>
        <w:rPr>
          <w:rFonts w:hint="eastAsia"/>
        </w:rPr>
        <w:t>–</w:t>
      </w:r>
      <w:r>
        <w:t></w:t>
      </w:r>
      <w:r>
        <w:t></w:t>
      </w:r>
      <w:r>
        <w:t></w:t>
      </w:r>
      <w:r>
        <w:t></w:t>
      </w:r>
      <w:r>
        <w:t></w:t>
      </w:r>
      <w:r>
        <w:rPr>
          <w:rFonts w:hint="eastAsia"/>
        </w:rPr>
        <w:t>КП</w:t>
      </w:r>
      <w:r>
        <w:t></w:t>
      </w:r>
      <w:r>
        <w:rPr>
          <w:rFonts w:hint="eastAsia"/>
        </w:rPr>
        <w:t>б</w:t>
      </w:r>
      <w:r>
        <w:t></w:t>
      </w:r>
      <w:r>
        <w:rPr>
          <w:rFonts w:hint="eastAsia"/>
        </w:rPr>
        <w:t>У</w:t>
      </w:r>
      <w:r>
        <w:t></w:t>
      </w:r>
      <w:r>
        <w:rPr>
          <w:rFonts w:hint="eastAsia"/>
        </w:rPr>
        <w:t>–</w:t>
      </w:r>
      <w:r>
        <w:t></w:t>
      </w:r>
      <w:r>
        <w:t></w:t>
      </w:r>
      <w:r>
        <w:t></w:t>
      </w:r>
      <w:r>
        <w:t></w:t>
      </w:r>
      <w:r>
        <w:t></w:t>
      </w:r>
      <w:r>
        <w:rPr>
          <w:rFonts w:hint="eastAsia"/>
        </w:rPr>
        <w:t>ПСР</w:t>
      </w:r>
      <w:r>
        <w:t></w:t>
      </w:r>
      <w:r>
        <w:rPr>
          <w:rFonts w:hint="eastAsia"/>
        </w:rPr>
        <w:t>–</w:t>
      </w:r>
      <w:r>
        <w:t></w:t>
      </w:r>
      <w:r>
        <w:t></w:t>
      </w:r>
      <w:r>
        <w:t></w:t>
      </w:r>
      <w:r>
        <w:t></w:t>
      </w:r>
      <w:r>
        <w:t></w:t>
      </w:r>
      <w:r>
        <w:rPr>
          <w:rFonts w:hint="eastAsia"/>
        </w:rPr>
        <w:t>ПНС</w:t>
      </w:r>
      <w:r>
        <w:t></w:t>
      </w:r>
      <w:r>
        <w:rPr>
          <w:rFonts w:hint="eastAsia"/>
        </w:rPr>
        <w:t>–</w:t>
      </w:r>
      <w:r>
        <w:t></w:t>
      </w:r>
      <w:r>
        <w:t></w:t>
      </w:r>
      <w:r>
        <w:t></w:t>
      </w:r>
      <w:r>
        <w:t></w:t>
      </w:r>
      <w:r>
        <w:t></w:t>
      </w:r>
      <w:r>
        <w:rPr>
          <w:rFonts w:hint="eastAsia"/>
        </w:rPr>
        <w:t>УПСР</w:t>
      </w:r>
      <w:r>
        <w:t></w:t>
      </w:r>
      <w:r>
        <w:rPr>
          <w:rFonts w:hint="eastAsia"/>
        </w:rPr>
        <w:t>–</w:t>
      </w:r>
      <w:r>
        <w:t></w:t>
      </w:r>
      <w:r>
        <w:t></w:t>
      </w:r>
      <w:r>
        <w:t></w:t>
      </w:r>
      <w:r>
        <w:t></w:t>
      </w:r>
    </w:p>
    <w:p w:rsidR="00666F24" w:rsidRDefault="00666F24" w:rsidP="00666F24">
      <w:r>
        <w:rPr>
          <w:rFonts w:hint="eastAsia"/>
        </w:rPr>
        <w:t>УСДП</w:t>
      </w:r>
      <w:r>
        <w:t></w:t>
      </w:r>
      <w:r>
        <w:rPr>
          <w:rFonts w:hint="eastAsia"/>
        </w:rPr>
        <w:t>і</w:t>
      </w:r>
      <w:r>
        <w:t></w:t>
      </w:r>
      <w:r>
        <w:rPr>
          <w:rFonts w:hint="eastAsia"/>
        </w:rPr>
        <w:t>УСДРП</w:t>
      </w:r>
      <w:r>
        <w:t></w:t>
      </w:r>
      <w:r>
        <w:rPr>
          <w:rFonts w:hint="eastAsia"/>
        </w:rPr>
        <w:t>–</w:t>
      </w:r>
      <w:r>
        <w:t></w:t>
      </w:r>
      <w:r>
        <w:rPr>
          <w:rFonts w:hint="eastAsia"/>
        </w:rPr>
        <w:t>по</w:t>
      </w:r>
      <w:r>
        <w:t></w:t>
      </w:r>
      <w:r>
        <w:t></w:t>
      </w:r>
      <w:r>
        <w:t></w:t>
      </w:r>
      <w:r>
        <w:t></w:t>
      </w:r>
    </w:p>
    <w:p w:rsidR="00666F24" w:rsidRDefault="00666F24" w:rsidP="00666F24">
      <w:r>
        <w:rPr>
          <w:rFonts w:hint="eastAsia"/>
        </w:rPr>
        <w:t>Найбільша</w:t>
      </w:r>
      <w:r>
        <w:t></w:t>
      </w:r>
      <w:r>
        <w:rPr>
          <w:rFonts w:hint="eastAsia"/>
        </w:rPr>
        <w:t>концентрація</w:t>
      </w:r>
      <w:r>
        <w:t></w:t>
      </w:r>
      <w:r>
        <w:rPr>
          <w:rFonts w:hint="eastAsia"/>
        </w:rPr>
        <w:t>партійної</w:t>
      </w:r>
      <w:r>
        <w:t></w:t>
      </w:r>
      <w:r>
        <w:rPr>
          <w:rFonts w:hint="eastAsia"/>
        </w:rPr>
        <w:t>преси</w:t>
      </w:r>
      <w:r>
        <w:t></w:t>
      </w:r>
      <w:r>
        <w:rPr>
          <w:rFonts w:hint="eastAsia"/>
        </w:rPr>
        <w:t>зазначеного</w:t>
      </w:r>
      <w:r>
        <w:t></w:t>
      </w:r>
      <w:r>
        <w:rPr>
          <w:rFonts w:hint="eastAsia"/>
        </w:rPr>
        <w:t>періоду</w:t>
      </w:r>
    </w:p>
    <w:p w:rsidR="00666F24" w:rsidRDefault="00666F24" w:rsidP="00666F24">
      <w:r>
        <w:rPr>
          <w:rFonts w:hint="eastAsia"/>
        </w:rPr>
        <w:t>спостерігалась</w:t>
      </w:r>
      <w:r>
        <w:t></w:t>
      </w:r>
      <w:r>
        <w:rPr>
          <w:rFonts w:hint="eastAsia"/>
        </w:rPr>
        <w:t>у</w:t>
      </w:r>
      <w:r>
        <w:t></w:t>
      </w:r>
      <w:r>
        <w:rPr>
          <w:rFonts w:hint="eastAsia"/>
        </w:rPr>
        <w:t>Києві</w:t>
      </w:r>
      <w:r>
        <w:t></w:t>
      </w:r>
      <w:r>
        <w:t></w:t>
      </w:r>
      <w:r>
        <w:rPr>
          <w:rFonts w:hint="eastAsia"/>
        </w:rPr>
        <w:t>понад</w:t>
      </w:r>
      <w:r>
        <w:t></w:t>
      </w:r>
      <w:r>
        <w:t></w:t>
      </w:r>
      <w:r>
        <w:t></w:t>
      </w:r>
      <w:r>
        <w:t></w:t>
      </w:r>
      <w:r>
        <w:t></w:t>
      </w:r>
      <w:r>
        <w:t></w:t>
      </w:r>
      <w:r>
        <w:t></w:t>
      </w:r>
      <w:r>
        <w:rPr>
          <w:rFonts w:hint="eastAsia"/>
        </w:rPr>
        <w:t>Харкові</w:t>
      </w:r>
      <w:r>
        <w:t></w:t>
      </w:r>
      <w:r>
        <w:t></w:t>
      </w:r>
      <w:r>
        <w:rPr>
          <w:rFonts w:hint="eastAsia"/>
        </w:rPr>
        <w:t>понад</w:t>
      </w:r>
      <w:r>
        <w:t></w:t>
      </w:r>
      <w:r>
        <w:t></w:t>
      </w:r>
      <w:r>
        <w:t></w:t>
      </w:r>
      <w:r>
        <w:t></w:t>
      </w:r>
      <w:r>
        <w:t></w:t>
      </w:r>
      <w:r>
        <w:t></w:t>
      </w:r>
      <w:r>
        <w:t></w:t>
      </w:r>
      <w:r>
        <w:rPr>
          <w:rFonts w:hint="eastAsia"/>
        </w:rPr>
        <w:t>Одесі</w:t>
      </w:r>
      <w:r>
        <w:t></w:t>
      </w:r>
      <w:r>
        <w:t></w:t>
      </w:r>
      <w:r>
        <w:t></w:t>
      </w:r>
      <w:r>
        <w:t></w:t>
      </w:r>
      <w:r>
        <w:t></w:t>
      </w:r>
      <w:r>
        <w:t></w:t>
      </w:r>
    </w:p>
    <w:p w:rsidR="00666F24" w:rsidRDefault="00666F24" w:rsidP="00666F24">
      <w:r>
        <w:rPr>
          <w:rFonts w:hint="eastAsia"/>
        </w:rPr>
        <w:t>Загалом</w:t>
      </w:r>
      <w:r>
        <w:t></w:t>
      </w:r>
      <w:r>
        <w:rPr>
          <w:rFonts w:hint="eastAsia"/>
        </w:rPr>
        <w:t>у</w:t>
      </w:r>
      <w:r>
        <w:t></w:t>
      </w:r>
      <w:r>
        <w:rPr>
          <w:rFonts w:hint="eastAsia"/>
        </w:rPr>
        <w:t>семи</w:t>
      </w:r>
      <w:r>
        <w:t></w:t>
      </w:r>
      <w:r>
        <w:rPr>
          <w:rFonts w:hint="eastAsia"/>
        </w:rPr>
        <w:t>містах</w:t>
      </w:r>
      <w:r>
        <w:t></w:t>
      </w:r>
      <w:r>
        <w:rPr>
          <w:rFonts w:hint="eastAsia"/>
        </w:rPr>
        <w:t>на</w:t>
      </w:r>
      <w:r>
        <w:t></w:t>
      </w:r>
      <w:r>
        <w:rPr>
          <w:rFonts w:hint="eastAsia"/>
        </w:rPr>
        <w:t>території</w:t>
      </w:r>
      <w:r>
        <w:t></w:t>
      </w:r>
      <w:r>
        <w:rPr>
          <w:rFonts w:hint="eastAsia"/>
        </w:rPr>
        <w:t>України</w:t>
      </w:r>
      <w:r>
        <w:t></w:t>
      </w:r>
      <w:r>
        <w:t></w:t>
      </w:r>
      <w:r>
        <w:rPr>
          <w:rFonts w:hint="eastAsia"/>
        </w:rPr>
        <w:t>Києві</w:t>
      </w:r>
      <w:r>
        <w:t></w:t>
      </w:r>
      <w:r>
        <w:t></w:t>
      </w:r>
      <w:r>
        <w:rPr>
          <w:rFonts w:hint="eastAsia"/>
        </w:rPr>
        <w:t>Харкові</w:t>
      </w:r>
      <w:r>
        <w:t></w:t>
      </w:r>
      <w:r>
        <w:t></w:t>
      </w:r>
      <w:r>
        <w:rPr>
          <w:rFonts w:hint="eastAsia"/>
        </w:rPr>
        <w:t>Одесі</w:t>
      </w:r>
      <w:r>
        <w:t></w:t>
      </w:r>
    </w:p>
    <w:p w:rsidR="00666F24" w:rsidRDefault="00666F24" w:rsidP="00666F24">
      <w:r>
        <w:rPr>
          <w:rFonts w:hint="eastAsia"/>
        </w:rPr>
        <w:t>Катеринославі</w:t>
      </w:r>
      <w:r>
        <w:t></w:t>
      </w:r>
      <w:r>
        <w:t></w:t>
      </w:r>
      <w:r>
        <w:rPr>
          <w:rFonts w:hint="eastAsia"/>
        </w:rPr>
        <w:t>Сімферополі</w:t>
      </w:r>
      <w:r>
        <w:t></w:t>
      </w:r>
      <w:r>
        <w:t></w:t>
      </w:r>
      <w:r>
        <w:rPr>
          <w:rFonts w:hint="eastAsia"/>
        </w:rPr>
        <w:t>Полтаві</w:t>
      </w:r>
      <w:r>
        <w:t></w:t>
      </w:r>
      <w:r>
        <w:rPr>
          <w:rFonts w:hint="eastAsia"/>
        </w:rPr>
        <w:t>та</w:t>
      </w:r>
      <w:r>
        <w:t></w:t>
      </w:r>
      <w:r>
        <w:rPr>
          <w:rFonts w:hint="eastAsia"/>
        </w:rPr>
        <w:t>Львові</w:t>
      </w:r>
      <w:r>
        <w:t></w:t>
      </w:r>
      <w:r>
        <w:rPr>
          <w:rFonts w:hint="eastAsia"/>
        </w:rPr>
        <w:t>було</w:t>
      </w:r>
      <w:r>
        <w:t></w:t>
      </w:r>
      <w:r>
        <w:rPr>
          <w:rFonts w:hint="eastAsia"/>
        </w:rPr>
        <w:t>зосереджено</w:t>
      </w:r>
      <w:r>
        <w:t></w:t>
      </w:r>
      <w:r>
        <w:t></w:t>
      </w:r>
      <w:r>
        <w:t></w:t>
      </w:r>
      <w:r>
        <w:t></w:t>
      </w:r>
      <w:r>
        <w:t></w:t>
      </w:r>
      <w:r>
        <w:t></w:t>
      </w:r>
      <w:r>
        <w:t></w:t>
      </w:r>
      <w:r>
        <w:rPr>
          <w:rFonts w:hint="eastAsia"/>
        </w:rPr>
        <w:t>усіх</w:t>
      </w:r>
    </w:p>
    <w:p w:rsidR="00666F24" w:rsidRDefault="00666F24" w:rsidP="00666F24">
      <w:r>
        <w:rPr>
          <w:rFonts w:hint="eastAsia"/>
        </w:rPr>
        <w:t>партійних</w:t>
      </w:r>
      <w:r>
        <w:t></w:t>
      </w:r>
      <w:r>
        <w:rPr>
          <w:rFonts w:hint="eastAsia"/>
        </w:rPr>
        <w:t>видань</w:t>
      </w:r>
      <w:r>
        <w:t></w:t>
      </w:r>
      <w:r>
        <w:rPr>
          <w:rFonts w:hint="eastAsia"/>
        </w:rPr>
        <w:t>за</w:t>
      </w:r>
      <w:r>
        <w:t></w:t>
      </w:r>
      <w:r>
        <w:rPr>
          <w:rFonts w:hint="eastAsia"/>
        </w:rPr>
        <w:t>перших</w:t>
      </w:r>
      <w:r>
        <w:t></w:t>
      </w:r>
      <w:r>
        <w:t></w:t>
      </w:r>
      <w:r>
        <w:t></w:t>
      </w:r>
      <w:r>
        <w:t></w:t>
      </w:r>
      <w:r>
        <w:rPr>
          <w:rFonts w:hint="eastAsia"/>
        </w:rPr>
        <w:t>років</w:t>
      </w:r>
      <w:r>
        <w:t></w:t>
      </w:r>
      <w:r>
        <w:rPr>
          <w:rFonts w:hint="eastAsia"/>
        </w:rPr>
        <w:t>появи</w:t>
      </w:r>
      <w:r>
        <w:t></w:t>
      </w:r>
      <w:r>
        <w:rPr>
          <w:rFonts w:hint="eastAsia"/>
        </w:rPr>
        <w:t>партійних</w:t>
      </w:r>
      <w:r>
        <w:t></w:t>
      </w:r>
      <w:r>
        <w:rPr>
          <w:rFonts w:hint="eastAsia"/>
        </w:rPr>
        <w:t>видань</w:t>
      </w:r>
      <w:r>
        <w:t></w:t>
      </w:r>
    </w:p>
    <w:p w:rsidR="00666F24" w:rsidRDefault="00666F24" w:rsidP="00666F24">
      <w:r>
        <w:rPr>
          <w:rFonts w:hint="eastAsia"/>
        </w:rPr>
        <w:t>Найбільше</w:t>
      </w:r>
      <w:r>
        <w:t></w:t>
      </w:r>
      <w:r>
        <w:rPr>
          <w:rFonts w:hint="eastAsia"/>
        </w:rPr>
        <w:t>партійної</w:t>
      </w:r>
      <w:r>
        <w:t></w:t>
      </w:r>
      <w:r>
        <w:rPr>
          <w:rFonts w:hint="eastAsia"/>
        </w:rPr>
        <w:t>періодики</w:t>
      </w:r>
      <w:r>
        <w:t></w:t>
      </w:r>
      <w:r>
        <w:rPr>
          <w:rFonts w:hint="eastAsia"/>
        </w:rPr>
        <w:t>виникло</w:t>
      </w:r>
      <w:r>
        <w:t></w:t>
      </w:r>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rPr>
          <w:rFonts w:hint="eastAsia"/>
        </w:rPr>
        <w:t>часописів</w:t>
      </w:r>
      <w:r>
        <w:t></w:t>
      </w:r>
      <w:r>
        <w:t></w:t>
      </w:r>
      <w:r>
        <w:t></w:t>
      </w:r>
      <w:r>
        <w:t></w:t>
      </w:r>
      <w:r>
        <w:t></w:t>
      </w:r>
      <w:r>
        <w:t></w:t>
      </w:r>
    </w:p>
    <w:p w:rsidR="00666F24" w:rsidRDefault="00666F24" w:rsidP="00666F24">
      <w:r>
        <w:rPr>
          <w:rFonts w:hint="eastAsia"/>
        </w:rPr>
        <w:t>–</w:t>
      </w:r>
      <w:r>
        <w:t></w:t>
      </w:r>
      <w:r>
        <w:t></w:t>
      </w:r>
      <w:r>
        <w:t></w:t>
      </w:r>
      <w:r>
        <w:t></w:t>
      </w:r>
      <w:r>
        <w:t></w:t>
      </w:r>
      <w:r>
        <w:t></w:t>
      </w:r>
      <w:r>
        <w:t></w:t>
      </w:r>
      <w:r>
        <w:t></w:t>
      </w:r>
      <w:r>
        <w:t></w:t>
      </w:r>
      <w:r>
        <w:t></w:t>
      </w:r>
      <w:r>
        <w:rPr>
          <w:rFonts w:hint="eastAsia"/>
        </w:rPr>
        <w:t>–</w:t>
      </w:r>
      <w:r>
        <w:t></w:t>
      </w:r>
      <w:r>
        <w:t></w:t>
      </w:r>
      <w:r>
        <w:t></w:t>
      </w:r>
      <w:r>
        <w:t></w:t>
      </w:r>
      <w:r>
        <w:rPr>
          <w:rFonts w:hint="eastAsia"/>
        </w:rPr>
        <w:t>видань</w:t>
      </w:r>
      <w:r>
        <w:t></w:t>
      </w:r>
    </w:p>
    <w:p w:rsidR="00666F24" w:rsidRDefault="00666F24" w:rsidP="00666F24">
      <w:r>
        <w:rPr>
          <w:rFonts w:hint="eastAsia"/>
        </w:rPr>
        <w:t>Серед</w:t>
      </w:r>
      <w:r>
        <w:t></w:t>
      </w:r>
      <w:r>
        <w:rPr>
          <w:rFonts w:hint="eastAsia"/>
        </w:rPr>
        <w:t>тих</w:t>
      </w:r>
      <w:r>
        <w:t></w:t>
      </w:r>
      <w:r>
        <w:rPr>
          <w:rFonts w:hint="eastAsia"/>
        </w:rPr>
        <w:t>партійних</w:t>
      </w:r>
      <w:r>
        <w:t></w:t>
      </w:r>
      <w:r>
        <w:rPr>
          <w:rFonts w:hint="eastAsia"/>
        </w:rPr>
        <w:t>видань</w:t>
      </w:r>
      <w:r>
        <w:t></w:t>
      </w:r>
      <w:r>
        <w:t></w:t>
      </w:r>
      <w:r>
        <w:rPr>
          <w:rFonts w:hint="eastAsia"/>
        </w:rPr>
        <w:t>що</w:t>
      </w:r>
      <w:r>
        <w:t></w:t>
      </w:r>
      <w:r>
        <w:rPr>
          <w:rFonts w:hint="eastAsia"/>
        </w:rPr>
        <w:t>позначили</w:t>
      </w:r>
      <w:r>
        <w:t></w:t>
      </w:r>
      <w:r>
        <w:rPr>
          <w:rFonts w:hint="eastAsia"/>
        </w:rPr>
        <w:t>свою</w:t>
      </w:r>
      <w:r>
        <w:t></w:t>
      </w:r>
      <w:r>
        <w:rPr>
          <w:rFonts w:hint="eastAsia"/>
        </w:rPr>
        <w:t>періодичність</w:t>
      </w:r>
      <w:r>
        <w:t></w:t>
      </w:r>
    </w:p>
    <w:p w:rsidR="00666F24" w:rsidRDefault="00666F24" w:rsidP="00666F24">
      <w:r>
        <w:rPr>
          <w:rFonts w:hint="eastAsia"/>
        </w:rPr>
        <w:t>найчастіше</w:t>
      </w:r>
      <w:r>
        <w:t></w:t>
      </w:r>
      <w:r>
        <w:rPr>
          <w:rFonts w:hint="eastAsia"/>
        </w:rPr>
        <w:t>виходили</w:t>
      </w:r>
      <w:r>
        <w:t></w:t>
      </w:r>
      <w:r>
        <w:t></w:t>
      </w:r>
      <w:r>
        <w:rPr>
          <w:rFonts w:hint="eastAsia"/>
        </w:rPr>
        <w:t>щоденні</w:t>
      </w:r>
      <w:r>
        <w:t></w:t>
      </w:r>
      <w:r>
        <w:rPr>
          <w:rFonts w:hint="eastAsia"/>
        </w:rPr>
        <w:t>й</w:t>
      </w:r>
      <w:r>
        <w:t></w:t>
      </w:r>
      <w:r>
        <w:rPr>
          <w:rFonts w:hint="eastAsia"/>
        </w:rPr>
        <w:t>тижневі</w:t>
      </w:r>
      <w:r>
        <w:t></w:t>
      </w:r>
      <w:r>
        <w:rPr>
          <w:rFonts w:hint="eastAsia"/>
        </w:rPr>
        <w:t>газети</w:t>
      </w:r>
      <w:r>
        <w:t></w:t>
      </w:r>
    </w:p>
    <w:p w:rsidR="00666F24" w:rsidRDefault="00666F24" w:rsidP="00666F24">
      <w:r>
        <w:t></w:t>
      </w:r>
      <w:r>
        <w:t></w:t>
      </w:r>
      <w:r>
        <w:t></w:t>
      </w:r>
    </w:p>
    <w:p w:rsidR="00666F24" w:rsidRDefault="00666F24" w:rsidP="00666F24">
      <w:r>
        <w:rPr>
          <w:rFonts w:hint="eastAsia"/>
        </w:rPr>
        <w:t>За</w:t>
      </w:r>
      <w:r>
        <w:t></w:t>
      </w:r>
      <w:r>
        <w:rPr>
          <w:rFonts w:hint="eastAsia"/>
        </w:rPr>
        <w:t>аудиторією</w:t>
      </w:r>
      <w:r>
        <w:t></w:t>
      </w:r>
      <w:r>
        <w:t></w:t>
      </w:r>
      <w:r>
        <w:rPr>
          <w:rFonts w:hint="eastAsia"/>
        </w:rPr>
        <w:t>на</w:t>
      </w:r>
      <w:r>
        <w:t></w:t>
      </w:r>
      <w:r>
        <w:rPr>
          <w:rFonts w:hint="eastAsia"/>
        </w:rPr>
        <w:t>яку</w:t>
      </w:r>
      <w:r>
        <w:t></w:t>
      </w:r>
      <w:r>
        <w:rPr>
          <w:rFonts w:hint="eastAsia"/>
        </w:rPr>
        <w:t>спрямовували</w:t>
      </w:r>
      <w:r>
        <w:t></w:t>
      </w:r>
      <w:r>
        <w:rPr>
          <w:rFonts w:hint="eastAsia"/>
        </w:rPr>
        <w:t>свій</w:t>
      </w:r>
      <w:r>
        <w:t></w:t>
      </w:r>
      <w:r>
        <w:rPr>
          <w:rFonts w:hint="eastAsia"/>
        </w:rPr>
        <w:t>зміст</w:t>
      </w:r>
      <w:r>
        <w:t></w:t>
      </w:r>
      <w:r>
        <w:rPr>
          <w:rFonts w:hint="eastAsia"/>
        </w:rPr>
        <w:t>партійні</w:t>
      </w:r>
      <w:r>
        <w:t></w:t>
      </w:r>
      <w:r>
        <w:rPr>
          <w:rFonts w:hint="eastAsia"/>
        </w:rPr>
        <w:t>видання</w:t>
      </w:r>
      <w:r>
        <w:t></w:t>
      </w:r>
      <w:r>
        <w:t></w:t>
      </w:r>
      <w:r>
        <w:rPr>
          <w:rFonts w:hint="eastAsia"/>
        </w:rPr>
        <w:t>на</w:t>
      </w:r>
      <w:r>
        <w:t></w:t>
      </w:r>
      <w:r>
        <w:rPr>
          <w:rFonts w:hint="eastAsia"/>
        </w:rPr>
        <w:t>яку</w:t>
      </w:r>
    </w:p>
    <w:p w:rsidR="00666F24" w:rsidRDefault="00666F24" w:rsidP="00666F24">
      <w:r>
        <w:rPr>
          <w:rFonts w:hint="eastAsia"/>
        </w:rPr>
        <w:t>розраховували</w:t>
      </w:r>
      <w:r>
        <w:t></w:t>
      </w:r>
      <w:r>
        <w:rPr>
          <w:rFonts w:hint="eastAsia"/>
        </w:rPr>
        <w:t>у</w:t>
      </w:r>
      <w:r>
        <w:t></w:t>
      </w:r>
      <w:r>
        <w:rPr>
          <w:rFonts w:hint="eastAsia"/>
        </w:rPr>
        <w:t>своїй</w:t>
      </w:r>
      <w:r>
        <w:t></w:t>
      </w:r>
      <w:r>
        <w:rPr>
          <w:rFonts w:hint="eastAsia"/>
        </w:rPr>
        <w:t>програмній</w:t>
      </w:r>
      <w:r>
        <w:t></w:t>
      </w:r>
      <w:r>
        <w:rPr>
          <w:rFonts w:hint="eastAsia"/>
        </w:rPr>
        <w:t>діяльності</w:t>
      </w:r>
      <w:r>
        <w:t></w:t>
      </w:r>
      <w:r>
        <w:rPr>
          <w:rFonts w:hint="eastAsia"/>
        </w:rPr>
        <w:t>та</w:t>
      </w:r>
      <w:r>
        <w:t></w:t>
      </w:r>
      <w:r>
        <w:rPr>
          <w:rFonts w:hint="eastAsia"/>
        </w:rPr>
        <w:t>передвиборній</w:t>
      </w:r>
      <w:r>
        <w:t></w:t>
      </w:r>
      <w:r>
        <w:rPr>
          <w:rFonts w:hint="eastAsia"/>
        </w:rPr>
        <w:t>агітації</w:t>
      </w:r>
      <w:r>
        <w:t></w:t>
      </w:r>
    </w:p>
    <w:p w:rsidR="00666F24" w:rsidRDefault="00666F24" w:rsidP="00666F24">
      <w:r>
        <w:rPr>
          <w:rFonts w:hint="eastAsia"/>
        </w:rPr>
        <w:t>вирізняються</w:t>
      </w:r>
      <w:r>
        <w:t></w:t>
      </w:r>
      <w:r>
        <w:t></w:t>
      </w:r>
      <w:r>
        <w:rPr>
          <w:rFonts w:hint="eastAsia"/>
        </w:rPr>
        <w:t>масові</w:t>
      </w:r>
      <w:r>
        <w:t></w:t>
      </w:r>
      <w:r>
        <w:t></w:t>
      </w:r>
      <w:r>
        <w:rPr>
          <w:rFonts w:hint="eastAsia"/>
        </w:rPr>
        <w:t>робітничі</w:t>
      </w:r>
      <w:r>
        <w:t></w:t>
      </w:r>
      <w:r>
        <w:t></w:t>
      </w:r>
      <w:r>
        <w:rPr>
          <w:rFonts w:hint="eastAsia"/>
        </w:rPr>
        <w:t>солдатські</w:t>
      </w:r>
      <w:r>
        <w:t></w:t>
      </w:r>
    </w:p>
    <w:p w:rsidR="00666F24" w:rsidRDefault="00666F24" w:rsidP="00666F24">
      <w:r>
        <w:rPr>
          <w:rFonts w:hint="eastAsia"/>
        </w:rPr>
        <w:t>Для</w:t>
      </w:r>
      <w:r>
        <w:t></w:t>
      </w:r>
      <w:r>
        <w:rPr>
          <w:rFonts w:hint="eastAsia"/>
        </w:rPr>
        <w:t>преси</w:t>
      </w:r>
      <w:r>
        <w:t></w:t>
      </w:r>
      <w:r>
        <w:rPr>
          <w:rFonts w:hint="eastAsia"/>
        </w:rPr>
        <w:t>політичних</w:t>
      </w:r>
      <w:r>
        <w:t></w:t>
      </w:r>
      <w:r>
        <w:rPr>
          <w:rFonts w:hint="eastAsia"/>
        </w:rPr>
        <w:t>рухів</w:t>
      </w:r>
      <w:r>
        <w:t></w:t>
      </w:r>
      <w:r>
        <w:rPr>
          <w:rFonts w:hint="eastAsia"/>
        </w:rPr>
        <w:t>і</w:t>
      </w:r>
      <w:r>
        <w:t></w:t>
      </w:r>
      <w:r>
        <w:rPr>
          <w:rFonts w:hint="eastAsia"/>
        </w:rPr>
        <w:t>партій</w:t>
      </w:r>
      <w:r>
        <w:t></w:t>
      </w:r>
      <w:r>
        <w:rPr>
          <w:rFonts w:hint="eastAsia"/>
        </w:rPr>
        <w:t>у</w:t>
      </w:r>
      <w:r>
        <w:t></w:t>
      </w:r>
      <w:r>
        <w:rPr>
          <w:rFonts w:hint="eastAsia"/>
        </w:rPr>
        <w:t>час</w:t>
      </w:r>
      <w:r>
        <w:t></w:t>
      </w:r>
      <w:r>
        <w:t></w:t>
      </w:r>
      <w:r>
        <w:rPr>
          <w:rFonts w:hint="eastAsia"/>
        </w:rPr>
        <w:t>перебудови</w:t>
      </w:r>
      <w:r>
        <w:t></w:t>
      </w:r>
      <w:r>
        <w:rPr>
          <w:rFonts w:hint="eastAsia"/>
        </w:rPr>
        <w:t>та</w:t>
      </w:r>
      <w:r>
        <w:t></w:t>
      </w:r>
      <w:r>
        <w:rPr>
          <w:rFonts w:hint="eastAsia"/>
        </w:rPr>
        <w:t>гласності</w:t>
      </w:r>
      <w:r>
        <w:t></w:t>
      </w:r>
    </w:p>
    <w:p w:rsidR="00666F24" w:rsidRDefault="00666F24" w:rsidP="00666F24">
      <w:r>
        <w:rPr>
          <w:rFonts w:hint="eastAsia"/>
        </w:rPr>
        <w:t>досягнуто</w:t>
      </w:r>
      <w:r>
        <w:t></w:t>
      </w:r>
      <w:r>
        <w:rPr>
          <w:rFonts w:hint="eastAsia"/>
        </w:rPr>
        <w:t>не</w:t>
      </w:r>
      <w:r>
        <w:t></w:t>
      </w:r>
      <w:r>
        <w:rPr>
          <w:rFonts w:hint="eastAsia"/>
        </w:rPr>
        <w:t>так</w:t>
      </w:r>
      <w:r>
        <w:t></w:t>
      </w:r>
      <w:r>
        <w:rPr>
          <w:rFonts w:hint="eastAsia"/>
        </w:rPr>
        <w:t>багато</w:t>
      </w:r>
      <w:r>
        <w:t></w:t>
      </w:r>
      <w:r>
        <w:rPr>
          <w:rFonts w:hint="eastAsia"/>
        </w:rPr>
        <w:t>показників</w:t>
      </w:r>
      <w:r>
        <w:t></w:t>
      </w:r>
      <w:r>
        <w:t></w:t>
      </w:r>
      <w:r>
        <w:rPr>
          <w:rFonts w:hint="eastAsia"/>
        </w:rPr>
        <w:t>зважаючи</w:t>
      </w:r>
      <w:r>
        <w:t></w:t>
      </w:r>
      <w:r>
        <w:rPr>
          <w:rFonts w:hint="eastAsia"/>
        </w:rPr>
        <w:t>на</w:t>
      </w:r>
      <w:r>
        <w:t></w:t>
      </w:r>
      <w:r>
        <w:rPr>
          <w:rFonts w:hint="eastAsia"/>
        </w:rPr>
        <w:t>нетривалість</w:t>
      </w:r>
      <w:r>
        <w:t></w:t>
      </w:r>
      <w:r>
        <w:rPr>
          <w:rFonts w:hint="eastAsia"/>
        </w:rPr>
        <w:t>цього</w:t>
      </w:r>
    </w:p>
    <w:p w:rsidR="00666F24" w:rsidRDefault="00666F24" w:rsidP="00666F24">
      <w:r>
        <w:rPr>
          <w:rFonts w:hint="eastAsia"/>
        </w:rPr>
        <w:t>дворічного</w:t>
      </w:r>
      <w:r>
        <w:t></w:t>
      </w:r>
      <w:r>
        <w:rPr>
          <w:rFonts w:hint="eastAsia"/>
        </w:rPr>
        <w:t>періоду</w:t>
      </w:r>
      <w:r>
        <w:t></w:t>
      </w:r>
      <w:r>
        <w:t></w:t>
      </w:r>
      <w:r>
        <w:rPr>
          <w:rFonts w:hint="eastAsia"/>
        </w:rPr>
        <w:t>У</w:t>
      </w:r>
      <w:r>
        <w:t></w:t>
      </w:r>
      <w:r>
        <w:t></w:t>
      </w:r>
      <w:r>
        <w:t></w:t>
      </w:r>
      <w:r>
        <w:t></w:t>
      </w:r>
      <w:r>
        <w:t></w:t>
      </w:r>
      <w:r>
        <w:rPr>
          <w:rFonts w:hint="eastAsia"/>
        </w:rPr>
        <w:t>–</w:t>
      </w:r>
      <w:r>
        <w:t></w:t>
      </w:r>
      <w:r>
        <w:t></w:t>
      </w:r>
      <w:r>
        <w:t></w:t>
      </w:r>
      <w:r>
        <w:t></w:t>
      </w:r>
      <w:r>
        <w:t></w:t>
      </w:r>
      <w:r>
        <w:rPr>
          <w:rFonts w:hint="eastAsia"/>
        </w:rPr>
        <w:t>рр</w:t>
      </w:r>
      <w:r>
        <w:t></w:t>
      </w:r>
      <w:r>
        <w:t></w:t>
      </w:r>
      <w:r>
        <w:t></w:t>
      </w:r>
      <w:r>
        <w:rPr>
          <w:rFonts w:hint="eastAsia"/>
        </w:rPr>
        <w:t>у</w:t>
      </w:r>
      <w:r>
        <w:t></w:t>
      </w:r>
      <w:r>
        <w:rPr>
          <w:rFonts w:hint="eastAsia"/>
        </w:rPr>
        <w:t>наближенні</w:t>
      </w:r>
      <w:r>
        <w:t></w:t>
      </w:r>
      <w:r>
        <w:rPr>
          <w:rFonts w:hint="eastAsia"/>
        </w:rPr>
        <w:t>незалежності</w:t>
      </w:r>
      <w:r>
        <w:t></w:t>
      </w:r>
      <w:r>
        <w:rPr>
          <w:rFonts w:hint="eastAsia"/>
        </w:rPr>
        <w:t>України</w:t>
      </w:r>
      <w:r>
        <w:t></w:t>
      </w:r>
    </w:p>
    <w:p w:rsidR="00666F24" w:rsidRDefault="00666F24" w:rsidP="00666F24">
      <w:r>
        <w:rPr>
          <w:rFonts w:hint="eastAsia"/>
        </w:rPr>
        <w:t>особливого</w:t>
      </w:r>
      <w:r>
        <w:t></w:t>
      </w:r>
      <w:r>
        <w:rPr>
          <w:rFonts w:hint="eastAsia"/>
        </w:rPr>
        <w:t>розголосу</w:t>
      </w:r>
      <w:r>
        <w:t></w:t>
      </w:r>
      <w:r>
        <w:rPr>
          <w:rFonts w:hint="eastAsia"/>
        </w:rPr>
        <w:t>набула</w:t>
      </w:r>
      <w:r>
        <w:t></w:t>
      </w:r>
      <w:r>
        <w:rPr>
          <w:rFonts w:hint="eastAsia"/>
        </w:rPr>
        <w:t>преса</w:t>
      </w:r>
      <w:r>
        <w:t></w:t>
      </w:r>
      <w:r>
        <w:rPr>
          <w:rFonts w:hint="eastAsia"/>
        </w:rPr>
        <w:t>Народного</w:t>
      </w:r>
      <w:r>
        <w:t></w:t>
      </w:r>
      <w:r>
        <w:rPr>
          <w:rFonts w:hint="eastAsia"/>
        </w:rPr>
        <w:t>руху</w:t>
      </w:r>
      <w:r>
        <w:t></w:t>
      </w:r>
      <w:r>
        <w:rPr>
          <w:rFonts w:hint="eastAsia"/>
        </w:rPr>
        <w:t>України</w:t>
      </w:r>
      <w:r>
        <w:t></w:t>
      </w:r>
      <w:r>
        <w:t></w:t>
      </w:r>
      <w:r>
        <w:t></w:t>
      </w:r>
      <w:r>
        <w:t></w:t>
      </w:r>
      <w:r>
        <w:t></w:t>
      </w:r>
      <w:r>
        <w:rPr>
          <w:rFonts w:hint="eastAsia"/>
        </w:rPr>
        <w:t>видань</w:t>
      </w:r>
      <w:r>
        <w:t></w:t>
      </w:r>
      <w:r>
        <w:rPr>
          <w:rFonts w:hint="eastAsia"/>
        </w:rPr>
        <w:t>із</w:t>
      </w:r>
    </w:p>
    <w:p w:rsidR="00666F24" w:rsidRDefault="00666F24" w:rsidP="00666F24">
      <w:r>
        <w:rPr>
          <w:rFonts w:hint="eastAsia"/>
        </w:rPr>
        <w:t>загальної</w:t>
      </w:r>
      <w:r>
        <w:t></w:t>
      </w:r>
      <w:r>
        <w:rPr>
          <w:rFonts w:hint="eastAsia"/>
        </w:rPr>
        <w:t>кількості</w:t>
      </w:r>
      <w:r>
        <w:t></w:t>
      </w:r>
      <w:r>
        <w:t></w:t>
      </w:r>
      <w:r>
        <w:t></w:t>
      </w:r>
      <w:r>
        <w:t></w:t>
      </w:r>
      <w:r>
        <w:t></w:t>
      </w:r>
      <w:r>
        <w:t></w:t>
      </w:r>
    </w:p>
    <w:p w:rsidR="00666F24" w:rsidRDefault="00666F24" w:rsidP="00666F24">
      <w:r>
        <w:rPr>
          <w:rFonts w:hint="eastAsia"/>
        </w:rPr>
        <w:t>Загалом</w:t>
      </w:r>
      <w:r>
        <w:t></w:t>
      </w:r>
      <w:r>
        <w:rPr>
          <w:rFonts w:hint="eastAsia"/>
        </w:rPr>
        <w:t>у</w:t>
      </w:r>
      <w:r>
        <w:t></w:t>
      </w:r>
      <w:r>
        <w:rPr>
          <w:rFonts w:hint="eastAsia"/>
        </w:rPr>
        <w:t>цей</w:t>
      </w:r>
      <w:r>
        <w:t></w:t>
      </w:r>
      <w:r>
        <w:rPr>
          <w:rFonts w:hint="eastAsia"/>
        </w:rPr>
        <w:t>час</w:t>
      </w:r>
      <w:r>
        <w:t></w:t>
      </w:r>
      <w:r>
        <w:rPr>
          <w:rFonts w:hint="eastAsia"/>
        </w:rPr>
        <w:t>було</w:t>
      </w:r>
      <w:r>
        <w:t></w:t>
      </w:r>
      <w:r>
        <w:rPr>
          <w:rFonts w:hint="eastAsia"/>
        </w:rPr>
        <w:t>представлено</w:t>
      </w:r>
      <w:r>
        <w:t></w:t>
      </w:r>
      <w:r>
        <w:t></w:t>
      </w:r>
      <w:r>
        <w:t></w:t>
      </w:r>
      <w:r>
        <w:t></w:t>
      </w:r>
      <w:r>
        <w:rPr>
          <w:rFonts w:hint="eastAsia"/>
        </w:rPr>
        <w:t>партій</w:t>
      </w:r>
      <w:r>
        <w:t></w:t>
      </w:r>
      <w:r>
        <w:t></w:t>
      </w:r>
      <w:r>
        <w:rPr>
          <w:rFonts w:hint="eastAsia"/>
        </w:rPr>
        <w:t>Демократична</w:t>
      </w:r>
      <w:r>
        <w:t></w:t>
      </w:r>
      <w:r>
        <w:rPr>
          <w:rFonts w:hint="eastAsia"/>
        </w:rPr>
        <w:t>партія</w:t>
      </w:r>
    </w:p>
    <w:p w:rsidR="00666F24" w:rsidRDefault="00666F24" w:rsidP="00666F24">
      <w:r>
        <w:rPr>
          <w:rFonts w:hint="eastAsia"/>
        </w:rPr>
        <w:t>України</w:t>
      </w:r>
      <w:r>
        <w:t></w:t>
      </w:r>
      <w:r>
        <w:t></w:t>
      </w:r>
      <w:r>
        <w:rPr>
          <w:rFonts w:hint="eastAsia"/>
        </w:rPr>
        <w:t>Ліберально</w:t>
      </w:r>
      <w:r>
        <w:t></w:t>
      </w:r>
      <w:r>
        <w:rPr>
          <w:rFonts w:hint="eastAsia"/>
        </w:rPr>
        <w:t>демократична</w:t>
      </w:r>
      <w:r>
        <w:t></w:t>
      </w:r>
      <w:r>
        <w:rPr>
          <w:rFonts w:hint="eastAsia"/>
        </w:rPr>
        <w:t>партія</w:t>
      </w:r>
      <w:r>
        <w:t></w:t>
      </w:r>
      <w:r>
        <w:rPr>
          <w:rFonts w:hint="eastAsia"/>
        </w:rPr>
        <w:t>України</w:t>
      </w:r>
      <w:r>
        <w:t></w:t>
      </w:r>
      <w:r>
        <w:t></w:t>
      </w:r>
      <w:r>
        <w:rPr>
          <w:rFonts w:hint="eastAsia"/>
        </w:rPr>
        <w:t>Партія</w:t>
      </w:r>
      <w:r>
        <w:t></w:t>
      </w:r>
      <w:r>
        <w:rPr>
          <w:rFonts w:hint="eastAsia"/>
        </w:rPr>
        <w:t>конституційних</w:t>
      </w:r>
    </w:p>
    <w:p w:rsidR="00666F24" w:rsidRDefault="00666F24" w:rsidP="00666F24">
      <w:r>
        <w:rPr>
          <w:rFonts w:hint="eastAsia"/>
        </w:rPr>
        <w:t>демократів</w:t>
      </w:r>
      <w:r>
        <w:t></w:t>
      </w:r>
      <w:r>
        <w:t></w:t>
      </w:r>
      <w:r>
        <w:rPr>
          <w:rFonts w:hint="eastAsia"/>
        </w:rPr>
        <w:t>Селянська</w:t>
      </w:r>
      <w:r>
        <w:t></w:t>
      </w:r>
      <w:r>
        <w:rPr>
          <w:rFonts w:hint="eastAsia"/>
        </w:rPr>
        <w:t>демократична</w:t>
      </w:r>
      <w:r>
        <w:t></w:t>
      </w:r>
      <w:r>
        <w:rPr>
          <w:rFonts w:hint="eastAsia"/>
        </w:rPr>
        <w:t>партія</w:t>
      </w:r>
      <w:r>
        <w:t></w:t>
      </w:r>
      <w:r>
        <w:t></w:t>
      </w:r>
      <w:r>
        <w:rPr>
          <w:rFonts w:hint="eastAsia"/>
        </w:rPr>
        <w:t>Українська</w:t>
      </w:r>
      <w:r>
        <w:t></w:t>
      </w:r>
      <w:r>
        <w:rPr>
          <w:rFonts w:hint="eastAsia"/>
        </w:rPr>
        <w:t>народнодемократична</w:t>
      </w:r>
      <w:r>
        <w:t></w:t>
      </w:r>
      <w:r>
        <w:rPr>
          <w:rFonts w:hint="eastAsia"/>
        </w:rPr>
        <w:t>партія</w:t>
      </w:r>
      <w:r>
        <w:t></w:t>
      </w:r>
      <w:r>
        <w:rPr>
          <w:rFonts w:hint="eastAsia"/>
        </w:rPr>
        <w:t>та</w:t>
      </w:r>
      <w:r>
        <w:t></w:t>
      </w:r>
      <w:r>
        <w:rPr>
          <w:rFonts w:hint="eastAsia"/>
        </w:rPr>
        <w:t>ін</w:t>
      </w:r>
      <w:r>
        <w:t></w:t>
      </w:r>
      <w:r>
        <w:t></w:t>
      </w:r>
      <w:r>
        <w:t></w:t>
      </w:r>
      <w:r>
        <w:t></w:t>
      </w:r>
      <w:r>
        <w:rPr>
          <w:rFonts w:hint="eastAsia"/>
        </w:rPr>
        <w:t>демократично</w:t>
      </w:r>
      <w:r>
        <w:t></w:t>
      </w:r>
      <w:r>
        <w:rPr>
          <w:rFonts w:hint="eastAsia"/>
        </w:rPr>
        <w:t>орієнтована</w:t>
      </w:r>
      <w:r>
        <w:t></w:t>
      </w:r>
      <w:r>
        <w:rPr>
          <w:rFonts w:hint="eastAsia"/>
        </w:rPr>
        <w:t>преса</w:t>
      </w:r>
      <w:r>
        <w:t></w:t>
      </w:r>
      <w:r>
        <w:rPr>
          <w:rFonts w:hint="eastAsia"/>
        </w:rPr>
        <w:t>видавалася</w:t>
      </w:r>
      <w:r>
        <w:t></w:t>
      </w:r>
      <w:r>
        <w:rPr>
          <w:rFonts w:hint="eastAsia"/>
        </w:rPr>
        <w:t>у</w:t>
      </w:r>
      <w:r>
        <w:t></w:t>
      </w:r>
      <w:r>
        <w:t></w:t>
      </w:r>
      <w:r>
        <w:t></w:t>
      </w:r>
    </w:p>
    <w:p w:rsidR="00666F24" w:rsidRDefault="00666F24" w:rsidP="00666F24">
      <w:r>
        <w:rPr>
          <w:rFonts w:hint="eastAsia"/>
        </w:rPr>
        <w:t>населених</w:t>
      </w:r>
      <w:r>
        <w:t></w:t>
      </w:r>
      <w:r>
        <w:rPr>
          <w:rFonts w:hint="eastAsia"/>
        </w:rPr>
        <w:t>пунктах</w:t>
      </w:r>
      <w:r>
        <w:t></w:t>
      </w:r>
      <w:r>
        <w:rPr>
          <w:rFonts w:hint="eastAsia"/>
        </w:rPr>
        <w:t>України</w:t>
      </w:r>
      <w:r>
        <w:t></w:t>
      </w:r>
      <w:r>
        <w:t></w:t>
      </w:r>
      <w:r>
        <w:rPr>
          <w:rFonts w:hint="eastAsia"/>
        </w:rPr>
        <w:t>найчисельніше</w:t>
      </w:r>
      <w:r>
        <w:t></w:t>
      </w:r>
      <w:r>
        <w:rPr>
          <w:rFonts w:hint="eastAsia"/>
        </w:rPr>
        <w:t>на</w:t>
      </w:r>
      <w:r>
        <w:t></w:t>
      </w:r>
      <w:r>
        <w:rPr>
          <w:rFonts w:hint="eastAsia"/>
        </w:rPr>
        <w:t>Київщині</w:t>
      </w:r>
      <w:r>
        <w:t></w:t>
      </w:r>
      <w:r>
        <w:t></w:t>
      </w:r>
      <w:r>
        <w:rPr>
          <w:rFonts w:hint="eastAsia"/>
        </w:rPr>
        <w:t>Львівщині</w:t>
      </w:r>
      <w:r>
        <w:t></w:t>
      </w:r>
    </w:p>
    <w:p w:rsidR="00666F24" w:rsidRDefault="00666F24" w:rsidP="00666F24">
      <w:r>
        <w:rPr>
          <w:rFonts w:hint="eastAsia"/>
        </w:rPr>
        <w:t>Черкащині</w:t>
      </w:r>
      <w:r>
        <w:t></w:t>
      </w:r>
      <w:r>
        <w:t></w:t>
      </w:r>
      <w:r>
        <w:rPr>
          <w:rFonts w:hint="eastAsia"/>
        </w:rPr>
        <w:t>лише</w:t>
      </w:r>
      <w:r>
        <w:t></w:t>
      </w:r>
      <w:r>
        <w:rPr>
          <w:rFonts w:hint="eastAsia"/>
        </w:rPr>
        <w:t>в</w:t>
      </w:r>
      <w:r>
        <w:t></w:t>
      </w:r>
      <w:r>
        <w:rPr>
          <w:rFonts w:hint="eastAsia"/>
        </w:rPr>
        <w:t>Житомирській</w:t>
      </w:r>
      <w:r>
        <w:t></w:t>
      </w:r>
      <w:r>
        <w:rPr>
          <w:rFonts w:hint="eastAsia"/>
        </w:rPr>
        <w:t>області</w:t>
      </w:r>
      <w:r>
        <w:t></w:t>
      </w:r>
      <w:r>
        <w:rPr>
          <w:rFonts w:hint="eastAsia"/>
        </w:rPr>
        <w:t>не</w:t>
      </w:r>
      <w:r>
        <w:t></w:t>
      </w:r>
      <w:r>
        <w:rPr>
          <w:rFonts w:hint="eastAsia"/>
        </w:rPr>
        <w:t>видано</w:t>
      </w:r>
      <w:r>
        <w:t></w:t>
      </w:r>
      <w:r>
        <w:rPr>
          <w:rFonts w:hint="eastAsia"/>
        </w:rPr>
        <w:t>жодного</w:t>
      </w:r>
      <w:r>
        <w:t></w:t>
      </w:r>
      <w:r>
        <w:rPr>
          <w:rFonts w:hint="eastAsia"/>
        </w:rPr>
        <w:t>подібного</w:t>
      </w:r>
    </w:p>
    <w:p w:rsidR="00666F24" w:rsidRDefault="00666F24" w:rsidP="00666F24">
      <w:r>
        <w:rPr>
          <w:rFonts w:hint="eastAsia"/>
        </w:rPr>
        <w:t>періодичного</w:t>
      </w:r>
      <w:r>
        <w:t></w:t>
      </w:r>
      <w:r>
        <w:rPr>
          <w:rFonts w:hint="eastAsia"/>
        </w:rPr>
        <w:t>видання</w:t>
      </w:r>
      <w:r>
        <w:t></w:t>
      </w:r>
      <w:r>
        <w:t></w:t>
      </w:r>
    </w:p>
    <w:p w:rsidR="00666F24" w:rsidRDefault="00666F24" w:rsidP="00666F24">
      <w:r>
        <w:rPr>
          <w:rFonts w:hint="eastAsia"/>
        </w:rPr>
        <w:t>Досить</w:t>
      </w:r>
      <w:r>
        <w:t></w:t>
      </w:r>
      <w:r>
        <w:rPr>
          <w:rFonts w:hint="eastAsia"/>
        </w:rPr>
        <w:t>інтенсивно</w:t>
      </w:r>
      <w:r>
        <w:t></w:t>
      </w:r>
      <w:r>
        <w:rPr>
          <w:rFonts w:hint="eastAsia"/>
        </w:rPr>
        <w:t>розвивалась</w:t>
      </w:r>
      <w:r>
        <w:t></w:t>
      </w:r>
      <w:r>
        <w:rPr>
          <w:rFonts w:hint="eastAsia"/>
        </w:rPr>
        <w:t>партійна</w:t>
      </w:r>
      <w:r>
        <w:t></w:t>
      </w:r>
      <w:r>
        <w:rPr>
          <w:rFonts w:hint="eastAsia"/>
        </w:rPr>
        <w:t>періодика</w:t>
      </w:r>
      <w:r>
        <w:t></w:t>
      </w:r>
      <w:r>
        <w:rPr>
          <w:rFonts w:hint="eastAsia"/>
        </w:rPr>
        <w:t>і</w:t>
      </w:r>
      <w:r>
        <w:t></w:t>
      </w:r>
      <w:r>
        <w:rPr>
          <w:rFonts w:hint="eastAsia"/>
        </w:rPr>
        <w:t>в</w:t>
      </w:r>
      <w:r>
        <w:t></w:t>
      </w:r>
      <w:r>
        <w:rPr>
          <w:rFonts w:hint="eastAsia"/>
        </w:rPr>
        <w:t>незалежній</w:t>
      </w:r>
    </w:p>
    <w:p w:rsidR="00666F24" w:rsidRDefault="00666F24" w:rsidP="00666F24">
      <w:r>
        <w:rPr>
          <w:rFonts w:hint="eastAsia"/>
        </w:rPr>
        <w:t>Україні</w:t>
      </w:r>
      <w:r>
        <w:t></w:t>
      </w:r>
      <w:r>
        <w:t></w:t>
      </w:r>
      <w:r>
        <w:t></w:t>
      </w:r>
      <w:r>
        <w:t></w:t>
      </w:r>
      <w:r>
        <w:t></w:t>
      </w:r>
      <w:r>
        <w:t></w:t>
      </w:r>
      <w:r>
        <w:rPr>
          <w:rFonts w:hint="eastAsia"/>
        </w:rPr>
        <w:t>–</w:t>
      </w:r>
      <w:r>
        <w:t></w:t>
      </w:r>
      <w:r>
        <w:t></w:t>
      </w:r>
      <w:r>
        <w:t></w:t>
      </w:r>
      <w:r>
        <w:t></w:t>
      </w:r>
      <w:r>
        <w:t></w:t>
      </w:r>
      <w:r>
        <w:t></w:t>
      </w:r>
      <w:r>
        <w:t></w:t>
      </w:r>
      <w:r>
        <w:rPr>
          <w:rFonts w:hint="eastAsia"/>
        </w:rPr>
        <w:t>хоча</w:t>
      </w:r>
      <w:r>
        <w:t></w:t>
      </w:r>
      <w:r>
        <w:rPr>
          <w:rFonts w:hint="eastAsia"/>
        </w:rPr>
        <w:t>варто</w:t>
      </w:r>
      <w:r>
        <w:t></w:t>
      </w:r>
      <w:r>
        <w:rPr>
          <w:rFonts w:hint="eastAsia"/>
        </w:rPr>
        <w:t>зазначити</w:t>
      </w:r>
      <w:r>
        <w:t></w:t>
      </w:r>
      <w:r>
        <w:rPr>
          <w:rFonts w:hint="eastAsia"/>
        </w:rPr>
        <w:t>її</w:t>
      </w:r>
      <w:r>
        <w:t></w:t>
      </w:r>
      <w:r>
        <w:rPr>
          <w:rFonts w:hint="eastAsia"/>
        </w:rPr>
        <w:t>кількісне</w:t>
      </w:r>
      <w:r>
        <w:t></w:t>
      </w:r>
      <w:r>
        <w:rPr>
          <w:rFonts w:hint="eastAsia"/>
        </w:rPr>
        <w:t>зменшення</w:t>
      </w:r>
      <w:r>
        <w:t></w:t>
      </w:r>
      <w:r>
        <w:rPr>
          <w:rFonts w:hint="eastAsia"/>
        </w:rPr>
        <w:t>після</w:t>
      </w:r>
      <w:r>
        <w:t></w:t>
      </w:r>
      <w:r>
        <w:t></w:t>
      </w:r>
      <w:r>
        <w:t></w:t>
      </w:r>
      <w:r>
        <w:t></w:t>
      </w:r>
      <w:r>
        <w:t></w:t>
      </w:r>
    </w:p>
    <w:p w:rsidR="00666F24" w:rsidRDefault="00666F24" w:rsidP="00666F24">
      <w:r>
        <w:rPr>
          <w:rFonts w:hint="eastAsia"/>
        </w:rPr>
        <w:t>р</w:t>
      </w:r>
      <w:r>
        <w:t></w:t>
      </w:r>
      <w:r>
        <w:t></w:t>
      </w:r>
      <w:r>
        <w:rPr>
          <w:rFonts w:hint="eastAsia"/>
        </w:rPr>
        <w:t>Так</w:t>
      </w:r>
      <w:r>
        <w:t></w:t>
      </w:r>
      <w:r>
        <w:t></w:t>
      </w:r>
      <w:r>
        <w:rPr>
          <w:rFonts w:hint="eastAsia"/>
        </w:rPr>
        <w:t>у</w:t>
      </w:r>
      <w:r>
        <w:t></w:t>
      </w:r>
      <w:r>
        <w:t></w:t>
      </w:r>
      <w:r>
        <w:t></w:t>
      </w:r>
      <w:r>
        <w:t></w:t>
      </w:r>
      <w:r>
        <w:t></w:t>
      </w:r>
      <w:r>
        <w:t></w:t>
      </w:r>
      <w:r>
        <w:rPr>
          <w:rFonts w:hint="eastAsia"/>
        </w:rPr>
        <w:t>р</w:t>
      </w:r>
      <w:r>
        <w:t></w:t>
      </w:r>
      <w:r>
        <w:t></w:t>
      </w:r>
      <w:r>
        <w:rPr>
          <w:rFonts w:hint="eastAsia"/>
        </w:rPr>
        <w:t>у</w:t>
      </w:r>
      <w:r>
        <w:t></w:t>
      </w:r>
      <w:r>
        <w:rPr>
          <w:rFonts w:hint="eastAsia"/>
        </w:rPr>
        <w:t>газетному</w:t>
      </w:r>
      <w:r>
        <w:t></w:t>
      </w:r>
      <w:r>
        <w:rPr>
          <w:rFonts w:hint="eastAsia"/>
        </w:rPr>
        <w:t>фонді</w:t>
      </w:r>
      <w:r>
        <w:t></w:t>
      </w:r>
      <w:r>
        <w:rPr>
          <w:rFonts w:hint="eastAsia"/>
        </w:rPr>
        <w:t>НБУВ</w:t>
      </w:r>
      <w:r>
        <w:t></w:t>
      </w:r>
      <w:r>
        <w:rPr>
          <w:rFonts w:hint="eastAsia"/>
        </w:rPr>
        <w:t>зафіксовано</w:t>
      </w:r>
      <w:r>
        <w:t></w:t>
      </w:r>
      <w:r>
        <w:t></w:t>
      </w:r>
      <w:r>
        <w:t></w:t>
      </w:r>
      <w:r>
        <w:t></w:t>
      </w:r>
      <w:r>
        <w:t></w:t>
      </w:r>
      <w:r>
        <w:rPr>
          <w:rFonts w:hint="eastAsia"/>
        </w:rPr>
        <w:t>партійних</w:t>
      </w:r>
      <w:r>
        <w:t></w:t>
      </w:r>
      <w:r>
        <w:rPr>
          <w:rFonts w:hint="eastAsia"/>
        </w:rPr>
        <w:t>видань</w:t>
      </w:r>
      <w:r>
        <w:t></w:t>
      </w:r>
    </w:p>
    <w:p w:rsidR="00666F24" w:rsidRDefault="00666F24" w:rsidP="00666F24">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rPr>
          <w:rFonts w:hint="eastAsia"/>
        </w:rPr>
        <w:t>упродовж</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t></w:t>
      </w:r>
      <w:r>
        <w:t></w:t>
      </w:r>
      <w:r>
        <w:t></w:t>
      </w:r>
      <w:r>
        <w:t></w:t>
      </w:r>
      <w:r>
        <w:rPr>
          <w:rFonts w:hint="eastAsia"/>
        </w:rPr>
        <w:t>чимало</w:t>
      </w:r>
      <w:r>
        <w:t></w:t>
      </w:r>
      <w:r>
        <w:rPr>
          <w:rFonts w:hint="eastAsia"/>
        </w:rPr>
        <w:t>назв</w:t>
      </w:r>
    </w:p>
    <w:p w:rsidR="00666F24" w:rsidRDefault="00666F24" w:rsidP="00666F24">
      <w:r>
        <w:rPr>
          <w:rFonts w:hint="eastAsia"/>
        </w:rPr>
        <w:t>за</w:t>
      </w:r>
      <w:r>
        <w:t></w:t>
      </w:r>
      <w:r>
        <w:rPr>
          <w:rFonts w:hint="eastAsia"/>
        </w:rPr>
        <w:t>ці</w:t>
      </w:r>
      <w:r>
        <w:t></w:t>
      </w:r>
      <w:r>
        <w:rPr>
          <w:rFonts w:hint="eastAsia"/>
        </w:rPr>
        <w:t>роки</w:t>
      </w:r>
      <w:r>
        <w:t></w:t>
      </w:r>
      <w:r>
        <w:rPr>
          <w:rFonts w:hint="eastAsia"/>
        </w:rPr>
        <w:t>повторюється</w:t>
      </w:r>
      <w:r>
        <w:t></w:t>
      </w:r>
      <w:r>
        <w:t></w:t>
      </w:r>
      <w:r>
        <w:t></w:t>
      </w:r>
      <w:r>
        <w:rPr>
          <w:rFonts w:hint="eastAsia"/>
        </w:rPr>
        <w:t>Очевидно</w:t>
      </w:r>
      <w:r>
        <w:t></w:t>
      </w:r>
      <w:r>
        <w:t></w:t>
      </w:r>
      <w:r>
        <w:rPr>
          <w:rFonts w:hint="eastAsia"/>
        </w:rPr>
        <w:t>що</w:t>
      </w:r>
      <w:r>
        <w:t></w:t>
      </w:r>
      <w:r>
        <w:rPr>
          <w:rFonts w:hint="eastAsia"/>
        </w:rPr>
        <w:t>перші</w:t>
      </w:r>
      <w:r>
        <w:t></w:t>
      </w:r>
      <w:r>
        <w:rPr>
          <w:rFonts w:hint="eastAsia"/>
        </w:rPr>
        <w:t>позиції</w:t>
      </w:r>
      <w:r>
        <w:t></w:t>
      </w:r>
      <w:r>
        <w:rPr>
          <w:rFonts w:hint="eastAsia"/>
        </w:rPr>
        <w:t>у</w:t>
      </w:r>
      <w:r>
        <w:t></w:t>
      </w:r>
      <w:r>
        <w:t></w:t>
      </w:r>
      <w:r>
        <w:t></w:t>
      </w:r>
      <w:r>
        <w:t></w:t>
      </w:r>
      <w:r>
        <w:t></w:t>
      </w:r>
      <w:r>
        <w:t></w:t>
      </w:r>
      <w:r>
        <w:t></w:t>
      </w:r>
      <w:r>
        <w:t></w:t>
      </w:r>
      <w:r>
        <w:t></w:t>
      </w:r>
      <w:r>
        <w:t></w:t>
      </w:r>
      <w:r>
        <w:t></w:t>
      </w:r>
      <w:r>
        <w:t></w:t>
      </w:r>
      <w:r>
        <w:rPr>
          <w:rFonts w:hint="eastAsia"/>
        </w:rPr>
        <w:t>і</w:t>
      </w:r>
      <w:r>
        <w:t></w:t>
      </w:r>
      <w:r>
        <w:t></w:t>
      </w:r>
      <w:r>
        <w:t></w:t>
      </w:r>
      <w:r>
        <w:t></w:t>
      </w:r>
      <w:r>
        <w:t></w:t>
      </w:r>
      <w:r>
        <w:t></w:t>
      </w:r>
      <w:r>
        <w:rPr>
          <w:rFonts w:hint="eastAsia"/>
        </w:rPr>
        <w:t>рр</w:t>
      </w:r>
      <w:r>
        <w:t></w:t>
      </w:r>
    </w:p>
    <w:p w:rsidR="00666F24" w:rsidRDefault="00666F24" w:rsidP="00666F24">
      <w:r>
        <w:rPr>
          <w:rFonts w:hint="eastAsia"/>
        </w:rPr>
        <w:t>належали</w:t>
      </w:r>
      <w:r>
        <w:t></w:t>
      </w:r>
      <w:r>
        <w:rPr>
          <w:rFonts w:hint="eastAsia"/>
        </w:rPr>
        <w:t>пресі</w:t>
      </w:r>
      <w:r>
        <w:t></w:t>
      </w:r>
      <w:r>
        <w:rPr>
          <w:rFonts w:hint="eastAsia"/>
        </w:rPr>
        <w:t>КПУ</w:t>
      </w:r>
      <w:r>
        <w:t></w:t>
      </w:r>
      <w:r>
        <w:t></w:t>
      </w:r>
      <w:r>
        <w:rPr>
          <w:rFonts w:hint="eastAsia"/>
        </w:rPr>
        <w:t>в</w:t>
      </w:r>
      <w:r>
        <w:t></w:t>
      </w:r>
      <w:r>
        <w:rPr>
          <w:rFonts w:hint="eastAsia"/>
        </w:rPr>
        <w:t>перші</w:t>
      </w:r>
      <w:r>
        <w:t></w:t>
      </w:r>
      <w:r>
        <w:rPr>
          <w:rFonts w:hint="eastAsia"/>
        </w:rPr>
        <w:t>роки</w:t>
      </w:r>
      <w:r>
        <w:t></w:t>
      </w:r>
      <w:r>
        <w:rPr>
          <w:rFonts w:hint="eastAsia"/>
        </w:rPr>
        <w:t>не</w:t>
      </w:r>
      <w:r>
        <w:t></w:t>
      </w:r>
      <w:r>
        <w:rPr>
          <w:rFonts w:hint="eastAsia"/>
        </w:rPr>
        <w:t>втрачала</w:t>
      </w:r>
      <w:r>
        <w:t></w:t>
      </w:r>
      <w:r>
        <w:rPr>
          <w:rFonts w:hint="eastAsia"/>
        </w:rPr>
        <w:t>авторитету</w:t>
      </w:r>
      <w:r>
        <w:t></w:t>
      </w:r>
      <w:r>
        <w:rPr>
          <w:rFonts w:hint="eastAsia"/>
        </w:rPr>
        <w:t>й</w:t>
      </w:r>
      <w:r>
        <w:t></w:t>
      </w:r>
      <w:r>
        <w:rPr>
          <w:rFonts w:hint="eastAsia"/>
        </w:rPr>
        <w:t>темпів</w:t>
      </w:r>
      <w:r>
        <w:t></w:t>
      </w:r>
      <w:r>
        <w:rPr>
          <w:rFonts w:hint="eastAsia"/>
        </w:rPr>
        <w:t>періодика</w:t>
      </w:r>
    </w:p>
    <w:p w:rsidR="00666F24" w:rsidRDefault="00666F24" w:rsidP="00666F24">
      <w:r>
        <w:rPr>
          <w:rFonts w:hint="eastAsia"/>
        </w:rPr>
        <w:t>НРУ</w:t>
      </w:r>
      <w:r>
        <w:t></w:t>
      </w:r>
      <w:r>
        <w:t></w:t>
      </w:r>
      <w:r>
        <w:rPr>
          <w:rFonts w:hint="eastAsia"/>
        </w:rPr>
        <w:t>але</w:t>
      </w:r>
      <w:r>
        <w:t></w:t>
      </w:r>
      <w:r>
        <w:rPr>
          <w:rFonts w:hint="eastAsia"/>
        </w:rPr>
        <w:t>вже</w:t>
      </w:r>
      <w:r>
        <w:t></w:t>
      </w:r>
      <w:r>
        <w:rPr>
          <w:rFonts w:hint="eastAsia"/>
        </w:rPr>
        <w:t>у</w:t>
      </w:r>
      <w:r>
        <w:t></w:t>
      </w:r>
      <w:r>
        <w:t></w:t>
      </w:r>
      <w:r>
        <w:t></w:t>
      </w:r>
      <w:r>
        <w:t></w:t>
      </w:r>
      <w:r>
        <w:t></w:t>
      </w:r>
      <w:r>
        <w:t></w:t>
      </w:r>
      <w:r>
        <w:rPr>
          <w:rFonts w:hint="eastAsia"/>
        </w:rPr>
        <w:t>р</w:t>
      </w:r>
      <w:r>
        <w:t></w:t>
      </w:r>
      <w:r>
        <w:t></w:t>
      </w:r>
      <w:r>
        <w:rPr>
          <w:rFonts w:hint="eastAsia"/>
        </w:rPr>
        <w:t>основні</w:t>
      </w:r>
      <w:r>
        <w:t></w:t>
      </w:r>
      <w:r>
        <w:rPr>
          <w:rFonts w:hint="eastAsia"/>
        </w:rPr>
        <w:t>позиції</w:t>
      </w:r>
      <w:r>
        <w:t></w:t>
      </w:r>
      <w:r>
        <w:rPr>
          <w:rFonts w:hint="eastAsia"/>
        </w:rPr>
        <w:t>посідала</w:t>
      </w:r>
      <w:r>
        <w:t></w:t>
      </w:r>
      <w:r>
        <w:rPr>
          <w:rFonts w:hint="eastAsia"/>
        </w:rPr>
        <w:t>преса</w:t>
      </w:r>
      <w:r>
        <w:t></w:t>
      </w:r>
      <w:r>
        <w:rPr>
          <w:rFonts w:hint="eastAsia"/>
        </w:rPr>
        <w:t>КПУ</w:t>
      </w:r>
      <w:r>
        <w:t></w:t>
      </w:r>
      <w:r>
        <w:t></w:t>
      </w:r>
      <w:r>
        <w:t></w:t>
      </w:r>
      <w:r>
        <w:t></w:t>
      </w:r>
      <w:r>
        <w:t></w:t>
      </w:r>
      <w:r>
        <w:t></w:t>
      </w:r>
      <w:r>
        <w:t></w:t>
      </w:r>
      <w:r>
        <w:rPr>
          <w:rFonts w:hint="eastAsia"/>
        </w:rPr>
        <w:t>та</w:t>
      </w:r>
      <w:r>
        <w:t></w:t>
      </w:r>
      <w:r>
        <w:rPr>
          <w:rFonts w:hint="eastAsia"/>
        </w:rPr>
        <w:t>Партії</w:t>
      </w:r>
    </w:p>
    <w:p w:rsidR="00666F24" w:rsidRDefault="00666F24" w:rsidP="00666F24">
      <w:r>
        <w:rPr>
          <w:rFonts w:hint="eastAsia"/>
        </w:rPr>
        <w:t>реґіонів</w:t>
      </w:r>
      <w:r>
        <w:t></w:t>
      </w:r>
      <w:r>
        <w:t></w:t>
      </w:r>
      <w:r>
        <w:t></w:t>
      </w:r>
      <w:r>
        <w:t></w:t>
      </w:r>
      <w:r>
        <w:t></w:t>
      </w:r>
      <w:r>
        <w:t></w:t>
      </w:r>
      <w:r>
        <w:t></w:t>
      </w:r>
      <w:r>
        <w:t></w:t>
      </w:r>
      <w:r>
        <w:rPr>
          <w:rFonts w:hint="eastAsia"/>
        </w:rPr>
        <w:t>У</w:t>
      </w:r>
      <w:r>
        <w:t></w:t>
      </w:r>
      <w:r>
        <w:t></w:t>
      </w:r>
      <w:r>
        <w:t></w:t>
      </w:r>
      <w:r>
        <w:t></w:t>
      </w:r>
      <w:r>
        <w:t></w:t>
      </w:r>
      <w:r>
        <w:rPr>
          <w:rFonts w:hint="eastAsia"/>
        </w:rPr>
        <w:t>–</w:t>
      </w:r>
      <w:r>
        <w:t></w:t>
      </w:r>
      <w:r>
        <w:t></w:t>
      </w:r>
      <w:r>
        <w:t></w:t>
      </w:r>
      <w:r>
        <w:t></w:t>
      </w:r>
      <w:r>
        <w:t></w:t>
      </w:r>
      <w:r>
        <w:rPr>
          <w:rFonts w:hint="eastAsia"/>
        </w:rPr>
        <w:t>рр</w:t>
      </w:r>
      <w:r>
        <w:t></w:t>
      </w:r>
      <w:r>
        <w:t></w:t>
      </w:r>
      <w:r>
        <w:rPr>
          <w:rFonts w:hint="eastAsia"/>
        </w:rPr>
        <w:t>з’явилися</w:t>
      </w:r>
      <w:r>
        <w:t></w:t>
      </w:r>
      <w:r>
        <w:rPr>
          <w:rFonts w:hint="eastAsia"/>
        </w:rPr>
        <w:t>нові</w:t>
      </w:r>
      <w:r>
        <w:t></w:t>
      </w:r>
      <w:r>
        <w:rPr>
          <w:rFonts w:hint="eastAsia"/>
        </w:rPr>
        <w:t>партії</w:t>
      </w:r>
      <w:r>
        <w:t></w:t>
      </w:r>
      <w:r>
        <w:rPr>
          <w:rFonts w:hint="eastAsia"/>
        </w:rPr>
        <w:t>та</w:t>
      </w:r>
      <w:r>
        <w:t></w:t>
      </w:r>
      <w:r>
        <w:rPr>
          <w:rFonts w:hint="eastAsia"/>
        </w:rPr>
        <w:t>їхні</w:t>
      </w:r>
      <w:r>
        <w:t></w:t>
      </w:r>
      <w:r>
        <w:rPr>
          <w:rFonts w:hint="eastAsia"/>
        </w:rPr>
        <w:t>політичні</w:t>
      </w:r>
    </w:p>
    <w:p w:rsidR="00666F24" w:rsidRDefault="00666F24" w:rsidP="00666F24">
      <w:r>
        <w:rPr>
          <w:rFonts w:hint="eastAsia"/>
        </w:rPr>
        <w:t>органи</w:t>
      </w:r>
      <w:r>
        <w:t></w:t>
      </w:r>
      <w:r>
        <w:t></w:t>
      </w:r>
      <w:r>
        <w:t></w:t>
      </w:r>
      <w:r>
        <w:rPr>
          <w:rFonts w:hint="eastAsia"/>
        </w:rPr>
        <w:t>Самопоміч</w:t>
      </w:r>
      <w:r>
        <w:t></w:t>
      </w:r>
      <w:r>
        <w:t></w:t>
      </w:r>
      <w:r>
        <w:t></w:t>
      </w:r>
      <w:r>
        <w:t></w:t>
      </w:r>
      <w:r>
        <w:rPr>
          <w:rFonts w:hint="eastAsia"/>
        </w:rPr>
        <w:t>Солідарність</w:t>
      </w:r>
      <w:r>
        <w:t></w:t>
      </w:r>
      <w:r>
        <w:t></w:t>
      </w:r>
      <w:r>
        <w:t></w:t>
      </w:r>
      <w:r>
        <w:rPr>
          <w:rFonts w:hint="eastAsia"/>
        </w:rPr>
        <w:t>нова</w:t>
      </w:r>
      <w:r>
        <w:t></w:t>
      </w:r>
      <w:r>
        <w:rPr>
          <w:rFonts w:hint="eastAsia"/>
        </w:rPr>
        <w:t>хвиля</w:t>
      </w:r>
      <w:r>
        <w:t></w:t>
      </w:r>
      <w:r>
        <w:rPr>
          <w:rFonts w:hint="eastAsia"/>
        </w:rPr>
        <w:t>інформаційнопропагандистських</w:t>
      </w:r>
      <w:r>
        <w:t></w:t>
      </w:r>
      <w:r>
        <w:rPr>
          <w:rFonts w:hint="eastAsia"/>
        </w:rPr>
        <w:t>видань</w:t>
      </w:r>
      <w:r>
        <w:t></w:t>
      </w:r>
      <w:r>
        <w:rPr>
          <w:rFonts w:hint="eastAsia"/>
        </w:rPr>
        <w:t>ВО</w:t>
      </w:r>
      <w:r>
        <w:t></w:t>
      </w:r>
      <w:r>
        <w:t></w:t>
      </w:r>
      <w:r>
        <w:rPr>
          <w:rFonts w:hint="eastAsia"/>
        </w:rPr>
        <w:t>Батьківщина</w:t>
      </w:r>
      <w:r>
        <w:t></w:t>
      </w:r>
      <w:r>
        <w:t></w:t>
      </w:r>
    </w:p>
    <w:p w:rsidR="00666F24" w:rsidRDefault="00666F24" w:rsidP="00666F24">
      <w:r>
        <w:rPr>
          <w:rFonts w:hint="eastAsia"/>
        </w:rPr>
        <w:t>Наочно</w:t>
      </w:r>
      <w:r>
        <w:t></w:t>
      </w:r>
      <w:r>
        <w:rPr>
          <w:rFonts w:hint="eastAsia"/>
        </w:rPr>
        <w:t>ілюструє</w:t>
      </w:r>
      <w:r>
        <w:t></w:t>
      </w:r>
      <w:r>
        <w:rPr>
          <w:rFonts w:hint="eastAsia"/>
        </w:rPr>
        <w:t>динаміку</w:t>
      </w:r>
      <w:r>
        <w:t></w:t>
      </w:r>
      <w:r>
        <w:rPr>
          <w:rFonts w:hint="eastAsia"/>
        </w:rPr>
        <w:t>розвитку</w:t>
      </w:r>
      <w:r>
        <w:t></w:t>
      </w:r>
      <w:r>
        <w:rPr>
          <w:rFonts w:hint="eastAsia"/>
        </w:rPr>
        <w:t>і</w:t>
      </w:r>
      <w:r>
        <w:t></w:t>
      </w:r>
      <w:r>
        <w:rPr>
          <w:rFonts w:hint="eastAsia"/>
        </w:rPr>
        <w:t>певного</w:t>
      </w:r>
      <w:r>
        <w:t></w:t>
      </w:r>
      <w:r>
        <w:rPr>
          <w:rFonts w:hint="eastAsia"/>
        </w:rPr>
        <w:t>спаду</w:t>
      </w:r>
      <w:r>
        <w:t></w:t>
      </w:r>
      <w:r>
        <w:rPr>
          <w:rFonts w:hint="eastAsia"/>
        </w:rPr>
        <w:t>партійної</w:t>
      </w:r>
      <w:r>
        <w:t></w:t>
      </w:r>
      <w:r>
        <w:rPr>
          <w:rFonts w:hint="eastAsia"/>
        </w:rPr>
        <w:t>періодики</w:t>
      </w:r>
    </w:p>
    <w:p w:rsidR="00666F24" w:rsidRDefault="00666F24" w:rsidP="00666F24">
      <w:r>
        <w:rPr>
          <w:rFonts w:hint="eastAsia"/>
        </w:rPr>
        <w:t>в</w:t>
      </w:r>
      <w:r>
        <w:t></w:t>
      </w:r>
      <w:r>
        <w:rPr>
          <w:rFonts w:hint="eastAsia"/>
        </w:rPr>
        <w:t>Українській</w:t>
      </w:r>
      <w:r>
        <w:t></w:t>
      </w:r>
      <w:r>
        <w:rPr>
          <w:rFonts w:hint="eastAsia"/>
        </w:rPr>
        <w:t>державі</w:t>
      </w:r>
      <w:r>
        <w:t></w:t>
      </w:r>
      <w:r>
        <w:t></w:t>
      </w:r>
      <w:r>
        <w:t></w:t>
      </w:r>
      <w:r>
        <w:t></w:t>
      </w:r>
      <w:r>
        <w:t></w:t>
      </w:r>
      <w:r>
        <w:rPr>
          <w:rFonts w:hint="eastAsia"/>
        </w:rPr>
        <w:t>–</w:t>
      </w:r>
      <w:r>
        <w:t></w:t>
      </w:r>
      <w:r>
        <w:t></w:t>
      </w:r>
      <w:r>
        <w:t></w:t>
      </w:r>
      <w:r>
        <w:t></w:t>
      </w:r>
      <w:r>
        <w:t></w:t>
      </w:r>
      <w:r>
        <w:rPr>
          <w:rFonts w:hint="eastAsia"/>
        </w:rPr>
        <w:t>рр</w:t>
      </w:r>
      <w:r>
        <w:t></w:t>
      </w:r>
      <w:r>
        <w:t></w:t>
      </w:r>
      <w:r>
        <w:rPr>
          <w:rFonts w:hint="eastAsia"/>
        </w:rPr>
        <w:t>додаток</w:t>
      </w:r>
      <w:r>
        <w:t></w:t>
      </w:r>
      <w:r>
        <w:rPr>
          <w:rFonts w:hint="eastAsia"/>
        </w:rPr>
        <w:t>Д</w:t>
      </w:r>
      <w:r>
        <w:t></w:t>
      </w:r>
      <w:r>
        <w:t></w:t>
      </w:r>
      <w:r>
        <w:rPr>
          <w:rFonts w:hint="eastAsia"/>
        </w:rPr>
        <w:t>де</w:t>
      </w:r>
      <w:r>
        <w:t></w:t>
      </w:r>
      <w:r>
        <w:rPr>
          <w:rFonts w:hint="eastAsia"/>
        </w:rPr>
        <w:t>окреслено</w:t>
      </w:r>
      <w:r>
        <w:t></w:t>
      </w:r>
      <w:r>
        <w:rPr>
          <w:rFonts w:hint="eastAsia"/>
        </w:rPr>
        <w:t>основні</w:t>
      </w:r>
    </w:p>
    <w:p w:rsidR="00666F24" w:rsidRDefault="00666F24" w:rsidP="00666F24">
      <w:r>
        <w:rPr>
          <w:rFonts w:hint="eastAsia"/>
        </w:rPr>
        <w:t>партійні</w:t>
      </w:r>
      <w:r>
        <w:t></w:t>
      </w:r>
      <w:r>
        <w:rPr>
          <w:rFonts w:hint="eastAsia"/>
        </w:rPr>
        <w:t>видання</w:t>
      </w:r>
      <w:r>
        <w:t></w:t>
      </w:r>
      <w:r>
        <w:t></w:t>
      </w:r>
      <w:r>
        <w:rPr>
          <w:rFonts w:hint="eastAsia"/>
        </w:rPr>
        <w:t>що</w:t>
      </w:r>
      <w:r>
        <w:t></w:t>
      </w:r>
      <w:r>
        <w:rPr>
          <w:rFonts w:hint="eastAsia"/>
        </w:rPr>
        <w:t>мали</w:t>
      </w:r>
      <w:r>
        <w:t></w:t>
      </w:r>
      <w:r>
        <w:rPr>
          <w:rFonts w:hint="eastAsia"/>
        </w:rPr>
        <w:t>першість</w:t>
      </w:r>
      <w:r>
        <w:t></w:t>
      </w:r>
      <w:r>
        <w:rPr>
          <w:rFonts w:hint="eastAsia"/>
        </w:rPr>
        <w:t>у</w:t>
      </w:r>
      <w:r>
        <w:t></w:t>
      </w:r>
      <w:r>
        <w:rPr>
          <w:rFonts w:hint="eastAsia"/>
        </w:rPr>
        <w:t>ті</w:t>
      </w:r>
      <w:r>
        <w:t></w:t>
      </w:r>
      <w:r>
        <w:rPr>
          <w:rFonts w:hint="eastAsia"/>
        </w:rPr>
        <w:t>чи</w:t>
      </w:r>
      <w:r>
        <w:t></w:t>
      </w:r>
      <w:r>
        <w:rPr>
          <w:rFonts w:hint="eastAsia"/>
        </w:rPr>
        <w:t>інші</w:t>
      </w:r>
      <w:r>
        <w:t></w:t>
      </w:r>
      <w:r>
        <w:rPr>
          <w:rFonts w:hint="eastAsia"/>
        </w:rPr>
        <w:t>роки</w:t>
      </w:r>
      <w:r>
        <w:t></w:t>
      </w:r>
      <w:r>
        <w:t></w:t>
      </w:r>
      <w:r>
        <w:rPr>
          <w:rFonts w:hint="eastAsia"/>
        </w:rPr>
        <w:t>Так</w:t>
      </w:r>
      <w:r>
        <w:t></w:t>
      </w:r>
      <w:r>
        <w:t></w:t>
      </w:r>
      <w:r>
        <w:rPr>
          <w:rFonts w:hint="eastAsia"/>
        </w:rPr>
        <w:t>у</w:t>
      </w:r>
      <w:r>
        <w:t></w:t>
      </w:r>
      <w:r>
        <w:t></w:t>
      </w:r>
      <w:r>
        <w:t></w:t>
      </w:r>
      <w:r>
        <w:t></w:t>
      </w:r>
      <w:r>
        <w:t></w:t>
      </w:r>
      <w:r>
        <w:t></w:t>
      </w:r>
      <w:r>
        <w:rPr>
          <w:rFonts w:hint="eastAsia"/>
        </w:rPr>
        <w:t>р</w:t>
      </w:r>
      <w:r>
        <w:t></w:t>
      </w:r>
      <w:r>
        <w:t></w:t>
      </w:r>
      <w:r>
        <w:rPr>
          <w:rFonts w:hint="eastAsia"/>
        </w:rPr>
        <w:t>у</w:t>
      </w:r>
      <w:r>
        <w:t></w:t>
      </w:r>
      <w:r>
        <w:rPr>
          <w:rFonts w:hint="eastAsia"/>
        </w:rPr>
        <w:t>фондах</w:t>
      </w:r>
    </w:p>
    <w:p w:rsidR="00666F24" w:rsidRDefault="00666F24" w:rsidP="00666F24">
      <w:r>
        <w:rPr>
          <w:rFonts w:hint="eastAsia"/>
        </w:rPr>
        <w:t>газетного</w:t>
      </w:r>
      <w:r>
        <w:t></w:t>
      </w:r>
      <w:r>
        <w:rPr>
          <w:rFonts w:hint="eastAsia"/>
        </w:rPr>
        <w:t>відділу</w:t>
      </w:r>
      <w:r>
        <w:t></w:t>
      </w:r>
      <w:r>
        <w:rPr>
          <w:rFonts w:hint="eastAsia"/>
        </w:rPr>
        <w:t>НБУВ</w:t>
      </w:r>
      <w:r>
        <w:t></w:t>
      </w:r>
      <w:r>
        <w:rPr>
          <w:rFonts w:hint="eastAsia"/>
        </w:rPr>
        <w:t>нараховувалося</w:t>
      </w:r>
      <w:r>
        <w:t></w:t>
      </w:r>
      <w:r>
        <w:t></w:t>
      </w:r>
      <w:r>
        <w:t></w:t>
      </w:r>
      <w:r>
        <w:t></w:t>
      </w:r>
      <w:r>
        <w:t></w:t>
      </w:r>
      <w:r>
        <w:rPr>
          <w:rFonts w:hint="eastAsia"/>
        </w:rPr>
        <w:t>видань</w:t>
      </w:r>
      <w:r>
        <w:t></w:t>
      </w:r>
      <w:r>
        <w:t></w:t>
      </w:r>
      <w:r>
        <w:rPr>
          <w:rFonts w:hint="eastAsia"/>
        </w:rPr>
        <w:t>із</w:t>
      </w:r>
      <w:r>
        <w:t></w:t>
      </w:r>
      <w:r>
        <w:rPr>
          <w:rFonts w:hint="eastAsia"/>
        </w:rPr>
        <w:t>них</w:t>
      </w:r>
      <w:r>
        <w:t></w:t>
      </w:r>
      <w:r>
        <w:t></w:t>
      </w:r>
      <w:r>
        <w:t></w:t>
      </w:r>
      <w:r>
        <w:t></w:t>
      </w:r>
      <w:r>
        <w:rPr>
          <w:rFonts w:hint="eastAsia"/>
        </w:rPr>
        <w:t>належали</w:t>
      </w:r>
      <w:r>
        <w:t></w:t>
      </w:r>
      <w:r>
        <w:rPr>
          <w:rFonts w:hint="eastAsia"/>
        </w:rPr>
        <w:t>КПУ</w:t>
      </w:r>
      <w:r>
        <w:t></w:t>
      </w:r>
    </w:p>
    <w:p w:rsidR="00666F24" w:rsidRDefault="00666F24" w:rsidP="00666F24">
      <w:r>
        <w:t></w:t>
      </w:r>
      <w:r>
        <w:t></w:t>
      </w:r>
      <w:r>
        <w:t></w:t>
      </w:r>
      <w:r>
        <w:rPr>
          <w:rFonts w:hint="eastAsia"/>
        </w:rPr>
        <w:t>—</w:t>
      </w:r>
      <w:r>
        <w:t></w:t>
      </w:r>
      <w:r>
        <w:rPr>
          <w:rFonts w:hint="eastAsia"/>
        </w:rPr>
        <w:t>НРУ</w:t>
      </w:r>
      <w:r>
        <w:t></w:t>
      </w:r>
      <w:r>
        <w:t></w:t>
      </w:r>
      <w:r>
        <w:t></w:t>
      </w:r>
      <w:r>
        <w:t></w:t>
      </w:r>
      <w:r>
        <w:rPr>
          <w:rFonts w:hint="eastAsia"/>
        </w:rPr>
        <w:t>—</w:t>
      </w:r>
      <w:r>
        <w:t></w:t>
      </w:r>
      <w:r>
        <w:rPr>
          <w:rFonts w:hint="eastAsia"/>
        </w:rPr>
        <w:t>КУН</w:t>
      </w:r>
      <w:r>
        <w:t></w:t>
      </w:r>
      <w:r>
        <w:t></w:t>
      </w:r>
      <w:r>
        <w:rPr>
          <w:rFonts w:hint="eastAsia"/>
        </w:rPr>
        <w:t>У</w:t>
      </w:r>
      <w:r>
        <w:t></w:t>
      </w:r>
      <w:r>
        <w:t></w:t>
      </w:r>
      <w:r>
        <w:t></w:t>
      </w:r>
      <w:r>
        <w:t></w:t>
      </w:r>
      <w:r>
        <w:t></w:t>
      </w:r>
      <w:r>
        <w:t></w:t>
      </w:r>
      <w:r>
        <w:rPr>
          <w:rFonts w:hint="eastAsia"/>
        </w:rPr>
        <w:t>р</w:t>
      </w:r>
      <w:r>
        <w:t></w:t>
      </w:r>
      <w:r>
        <w:t></w:t>
      </w:r>
      <w:r>
        <w:rPr>
          <w:rFonts w:hint="eastAsia"/>
        </w:rPr>
        <w:t>зросла</w:t>
      </w:r>
      <w:r>
        <w:t></w:t>
      </w:r>
      <w:r>
        <w:rPr>
          <w:rFonts w:hint="eastAsia"/>
        </w:rPr>
        <w:t>кількість</w:t>
      </w:r>
      <w:r>
        <w:t></w:t>
      </w:r>
      <w:r>
        <w:rPr>
          <w:rFonts w:hint="eastAsia"/>
        </w:rPr>
        <w:t>видань</w:t>
      </w:r>
      <w:r>
        <w:t></w:t>
      </w:r>
      <w:r>
        <w:t></w:t>
      </w:r>
      <w:r>
        <w:rPr>
          <w:rFonts w:hint="eastAsia"/>
        </w:rPr>
        <w:t>їх</w:t>
      </w:r>
      <w:r>
        <w:t></w:t>
      </w:r>
      <w:r>
        <w:rPr>
          <w:rFonts w:hint="eastAsia"/>
        </w:rPr>
        <w:t>уже</w:t>
      </w:r>
      <w:r>
        <w:t></w:t>
      </w:r>
      <w:r>
        <w:t></w:t>
      </w:r>
      <w:r>
        <w:t></w:t>
      </w:r>
      <w:r>
        <w:t></w:t>
      </w:r>
      <w:r>
        <w:t></w:t>
      </w:r>
      <w:r>
        <w:t></w:t>
      </w:r>
      <w:r>
        <w:rPr>
          <w:rFonts w:hint="eastAsia"/>
        </w:rPr>
        <w:t>Перше</w:t>
      </w:r>
      <w:r>
        <w:t></w:t>
      </w:r>
    </w:p>
    <w:p w:rsidR="00666F24" w:rsidRDefault="00666F24" w:rsidP="00666F24">
      <w:r>
        <w:t></w:t>
      </w:r>
      <w:r>
        <w:t></w:t>
      </w:r>
      <w:r>
        <w:t></w:t>
      </w:r>
    </w:p>
    <w:p w:rsidR="00666F24" w:rsidRDefault="00666F24" w:rsidP="00666F24">
      <w:r>
        <w:rPr>
          <w:rFonts w:hint="eastAsia"/>
        </w:rPr>
        <w:t>місце</w:t>
      </w:r>
      <w:r>
        <w:t></w:t>
      </w:r>
      <w:r>
        <w:rPr>
          <w:rFonts w:hint="eastAsia"/>
        </w:rPr>
        <w:t>знову</w:t>
      </w:r>
      <w:r>
        <w:t></w:t>
      </w:r>
      <w:r>
        <w:rPr>
          <w:rFonts w:hint="eastAsia"/>
        </w:rPr>
        <w:t>належить</w:t>
      </w:r>
      <w:r>
        <w:t></w:t>
      </w:r>
      <w:r>
        <w:rPr>
          <w:rFonts w:hint="eastAsia"/>
        </w:rPr>
        <w:t>КПУ</w:t>
      </w:r>
      <w:r>
        <w:t></w:t>
      </w:r>
      <w:r>
        <w:rPr>
          <w:rFonts w:hint="eastAsia"/>
        </w:rPr>
        <w:t>—</w:t>
      </w:r>
      <w:r>
        <w:t></w:t>
      </w:r>
      <w:r>
        <w:t></w:t>
      </w:r>
      <w:r>
        <w:t></w:t>
      </w:r>
      <w:r>
        <w:t></w:t>
      </w:r>
      <w:r>
        <w:rPr>
          <w:rFonts w:hint="eastAsia"/>
        </w:rPr>
        <w:t>видань</w:t>
      </w:r>
      <w:r>
        <w:t></w:t>
      </w:r>
      <w:r>
        <w:t></w:t>
      </w:r>
      <w:r>
        <w:rPr>
          <w:rFonts w:hint="eastAsia"/>
        </w:rPr>
        <w:t>що</w:t>
      </w:r>
      <w:r>
        <w:t></w:t>
      </w:r>
      <w:r>
        <w:rPr>
          <w:rFonts w:hint="eastAsia"/>
        </w:rPr>
        <w:t>становить</w:t>
      </w:r>
      <w:r>
        <w:t></w:t>
      </w:r>
      <w:r>
        <w:t></w:t>
      </w:r>
      <w:r>
        <w:t></w:t>
      </w:r>
      <w:r>
        <w:t></w:t>
      </w:r>
      <w:r>
        <w:t></w:t>
      </w:r>
      <w:r>
        <w:t></w:t>
      </w:r>
      <w:r>
        <w:t></w:t>
      </w:r>
      <w:r>
        <w:t></w:t>
      </w:r>
      <w:r>
        <w:t></w:t>
      </w:r>
      <w:r>
        <w:t></w:t>
      </w:r>
      <w:r>
        <w:rPr>
          <w:rFonts w:hint="eastAsia"/>
        </w:rPr>
        <w:t>друге</w:t>
      </w:r>
      <w:r>
        <w:t></w:t>
      </w:r>
      <w:r>
        <w:rPr>
          <w:rFonts w:hint="eastAsia"/>
        </w:rPr>
        <w:t>місце</w:t>
      </w:r>
    </w:p>
    <w:p w:rsidR="00666F24" w:rsidRDefault="00666F24" w:rsidP="00666F24">
      <w:r>
        <w:rPr>
          <w:rFonts w:hint="eastAsia"/>
        </w:rPr>
        <w:t>—</w:t>
      </w:r>
      <w:r>
        <w:t></w:t>
      </w:r>
      <w:r>
        <w:rPr>
          <w:rFonts w:hint="eastAsia"/>
        </w:rPr>
        <w:t>СПУ</w:t>
      </w:r>
      <w:r>
        <w:t></w:t>
      </w:r>
      <w:r>
        <w:t></w:t>
      </w:r>
      <w:r>
        <w:t></w:t>
      </w:r>
      <w:r>
        <w:t></w:t>
      </w:r>
      <w:r>
        <w:t></w:t>
      </w:r>
      <w:r>
        <w:rPr>
          <w:rFonts w:hint="eastAsia"/>
        </w:rPr>
        <w:t>видань</w:t>
      </w:r>
      <w:r>
        <w:t></w:t>
      </w:r>
      <w:r>
        <w:t></w:t>
      </w:r>
      <w:r>
        <w:rPr>
          <w:rFonts w:hint="eastAsia"/>
        </w:rPr>
        <w:t>тобто</w:t>
      </w:r>
      <w:r>
        <w:t></w:t>
      </w:r>
      <w:r>
        <w:t></w:t>
      </w:r>
      <w:r>
        <w:t></w:t>
      </w:r>
      <w:r>
        <w:t></w:t>
      </w:r>
      <w:r>
        <w:t></w:t>
      </w:r>
      <w:r>
        <w:t></w:t>
      </w:r>
      <w:r>
        <w:t></w:t>
      </w:r>
      <w:r>
        <w:t></w:t>
      </w:r>
      <w:r>
        <w:t></w:t>
      </w:r>
      <w:r>
        <w:t></w:t>
      </w:r>
      <w:r>
        <w:rPr>
          <w:rFonts w:hint="eastAsia"/>
        </w:rPr>
        <w:t>третє</w:t>
      </w:r>
      <w:r>
        <w:t></w:t>
      </w:r>
      <w:r>
        <w:rPr>
          <w:rFonts w:hint="eastAsia"/>
        </w:rPr>
        <w:t>місце</w:t>
      </w:r>
      <w:r>
        <w:t></w:t>
      </w:r>
      <w:r>
        <w:rPr>
          <w:rFonts w:hint="eastAsia"/>
        </w:rPr>
        <w:t>—</w:t>
      </w:r>
      <w:r>
        <w:t></w:t>
      </w:r>
      <w:r>
        <w:rPr>
          <w:rFonts w:hint="eastAsia"/>
        </w:rPr>
        <w:t>НРУ</w:t>
      </w:r>
      <w:r>
        <w:t></w:t>
      </w:r>
      <w:r>
        <w:t></w:t>
      </w:r>
      <w:r>
        <w:t></w:t>
      </w:r>
      <w:r>
        <w:t></w:t>
      </w:r>
      <w:r>
        <w:t></w:t>
      </w:r>
      <w:r>
        <w:rPr>
          <w:rFonts w:hint="eastAsia"/>
        </w:rPr>
        <w:t>видань</w:t>
      </w:r>
      <w:r>
        <w:t></w:t>
      </w:r>
      <w:r>
        <w:t></w:t>
      </w:r>
      <w:r>
        <w:rPr>
          <w:rFonts w:hint="eastAsia"/>
        </w:rPr>
        <w:t>або</w:t>
      </w:r>
      <w:r>
        <w:t></w:t>
      </w:r>
      <w:r>
        <w:t></w:t>
      </w:r>
      <w:r>
        <w:t></w:t>
      </w:r>
      <w:r>
        <w:t></w:t>
      </w:r>
      <w:r>
        <w:t></w:t>
      </w:r>
    </w:p>
    <w:p w:rsidR="00666F24" w:rsidRDefault="00666F24" w:rsidP="00666F24">
      <w:r>
        <w:t></w:t>
      </w:r>
      <w:r>
        <w:t></w:t>
      </w:r>
      <w:r>
        <w:t></w:t>
      </w:r>
      <w:r>
        <w:t></w:t>
      </w:r>
      <w:r>
        <w:rPr>
          <w:rFonts w:hint="eastAsia"/>
        </w:rPr>
        <w:t>четверте</w:t>
      </w:r>
      <w:r>
        <w:t></w:t>
      </w:r>
      <w:r>
        <w:rPr>
          <w:rFonts w:hint="eastAsia"/>
        </w:rPr>
        <w:t>—</w:t>
      </w:r>
      <w:r>
        <w:t></w:t>
      </w:r>
      <w:r>
        <w:rPr>
          <w:rFonts w:hint="eastAsia"/>
        </w:rPr>
        <w:t>СДПУ</w:t>
      </w:r>
      <w:r>
        <w:t></w:t>
      </w:r>
      <w:r>
        <w:rPr>
          <w:rFonts w:hint="eastAsia"/>
        </w:rPr>
        <w:t>о</w:t>
      </w:r>
      <w:r>
        <w:t></w:t>
      </w:r>
      <w:r>
        <w:t></w:t>
      </w:r>
      <w:r>
        <w:t></w:t>
      </w:r>
      <w:r>
        <w:t></w:t>
      </w:r>
      <w:r>
        <w:t></w:t>
      </w:r>
      <w:r>
        <w:t></w:t>
      </w:r>
      <w:r>
        <w:rPr>
          <w:rFonts w:hint="eastAsia"/>
        </w:rPr>
        <w:t>тобто</w:t>
      </w:r>
      <w:r>
        <w:t></w:t>
      </w:r>
      <w:r>
        <w:t></w:t>
      </w:r>
      <w:r>
        <w:t></w:t>
      </w:r>
      <w:r>
        <w:t></w:t>
      </w:r>
      <w:r>
        <w:t></w:t>
      </w:r>
      <w:r>
        <w:t></w:t>
      </w:r>
    </w:p>
    <w:p w:rsidR="00666F24" w:rsidRDefault="00666F24" w:rsidP="00666F24">
      <w:r>
        <w:rPr>
          <w:rFonts w:hint="eastAsia"/>
        </w:rPr>
        <w:t>У</w:t>
      </w:r>
      <w:r>
        <w:t></w:t>
      </w:r>
      <w:r>
        <w:t></w:t>
      </w:r>
      <w:r>
        <w:t></w:t>
      </w:r>
      <w:r>
        <w:t></w:t>
      </w:r>
      <w:r>
        <w:t></w:t>
      </w:r>
      <w:r>
        <w:t></w:t>
      </w:r>
      <w:r>
        <w:rPr>
          <w:rFonts w:hint="eastAsia"/>
        </w:rPr>
        <w:t>р</w:t>
      </w:r>
      <w:r>
        <w:t></w:t>
      </w:r>
      <w:r>
        <w:t></w:t>
      </w:r>
      <w:r>
        <w:rPr>
          <w:rFonts w:hint="eastAsia"/>
        </w:rPr>
        <w:t>знову</w:t>
      </w:r>
      <w:r>
        <w:t></w:t>
      </w:r>
      <w:r>
        <w:rPr>
          <w:rFonts w:hint="eastAsia"/>
        </w:rPr>
        <w:t>перша</w:t>
      </w:r>
      <w:r>
        <w:t></w:t>
      </w:r>
      <w:r>
        <w:rPr>
          <w:rFonts w:hint="eastAsia"/>
        </w:rPr>
        <w:t>позиція</w:t>
      </w:r>
      <w:r>
        <w:t></w:t>
      </w:r>
      <w:r>
        <w:rPr>
          <w:rFonts w:hint="eastAsia"/>
        </w:rPr>
        <w:t>належить</w:t>
      </w:r>
      <w:r>
        <w:t></w:t>
      </w:r>
      <w:r>
        <w:rPr>
          <w:rFonts w:hint="eastAsia"/>
        </w:rPr>
        <w:t>КПУ</w:t>
      </w:r>
      <w:r>
        <w:t></w:t>
      </w:r>
      <w:r>
        <w:rPr>
          <w:rFonts w:hint="eastAsia"/>
        </w:rPr>
        <w:t>—</w:t>
      </w:r>
      <w:r>
        <w:t></w:t>
      </w:r>
      <w:r>
        <w:t></w:t>
      </w:r>
      <w:r>
        <w:t></w:t>
      </w:r>
      <w:r>
        <w:t></w:t>
      </w:r>
      <w:r>
        <w:rPr>
          <w:rFonts w:hint="eastAsia"/>
        </w:rPr>
        <w:t>видання</w:t>
      </w:r>
      <w:r>
        <w:t></w:t>
      </w:r>
      <w:r>
        <w:t></w:t>
      </w:r>
      <w:r>
        <w:t></w:t>
      </w:r>
      <w:r>
        <w:t></w:t>
      </w:r>
      <w:r>
        <w:t></w:t>
      </w:r>
      <w:r>
        <w:t></w:t>
      </w:r>
      <w:r>
        <w:t></w:t>
      </w:r>
      <w:r>
        <w:t></w:t>
      </w:r>
    </w:p>
    <w:p w:rsidR="00666F24" w:rsidRDefault="00666F24" w:rsidP="00666F24">
      <w:r>
        <w:rPr>
          <w:rFonts w:hint="eastAsia"/>
        </w:rPr>
        <w:t>друга</w:t>
      </w:r>
      <w:r>
        <w:t></w:t>
      </w:r>
      <w:r>
        <w:rPr>
          <w:rFonts w:hint="eastAsia"/>
        </w:rPr>
        <w:t>Партії</w:t>
      </w:r>
      <w:r>
        <w:t></w:t>
      </w:r>
      <w:r>
        <w:rPr>
          <w:rFonts w:hint="eastAsia"/>
        </w:rPr>
        <w:t>регіонів</w:t>
      </w:r>
      <w:r>
        <w:t></w:t>
      </w:r>
      <w:r>
        <w:rPr>
          <w:rFonts w:hint="eastAsia"/>
        </w:rPr>
        <w:t>—</w:t>
      </w:r>
      <w:r>
        <w:t></w:t>
      </w:r>
      <w:r>
        <w:t></w:t>
      </w:r>
      <w:r>
        <w:t></w:t>
      </w:r>
      <w:r>
        <w:t></w:t>
      </w:r>
      <w:r>
        <w:rPr>
          <w:rFonts w:hint="eastAsia"/>
        </w:rPr>
        <w:t>видань</w:t>
      </w:r>
      <w:r>
        <w:t></w:t>
      </w:r>
      <w:r>
        <w:t></w:t>
      </w:r>
      <w:r>
        <w:t></w:t>
      </w:r>
      <w:r>
        <w:t></w:t>
      </w:r>
      <w:r>
        <w:t></w:t>
      </w:r>
      <w:r>
        <w:t></w:t>
      </w:r>
      <w:r>
        <w:t></w:t>
      </w:r>
      <w:r>
        <w:t></w:t>
      </w:r>
      <w:r>
        <w:t></w:t>
      </w:r>
      <w:r>
        <w:rPr>
          <w:rFonts w:hint="eastAsia"/>
        </w:rPr>
        <w:t>Слід</w:t>
      </w:r>
      <w:r>
        <w:t></w:t>
      </w:r>
      <w:r>
        <w:rPr>
          <w:rFonts w:hint="eastAsia"/>
        </w:rPr>
        <w:t>зазначити</w:t>
      </w:r>
      <w:r>
        <w:t></w:t>
      </w:r>
      <w:r>
        <w:t></w:t>
      </w:r>
      <w:r>
        <w:rPr>
          <w:rFonts w:hint="eastAsia"/>
        </w:rPr>
        <w:t>що</w:t>
      </w:r>
      <w:r>
        <w:t></w:t>
      </w:r>
      <w:r>
        <w:rPr>
          <w:rFonts w:hint="eastAsia"/>
        </w:rPr>
        <w:t>із</w:t>
      </w:r>
      <w:r>
        <w:t></w:t>
      </w:r>
      <w:r>
        <w:rPr>
          <w:rFonts w:hint="eastAsia"/>
        </w:rPr>
        <w:t>загальної</w:t>
      </w:r>
    </w:p>
    <w:p w:rsidR="00666F24" w:rsidRDefault="00666F24" w:rsidP="00666F24">
      <w:r>
        <w:rPr>
          <w:rFonts w:hint="eastAsia"/>
        </w:rPr>
        <w:t>кількості</w:t>
      </w:r>
      <w:r>
        <w:t></w:t>
      </w:r>
      <w:r>
        <w:rPr>
          <w:rFonts w:hint="eastAsia"/>
        </w:rPr>
        <w:t>партійної</w:t>
      </w:r>
      <w:r>
        <w:t></w:t>
      </w:r>
      <w:r>
        <w:rPr>
          <w:rFonts w:hint="eastAsia"/>
        </w:rPr>
        <w:t>періодики</w:t>
      </w:r>
      <w:r>
        <w:t></w:t>
      </w:r>
      <w:r>
        <w:rPr>
          <w:rFonts w:hint="eastAsia"/>
        </w:rPr>
        <w:t>у</w:t>
      </w:r>
      <w:r>
        <w:t></w:t>
      </w:r>
      <w:r>
        <w:rPr>
          <w:rFonts w:hint="eastAsia"/>
        </w:rPr>
        <w:t>газетному</w:t>
      </w:r>
      <w:r>
        <w:t></w:t>
      </w:r>
      <w:r>
        <w:rPr>
          <w:rFonts w:hint="eastAsia"/>
        </w:rPr>
        <w:t>відділі</w:t>
      </w:r>
      <w:r>
        <w:t></w:t>
      </w:r>
      <w:r>
        <w:rPr>
          <w:rFonts w:hint="eastAsia"/>
        </w:rPr>
        <w:t>НБУВ</w:t>
      </w:r>
      <w:r>
        <w:t></w:t>
      </w:r>
      <w:r>
        <w:rPr>
          <w:rFonts w:hint="eastAsia"/>
        </w:rPr>
        <w:t>фактично</w:t>
      </w:r>
      <w:r>
        <w:t></w:t>
      </w:r>
      <w:r>
        <w:rPr>
          <w:rFonts w:hint="eastAsia"/>
        </w:rPr>
        <w:t>преса</w:t>
      </w:r>
      <w:r>
        <w:t></w:t>
      </w:r>
      <w:r>
        <w:rPr>
          <w:rFonts w:hint="eastAsia"/>
        </w:rPr>
        <w:t>КПУ</w:t>
      </w:r>
    </w:p>
    <w:p w:rsidR="00666F24" w:rsidRDefault="00666F24" w:rsidP="00666F24">
      <w:r>
        <w:rPr>
          <w:rFonts w:hint="eastAsia"/>
        </w:rPr>
        <w:t>і</w:t>
      </w:r>
      <w:r>
        <w:t></w:t>
      </w:r>
      <w:r>
        <w:rPr>
          <w:rFonts w:hint="eastAsia"/>
        </w:rPr>
        <w:t>ПР</w:t>
      </w:r>
      <w:r>
        <w:t></w:t>
      </w:r>
      <w:r>
        <w:rPr>
          <w:rFonts w:hint="eastAsia"/>
        </w:rPr>
        <w:t>становить</w:t>
      </w:r>
      <w:r>
        <w:t></w:t>
      </w:r>
      <w:r>
        <w:t></w:t>
      </w:r>
      <w:r>
        <w:t></w:t>
      </w:r>
      <w:r>
        <w:t></w:t>
      </w:r>
      <w:r>
        <w:t></w:t>
      </w:r>
      <w:r>
        <w:t></w:t>
      </w:r>
      <w:r>
        <w:rPr>
          <w:rFonts w:hint="eastAsia"/>
        </w:rPr>
        <w:t>всієї</w:t>
      </w:r>
      <w:r>
        <w:t></w:t>
      </w:r>
      <w:r>
        <w:rPr>
          <w:rFonts w:hint="eastAsia"/>
        </w:rPr>
        <w:t>партійної</w:t>
      </w:r>
      <w:r>
        <w:t></w:t>
      </w:r>
      <w:r>
        <w:rPr>
          <w:rFonts w:hint="eastAsia"/>
        </w:rPr>
        <w:t>преси</w:t>
      </w:r>
      <w:r>
        <w:t></w:t>
      </w:r>
      <w:r>
        <w:t></w:t>
      </w:r>
      <w:r>
        <w:rPr>
          <w:rFonts w:hint="eastAsia"/>
        </w:rPr>
        <w:t>що</w:t>
      </w:r>
      <w:r>
        <w:t></w:t>
      </w:r>
      <w:r>
        <w:rPr>
          <w:rFonts w:hint="eastAsia"/>
        </w:rPr>
        <w:t>вийшла</w:t>
      </w:r>
      <w:r>
        <w:t></w:t>
      </w:r>
      <w:r>
        <w:rPr>
          <w:rFonts w:hint="eastAsia"/>
        </w:rPr>
        <w:t>в</w:t>
      </w:r>
      <w:r>
        <w:t></w:t>
      </w:r>
      <w:r>
        <w:rPr>
          <w:rFonts w:hint="eastAsia"/>
        </w:rPr>
        <w:t>світ</w:t>
      </w:r>
      <w:r>
        <w:t></w:t>
      </w:r>
      <w:r>
        <w:rPr>
          <w:rFonts w:hint="eastAsia"/>
        </w:rPr>
        <w:t>у</w:t>
      </w:r>
      <w:r>
        <w:t></w:t>
      </w:r>
      <w:r>
        <w:rPr>
          <w:rFonts w:hint="eastAsia"/>
        </w:rPr>
        <w:t>цьому</w:t>
      </w:r>
      <w:r>
        <w:t></w:t>
      </w:r>
      <w:r>
        <w:rPr>
          <w:rFonts w:hint="eastAsia"/>
        </w:rPr>
        <w:t>році</w:t>
      </w:r>
      <w:r>
        <w:t></w:t>
      </w:r>
    </w:p>
    <w:p w:rsidR="00666F24" w:rsidRDefault="00666F24" w:rsidP="00666F24">
      <w:r>
        <w:t></w:t>
      </w:r>
      <w:r>
        <w:rPr>
          <w:rFonts w:hint="eastAsia"/>
        </w:rPr>
        <w:t>Політичні</w:t>
      </w:r>
      <w:r>
        <w:t></w:t>
      </w:r>
      <w:r>
        <w:rPr>
          <w:rFonts w:hint="eastAsia"/>
        </w:rPr>
        <w:t>гравці</w:t>
      </w:r>
      <w:r>
        <w:t></w:t>
      </w:r>
      <w:r>
        <w:t></w:t>
      </w:r>
      <w:r>
        <w:rPr>
          <w:rFonts w:hint="eastAsia"/>
        </w:rPr>
        <w:t>та</w:t>
      </w:r>
      <w:r>
        <w:t></w:t>
      </w:r>
      <w:r>
        <w:rPr>
          <w:rFonts w:hint="eastAsia"/>
        </w:rPr>
        <w:t>назви</w:t>
      </w:r>
      <w:r>
        <w:t></w:t>
      </w:r>
      <w:r>
        <w:rPr>
          <w:rFonts w:hint="eastAsia"/>
        </w:rPr>
        <w:t>їхньої</w:t>
      </w:r>
      <w:r>
        <w:t></w:t>
      </w:r>
      <w:r>
        <w:rPr>
          <w:rFonts w:hint="eastAsia"/>
        </w:rPr>
        <w:t>періодики</w:t>
      </w:r>
      <w:r>
        <w:t></w:t>
      </w:r>
      <w:r>
        <w:rPr>
          <w:rFonts w:hint="eastAsia"/>
        </w:rPr>
        <w:t>істотно</w:t>
      </w:r>
      <w:r>
        <w:t></w:t>
      </w:r>
      <w:r>
        <w:rPr>
          <w:rFonts w:hint="eastAsia"/>
        </w:rPr>
        <w:t>змінюються</w:t>
      </w:r>
    </w:p>
    <w:p w:rsidR="00666F24" w:rsidRDefault="00666F24" w:rsidP="00666F24">
      <w:r>
        <w:rPr>
          <w:rFonts w:hint="eastAsia"/>
        </w:rPr>
        <w:t>упродовж</w:t>
      </w:r>
      <w:r>
        <w:t></w:t>
      </w:r>
      <w:r>
        <w:t></w:t>
      </w:r>
      <w:r>
        <w:t></w:t>
      </w:r>
      <w:r>
        <w:t></w:t>
      </w:r>
      <w:r>
        <w:t></w:t>
      </w:r>
      <w:r>
        <w:rPr>
          <w:rFonts w:hint="eastAsia"/>
        </w:rPr>
        <w:t>–</w:t>
      </w:r>
      <w:r>
        <w:t></w:t>
      </w:r>
      <w:r>
        <w:t></w:t>
      </w:r>
      <w:r>
        <w:t></w:t>
      </w:r>
      <w:r>
        <w:t></w:t>
      </w:r>
      <w:r>
        <w:t></w:t>
      </w:r>
      <w:r>
        <w:rPr>
          <w:rFonts w:hint="eastAsia"/>
        </w:rPr>
        <w:t>рр</w:t>
      </w:r>
      <w:r>
        <w:t></w:t>
      </w:r>
      <w:r>
        <w:t></w:t>
      </w:r>
      <w:r>
        <w:rPr>
          <w:rFonts w:hint="eastAsia"/>
        </w:rPr>
        <w:t>Першу</w:t>
      </w:r>
      <w:r>
        <w:t></w:t>
      </w:r>
      <w:r>
        <w:rPr>
          <w:rFonts w:hint="eastAsia"/>
        </w:rPr>
        <w:t>сходинку</w:t>
      </w:r>
      <w:r>
        <w:t></w:t>
      </w:r>
      <w:r>
        <w:rPr>
          <w:rFonts w:hint="eastAsia"/>
        </w:rPr>
        <w:t>ділять</w:t>
      </w:r>
      <w:r>
        <w:t></w:t>
      </w:r>
      <w:r>
        <w:rPr>
          <w:rFonts w:hint="eastAsia"/>
        </w:rPr>
        <w:t>між</w:t>
      </w:r>
      <w:r>
        <w:t></w:t>
      </w:r>
      <w:r>
        <w:rPr>
          <w:rFonts w:hint="eastAsia"/>
        </w:rPr>
        <w:t>собою</w:t>
      </w:r>
      <w:r>
        <w:t></w:t>
      </w:r>
      <w:r>
        <w:t></w:t>
      </w:r>
      <w:r>
        <w:rPr>
          <w:rFonts w:hint="eastAsia"/>
        </w:rPr>
        <w:t>Самопоміч</w:t>
      </w:r>
      <w:r>
        <w:t></w:t>
      </w:r>
      <w:r>
        <w:t></w:t>
      </w:r>
      <w:r>
        <w:rPr>
          <w:rFonts w:hint="eastAsia"/>
        </w:rPr>
        <w:t>та</w:t>
      </w:r>
    </w:p>
    <w:p w:rsidR="00666F24" w:rsidRDefault="00666F24" w:rsidP="00666F24">
      <w:r>
        <w:rPr>
          <w:rFonts w:hint="eastAsia"/>
        </w:rPr>
        <w:t>КПУ</w:t>
      </w:r>
      <w:r>
        <w:t></w:t>
      </w:r>
      <w:r>
        <w:rPr>
          <w:rFonts w:hint="eastAsia"/>
        </w:rPr>
        <w:t>—</w:t>
      </w:r>
      <w:r>
        <w:t></w:t>
      </w:r>
      <w:r>
        <w:rPr>
          <w:rFonts w:hint="eastAsia"/>
        </w:rPr>
        <w:t>по</w:t>
      </w:r>
      <w:r>
        <w:t></w:t>
      </w:r>
      <w:r>
        <w:t></w:t>
      </w:r>
      <w:r>
        <w:t></w:t>
      </w:r>
      <w:r>
        <w:t></w:t>
      </w:r>
      <w:r>
        <w:rPr>
          <w:rFonts w:hint="eastAsia"/>
        </w:rPr>
        <w:t>газет</w:t>
      </w:r>
      <w:r>
        <w:t></w:t>
      </w:r>
      <w:r>
        <w:t></w:t>
      </w:r>
      <w:r>
        <w:rPr>
          <w:rFonts w:hint="eastAsia"/>
        </w:rPr>
        <w:t>на</w:t>
      </w:r>
      <w:r>
        <w:t></w:t>
      </w:r>
      <w:r>
        <w:rPr>
          <w:rFonts w:hint="eastAsia"/>
        </w:rPr>
        <w:t>другому</w:t>
      </w:r>
      <w:r>
        <w:t></w:t>
      </w:r>
      <w:r>
        <w:rPr>
          <w:rFonts w:hint="eastAsia"/>
        </w:rPr>
        <w:t>щаблі</w:t>
      </w:r>
      <w:r>
        <w:t></w:t>
      </w:r>
      <w:r>
        <w:rPr>
          <w:rFonts w:hint="eastAsia"/>
        </w:rPr>
        <w:t>—</w:t>
      </w:r>
      <w:r>
        <w:t></w:t>
      </w:r>
      <w:r>
        <w:t></w:t>
      </w:r>
      <w:r>
        <w:rPr>
          <w:rFonts w:hint="eastAsia"/>
        </w:rPr>
        <w:t>Солідарність</w:t>
      </w:r>
      <w:r>
        <w:t></w:t>
      </w:r>
      <w:r>
        <w:t></w:t>
      </w:r>
      <w:r>
        <w:rPr>
          <w:rFonts w:hint="eastAsia"/>
        </w:rPr>
        <w:t>Блок</w:t>
      </w:r>
      <w:r>
        <w:t></w:t>
      </w:r>
      <w:r>
        <w:rPr>
          <w:rFonts w:hint="eastAsia"/>
        </w:rPr>
        <w:t>Петра</w:t>
      </w:r>
    </w:p>
    <w:p w:rsidR="00666F24" w:rsidRDefault="00666F24" w:rsidP="00666F24">
      <w:r>
        <w:rPr>
          <w:rFonts w:hint="eastAsia"/>
        </w:rPr>
        <w:t>Порошенка</w:t>
      </w:r>
      <w:r>
        <w:t></w:t>
      </w:r>
      <w:r>
        <w:t></w:t>
      </w:r>
      <w:r>
        <w:rPr>
          <w:rFonts w:hint="eastAsia"/>
        </w:rPr>
        <w:t>—</w:t>
      </w:r>
      <w:r>
        <w:t></w:t>
      </w:r>
      <w:r>
        <w:t></w:t>
      </w:r>
      <w:r>
        <w:t></w:t>
      </w:r>
      <w:r>
        <w:rPr>
          <w:rFonts w:hint="eastAsia"/>
        </w:rPr>
        <w:t>видань</w:t>
      </w:r>
      <w:r>
        <w:t></w:t>
      </w:r>
      <w:r>
        <w:t></w:t>
      </w:r>
      <w:r>
        <w:rPr>
          <w:rFonts w:hint="eastAsia"/>
        </w:rPr>
        <w:t>на</w:t>
      </w:r>
      <w:r>
        <w:t></w:t>
      </w:r>
      <w:r>
        <w:rPr>
          <w:rFonts w:hint="eastAsia"/>
        </w:rPr>
        <w:t>третьому</w:t>
      </w:r>
      <w:r>
        <w:t></w:t>
      </w:r>
      <w:r>
        <w:rPr>
          <w:rFonts w:hint="eastAsia"/>
        </w:rPr>
        <w:t>ВО</w:t>
      </w:r>
      <w:r>
        <w:t></w:t>
      </w:r>
      <w:r>
        <w:t></w:t>
      </w:r>
      <w:r>
        <w:rPr>
          <w:rFonts w:hint="eastAsia"/>
        </w:rPr>
        <w:t>Батьківщина</w:t>
      </w:r>
      <w:r>
        <w:t></w:t>
      </w:r>
      <w:r>
        <w:t></w:t>
      </w:r>
      <w:r>
        <w:rPr>
          <w:rFonts w:hint="eastAsia"/>
        </w:rPr>
        <w:t>—</w:t>
      </w:r>
      <w:r>
        <w:t></w:t>
      </w:r>
      <w:r>
        <w:t></w:t>
      </w:r>
      <w:r>
        <w:t></w:t>
      </w:r>
      <w:r>
        <w:t></w:t>
      </w:r>
      <w:r>
        <w:rPr>
          <w:rFonts w:hint="eastAsia"/>
        </w:rPr>
        <w:t>видань</w:t>
      </w:r>
      <w:r>
        <w:t></w:t>
      </w:r>
      <w:r>
        <w:t></w:t>
      </w:r>
      <w:r>
        <w:rPr>
          <w:rFonts w:hint="eastAsia"/>
        </w:rPr>
        <w:t>Такі</w:t>
      </w:r>
    </w:p>
    <w:p w:rsidR="00666F24" w:rsidRDefault="00666F24" w:rsidP="00666F24">
      <w:r>
        <w:rPr>
          <w:rFonts w:hint="eastAsia"/>
        </w:rPr>
        <w:t>зростання</w:t>
      </w:r>
      <w:r>
        <w:t></w:t>
      </w:r>
      <w:r>
        <w:t></w:t>
      </w:r>
      <w:r>
        <w:rPr>
          <w:rFonts w:hint="eastAsia"/>
        </w:rPr>
        <w:t>спади</w:t>
      </w:r>
      <w:r>
        <w:t></w:t>
      </w:r>
      <w:r>
        <w:rPr>
          <w:rFonts w:hint="eastAsia"/>
        </w:rPr>
        <w:t>й</w:t>
      </w:r>
      <w:r>
        <w:t></w:t>
      </w:r>
      <w:r>
        <w:rPr>
          <w:rFonts w:hint="eastAsia"/>
        </w:rPr>
        <w:t>коливання</w:t>
      </w:r>
      <w:r>
        <w:t></w:t>
      </w:r>
      <w:r>
        <w:rPr>
          <w:rFonts w:hint="eastAsia"/>
        </w:rPr>
        <w:t>демонструє</w:t>
      </w:r>
      <w:r>
        <w:t></w:t>
      </w:r>
      <w:r>
        <w:rPr>
          <w:rFonts w:hint="eastAsia"/>
        </w:rPr>
        <w:t>графік</w:t>
      </w:r>
      <w:r>
        <w:t></w:t>
      </w:r>
      <w:r>
        <w:t></w:t>
      </w:r>
      <w:r>
        <w:rPr>
          <w:rFonts w:hint="eastAsia"/>
        </w:rPr>
        <w:t>Періодичні</w:t>
      </w:r>
      <w:r>
        <w:t></w:t>
      </w:r>
      <w:r>
        <w:rPr>
          <w:rFonts w:hint="eastAsia"/>
        </w:rPr>
        <w:t>видання</w:t>
      </w:r>
    </w:p>
    <w:p w:rsidR="00666F24" w:rsidRDefault="00666F24" w:rsidP="00666F24">
      <w:r>
        <w:rPr>
          <w:rFonts w:hint="eastAsia"/>
        </w:rPr>
        <w:t>найактивніших</w:t>
      </w:r>
      <w:r>
        <w:t></w:t>
      </w:r>
      <w:r>
        <w:rPr>
          <w:rFonts w:hint="eastAsia"/>
        </w:rPr>
        <w:t>партій</w:t>
      </w:r>
      <w:r>
        <w:t></w:t>
      </w:r>
      <w:r>
        <w:t></w:t>
      </w:r>
    </w:p>
    <w:p w:rsidR="00666F24" w:rsidRDefault="00666F24" w:rsidP="00666F24">
      <w:r>
        <w:rPr>
          <w:rFonts w:hint="eastAsia"/>
        </w:rPr>
        <w:t>Партійна</w:t>
      </w:r>
      <w:r>
        <w:t></w:t>
      </w:r>
      <w:r>
        <w:rPr>
          <w:rFonts w:hint="eastAsia"/>
        </w:rPr>
        <w:t>комунікація</w:t>
      </w:r>
      <w:r>
        <w:t></w:t>
      </w:r>
      <w:r>
        <w:rPr>
          <w:rFonts w:hint="eastAsia"/>
        </w:rPr>
        <w:t>нині</w:t>
      </w:r>
      <w:r>
        <w:t></w:t>
      </w:r>
      <w:r>
        <w:rPr>
          <w:rFonts w:hint="eastAsia"/>
        </w:rPr>
        <w:t>зміщується</w:t>
      </w:r>
      <w:r>
        <w:t></w:t>
      </w:r>
      <w:r>
        <w:rPr>
          <w:rFonts w:hint="eastAsia"/>
        </w:rPr>
        <w:t>від</w:t>
      </w:r>
      <w:r>
        <w:t></w:t>
      </w:r>
      <w:r>
        <w:rPr>
          <w:rFonts w:hint="eastAsia"/>
        </w:rPr>
        <w:t>паперових</w:t>
      </w:r>
      <w:r>
        <w:t></w:t>
      </w:r>
      <w:r>
        <w:rPr>
          <w:rFonts w:hint="eastAsia"/>
        </w:rPr>
        <w:t>джерел</w:t>
      </w:r>
      <w:r>
        <w:t></w:t>
      </w:r>
      <w:r>
        <w:rPr>
          <w:rFonts w:hint="eastAsia"/>
        </w:rPr>
        <w:t>до</w:t>
      </w:r>
    </w:p>
    <w:p w:rsidR="00666F24" w:rsidRDefault="00666F24" w:rsidP="00666F24">
      <w:r>
        <w:rPr>
          <w:rFonts w:hint="eastAsia"/>
        </w:rPr>
        <w:t>соціальних</w:t>
      </w:r>
      <w:r>
        <w:t></w:t>
      </w:r>
      <w:r>
        <w:rPr>
          <w:rFonts w:hint="eastAsia"/>
        </w:rPr>
        <w:t>мереж</w:t>
      </w:r>
      <w:r>
        <w:t></w:t>
      </w:r>
      <w:r>
        <w:t></w:t>
      </w:r>
      <w:r>
        <w:rPr>
          <w:rFonts w:hint="eastAsia"/>
        </w:rPr>
        <w:t>Більшість</w:t>
      </w:r>
      <w:r>
        <w:t></w:t>
      </w:r>
      <w:r>
        <w:rPr>
          <w:rFonts w:hint="eastAsia"/>
        </w:rPr>
        <w:t>діючих</w:t>
      </w:r>
      <w:r>
        <w:t></w:t>
      </w:r>
      <w:r>
        <w:rPr>
          <w:rFonts w:hint="eastAsia"/>
        </w:rPr>
        <w:t>політичних</w:t>
      </w:r>
      <w:r>
        <w:t></w:t>
      </w:r>
      <w:r>
        <w:rPr>
          <w:rFonts w:hint="eastAsia"/>
        </w:rPr>
        <w:t>партій</w:t>
      </w:r>
      <w:r>
        <w:t></w:t>
      </w:r>
      <w:r>
        <w:rPr>
          <w:rFonts w:hint="eastAsia"/>
        </w:rPr>
        <w:t>у</w:t>
      </w:r>
      <w:r>
        <w:t></w:t>
      </w:r>
      <w:r>
        <w:rPr>
          <w:rFonts w:hint="eastAsia"/>
        </w:rPr>
        <w:t>нашій</w:t>
      </w:r>
      <w:r>
        <w:t></w:t>
      </w:r>
      <w:r>
        <w:rPr>
          <w:rFonts w:hint="eastAsia"/>
        </w:rPr>
        <w:t>країні</w:t>
      </w:r>
    </w:p>
    <w:p w:rsidR="00666F24" w:rsidRDefault="00666F24" w:rsidP="00666F24">
      <w:r>
        <w:rPr>
          <w:rFonts w:hint="eastAsia"/>
        </w:rPr>
        <w:t>використовує</w:t>
      </w:r>
      <w:r>
        <w:t></w:t>
      </w:r>
      <w:r>
        <w:rPr>
          <w:rFonts w:hint="eastAsia"/>
        </w:rPr>
        <w:t>свої</w:t>
      </w:r>
      <w:r>
        <w:t></w:t>
      </w:r>
      <w:r>
        <w:rPr>
          <w:rFonts w:hint="eastAsia"/>
        </w:rPr>
        <w:t>сайти</w:t>
      </w:r>
      <w:r>
        <w:t></w:t>
      </w:r>
      <w:r>
        <w:t></w:t>
      </w:r>
      <w:r>
        <w:rPr>
          <w:rFonts w:hint="eastAsia"/>
        </w:rPr>
        <w:t>інформаційні</w:t>
      </w:r>
      <w:r>
        <w:t></w:t>
      </w:r>
      <w:r>
        <w:rPr>
          <w:rFonts w:hint="eastAsia"/>
        </w:rPr>
        <w:t>сервери</w:t>
      </w:r>
      <w:r>
        <w:t></w:t>
      </w:r>
      <w:r>
        <w:t></w:t>
      </w:r>
      <w:r>
        <w:t></w:t>
      </w:r>
      <w:r>
        <w:rPr>
          <w:rFonts w:hint="eastAsia"/>
        </w:rPr>
        <w:t>де</w:t>
      </w:r>
      <w:r>
        <w:t></w:t>
      </w:r>
      <w:r>
        <w:rPr>
          <w:rFonts w:hint="eastAsia"/>
        </w:rPr>
        <w:t>подано</w:t>
      </w:r>
      <w:r>
        <w:t></w:t>
      </w:r>
      <w:r>
        <w:rPr>
          <w:rFonts w:hint="eastAsia"/>
        </w:rPr>
        <w:t>основні</w:t>
      </w:r>
      <w:r>
        <w:t></w:t>
      </w:r>
      <w:r>
        <w:rPr>
          <w:rFonts w:hint="eastAsia"/>
        </w:rPr>
        <w:t>партійні</w:t>
      </w:r>
    </w:p>
    <w:p w:rsidR="00666F24" w:rsidRDefault="00666F24" w:rsidP="00666F24">
      <w:r>
        <w:rPr>
          <w:rFonts w:hint="eastAsia"/>
        </w:rPr>
        <w:t>реалії</w:t>
      </w:r>
      <w:r>
        <w:t></w:t>
      </w:r>
      <w:r>
        <w:t></w:t>
      </w:r>
      <w:r>
        <w:rPr>
          <w:rFonts w:hint="eastAsia"/>
        </w:rPr>
        <w:t>програми</w:t>
      </w:r>
      <w:r>
        <w:t></w:t>
      </w:r>
      <w:r>
        <w:t></w:t>
      </w:r>
      <w:r>
        <w:rPr>
          <w:rFonts w:hint="eastAsia"/>
        </w:rPr>
        <w:t>документи</w:t>
      </w:r>
      <w:r>
        <w:t></w:t>
      </w:r>
      <w:r>
        <w:t></w:t>
      </w:r>
      <w:r>
        <w:rPr>
          <w:rFonts w:hint="eastAsia"/>
        </w:rPr>
        <w:t>новини</w:t>
      </w:r>
      <w:r>
        <w:t></w:t>
      </w:r>
      <w:r>
        <w:t></w:t>
      </w:r>
      <w:r>
        <w:rPr>
          <w:rFonts w:hint="eastAsia"/>
        </w:rPr>
        <w:t>опитування</w:t>
      </w:r>
      <w:r>
        <w:t></w:t>
      </w:r>
      <w:r>
        <w:t></w:t>
      </w:r>
      <w:r>
        <w:rPr>
          <w:rFonts w:hint="eastAsia"/>
        </w:rPr>
        <w:t>відео</w:t>
      </w:r>
      <w:r>
        <w:t></w:t>
      </w:r>
      <w:r>
        <w:t></w:t>
      </w:r>
      <w:r>
        <w:rPr>
          <w:rFonts w:hint="eastAsia"/>
        </w:rPr>
        <w:t>архіви</w:t>
      </w:r>
      <w:r>
        <w:t></w:t>
      </w:r>
      <w:r>
        <w:t></w:t>
      </w:r>
      <w:r>
        <w:rPr>
          <w:rFonts w:hint="eastAsia"/>
        </w:rPr>
        <w:t>блоги</w:t>
      </w:r>
      <w:r>
        <w:t></w:t>
      </w:r>
      <w:r>
        <w:rPr>
          <w:rFonts w:hint="eastAsia"/>
        </w:rPr>
        <w:t>тощо</w:t>
      </w:r>
      <w:r>
        <w:t></w:t>
      </w:r>
    </w:p>
    <w:p w:rsidR="00666F24" w:rsidRDefault="00666F24" w:rsidP="00666F24">
      <w:r>
        <w:rPr>
          <w:rFonts w:hint="eastAsia"/>
        </w:rPr>
        <w:t>Завдяки</w:t>
      </w:r>
      <w:r>
        <w:t></w:t>
      </w:r>
      <w:r>
        <w:rPr>
          <w:rFonts w:hint="eastAsia"/>
        </w:rPr>
        <w:t>мережевим</w:t>
      </w:r>
      <w:r>
        <w:t></w:t>
      </w:r>
      <w:r>
        <w:rPr>
          <w:rFonts w:hint="eastAsia"/>
        </w:rPr>
        <w:t>можливостям</w:t>
      </w:r>
      <w:r>
        <w:t></w:t>
      </w:r>
      <w:r>
        <w:t></w:t>
      </w:r>
      <w:r>
        <w:rPr>
          <w:rFonts w:hint="eastAsia"/>
        </w:rPr>
        <w:t>широкому</w:t>
      </w:r>
      <w:r>
        <w:t></w:t>
      </w:r>
      <w:r>
        <w:rPr>
          <w:rFonts w:hint="eastAsia"/>
        </w:rPr>
        <w:t>доступу</w:t>
      </w:r>
      <w:r>
        <w:t></w:t>
      </w:r>
      <w:r>
        <w:rPr>
          <w:rFonts w:hint="eastAsia"/>
        </w:rPr>
        <w:t>до</w:t>
      </w:r>
      <w:r>
        <w:t></w:t>
      </w:r>
      <w:r>
        <w:rPr>
          <w:rFonts w:hint="eastAsia"/>
        </w:rPr>
        <w:t>інформаційних</w:t>
      </w:r>
    </w:p>
    <w:p w:rsidR="00666F24" w:rsidRDefault="00666F24" w:rsidP="00666F24">
      <w:r>
        <w:rPr>
          <w:rFonts w:hint="eastAsia"/>
        </w:rPr>
        <w:t>потужностей</w:t>
      </w:r>
      <w:r>
        <w:t></w:t>
      </w:r>
      <w:r>
        <w:rPr>
          <w:rFonts w:hint="eastAsia"/>
        </w:rPr>
        <w:t>Інтернету</w:t>
      </w:r>
      <w:r>
        <w:t></w:t>
      </w:r>
      <w:r>
        <w:rPr>
          <w:rFonts w:hint="eastAsia"/>
        </w:rPr>
        <w:t>та</w:t>
      </w:r>
      <w:r>
        <w:t></w:t>
      </w:r>
      <w:r>
        <w:rPr>
          <w:rFonts w:hint="eastAsia"/>
        </w:rPr>
        <w:t>зростанні</w:t>
      </w:r>
      <w:r>
        <w:t></w:t>
      </w:r>
      <w:r>
        <w:rPr>
          <w:rFonts w:hint="eastAsia"/>
        </w:rPr>
        <w:t>ролі</w:t>
      </w:r>
      <w:r>
        <w:t></w:t>
      </w:r>
      <w:r>
        <w:rPr>
          <w:rFonts w:hint="eastAsia"/>
        </w:rPr>
        <w:t>мультимедійних</w:t>
      </w:r>
      <w:r>
        <w:t></w:t>
      </w:r>
      <w:r>
        <w:rPr>
          <w:rFonts w:hint="eastAsia"/>
        </w:rPr>
        <w:t>засобів</w:t>
      </w:r>
      <w:r>
        <w:t></w:t>
      </w:r>
      <w:r>
        <w:rPr>
          <w:rFonts w:hint="eastAsia"/>
        </w:rPr>
        <w:t>у</w:t>
      </w:r>
    </w:p>
    <w:p w:rsidR="00666F24" w:rsidRDefault="00666F24" w:rsidP="00666F24">
      <w:r>
        <w:rPr>
          <w:rFonts w:hint="eastAsia"/>
        </w:rPr>
        <w:t>медіапросторі</w:t>
      </w:r>
      <w:r>
        <w:t></w:t>
      </w:r>
      <w:r>
        <w:rPr>
          <w:rFonts w:hint="eastAsia"/>
        </w:rPr>
        <w:t>України</w:t>
      </w:r>
      <w:r>
        <w:t></w:t>
      </w:r>
      <w:r>
        <w:rPr>
          <w:rFonts w:hint="eastAsia"/>
        </w:rPr>
        <w:t>відбувається</w:t>
      </w:r>
      <w:r>
        <w:t></w:t>
      </w:r>
      <w:r>
        <w:rPr>
          <w:rFonts w:hint="eastAsia"/>
        </w:rPr>
        <w:t>поступова</w:t>
      </w:r>
      <w:r>
        <w:t></w:t>
      </w:r>
      <w:r>
        <w:rPr>
          <w:rFonts w:hint="eastAsia"/>
        </w:rPr>
        <w:t>переорієнтація</w:t>
      </w:r>
      <w:r>
        <w:t></w:t>
      </w:r>
      <w:r>
        <w:rPr>
          <w:rFonts w:hint="eastAsia"/>
        </w:rPr>
        <w:t>друкованих</w:t>
      </w:r>
    </w:p>
    <w:p w:rsidR="00666F24" w:rsidRDefault="00666F24" w:rsidP="00666F24">
      <w:r>
        <w:rPr>
          <w:rFonts w:hint="eastAsia"/>
        </w:rPr>
        <w:t>медіа</w:t>
      </w:r>
      <w:r>
        <w:t></w:t>
      </w:r>
      <w:r>
        <w:rPr>
          <w:rFonts w:hint="eastAsia"/>
        </w:rPr>
        <w:t>на</w:t>
      </w:r>
      <w:r>
        <w:t></w:t>
      </w:r>
      <w:r>
        <w:rPr>
          <w:rFonts w:hint="eastAsia"/>
        </w:rPr>
        <w:t>електронні</w:t>
      </w:r>
      <w:r>
        <w:t></w:t>
      </w:r>
      <w:r>
        <w:rPr>
          <w:rFonts w:hint="eastAsia"/>
        </w:rPr>
        <w:t>в</w:t>
      </w:r>
      <w:r>
        <w:t></w:t>
      </w:r>
      <w:r>
        <w:rPr>
          <w:rFonts w:hint="eastAsia"/>
        </w:rPr>
        <w:t>сегменті</w:t>
      </w:r>
      <w:r>
        <w:t></w:t>
      </w:r>
      <w:r>
        <w:rPr>
          <w:rFonts w:hint="eastAsia"/>
        </w:rPr>
        <w:t>партійних</w:t>
      </w:r>
      <w:r>
        <w:t></w:t>
      </w:r>
      <w:r>
        <w:rPr>
          <w:rFonts w:hint="eastAsia"/>
        </w:rPr>
        <w:t>ЗМІ</w:t>
      </w:r>
      <w:r>
        <w:t></w:t>
      </w:r>
      <w:r>
        <w:rPr>
          <w:rFonts w:hint="eastAsia"/>
        </w:rPr>
        <w:t>країни</w:t>
      </w:r>
      <w:r>
        <w:t></w:t>
      </w:r>
    </w:p>
    <w:p w:rsidR="00666F24" w:rsidRDefault="00666F24" w:rsidP="00666F24">
      <w:r>
        <w:t></w:t>
      </w:r>
      <w:r>
        <w:t></w:t>
      </w:r>
      <w:r>
        <w:t></w:t>
      </w:r>
      <w:r>
        <w:rPr>
          <w:rFonts w:hint="eastAsia"/>
        </w:rPr>
        <w:t>У</w:t>
      </w:r>
      <w:r>
        <w:t></w:t>
      </w:r>
      <w:r>
        <w:rPr>
          <w:rFonts w:hint="eastAsia"/>
        </w:rPr>
        <w:t>процесі</w:t>
      </w:r>
      <w:r>
        <w:t></w:t>
      </w:r>
      <w:r>
        <w:rPr>
          <w:rFonts w:hint="eastAsia"/>
        </w:rPr>
        <w:t>складання</w:t>
      </w:r>
      <w:r>
        <w:t></w:t>
      </w:r>
      <w:r>
        <w:rPr>
          <w:rFonts w:hint="eastAsia"/>
        </w:rPr>
        <w:t>бібліографічних</w:t>
      </w:r>
      <w:r>
        <w:t></w:t>
      </w:r>
      <w:r>
        <w:rPr>
          <w:rFonts w:hint="eastAsia"/>
        </w:rPr>
        <w:t>списків</w:t>
      </w:r>
      <w:r>
        <w:t></w:t>
      </w:r>
      <w:r>
        <w:rPr>
          <w:rFonts w:hint="eastAsia"/>
        </w:rPr>
        <w:t>партійної</w:t>
      </w:r>
      <w:r>
        <w:t></w:t>
      </w:r>
      <w:r>
        <w:rPr>
          <w:rFonts w:hint="eastAsia"/>
        </w:rPr>
        <w:t>преси</w:t>
      </w:r>
      <w:r>
        <w:t></w:t>
      </w:r>
      <w:r>
        <w:rPr>
          <w:rFonts w:hint="eastAsia"/>
        </w:rPr>
        <w:t>на</w:t>
      </w:r>
    </w:p>
    <w:p w:rsidR="00666F24" w:rsidRDefault="00666F24" w:rsidP="00666F24">
      <w:r>
        <w:rPr>
          <w:rFonts w:hint="eastAsia"/>
        </w:rPr>
        <w:t>території</w:t>
      </w:r>
      <w:r>
        <w:t></w:t>
      </w:r>
      <w:r>
        <w:rPr>
          <w:rFonts w:hint="eastAsia"/>
        </w:rPr>
        <w:t>України</w:t>
      </w:r>
      <w:r>
        <w:t></w:t>
      </w:r>
      <w:r>
        <w:rPr>
          <w:rFonts w:hint="eastAsia"/>
        </w:rPr>
        <w:t>та</w:t>
      </w:r>
      <w:r>
        <w:t></w:t>
      </w:r>
      <w:r>
        <w:rPr>
          <w:rFonts w:hint="eastAsia"/>
        </w:rPr>
        <w:t>аналізу</w:t>
      </w:r>
      <w:r>
        <w:t></w:t>
      </w:r>
      <w:r>
        <w:rPr>
          <w:rFonts w:hint="eastAsia"/>
        </w:rPr>
        <w:t>знайденої</w:t>
      </w:r>
      <w:r>
        <w:t></w:t>
      </w:r>
      <w:r>
        <w:rPr>
          <w:rFonts w:hint="eastAsia"/>
        </w:rPr>
        <w:t>в</w:t>
      </w:r>
      <w:r>
        <w:t></w:t>
      </w:r>
      <w:r>
        <w:rPr>
          <w:rFonts w:hint="eastAsia"/>
        </w:rPr>
        <w:t>бібліотеках</w:t>
      </w:r>
      <w:r>
        <w:t></w:t>
      </w:r>
      <w:r>
        <w:rPr>
          <w:rFonts w:hint="eastAsia"/>
        </w:rPr>
        <w:t>України</w:t>
      </w:r>
      <w:r>
        <w:t></w:t>
      </w:r>
      <w:r>
        <w:rPr>
          <w:rFonts w:hint="eastAsia"/>
        </w:rPr>
        <w:t>та</w:t>
      </w:r>
      <w:r>
        <w:t></w:t>
      </w:r>
      <w:r>
        <w:rPr>
          <w:rFonts w:hint="eastAsia"/>
        </w:rPr>
        <w:t>Росії</w:t>
      </w:r>
    </w:p>
    <w:p w:rsidR="00666F24" w:rsidRDefault="00666F24" w:rsidP="00666F24">
      <w:r>
        <w:rPr>
          <w:rFonts w:hint="eastAsia"/>
        </w:rPr>
        <w:t>періодики</w:t>
      </w:r>
      <w:r>
        <w:t></w:t>
      </w:r>
      <w:r>
        <w:rPr>
          <w:rFonts w:hint="eastAsia"/>
        </w:rPr>
        <w:t>до</w:t>
      </w:r>
      <w:r>
        <w:t></w:t>
      </w:r>
      <w:r>
        <w:rPr>
          <w:rFonts w:hint="eastAsia"/>
        </w:rPr>
        <w:t>наукового</w:t>
      </w:r>
      <w:r>
        <w:t></w:t>
      </w:r>
      <w:r>
        <w:rPr>
          <w:rFonts w:hint="eastAsia"/>
        </w:rPr>
        <w:t>обігу</w:t>
      </w:r>
      <w:r>
        <w:t></w:t>
      </w:r>
      <w:r>
        <w:rPr>
          <w:rFonts w:hint="eastAsia"/>
        </w:rPr>
        <w:t>залучено</w:t>
      </w:r>
      <w:r>
        <w:t></w:t>
      </w:r>
      <w:r>
        <w:rPr>
          <w:rFonts w:hint="eastAsia"/>
        </w:rPr>
        <w:t>кілька</w:t>
      </w:r>
      <w:r>
        <w:t></w:t>
      </w:r>
      <w:r>
        <w:rPr>
          <w:rFonts w:hint="eastAsia"/>
        </w:rPr>
        <w:t>видань</w:t>
      </w:r>
      <w:r>
        <w:t></w:t>
      </w:r>
      <w:r>
        <w:rPr>
          <w:rFonts w:hint="eastAsia"/>
        </w:rPr>
        <w:t>партійного</w:t>
      </w:r>
    </w:p>
    <w:p w:rsidR="00666F24" w:rsidRDefault="00666F24" w:rsidP="00666F24">
      <w:r>
        <w:rPr>
          <w:rFonts w:hint="eastAsia"/>
        </w:rPr>
        <w:t>призначення</w:t>
      </w:r>
      <w:r>
        <w:t></w:t>
      </w:r>
      <w:r>
        <w:t></w:t>
      </w:r>
      <w:r>
        <w:rPr>
          <w:rFonts w:hint="eastAsia"/>
        </w:rPr>
        <w:t>що</w:t>
      </w:r>
      <w:r>
        <w:t></w:t>
      </w:r>
      <w:r>
        <w:rPr>
          <w:rFonts w:hint="eastAsia"/>
        </w:rPr>
        <w:t>досі</w:t>
      </w:r>
      <w:r>
        <w:t></w:t>
      </w:r>
      <w:r>
        <w:rPr>
          <w:rFonts w:hint="eastAsia"/>
        </w:rPr>
        <w:t>не</w:t>
      </w:r>
      <w:r>
        <w:t></w:t>
      </w:r>
      <w:r>
        <w:rPr>
          <w:rFonts w:hint="eastAsia"/>
        </w:rPr>
        <w:t>аналізувалися</w:t>
      </w:r>
      <w:r>
        <w:t></w:t>
      </w:r>
      <w:r>
        <w:rPr>
          <w:rFonts w:hint="eastAsia"/>
        </w:rPr>
        <w:t>науковцями</w:t>
      </w:r>
      <w:r>
        <w:t></w:t>
      </w:r>
      <w:r>
        <w:t></w:t>
      </w:r>
      <w:r>
        <w:rPr>
          <w:rFonts w:hint="eastAsia"/>
        </w:rPr>
        <w:t>істориками</w:t>
      </w:r>
      <w:r>
        <w:t></w:t>
      </w:r>
    </w:p>
    <w:p w:rsidR="00666F24" w:rsidRDefault="00666F24" w:rsidP="00666F24">
      <w:r>
        <w:rPr>
          <w:rFonts w:hint="eastAsia"/>
        </w:rPr>
        <w:t>журналістикознавцями</w:t>
      </w:r>
      <w:r>
        <w:t></w:t>
      </w:r>
      <w:r>
        <w:t></w:t>
      </w:r>
      <w:r>
        <w:rPr>
          <w:rFonts w:hint="eastAsia"/>
        </w:rPr>
        <w:t>політологами</w:t>
      </w:r>
      <w:r>
        <w:t></w:t>
      </w:r>
      <w:r>
        <w:rPr>
          <w:rFonts w:hint="eastAsia"/>
        </w:rPr>
        <w:t>та</w:t>
      </w:r>
      <w:r>
        <w:t></w:t>
      </w:r>
      <w:r>
        <w:rPr>
          <w:rFonts w:hint="eastAsia"/>
        </w:rPr>
        <w:t>іншими</w:t>
      </w:r>
      <w:r>
        <w:t></w:t>
      </w:r>
      <w:r>
        <w:rPr>
          <w:rFonts w:hint="eastAsia"/>
        </w:rPr>
        <w:t>дослідниками</w:t>
      </w:r>
      <w:r>
        <w:t></w:t>
      </w:r>
      <w:r>
        <w:rPr>
          <w:rFonts w:hint="eastAsia"/>
        </w:rPr>
        <w:t>в</w:t>
      </w:r>
      <w:r>
        <w:t></w:t>
      </w:r>
      <w:r>
        <w:rPr>
          <w:rFonts w:hint="eastAsia"/>
        </w:rPr>
        <w:t>різних</w:t>
      </w:r>
    </w:p>
    <w:p w:rsidR="00666F24" w:rsidRDefault="00666F24" w:rsidP="00666F24">
      <w:r>
        <w:rPr>
          <w:rFonts w:hint="eastAsia"/>
        </w:rPr>
        <w:t>сферах</w:t>
      </w:r>
      <w:r>
        <w:t></w:t>
      </w:r>
      <w:r>
        <w:rPr>
          <w:rFonts w:hint="eastAsia"/>
        </w:rPr>
        <w:t>науки</w:t>
      </w:r>
      <w:r>
        <w:t></w:t>
      </w:r>
      <w:r>
        <w:t></w:t>
      </w:r>
      <w:r>
        <w:t></w:t>
      </w:r>
      <w:r>
        <w:rPr>
          <w:rFonts w:hint="eastAsia"/>
        </w:rPr>
        <w:t>зокрема</w:t>
      </w:r>
      <w:r>
        <w:t></w:t>
      </w:r>
      <w:r>
        <w:rPr>
          <w:rFonts w:hint="eastAsia"/>
        </w:rPr>
        <w:t>такі</w:t>
      </w:r>
      <w:r>
        <w:t></w:t>
      </w:r>
      <w:r>
        <w:rPr>
          <w:rFonts w:hint="eastAsia"/>
        </w:rPr>
        <w:t>газети</w:t>
      </w:r>
      <w:r>
        <w:t></w:t>
      </w:r>
      <w:r>
        <w:t></w:t>
      </w:r>
      <w:r>
        <w:rPr>
          <w:rFonts w:hint="eastAsia"/>
        </w:rPr>
        <w:t>як</w:t>
      </w:r>
      <w:r>
        <w:t></w:t>
      </w:r>
      <w:r>
        <w:t></w:t>
      </w:r>
      <w:r>
        <w:t></w:t>
      </w:r>
      <w:r>
        <w:rPr>
          <w:rFonts w:hint="eastAsia"/>
        </w:rPr>
        <w:t>Рідне</w:t>
      </w:r>
      <w:r>
        <w:t></w:t>
      </w:r>
      <w:r>
        <w:rPr>
          <w:rFonts w:hint="eastAsia"/>
        </w:rPr>
        <w:t>слово</w:t>
      </w:r>
      <w:r>
        <w:t></w:t>
      </w:r>
      <w:r>
        <w:t></w:t>
      </w:r>
      <w:r>
        <w:t></w:t>
      </w:r>
      <w:r>
        <w:t></w:t>
      </w:r>
      <w:r>
        <w:rPr>
          <w:rFonts w:hint="eastAsia"/>
        </w:rPr>
        <w:t>Труд</w:t>
      </w:r>
      <w:r>
        <w:t></w:t>
      </w:r>
      <w:r>
        <w:rPr>
          <w:rFonts w:hint="eastAsia"/>
        </w:rPr>
        <w:t>і</w:t>
      </w:r>
      <w:r>
        <w:t></w:t>
      </w:r>
      <w:r>
        <w:rPr>
          <w:rFonts w:hint="eastAsia"/>
        </w:rPr>
        <w:t>воля</w:t>
      </w:r>
      <w:r>
        <w:t></w:t>
      </w:r>
      <w:r>
        <w:t></w:t>
      </w:r>
    </w:p>
    <w:p w:rsidR="00666F24" w:rsidRDefault="00666F24" w:rsidP="00666F24">
      <w:r>
        <w:t></w:t>
      </w:r>
      <w:r>
        <w:rPr>
          <w:rFonts w:hint="eastAsia"/>
        </w:rPr>
        <w:t>Коммунар</w:t>
      </w:r>
      <w:r>
        <w:t></w:t>
      </w:r>
      <w:r>
        <w:t></w:t>
      </w:r>
      <w:r>
        <w:t></w:t>
      </w:r>
      <w:r>
        <w:t></w:t>
      </w:r>
      <w:r>
        <w:rPr>
          <w:rFonts w:hint="eastAsia"/>
        </w:rPr>
        <w:t>Червоний</w:t>
      </w:r>
      <w:r>
        <w:t></w:t>
      </w:r>
      <w:r>
        <w:rPr>
          <w:rFonts w:hint="eastAsia"/>
        </w:rPr>
        <w:t>стяг</w:t>
      </w:r>
      <w:r>
        <w:t></w:t>
      </w:r>
      <w:r>
        <w:t></w:t>
      </w:r>
      <w:r>
        <w:t></w:t>
      </w:r>
      <w:r>
        <w:t></w:t>
      </w:r>
      <w:r>
        <w:rPr>
          <w:rFonts w:hint="eastAsia"/>
        </w:rPr>
        <w:t>Червоний</w:t>
      </w:r>
      <w:r>
        <w:t></w:t>
      </w:r>
      <w:r>
        <w:rPr>
          <w:rFonts w:hint="eastAsia"/>
        </w:rPr>
        <w:t>прапор</w:t>
      </w:r>
      <w:r>
        <w:t></w:t>
      </w:r>
      <w:r>
        <w:t></w:t>
      </w:r>
      <w:r>
        <w:t></w:t>
      </w:r>
      <w:r>
        <w:t></w:t>
      </w:r>
      <w:r>
        <w:rPr>
          <w:rFonts w:hint="eastAsia"/>
        </w:rPr>
        <w:t>Шлях</w:t>
      </w:r>
      <w:r>
        <w:t></w:t>
      </w:r>
      <w:r>
        <w:rPr>
          <w:rFonts w:hint="eastAsia"/>
        </w:rPr>
        <w:t>боротьби</w:t>
      </w:r>
      <w:r>
        <w:t></w:t>
      </w:r>
      <w:r>
        <w:t></w:t>
      </w:r>
    </w:p>
    <w:p w:rsidR="00666F24" w:rsidRDefault="00666F24" w:rsidP="00666F24">
      <w:r>
        <w:t></w:t>
      </w:r>
      <w:r>
        <w:rPr>
          <w:rFonts w:hint="eastAsia"/>
        </w:rPr>
        <w:t>Наше</w:t>
      </w:r>
      <w:r>
        <w:t></w:t>
      </w:r>
      <w:r>
        <w:rPr>
          <w:rFonts w:hint="eastAsia"/>
        </w:rPr>
        <w:t>слово</w:t>
      </w:r>
      <w:r>
        <w:t></w:t>
      </w:r>
      <w:r>
        <w:t></w:t>
      </w:r>
      <w:r>
        <w:t></w:t>
      </w:r>
      <w:r>
        <w:t></w:t>
      </w:r>
      <w:r>
        <w:rPr>
          <w:rFonts w:hint="eastAsia"/>
        </w:rPr>
        <w:t>Бессарабская</w:t>
      </w:r>
      <w:r>
        <w:t></w:t>
      </w:r>
      <w:r>
        <w:rPr>
          <w:rFonts w:hint="eastAsia"/>
        </w:rPr>
        <w:t>правда</w:t>
      </w:r>
      <w:r>
        <w:t></w:t>
      </w:r>
      <w:r>
        <w:t></w:t>
      </w:r>
      <w:r>
        <w:t></w:t>
      </w:r>
      <w:r>
        <w:rPr>
          <w:rFonts w:hint="eastAsia"/>
        </w:rPr>
        <w:t>кілька</w:t>
      </w:r>
      <w:r>
        <w:t></w:t>
      </w:r>
      <w:r>
        <w:rPr>
          <w:rFonts w:hint="eastAsia"/>
        </w:rPr>
        <w:t>видань</w:t>
      </w:r>
      <w:r>
        <w:t></w:t>
      </w:r>
      <w:r>
        <w:rPr>
          <w:rFonts w:hint="eastAsia"/>
        </w:rPr>
        <w:t>з</w:t>
      </w:r>
      <w:r>
        <w:t></w:t>
      </w:r>
      <w:r>
        <w:rPr>
          <w:rFonts w:hint="eastAsia"/>
        </w:rPr>
        <w:t>однотипною</w:t>
      </w:r>
      <w:r>
        <w:t></w:t>
      </w:r>
      <w:r>
        <w:rPr>
          <w:rFonts w:hint="eastAsia"/>
        </w:rPr>
        <w:t>назвою</w:t>
      </w:r>
    </w:p>
    <w:p w:rsidR="00666F24" w:rsidRDefault="00666F24" w:rsidP="00666F24">
      <w:r>
        <w:t></w:t>
      </w:r>
      <w:r>
        <w:rPr>
          <w:rFonts w:hint="eastAsia"/>
        </w:rPr>
        <w:t>Боротьба</w:t>
      </w:r>
      <w:r>
        <w:t></w:t>
      </w:r>
      <w:r>
        <w:t></w:t>
      </w:r>
      <w:r>
        <w:rPr>
          <w:rFonts w:hint="eastAsia"/>
        </w:rPr>
        <w:t>і</w:t>
      </w:r>
      <w:r>
        <w:t></w:t>
      </w:r>
      <w:r>
        <w:t></w:t>
      </w:r>
      <w:r>
        <w:rPr>
          <w:rFonts w:hint="eastAsia"/>
        </w:rPr>
        <w:t>Борьба</w:t>
      </w:r>
      <w:r>
        <w:t></w:t>
      </w:r>
      <w:r>
        <w:t></w:t>
      </w:r>
      <w:r>
        <w:t></w:t>
      </w:r>
      <w:r>
        <w:t></w:t>
      </w:r>
      <w:r>
        <w:rPr>
          <w:rFonts w:hint="eastAsia"/>
        </w:rPr>
        <w:t>Воля</w:t>
      </w:r>
      <w:r>
        <w:t></w:t>
      </w:r>
      <w:r>
        <w:t></w:t>
      </w:r>
      <w:r>
        <w:t></w:t>
      </w:r>
      <w:r>
        <w:t></w:t>
      </w:r>
      <w:r>
        <w:rPr>
          <w:rFonts w:hint="eastAsia"/>
        </w:rPr>
        <w:t>Голос</w:t>
      </w:r>
      <w:r>
        <w:t></w:t>
      </w:r>
      <w:r>
        <w:t></w:t>
      </w:r>
      <w:r>
        <w:t></w:t>
      </w:r>
      <w:r>
        <w:t></w:t>
      </w:r>
      <w:r>
        <w:rPr>
          <w:rFonts w:hint="eastAsia"/>
        </w:rPr>
        <w:t>Деревенская</w:t>
      </w:r>
      <w:r>
        <w:t></w:t>
      </w:r>
      <w:r>
        <w:rPr>
          <w:rFonts w:hint="eastAsia"/>
        </w:rPr>
        <w:t>жизнь</w:t>
      </w:r>
      <w:r>
        <w:t></w:t>
      </w:r>
      <w:r>
        <w:t></w:t>
      </w:r>
      <w:r>
        <w:t></w:t>
      </w:r>
      <w:r>
        <w:t></w:t>
      </w:r>
      <w:r>
        <w:rPr>
          <w:rFonts w:hint="eastAsia"/>
        </w:rPr>
        <w:t>Знамя</w:t>
      </w:r>
    </w:p>
    <w:p w:rsidR="00666F24" w:rsidRDefault="00666F24" w:rsidP="00666F24">
      <w:r>
        <w:t></w:t>
      </w:r>
      <w:r>
        <w:t></w:t>
      </w:r>
      <w:r>
        <w:t></w:t>
      </w:r>
    </w:p>
    <w:p w:rsidR="00666F24" w:rsidRDefault="00666F24" w:rsidP="00666F24">
      <w:r>
        <w:rPr>
          <w:rFonts w:hint="eastAsia"/>
        </w:rPr>
        <w:t>борьбы</w:t>
      </w:r>
      <w:r>
        <w:t></w:t>
      </w:r>
      <w:r>
        <w:t></w:t>
      </w:r>
      <w:r>
        <w:t></w:t>
      </w:r>
      <w:r>
        <w:t></w:t>
      </w:r>
      <w:r>
        <w:rPr>
          <w:rFonts w:hint="eastAsia"/>
        </w:rPr>
        <w:t>Революционный</w:t>
      </w:r>
      <w:r>
        <w:t></w:t>
      </w:r>
      <w:r>
        <w:rPr>
          <w:rFonts w:hint="eastAsia"/>
        </w:rPr>
        <w:t>социализм</w:t>
      </w:r>
      <w:r>
        <w:t></w:t>
      </w:r>
      <w:r>
        <w:t></w:t>
      </w:r>
      <w:r>
        <w:t></w:t>
      </w:r>
      <w:r>
        <w:t></w:t>
      </w:r>
      <w:r>
        <w:rPr>
          <w:rFonts w:hint="eastAsia"/>
        </w:rPr>
        <w:t>Народовластие</w:t>
      </w:r>
      <w:r>
        <w:t></w:t>
      </w:r>
      <w:r>
        <w:t></w:t>
      </w:r>
      <w:r>
        <w:t></w:t>
      </w:r>
      <w:r>
        <w:t></w:t>
      </w:r>
      <w:r>
        <w:t></w:t>
      </w:r>
      <w:r>
        <w:t></w:t>
      </w:r>
      <w:r>
        <w:t></w:t>
      </w:r>
      <w:r>
        <w:t></w:t>
      </w:r>
      <w:r>
        <w:t></w:t>
      </w:r>
      <w:r>
        <w:t></w:t>
      </w:r>
      <w:r>
        <w:t></w:t>
      </w:r>
    </w:p>
    <w:p w:rsidR="00666F24" w:rsidRDefault="00666F24" w:rsidP="00666F24">
      <w:r>
        <w:t></w:t>
      </w:r>
      <w:r>
        <w:t></w:t>
      </w:r>
      <w:r>
        <w:t></w:t>
      </w:r>
      <w:r>
        <w:t></w:t>
      </w:r>
      <w:r>
        <w:t></w:t>
      </w:r>
      <w:r>
        <w:t></w:t>
      </w:r>
      <w:r>
        <w:t></w:t>
      </w:r>
      <w:r>
        <w:t></w:t>
      </w:r>
      <w:r>
        <w:t></w:t>
      </w:r>
      <w:r>
        <w:t></w:t>
      </w:r>
      <w:r>
        <w:t></w:t>
      </w:r>
      <w:r>
        <w:t></w:t>
      </w:r>
      <w:r>
        <w:t></w:t>
      </w:r>
      <w:r>
        <w:t></w:t>
      </w:r>
      <w:r>
        <w:t></w:t>
      </w:r>
      <w:r>
        <w:t></w:t>
      </w:r>
      <w:r>
        <w:t></w:t>
      </w:r>
      <w:r>
        <w:t></w:t>
      </w:r>
      <w:r>
        <w:t></w:t>
      </w:r>
      <w:r>
        <w:t></w:t>
      </w:r>
      <w:r>
        <w:t></w:t>
      </w:r>
      <w:r>
        <w:rPr>
          <w:rFonts w:hint="eastAsia"/>
        </w:rPr>
        <w:t>Правда</w:t>
      </w:r>
      <w:r>
        <w:t></w:t>
      </w:r>
      <w:r>
        <w:t></w:t>
      </w:r>
      <w:r>
        <w:t></w:t>
      </w:r>
      <w:r>
        <w:t></w:t>
      </w:r>
      <w:r>
        <w:rPr>
          <w:rFonts w:hint="eastAsia"/>
        </w:rPr>
        <w:t>Революционная</w:t>
      </w:r>
      <w:r>
        <w:t></w:t>
      </w:r>
      <w:r>
        <w:rPr>
          <w:rFonts w:hint="eastAsia"/>
        </w:rPr>
        <w:t>Россия</w:t>
      </w:r>
      <w:r>
        <w:t></w:t>
      </w:r>
      <w:r>
        <w:t></w:t>
      </w:r>
      <w:r>
        <w:t></w:t>
      </w:r>
      <w:r>
        <w:t></w:t>
      </w:r>
      <w:r>
        <w:rPr>
          <w:rFonts w:hint="eastAsia"/>
        </w:rPr>
        <w:t>Еврейская</w:t>
      </w:r>
    </w:p>
    <w:p w:rsidR="00666F24" w:rsidRDefault="00666F24" w:rsidP="00666F24">
      <w:r>
        <w:rPr>
          <w:rFonts w:hint="eastAsia"/>
        </w:rPr>
        <w:t>неделя</w:t>
      </w:r>
      <w:r>
        <w:t></w:t>
      </w:r>
      <w:r>
        <w:t></w:t>
      </w:r>
      <w:r>
        <w:t></w:t>
      </w:r>
      <w:r>
        <w:t></w:t>
      </w:r>
      <w:r>
        <w:rPr>
          <w:rFonts w:hint="eastAsia"/>
        </w:rPr>
        <w:t>Коммунистическая</w:t>
      </w:r>
      <w:r>
        <w:t></w:t>
      </w:r>
      <w:r>
        <w:rPr>
          <w:rFonts w:hint="eastAsia"/>
        </w:rPr>
        <w:t>мысль</w:t>
      </w:r>
      <w:r>
        <w:t></w:t>
      </w:r>
      <w:r>
        <w:t></w:t>
      </w:r>
      <w:r>
        <w:rPr>
          <w:rFonts w:hint="eastAsia"/>
        </w:rPr>
        <w:t>та</w:t>
      </w:r>
      <w:r>
        <w:t></w:t>
      </w:r>
      <w:r>
        <w:rPr>
          <w:rFonts w:hint="eastAsia"/>
        </w:rPr>
        <w:t>ін</w:t>
      </w:r>
      <w:r>
        <w:t></w:t>
      </w:r>
      <w:r>
        <w:t></w:t>
      </w:r>
      <w:r>
        <w:t></w:t>
      </w:r>
      <w:r>
        <w:t></w:t>
      </w:r>
      <w:r>
        <w:rPr>
          <w:rFonts w:hint="eastAsia"/>
        </w:rPr>
        <w:t>Проблемно</w:t>
      </w:r>
      <w:r>
        <w:t></w:t>
      </w:r>
      <w:r>
        <w:rPr>
          <w:rFonts w:hint="eastAsia"/>
        </w:rPr>
        <w:t>тематичний</w:t>
      </w:r>
      <w:r>
        <w:t></w:t>
      </w:r>
      <w:r>
        <w:rPr>
          <w:rFonts w:hint="eastAsia"/>
        </w:rPr>
        <w:t>контент</w:t>
      </w:r>
    </w:p>
    <w:p w:rsidR="00666F24" w:rsidRDefault="00666F24" w:rsidP="00666F24">
      <w:r>
        <w:rPr>
          <w:rFonts w:hint="eastAsia"/>
        </w:rPr>
        <w:t>партійної</w:t>
      </w:r>
      <w:r>
        <w:t></w:t>
      </w:r>
      <w:r>
        <w:rPr>
          <w:rFonts w:hint="eastAsia"/>
        </w:rPr>
        <w:t>періодики</w:t>
      </w:r>
      <w:r>
        <w:t></w:t>
      </w:r>
      <w:r>
        <w:rPr>
          <w:rFonts w:hint="eastAsia"/>
        </w:rPr>
        <w:t>в</w:t>
      </w:r>
      <w:r>
        <w:t></w:t>
      </w:r>
      <w:r>
        <w:rPr>
          <w:rFonts w:hint="eastAsia"/>
        </w:rPr>
        <w:t>різні</w:t>
      </w:r>
      <w:r>
        <w:t></w:t>
      </w:r>
      <w:r>
        <w:rPr>
          <w:rFonts w:hint="eastAsia"/>
        </w:rPr>
        <w:t>періоди</w:t>
      </w:r>
      <w:r>
        <w:t></w:t>
      </w:r>
      <w:r>
        <w:rPr>
          <w:rFonts w:hint="eastAsia"/>
        </w:rPr>
        <w:t>варіювався</w:t>
      </w:r>
      <w:r>
        <w:t></w:t>
      </w:r>
      <w:r>
        <w:t></w:t>
      </w:r>
      <w:r>
        <w:rPr>
          <w:rFonts w:hint="eastAsia"/>
        </w:rPr>
        <w:t>але</w:t>
      </w:r>
      <w:r>
        <w:t></w:t>
      </w:r>
      <w:r>
        <w:rPr>
          <w:rFonts w:hint="eastAsia"/>
        </w:rPr>
        <w:t>здебільшого</w:t>
      </w:r>
      <w:r>
        <w:t></w:t>
      </w:r>
      <w:r>
        <w:rPr>
          <w:rFonts w:hint="eastAsia"/>
        </w:rPr>
        <w:t>мав</w:t>
      </w:r>
      <w:r>
        <w:t></w:t>
      </w:r>
      <w:r>
        <w:rPr>
          <w:rFonts w:hint="eastAsia"/>
        </w:rPr>
        <w:t>як</w:t>
      </w:r>
    </w:p>
    <w:p w:rsidR="00666F24" w:rsidRDefault="00666F24" w:rsidP="00666F24">
      <w:r>
        <w:rPr>
          <w:rFonts w:hint="eastAsia"/>
        </w:rPr>
        <w:t>загальноінформаційне</w:t>
      </w:r>
      <w:r>
        <w:t></w:t>
      </w:r>
      <w:r>
        <w:rPr>
          <w:rFonts w:hint="eastAsia"/>
        </w:rPr>
        <w:t>спрямування</w:t>
      </w:r>
      <w:r>
        <w:t></w:t>
      </w:r>
      <w:r>
        <w:t></w:t>
      </w:r>
      <w:r>
        <w:rPr>
          <w:rFonts w:hint="eastAsia"/>
        </w:rPr>
        <w:t>події</w:t>
      </w:r>
      <w:r>
        <w:t></w:t>
      </w:r>
      <w:r>
        <w:rPr>
          <w:rFonts w:hint="eastAsia"/>
        </w:rPr>
        <w:t>в</w:t>
      </w:r>
      <w:r>
        <w:t></w:t>
      </w:r>
      <w:r>
        <w:rPr>
          <w:rFonts w:hint="eastAsia"/>
        </w:rPr>
        <w:t>Україні</w:t>
      </w:r>
      <w:r>
        <w:t></w:t>
      </w:r>
      <w:r>
        <w:rPr>
          <w:rFonts w:hint="eastAsia"/>
        </w:rPr>
        <w:t>та</w:t>
      </w:r>
      <w:r>
        <w:t></w:t>
      </w:r>
      <w:r>
        <w:rPr>
          <w:rFonts w:hint="eastAsia"/>
        </w:rPr>
        <w:t>за</w:t>
      </w:r>
      <w:r>
        <w:t></w:t>
      </w:r>
      <w:r>
        <w:rPr>
          <w:rFonts w:hint="eastAsia"/>
        </w:rPr>
        <w:t>кордоном</w:t>
      </w:r>
      <w:r>
        <w:t></w:t>
      </w:r>
    </w:p>
    <w:p w:rsidR="00666F24" w:rsidRDefault="00666F24" w:rsidP="00666F24">
      <w:r>
        <w:rPr>
          <w:rFonts w:hint="eastAsia"/>
        </w:rPr>
        <w:t>економіка</w:t>
      </w:r>
      <w:r>
        <w:t></w:t>
      </w:r>
      <w:r>
        <w:t></w:t>
      </w:r>
      <w:r>
        <w:rPr>
          <w:rFonts w:hint="eastAsia"/>
        </w:rPr>
        <w:t>політика</w:t>
      </w:r>
      <w:r>
        <w:t></w:t>
      </w:r>
      <w:r>
        <w:t></w:t>
      </w:r>
      <w:r>
        <w:rPr>
          <w:rFonts w:hint="eastAsia"/>
        </w:rPr>
        <w:t>мистецтво</w:t>
      </w:r>
      <w:r>
        <w:t></w:t>
      </w:r>
      <w:r>
        <w:rPr>
          <w:rFonts w:hint="eastAsia"/>
        </w:rPr>
        <w:t>тощо</w:t>
      </w:r>
      <w:r>
        <w:t></w:t>
      </w:r>
      <w:r>
        <w:t></w:t>
      </w:r>
      <w:r>
        <w:t></w:t>
      </w:r>
      <w:r>
        <w:rPr>
          <w:rFonts w:hint="eastAsia"/>
        </w:rPr>
        <w:t>так</w:t>
      </w:r>
      <w:r>
        <w:t></w:t>
      </w:r>
      <w:r>
        <w:rPr>
          <w:rFonts w:hint="eastAsia"/>
        </w:rPr>
        <w:t>і</w:t>
      </w:r>
      <w:r>
        <w:t></w:t>
      </w:r>
      <w:r>
        <w:rPr>
          <w:rFonts w:hint="eastAsia"/>
        </w:rPr>
        <w:t>суто</w:t>
      </w:r>
      <w:r>
        <w:t></w:t>
      </w:r>
      <w:r>
        <w:rPr>
          <w:rFonts w:hint="eastAsia"/>
        </w:rPr>
        <w:t>партійно</w:t>
      </w:r>
      <w:r>
        <w:t></w:t>
      </w:r>
      <w:r>
        <w:rPr>
          <w:rFonts w:hint="eastAsia"/>
        </w:rPr>
        <w:t>пропагандистське</w:t>
      </w:r>
    </w:p>
    <w:p w:rsidR="00666F24" w:rsidRDefault="00666F24" w:rsidP="00666F24">
      <w:r>
        <w:rPr>
          <w:rFonts w:hint="eastAsia"/>
        </w:rPr>
        <w:t>призначення</w:t>
      </w:r>
      <w:r>
        <w:t></w:t>
      </w:r>
    </w:p>
    <w:p w:rsidR="00666F24" w:rsidRDefault="00666F24" w:rsidP="00666F24">
      <w:r>
        <w:rPr>
          <w:rFonts w:hint="eastAsia"/>
        </w:rPr>
        <w:t>Це</w:t>
      </w:r>
      <w:r>
        <w:t></w:t>
      </w:r>
      <w:r>
        <w:rPr>
          <w:rFonts w:hint="eastAsia"/>
        </w:rPr>
        <w:t>підтверджується</w:t>
      </w:r>
      <w:r>
        <w:t></w:t>
      </w:r>
      <w:r>
        <w:rPr>
          <w:rFonts w:hint="eastAsia"/>
        </w:rPr>
        <w:t>використанням</w:t>
      </w:r>
      <w:r>
        <w:t></w:t>
      </w:r>
      <w:r>
        <w:rPr>
          <w:rFonts w:hint="eastAsia"/>
        </w:rPr>
        <w:t>жанрів</w:t>
      </w:r>
      <w:r>
        <w:t></w:t>
      </w:r>
      <w:r>
        <w:t></w:t>
      </w:r>
      <w:r>
        <w:rPr>
          <w:rFonts w:hint="eastAsia"/>
        </w:rPr>
        <w:t>що</w:t>
      </w:r>
      <w:r>
        <w:t></w:t>
      </w:r>
      <w:r>
        <w:rPr>
          <w:rFonts w:hint="eastAsia"/>
        </w:rPr>
        <w:t>переважають</w:t>
      </w:r>
      <w:r>
        <w:t></w:t>
      </w:r>
      <w:r>
        <w:rPr>
          <w:rFonts w:hint="eastAsia"/>
        </w:rPr>
        <w:t>у</w:t>
      </w:r>
      <w:r>
        <w:t></w:t>
      </w:r>
      <w:r>
        <w:rPr>
          <w:rFonts w:hint="eastAsia"/>
        </w:rPr>
        <w:t>цьому</w:t>
      </w:r>
    </w:p>
    <w:p w:rsidR="00666F24" w:rsidRDefault="00666F24" w:rsidP="00666F24">
      <w:r>
        <w:rPr>
          <w:rFonts w:hint="eastAsia"/>
        </w:rPr>
        <w:t>сегменті</w:t>
      </w:r>
      <w:r>
        <w:t></w:t>
      </w:r>
      <w:r>
        <w:rPr>
          <w:rFonts w:hint="eastAsia"/>
        </w:rPr>
        <w:t>друкованої</w:t>
      </w:r>
      <w:r>
        <w:t></w:t>
      </w:r>
      <w:r>
        <w:rPr>
          <w:rFonts w:hint="eastAsia"/>
        </w:rPr>
        <w:t>періодики</w:t>
      </w:r>
      <w:r>
        <w:t></w:t>
      </w:r>
      <w:r>
        <w:rPr>
          <w:rFonts w:hint="eastAsia"/>
        </w:rPr>
        <w:t>в</w:t>
      </w:r>
      <w:r>
        <w:t></w:t>
      </w:r>
      <w:r>
        <w:rPr>
          <w:rFonts w:hint="eastAsia"/>
        </w:rPr>
        <w:t>Україні</w:t>
      </w:r>
      <w:r>
        <w:t></w:t>
      </w:r>
      <w:r>
        <w:t></w:t>
      </w:r>
      <w:r>
        <w:rPr>
          <w:rFonts w:hint="eastAsia"/>
        </w:rPr>
        <w:t>Найчастіше</w:t>
      </w:r>
      <w:r>
        <w:t></w:t>
      </w:r>
      <w:r>
        <w:rPr>
          <w:rFonts w:hint="eastAsia"/>
        </w:rPr>
        <w:t>друкуються</w:t>
      </w:r>
      <w:r>
        <w:t></w:t>
      </w:r>
      <w:r>
        <w:rPr>
          <w:rFonts w:hint="eastAsia"/>
        </w:rPr>
        <w:t>в</w:t>
      </w:r>
      <w:r>
        <w:t></w:t>
      </w:r>
      <w:r>
        <w:rPr>
          <w:rFonts w:hint="eastAsia"/>
        </w:rPr>
        <w:t>партійній</w:t>
      </w:r>
    </w:p>
    <w:p w:rsidR="00666F24" w:rsidRDefault="00666F24" w:rsidP="00666F24">
      <w:r>
        <w:rPr>
          <w:rFonts w:hint="eastAsia"/>
        </w:rPr>
        <w:t>пресі</w:t>
      </w:r>
      <w:r>
        <w:t></w:t>
      </w:r>
      <w:r>
        <w:rPr>
          <w:rFonts w:hint="eastAsia"/>
        </w:rPr>
        <w:t>інформаційні</w:t>
      </w:r>
      <w:r>
        <w:t></w:t>
      </w:r>
      <w:r>
        <w:rPr>
          <w:rFonts w:hint="eastAsia"/>
        </w:rPr>
        <w:t>повідомлення</w:t>
      </w:r>
      <w:r>
        <w:t></w:t>
      </w:r>
      <w:r>
        <w:t></w:t>
      </w:r>
      <w:r>
        <w:rPr>
          <w:rFonts w:hint="eastAsia"/>
        </w:rPr>
        <w:t>замітка</w:t>
      </w:r>
      <w:r>
        <w:t></w:t>
      </w:r>
      <w:r>
        <w:t></w:t>
      </w:r>
      <w:r>
        <w:rPr>
          <w:rFonts w:hint="eastAsia"/>
        </w:rPr>
        <w:t>хроніка</w:t>
      </w:r>
      <w:r>
        <w:t></w:t>
      </w:r>
      <w:r>
        <w:t></w:t>
      </w:r>
      <w:r>
        <w:rPr>
          <w:rFonts w:hint="eastAsia"/>
        </w:rPr>
        <w:t>телеграми</w:t>
      </w:r>
      <w:r>
        <w:t></w:t>
      </w:r>
      <w:r>
        <w:rPr>
          <w:rFonts w:hint="eastAsia"/>
        </w:rPr>
        <w:t>тощо</w:t>
      </w:r>
      <w:r>
        <w:t></w:t>
      </w:r>
      <w:r>
        <w:t></w:t>
      </w:r>
      <w:r>
        <w:rPr>
          <w:rFonts w:hint="eastAsia"/>
        </w:rPr>
        <w:t>—</w:t>
      </w:r>
      <w:r>
        <w:t></w:t>
      </w:r>
      <w:r>
        <w:rPr>
          <w:rFonts w:hint="eastAsia"/>
        </w:rPr>
        <w:t>у</w:t>
      </w:r>
    </w:p>
    <w:p w:rsidR="00666F24" w:rsidRDefault="00666F24" w:rsidP="00666F24">
      <w:r>
        <w:rPr>
          <w:rFonts w:hint="eastAsia"/>
        </w:rPr>
        <w:t>середньому</w:t>
      </w:r>
      <w:r>
        <w:t></w:t>
      </w:r>
      <w:r>
        <w:rPr>
          <w:rFonts w:hint="eastAsia"/>
        </w:rPr>
        <w:t>понад</w:t>
      </w:r>
      <w:r>
        <w:t></w:t>
      </w:r>
      <w:r>
        <w:t></w:t>
      </w:r>
      <w:r>
        <w:t></w:t>
      </w:r>
      <w:r>
        <w:t></w:t>
      </w:r>
      <w:r>
        <w:rPr>
          <w:rFonts w:hint="eastAsia"/>
        </w:rPr>
        <w:t>в</w:t>
      </w:r>
      <w:r>
        <w:t></w:t>
      </w:r>
      <w:r>
        <w:rPr>
          <w:rFonts w:hint="eastAsia"/>
        </w:rPr>
        <w:t>кожному</w:t>
      </w:r>
      <w:r>
        <w:t></w:t>
      </w:r>
      <w:r>
        <w:rPr>
          <w:rFonts w:hint="eastAsia"/>
        </w:rPr>
        <w:t>випуску</w:t>
      </w:r>
      <w:r>
        <w:t></w:t>
      </w:r>
      <w:r>
        <w:t></w:t>
      </w:r>
      <w:r>
        <w:rPr>
          <w:rFonts w:hint="eastAsia"/>
        </w:rPr>
        <w:t>статті</w:t>
      </w:r>
      <w:r>
        <w:t></w:t>
      </w:r>
      <w:r>
        <w:t></w:t>
      </w:r>
      <w:r>
        <w:rPr>
          <w:rFonts w:hint="eastAsia"/>
        </w:rPr>
        <w:t>приблизно</w:t>
      </w:r>
      <w:r>
        <w:t></w:t>
      </w:r>
      <w:r>
        <w:rPr>
          <w:rFonts w:hint="eastAsia"/>
        </w:rPr>
        <w:t>два</w:t>
      </w:r>
      <w:r>
        <w:t></w:t>
      </w:r>
      <w:r>
        <w:rPr>
          <w:rFonts w:hint="eastAsia"/>
        </w:rPr>
        <w:t>щономера</w:t>
      </w:r>
      <w:r>
        <w:t></w:t>
      </w:r>
      <w:r>
        <w:t></w:t>
      </w:r>
    </w:p>
    <w:p w:rsidR="00666F24" w:rsidRDefault="00666F24" w:rsidP="00666F24">
      <w:r>
        <w:rPr>
          <w:rFonts w:hint="eastAsia"/>
        </w:rPr>
        <w:t>кореспонденції</w:t>
      </w:r>
      <w:r>
        <w:t></w:t>
      </w:r>
      <w:r>
        <w:t></w:t>
      </w:r>
      <w:r>
        <w:rPr>
          <w:rFonts w:hint="eastAsia"/>
        </w:rPr>
        <w:t>приблизно</w:t>
      </w:r>
      <w:r>
        <w:t></w:t>
      </w:r>
      <w:r>
        <w:rPr>
          <w:rFonts w:hint="eastAsia"/>
        </w:rPr>
        <w:t>два</w:t>
      </w:r>
      <w:r>
        <w:t></w:t>
      </w:r>
      <w:r>
        <w:t></w:t>
      </w:r>
      <w:r>
        <w:t></w:t>
      </w:r>
      <w:r>
        <w:rPr>
          <w:rFonts w:hint="eastAsia"/>
        </w:rPr>
        <w:t>офіційні</w:t>
      </w:r>
      <w:r>
        <w:t></w:t>
      </w:r>
      <w:r>
        <w:rPr>
          <w:rFonts w:hint="eastAsia"/>
        </w:rPr>
        <w:t>партійні</w:t>
      </w:r>
      <w:r>
        <w:t></w:t>
      </w:r>
      <w:r>
        <w:rPr>
          <w:rFonts w:hint="eastAsia"/>
        </w:rPr>
        <w:t>матеріали</w:t>
      </w:r>
      <w:r>
        <w:t></w:t>
      </w:r>
      <w:r>
        <w:t></w:t>
      </w:r>
      <w:r>
        <w:rPr>
          <w:rFonts w:hint="eastAsia"/>
        </w:rPr>
        <w:t>звернення</w:t>
      </w:r>
      <w:r>
        <w:t></w:t>
      </w:r>
    </w:p>
    <w:p w:rsidR="00666F24" w:rsidRDefault="00666F24" w:rsidP="00666F24">
      <w:r>
        <w:rPr>
          <w:rFonts w:hint="eastAsia"/>
        </w:rPr>
        <w:t>розпорядження</w:t>
      </w:r>
      <w:r>
        <w:t></w:t>
      </w:r>
      <w:r>
        <w:t></w:t>
      </w:r>
      <w:r>
        <w:rPr>
          <w:rFonts w:hint="eastAsia"/>
        </w:rPr>
        <w:t>декларації</w:t>
      </w:r>
      <w:r>
        <w:t></w:t>
      </w:r>
      <w:r>
        <w:t></w:t>
      </w:r>
      <w:r>
        <w:rPr>
          <w:rFonts w:hint="eastAsia"/>
        </w:rPr>
        <w:t>заяви</w:t>
      </w:r>
      <w:r>
        <w:t></w:t>
      </w:r>
      <w:r>
        <w:t></w:t>
      </w:r>
      <w:r>
        <w:rPr>
          <w:rFonts w:hint="eastAsia"/>
        </w:rPr>
        <w:t>матеріали</w:t>
      </w:r>
      <w:r>
        <w:t></w:t>
      </w:r>
      <w:r>
        <w:rPr>
          <w:rFonts w:hint="eastAsia"/>
        </w:rPr>
        <w:t>з’їздів</w:t>
      </w:r>
      <w:r>
        <w:t></w:t>
      </w:r>
      <w:r>
        <w:t></w:t>
      </w:r>
      <w:r>
        <w:rPr>
          <w:rFonts w:hint="eastAsia"/>
        </w:rPr>
        <w:t>конференцій</w:t>
      </w:r>
      <w:r>
        <w:t></w:t>
      </w:r>
      <w:r>
        <w:rPr>
          <w:rFonts w:hint="eastAsia"/>
        </w:rPr>
        <w:t>і</w:t>
      </w:r>
      <w:r>
        <w:t></w:t>
      </w:r>
      <w:r>
        <w:rPr>
          <w:rFonts w:hint="eastAsia"/>
        </w:rPr>
        <w:t>нарад</w:t>
      </w:r>
      <w:r>
        <w:t></w:t>
      </w:r>
    </w:p>
    <w:p w:rsidR="00666F24" w:rsidRDefault="00666F24" w:rsidP="00666F24">
      <w:r>
        <w:rPr>
          <w:rFonts w:hint="eastAsia"/>
        </w:rPr>
        <w:t>програмні</w:t>
      </w:r>
      <w:r>
        <w:t></w:t>
      </w:r>
      <w:r>
        <w:rPr>
          <w:rFonts w:hint="eastAsia"/>
        </w:rPr>
        <w:t>документи</w:t>
      </w:r>
      <w:r>
        <w:t></w:t>
      </w:r>
      <w:r>
        <w:rPr>
          <w:rFonts w:hint="eastAsia"/>
        </w:rPr>
        <w:t>тощо</w:t>
      </w:r>
      <w:r>
        <w:t></w:t>
      </w:r>
      <w:r>
        <w:t></w:t>
      </w:r>
    </w:p>
    <w:p w:rsidR="00666F24" w:rsidRDefault="00666F24" w:rsidP="00666F24">
      <w:r>
        <w:rPr>
          <w:rFonts w:hint="eastAsia"/>
        </w:rPr>
        <w:t>Трапляються</w:t>
      </w:r>
      <w:r>
        <w:t></w:t>
      </w:r>
      <w:r>
        <w:rPr>
          <w:rFonts w:hint="eastAsia"/>
        </w:rPr>
        <w:t>на</w:t>
      </w:r>
      <w:r>
        <w:t></w:t>
      </w:r>
      <w:r>
        <w:rPr>
          <w:rFonts w:hint="eastAsia"/>
        </w:rPr>
        <w:t>сторінках</w:t>
      </w:r>
      <w:r>
        <w:t></w:t>
      </w:r>
      <w:r>
        <w:rPr>
          <w:rFonts w:hint="eastAsia"/>
        </w:rPr>
        <w:t>партійних</w:t>
      </w:r>
      <w:r>
        <w:t></w:t>
      </w:r>
      <w:r>
        <w:rPr>
          <w:rFonts w:hint="eastAsia"/>
        </w:rPr>
        <w:t>видань</w:t>
      </w:r>
      <w:r>
        <w:t></w:t>
      </w:r>
      <w:r>
        <w:rPr>
          <w:rFonts w:hint="eastAsia"/>
        </w:rPr>
        <w:t>звіти</w:t>
      </w:r>
      <w:r>
        <w:t></w:t>
      </w:r>
      <w:r>
        <w:t></w:t>
      </w:r>
      <w:r>
        <w:rPr>
          <w:rFonts w:hint="eastAsia"/>
        </w:rPr>
        <w:t>огляди</w:t>
      </w:r>
      <w:r>
        <w:t></w:t>
      </w:r>
      <w:r>
        <w:t></w:t>
      </w:r>
      <w:r>
        <w:rPr>
          <w:rFonts w:hint="eastAsia"/>
        </w:rPr>
        <w:t>анонси</w:t>
      </w:r>
      <w:r>
        <w:t></w:t>
      </w:r>
    </w:p>
    <w:p w:rsidR="00666F24" w:rsidRDefault="00666F24" w:rsidP="00666F24">
      <w:r>
        <w:rPr>
          <w:rFonts w:hint="eastAsia"/>
        </w:rPr>
        <w:t>листи</w:t>
      </w:r>
      <w:r>
        <w:t></w:t>
      </w:r>
      <w:r>
        <w:t></w:t>
      </w:r>
      <w:r>
        <w:rPr>
          <w:rFonts w:hint="eastAsia"/>
        </w:rPr>
        <w:t>гуморески</w:t>
      </w:r>
      <w:r>
        <w:t></w:t>
      </w:r>
      <w:r>
        <w:t></w:t>
      </w:r>
      <w:r>
        <w:rPr>
          <w:rFonts w:hint="eastAsia"/>
        </w:rPr>
        <w:t>оголошення</w:t>
      </w:r>
      <w:r>
        <w:t></w:t>
      </w:r>
      <w:r>
        <w:t></w:t>
      </w:r>
      <w:r>
        <w:rPr>
          <w:rFonts w:hint="eastAsia"/>
        </w:rPr>
        <w:t>оповістки</w:t>
      </w:r>
      <w:r>
        <w:t></w:t>
      </w:r>
      <w:r>
        <w:t></w:t>
      </w:r>
      <w:r>
        <w:t></w:t>
      </w:r>
      <w:r>
        <w:rPr>
          <w:rFonts w:hint="eastAsia"/>
        </w:rPr>
        <w:t>Передові</w:t>
      </w:r>
      <w:r>
        <w:t></w:t>
      </w:r>
      <w:r>
        <w:rPr>
          <w:rFonts w:hint="eastAsia"/>
        </w:rPr>
        <w:t>статті</w:t>
      </w:r>
      <w:r>
        <w:t></w:t>
      </w:r>
      <w:r>
        <w:rPr>
          <w:rFonts w:hint="eastAsia"/>
        </w:rPr>
        <w:t>наявні</w:t>
      </w:r>
      <w:r>
        <w:t></w:t>
      </w:r>
      <w:r>
        <w:rPr>
          <w:rFonts w:hint="eastAsia"/>
        </w:rPr>
        <w:t>не</w:t>
      </w:r>
      <w:r>
        <w:t></w:t>
      </w:r>
      <w:r>
        <w:rPr>
          <w:rFonts w:hint="eastAsia"/>
        </w:rPr>
        <w:t>в</w:t>
      </w:r>
      <w:r>
        <w:t></w:t>
      </w:r>
      <w:r>
        <w:rPr>
          <w:rFonts w:hint="eastAsia"/>
        </w:rPr>
        <w:t>усіх</w:t>
      </w:r>
    </w:p>
    <w:p w:rsidR="00666F24" w:rsidRDefault="00666F24" w:rsidP="00666F24">
      <w:r>
        <w:rPr>
          <w:rFonts w:hint="eastAsia"/>
        </w:rPr>
        <w:t>виданнях</w:t>
      </w:r>
      <w:r>
        <w:t></w:t>
      </w:r>
      <w:r>
        <w:t></w:t>
      </w:r>
      <w:r>
        <w:rPr>
          <w:rFonts w:hint="eastAsia"/>
        </w:rPr>
        <w:t>Сучасна</w:t>
      </w:r>
      <w:r>
        <w:t></w:t>
      </w:r>
      <w:r>
        <w:rPr>
          <w:rFonts w:hint="eastAsia"/>
        </w:rPr>
        <w:t>партійна</w:t>
      </w:r>
      <w:r>
        <w:t></w:t>
      </w:r>
      <w:r>
        <w:rPr>
          <w:rFonts w:hint="eastAsia"/>
        </w:rPr>
        <w:t>преса</w:t>
      </w:r>
      <w:r>
        <w:t></w:t>
      </w:r>
      <w:r>
        <w:rPr>
          <w:rFonts w:hint="eastAsia"/>
        </w:rPr>
        <w:t>виявляє</w:t>
      </w:r>
      <w:r>
        <w:t></w:t>
      </w:r>
      <w:r>
        <w:rPr>
          <w:rFonts w:hint="eastAsia"/>
        </w:rPr>
        <w:t>значну</w:t>
      </w:r>
      <w:r>
        <w:t></w:t>
      </w:r>
      <w:r>
        <w:rPr>
          <w:rFonts w:hint="eastAsia"/>
        </w:rPr>
        <w:t>потребу</w:t>
      </w:r>
      <w:r>
        <w:t></w:t>
      </w:r>
      <w:r>
        <w:rPr>
          <w:rFonts w:hint="eastAsia"/>
        </w:rPr>
        <w:t>у</w:t>
      </w:r>
      <w:r>
        <w:t></w:t>
      </w:r>
      <w:r>
        <w:rPr>
          <w:rFonts w:hint="eastAsia"/>
        </w:rPr>
        <w:t>візуалізації</w:t>
      </w:r>
    </w:p>
    <w:p w:rsidR="00666F24" w:rsidRDefault="00666F24" w:rsidP="00666F24">
      <w:r>
        <w:rPr>
          <w:rFonts w:hint="eastAsia"/>
        </w:rPr>
        <w:t>контенту</w:t>
      </w:r>
      <w:r>
        <w:t></w:t>
      </w:r>
      <w:r>
        <w:t></w:t>
      </w:r>
      <w:r>
        <w:rPr>
          <w:rFonts w:hint="eastAsia"/>
        </w:rPr>
        <w:t>публікації</w:t>
      </w:r>
      <w:r>
        <w:t></w:t>
      </w:r>
      <w:r>
        <w:rPr>
          <w:rFonts w:hint="eastAsia"/>
        </w:rPr>
        <w:t>інтерв’ю</w:t>
      </w:r>
      <w:r>
        <w:t></w:t>
      </w:r>
      <w:r>
        <w:t></w:t>
      </w:r>
      <w:r>
        <w:rPr>
          <w:rFonts w:hint="eastAsia"/>
        </w:rPr>
        <w:t>коментарів</w:t>
      </w:r>
      <w:r>
        <w:t></w:t>
      </w:r>
      <w:r>
        <w:t></w:t>
      </w:r>
      <w:r>
        <w:rPr>
          <w:rFonts w:hint="eastAsia"/>
        </w:rPr>
        <w:t>фоторепортажів</w:t>
      </w:r>
      <w:r>
        <w:t></w:t>
      </w:r>
      <w:r>
        <w:t></w:t>
      </w:r>
      <w:r>
        <w:rPr>
          <w:rFonts w:hint="eastAsia"/>
        </w:rPr>
        <w:t>Майже</w:t>
      </w:r>
      <w:r>
        <w:t></w:t>
      </w:r>
      <w:r>
        <w:rPr>
          <w:rFonts w:hint="eastAsia"/>
        </w:rPr>
        <w:t>немає</w:t>
      </w:r>
    </w:p>
    <w:p w:rsidR="00666F24" w:rsidRDefault="00666F24" w:rsidP="00666F24">
      <w:r>
        <w:rPr>
          <w:rFonts w:hint="eastAsia"/>
        </w:rPr>
        <w:t>художньо</w:t>
      </w:r>
      <w:r>
        <w:t></w:t>
      </w:r>
      <w:r>
        <w:rPr>
          <w:rFonts w:hint="eastAsia"/>
        </w:rPr>
        <w:t>публіцистичних</w:t>
      </w:r>
      <w:r>
        <w:t></w:t>
      </w:r>
      <w:r>
        <w:rPr>
          <w:rFonts w:hint="eastAsia"/>
        </w:rPr>
        <w:t>жанрів</w:t>
      </w:r>
      <w:r>
        <w:t></w:t>
      </w:r>
      <w:r>
        <w:t></w:t>
      </w:r>
      <w:r>
        <w:rPr>
          <w:rFonts w:hint="eastAsia"/>
        </w:rPr>
        <w:t>нарисів</w:t>
      </w:r>
      <w:r>
        <w:t></w:t>
      </w:r>
      <w:r>
        <w:t></w:t>
      </w:r>
      <w:r>
        <w:rPr>
          <w:rFonts w:hint="eastAsia"/>
        </w:rPr>
        <w:t>зарисовок</w:t>
      </w:r>
      <w:r>
        <w:t></w:t>
      </w:r>
      <w:r>
        <w:t></w:t>
      </w:r>
      <w:r>
        <w:t></w:t>
      </w:r>
      <w:r>
        <w:rPr>
          <w:rFonts w:hint="eastAsia"/>
        </w:rPr>
        <w:t>з</w:t>
      </w:r>
      <w:r>
        <w:t></w:t>
      </w:r>
      <w:r>
        <w:rPr>
          <w:rFonts w:hint="eastAsia"/>
        </w:rPr>
        <w:t>цієї</w:t>
      </w:r>
      <w:r>
        <w:t></w:t>
      </w:r>
      <w:r>
        <w:rPr>
          <w:rFonts w:hint="eastAsia"/>
        </w:rPr>
        <w:t>групи</w:t>
      </w:r>
      <w:r>
        <w:t></w:t>
      </w:r>
      <w:r>
        <w:rPr>
          <w:rFonts w:hint="eastAsia"/>
        </w:rPr>
        <w:t>перевага</w:t>
      </w:r>
    </w:p>
    <w:p w:rsidR="00666F24" w:rsidRDefault="00666F24" w:rsidP="00666F24">
      <w:r>
        <w:rPr>
          <w:rFonts w:hint="eastAsia"/>
        </w:rPr>
        <w:t>надається</w:t>
      </w:r>
      <w:r>
        <w:t></w:t>
      </w:r>
      <w:r>
        <w:rPr>
          <w:rFonts w:hint="eastAsia"/>
        </w:rPr>
        <w:t>фейлетонам</w:t>
      </w:r>
      <w:r>
        <w:t></w:t>
      </w:r>
      <w:r>
        <w:t></w:t>
      </w:r>
      <w:r>
        <w:rPr>
          <w:rFonts w:hint="eastAsia"/>
        </w:rPr>
        <w:t>на</w:t>
      </w:r>
      <w:r>
        <w:t></w:t>
      </w:r>
      <w:r>
        <w:rPr>
          <w:rFonts w:hint="eastAsia"/>
        </w:rPr>
        <w:t>початку</w:t>
      </w:r>
      <w:r>
        <w:t></w:t>
      </w:r>
      <w:r>
        <w:rPr>
          <w:rFonts w:hint="eastAsia"/>
        </w:rPr>
        <w:t>ХХ</w:t>
      </w:r>
      <w:r>
        <w:t></w:t>
      </w:r>
      <w:r>
        <w:rPr>
          <w:rFonts w:hint="eastAsia"/>
        </w:rPr>
        <w:t>ст</w:t>
      </w:r>
      <w:r>
        <w:t></w:t>
      </w:r>
      <w:r>
        <w:t></w:t>
      </w:r>
      <w:r>
        <w:t></w:t>
      </w:r>
      <w:r>
        <w:rPr>
          <w:rFonts w:hint="eastAsia"/>
        </w:rPr>
        <w:t>і</w:t>
      </w:r>
      <w:r>
        <w:t></w:t>
      </w:r>
      <w:r>
        <w:rPr>
          <w:rFonts w:hint="eastAsia"/>
        </w:rPr>
        <w:t>гуморескам</w:t>
      </w:r>
      <w:r>
        <w:t></w:t>
      </w:r>
      <w:r>
        <w:t></w:t>
      </w:r>
      <w:r>
        <w:rPr>
          <w:rFonts w:hint="eastAsia"/>
        </w:rPr>
        <w:t>усмішкам</w:t>
      </w:r>
      <w:r>
        <w:t></w:t>
      </w:r>
      <w:r>
        <w:rPr>
          <w:rFonts w:hint="eastAsia"/>
        </w:rPr>
        <w:t>та</w:t>
      </w:r>
    </w:p>
    <w:p w:rsidR="00666F24" w:rsidRDefault="00666F24" w:rsidP="00666F24">
      <w:r>
        <w:rPr>
          <w:rFonts w:hint="eastAsia"/>
        </w:rPr>
        <w:t>анекдотам</w:t>
      </w:r>
      <w:r>
        <w:t></w:t>
      </w:r>
      <w:r>
        <w:t></w:t>
      </w:r>
      <w:r>
        <w:rPr>
          <w:rFonts w:hint="eastAsia"/>
        </w:rPr>
        <w:t>на</w:t>
      </w:r>
      <w:r>
        <w:t></w:t>
      </w:r>
      <w:r>
        <w:rPr>
          <w:rFonts w:hint="eastAsia"/>
        </w:rPr>
        <w:t>початку</w:t>
      </w:r>
      <w:r>
        <w:t></w:t>
      </w:r>
      <w:r>
        <w:rPr>
          <w:rFonts w:hint="eastAsia"/>
        </w:rPr>
        <w:t>ХХІ</w:t>
      </w:r>
      <w:r>
        <w:t></w:t>
      </w:r>
      <w:r>
        <w:rPr>
          <w:rFonts w:hint="eastAsia"/>
        </w:rPr>
        <w:t>ст</w:t>
      </w:r>
      <w:r>
        <w:t></w:t>
      </w:r>
      <w:r>
        <w:t></w:t>
      </w:r>
      <w:r>
        <w:t></w:t>
      </w:r>
      <w:r>
        <w:t></w:t>
      </w:r>
      <w:r>
        <w:t></w:t>
      </w:r>
      <w:r>
        <w:t></w:t>
      </w:r>
      <w:r>
        <w:t></w:t>
      </w:r>
      <w:r>
        <w:t></w:t>
      </w:r>
      <w:r>
        <w:rPr>
          <w:rFonts w:hint="eastAsia"/>
        </w:rPr>
        <w:t>років</w:t>
      </w:r>
      <w:r>
        <w:t></w:t>
      </w:r>
      <w:r>
        <w:rPr>
          <w:rFonts w:hint="eastAsia"/>
        </w:rPr>
        <w:t>тому</w:t>
      </w:r>
      <w:r>
        <w:t></w:t>
      </w:r>
      <w:r>
        <w:rPr>
          <w:rFonts w:hint="eastAsia"/>
        </w:rPr>
        <w:t>частіше</w:t>
      </w:r>
      <w:r>
        <w:t></w:t>
      </w:r>
      <w:r>
        <w:rPr>
          <w:rFonts w:hint="eastAsia"/>
        </w:rPr>
        <w:t>партійна</w:t>
      </w:r>
      <w:r>
        <w:t></w:t>
      </w:r>
      <w:r>
        <w:rPr>
          <w:rFonts w:hint="eastAsia"/>
        </w:rPr>
        <w:t>преса</w:t>
      </w:r>
    </w:p>
    <w:p w:rsidR="00666F24" w:rsidRDefault="00666F24" w:rsidP="00666F24">
      <w:r>
        <w:rPr>
          <w:rFonts w:hint="eastAsia"/>
        </w:rPr>
        <w:t>зверталася</w:t>
      </w:r>
      <w:r>
        <w:t></w:t>
      </w:r>
      <w:r>
        <w:rPr>
          <w:rFonts w:hint="eastAsia"/>
        </w:rPr>
        <w:t>до</w:t>
      </w:r>
      <w:r>
        <w:t></w:t>
      </w:r>
      <w:r>
        <w:rPr>
          <w:rFonts w:hint="eastAsia"/>
        </w:rPr>
        <w:t>поезії</w:t>
      </w:r>
      <w:r>
        <w:t></w:t>
      </w:r>
      <w:r>
        <w:rPr>
          <w:rFonts w:hint="eastAsia"/>
        </w:rPr>
        <w:t>і</w:t>
      </w:r>
      <w:r>
        <w:t></w:t>
      </w:r>
      <w:r>
        <w:rPr>
          <w:rFonts w:hint="eastAsia"/>
        </w:rPr>
        <w:t>прози</w:t>
      </w:r>
      <w:r>
        <w:t></w:t>
      </w:r>
      <w:r>
        <w:rPr>
          <w:rFonts w:hint="eastAsia"/>
        </w:rPr>
        <w:t>українських</w:t>
      </w:r>
      <w:r>
        <w:t></w:t>
      </w:r>
      <w:r>
        <w:rPr>
          <w:rFonts w:hint="eastAsia"/>
        </w:rPr>
        <w:t>літераторів</w:t>
      </w:r>
      <w:r>
        <w:t></w:t>
      </w:r>
    </w:p>
    <w:p w:rsidR="00666F24" w:rsidRDefault="00666F24" w:rsidP="00666F24">
      <w:r>
        <w:t></w:t>
      </w:r>
      <w:r>
        <w:t></w:t>
      </w:r>
      <w:r>
        <w:t></w:t>
      </w:r>
      <w:r>
        <w:rPr>
          <w:rFonts w:hint="eastAsia"/>
        </w:rPr>
        <w:t>При</w:t>
      </w:r>
      <w:r>
        <w:t></w:t>
      </w:r>
      <w:r>
        <w:rPr>
          <w:rFonts w:hint="eastAsia"/>
        </w:rPr>
        <w:t>визначенні</w:t>
      </w:r>
      <w:r>
        <w:t></w:t>
      </w:r>
      <w:r>
        <w:rPr>
          <w:rFonts w:hint="eastAsia"/>
        </w:rPr>
        <w:t>основних</w:t>
      </w:r>
      <w:r>
        <w:t></w:t>
      </w:r>
      <w:r>
        <w:rPr>
          <w:rFonts w:hint="eastAsia"/>
        </w:rPr>
        <w:t>концептів</w:t>
      </w:r>
      <w:r>
        <w:t></w:t>
      </w:r>
      <w:r>
        <w:rPr>
          <w:rFonts w:hint="eastAsia"/>
        </w:rPr>
        <w:t>партійної</w:t>
      </w:r>
      <w:r>
        <w:t></w:t>
      </w:r>
      <w:r>
        <w:rPr>
          <w:rFonts w:hint="eastAsia"/>
        </w:rPr>
        <w:t>преси</w:t>
      </w:r>
      <w:r>
        <w:t></w:t>
      </w:r>
      <w:r>
        <w:rPr>
          <w:rFonts w:hint="eastAsia"/>
        </w:rPr>
        <w:t>обиралися</w:t>
      </w:r>
    </w:p>
    <w:p w:rsidR="00666F24" w:rsidRDefault="00666F24" w:rsidP="00666F24">
      <w:r>
        <w:rPr>
          <w:rFonts w:hint="eastAsia"/>
        </w:rPr>
        <w:t>ключові</w:t>
      </w:r>
      <w:r>
        <w:t></w:t>
      </w:r>
      <w:r>
        <w:rPr>
          <w:rFonts w:hint="eastAsia"/>
        </w:rPr>
        <w:t>словосполученнях</w:t>
      </w:r>
      <w:r>
        <w:t></w:t>
      </w:r>
      <w:r>
        <w:rPr>
          <w:rFonts w:hint="eastAsia"/>
        </w:rPr>
        <w:t>партійно</w:t>
      </w:r>
      <w:r>
        <w:t></w:t>
      </w:r>
      <w:r>
        <w:rPr>
          <w:rFonts w:hint="eastAsia"/>
        </w:rPr>
        <w:t>пропагандистського</w:t>
      </w:r>
      <w:r>
        <w:t></w:t>
      </w:r>
      <w:r>
        <w:rPr>
          <w:rFonts w:hint="eastAsia"/>
        </w:rPr>
        <w:t>спрямування</w:t>
      </w:r>
      <w:r>
        <w:t></w:t>
      </w:r>
      <w:r>
        <w:t></w:t>
      </w:r>
      <w:r>
        <w:rPr>
          <w:rFonts w:hint="eastAsia"/>
        </w:rPr>
        <w:t>від</w:t>
      </w:r>
    </w:p>
    <w:p w:rsidR="00666F24" w:rsidRDefault="00666F24" w:rsidP="00666F24">
      <w:r>
        <w:rPr>
          <w:rFonts w:hint="eastAsia"/>
        </w:rPr>
        <w:t>русько</w:t>
      </w:r>
      <w:r>
        <w:t></w:t>
      </w:r>
      <w:r>
        <w:rPr>
          <w:rFonts w:hint="eastAsia"/>
        </w:rPr>
        <w:t>український</w:t>
      </w:r>
      <w:r>
        <w:t></w:t>
      </w:r>
      <w:r>
        <w:t></w:t>
      </w:r>
      <w:r>
        <w:rPr>
          <w:rFonts w:hint="eastAsia"/>
        </w:rPr>
        <w:t>радикалізм</w:t>
      </w:r>
      <w:r>
        <w:t></w:t>
      </w:r>
      <w:r>
        <w:t></w:t>
      </w:r>
      <w:r>
        <w:rPr>
          <w:rFonts w:hint="eastAsia"/>
        </w:rPr>
        <w:t>солідарність</w:t>
      </w:r>
      <w:r>
        <w:t></w:t>
      </w:r>
      <w:r>
        <w:t></w:t>
      </w:r>
      <w:r>
        <w:rPr>
          <w:rFonts w:hint="eastAsia"/>
        </w:rPr>
        <w:t>громада</w:t>
      </w:r>
      <w:r>
        <w:t></w:t>
      </w:r>
      <w:r>
        <w:t></w:t>
      </w:r>
      <w:r>
        <w:t></w:t>
      </w:r>
      <w:r>
        <w:rPr>
          <w:rFonts w:hint="eastAsia"/>
        </w:rPr>
        <w:t>Народ</w:t>
      </w:r>
      <w:r>
        <w:t></w:t>
      </w:r>
      <w:r>
        <w:t></w:t>
      </w:r>
      <w:r>
        <w:t></w:t>
      </w:r>
      <w:r>
        <w:rPr>
          <w:rFonts w:hint="eastAsia"/>
        </w:rPr>
        <w:t>до</w:t>
      </w:r>
    </w:p>
    <w:p w:rsidR="00666F24" w:rsidRDefault="00666F24" w:rsidP="00666F24">
      <w:r>
        <w:rPr>
          <w:rFonts w:hint="eastAsia"/>
        </w:rPr>
        <w:t>революція</w:t>
      </w:r>
      <w:r>
        <w:t></w:t>
      </w:r>
      <w:r>
        <w:t></w:t>
      </w:r>
      <w:r>
        <w:rPr>
          <w:rFonts w:hint="eastAsia"/>
        </w:rPr>
        <w:t>контрреволюція</w:t>
      </w:r>
      <w:r>
        <w:t></w:t>
      </w:r>
      <w:r>
        <w:t></w:t>
      </w:r>
      <w:r>
        <w:rPr>
          <w:rFonts w:hint="eastAsia"/>
        </w:rPr>
        <w:t>більшовики</w:t>
      </w:r>
      <w:r>
        <w:t></w:t>
      </w:r>
      <w:r>
        <w:t></w:t>
      </w:r>
      <w:r>
        <w:rPr>
          <w:rFonts w:hint="eastAsia"/>
        </w:rPr>
        <w:t>соціал</w:t>
      </w:r>
      <w:r>
        <w:t></w:t>
      </w:r>
      <w:r>
        <w:rPr>
          <w:rFonts w:hint="eastAsia"/>
        </w:rPr>
        <w:t>демократія</w:t>
      </w:r>
      <w:r>
        <w:t></w:t>
      </w:r>
      <w:r>
        <w:t></w:t>
      </w:r>
      <w:r>
        <w:rPr>
          <w:rFonts w:hint="eastAsia"/>
        </w:rPr>
        <w:t>Українська</w:t>
      </w:r>
    </w:p>
    <w:p w:rsidR="00666F24" w:rsidRDefault="00666F24" w:rsidP="00666F24">
      <w:r>
        <w:rPr>
          <w:rFonts w:hint="eastAsia"/>
        </w:rPr>
        <w:t>Народня</w:t>
      </w:r>
      <w:r>
        <w:t></w:t>
      </w:r>
      <w:r>
        <w:rPr>
          <w:rFonts w:hint="eastAsia"/>
        </w:rPr>
        <w:t>Республіка</w:t>
      </w:r>
      <w:r>
        <w:t></w:t>
      </w:r>
      <w:r>
        <w:t></w:t>
      </w:r>
      <w:r>
        <w:t></w:t>
      </w:r>
      <w:r>
        <w:rPr>
          <w:rFonts w:hint="eastAsia"/>
        </w:rPr>
        <w:t>Нова</w:t>
      </w:r>
      <w:r>
        <w:t></w:t>
      </w:r>
      <w:r>
        <w:rPr>
          <w:rFonts w:hint="eastAsia"/>
        </w:rPr>
        <w:t>громада</w:t>
      </w:r>
      <w:r>
        <w:t></w:t>
      </w:r>
      <w:r>
        <w:t></w:t>
      </w:r>
      <w:r>
        <w:t></w:t>
      </w:r>
      <w:r>
        <w:rPr>
          <w:rFonts w:hint="eastAsia"/>
        </w:rPr>
        <w:t>до</w:t>
      </w:r>
      <w:r>
        <w:t></w:t>
      </w:r>
      <w:r>
        <w:rPr>
          <w:rFonts w:hint="eastAsia"/>
        </w:rPr>
        <w:t>Україна</w:t>
      </w:r>
      <w:r>
        <w:t></w:t>
      </w:r>
      <w:r>
        <w:t></w:t>
      </w:r>
      <w:r>
        <w:rPr>
          <w:rFonts w:hint="eastAsia"/>
        </w:rPr>
        <w:t>мовна</w:t>
      </w:r>
      <w:r>
        <w:t></w:t>
      </w:r>
      <w:r>
        <w:rPr>
          <w:rFonts w:hint="eastAsia"/>
        </w:rPr>
        <w:t>окупація</w:t>
      </w:r>
      <w:r>
        <w:t></w:t>
      </w:r>
      <w:r>
        <w:t></w:t>
      </w:r>
      <w:r>
        <w:rPr>
          <w:rFonts w:hint="eastAsia"/>
        </w:rPr>
        <w:t>допомога</w:t>
      </w:r>
    </w:p>
    <w:p w:rsidR="00666F24" w:rsidRDefault="00666F24" w:rsidP="00666F24">
      <w:r>
        <w:rPr>
          <w:rFonts w:hint="eastAsia"/>
        </w:rPr>
        <w:t>фронту</w:t>
      </w:r>
      <w:r>
        <w:t></w:t>
      </w:r>
      <w:r>
        <w:t></w:t>
      </w:r>
      <w:r>
        <w:rPr>
          <w:rFonts w:hint="eastAsia"/>
        </w:rPr>
        <w:t>ідея</w:t>
      </w:r>
      <w:r>
        <w:t></w:t>
      </w:r>
      <w:r>
        <w:rPr>
          <w:rFonts w:hint="eastAsia"/>
        </w:rPr>
        <w:t>нації</w:t>
      </w:r>
      <w:r>
        <w:t></w:t>
      </w:r>
      <w:r>
        <w:t></w:t>
      </w:r>
      <w:r>
        <w:rPr>
          <w:rFonts w:hint="eastAsia"/>
        </w:rPr>
        <w:t>російська</w:t>
      </w:r>
      <w:r>
        <w:t></w:t>
      </w:r>
      <w:r>
        <w:rPr>
          <w:rFonts w:hint="eastAsia"/>
        </w:rPr>
        <w:t>пропаганда</w:t>
      </w:r>
      <w:r>
        <w:t></w:t>
      </w:r>
      <w:r>
        <w:t></w:t>
      </w:r>
      <w:r>
        <w:t></w:t>
      </w:r>
      <w:r>
        <w:rPr>
          <w:rFonts w:hint="eastAsia"/>
        </w:rPr>
        <w:t>Свобода</w:t>
      </w:r>
      <w:r>
        <w:t></w:t>
      </w:r>
      <w:r>
        <w:t></w:t>
      </w:r>
      <w:r>
        <w:t></w:t>
      </w:r>
    </w:p>
    <w:p w:rsidR="00666F24" w:rsidRDefault="00666F24" w:rsidP="00666F24">
      <w:r>
        <w:rPr>
          <w:rFonts w:hint="eastAsia"/>
        </w:rPr>
        <w:t>При</w:t>
      </w:r>
      <w:r>
        <w:t></w:t>
      </w:r>
      <w:r>
        <w:rPr>
          <w:rFonts w:hint="eastAsia"/>
        </w:rPr>
        <w:t>визначенні</w:t>
      </w:r>
      <w:r>
        <w:t></w:t>
      </w:r>
      <w:r>
        <w:rPr>
          <w:rFonts w:hint="eastAsia"/>
        </w:rPr>
        <w:t>динаміки</w:t>
      </w:r>
      <w:r>
        <w:t></w:t>
      </w:r>
      <w:r>
        <w:rPr>
          <w:rFonts w:hint="eastAsia"/>
        </w:rPr>
        <w:t>та</w:t>
      </w:r>
      <w:r>
        <w:t></w:t>
      </w:r>
      <w:r>
        <w:rPr>
          <w:rFonts w:hint="eastAsia"/>
        </w:rPr>
        <w:t>еволюції</w:t>
      </w:r>
      <w:r>
        <w:t></w:t>
      </w:r>
      <w:r>
        <w:rPr>
          <w:rFonts w:hint="eastAsia"/>
        </w:rPr>
        <w:t>основних</w:t>
      </w:r>
      <w:r>
        <w:t></w:t>
      </w:r>
      <w:r>
        <w:rPr>
          <w:rFonts w:hint="eastAsia"/>
        </w:rPr>
        <w:t>категорій</w:t>
      </w:r>
      <w:r>
        <w:t></w:t>
      </w:r>
      <w:r>
        <w:rPr>
          <w:rFonts w:hint="eastAsia"/>
        </w:rPr>
        <w:t>аналізу</w:t>
      </w:r>
      <w:r>
        <w:t></w:t>
      </w:r>
      <w:r>
        <w:rPr>
          <w:rFonts w:hint="eastAsia"/>
        </w:rPr>
        <w:t>в</w:t>
      </w:r>
    </w:p>
    <w:p w:rsidR="00666F24" w:rsidRDefault="00666F24" w:rsidP="00666F24">
      <w:r>
        <w:rPr>
          <w:rFonts w:hint="eastAsia"/>
        </w:rPr>
        <w:t>партійній</w:t>
      </w:r>
      <w:r>
        <w:t></w:t>
      </w:r>
      <w:r>
        <w:rPr>
          <w:rFonts w:hint="eastAsia"/>
        </w:rPr>
        <w:t>пресі</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ХХІ</w:t>
      </w:r>
      <w:r>
        <w:t></w:t>
      </w:r>
      <w:r>
        <w:rPr>
          <w:rFonts w:hint="eastAsia"/>
        </w:rPr>
        <w:t>ст</w:t>
      </w:r>
      <w:r>
        <w:t></w:t>
      </w:r>
      <w:r>
        <w:t></w:t>
      </w:r>
      <w:r>
        <w:rPr>
          <w:rFonts w:hint="eastAsia"/>
        </w:rPr>
        <w:t>було</w:t>
      </w:r>
      <w:r>
        <w:t></w:t>
      </w:r>
      <w:r>
        <w:rPr>
          <w:rFonts w:hint="eastAsia"/>
        </w:rPr>
        <w:t>виявлено</w:t>
      </w:r>
      <w:r>
        <w:t></w:t>
      </w:r>
      <w:r>
        <w:rPr>
          <w:rFonts w:hint="eastAsia"/>
        </w:rPr>
        <w:t>такі</w:t>
      </w:r>
      <w:r>
        <w:t></w:t>
      </w:r>
      <w:r>
        <w:rPr>
          <w:rFonts w:hint="eastAsia"/>
        </w:rPr>
        <w:t>збіги</w:t>
      </w:r>
      <w:r>
        <w:t></w:t>
      </w:r>
      <w:r>
        <w:t></w:t>
      </w:r>
    </w:p>
    <w:p w:rsidR="00666F24" w:rsidRDefault="00666F24" w:rsidP="00666F24">
      <w:r>
        <w:t></w:t>
      </w:r>
      <w:r>
        <w:t></w:t>
      </w:r>
      <w:r>
        <w:t></w:t>
      </w:r>
    </w:p>
    <w:p w:rsidR="00666F24" w:rsidRDefault="00666F24" w:rsidP="00666F24">
      <w:r>
        <w:rPr>
          <w:rFonts w:hint="eastAsia"/>
        </w:rPr>
        <w:t>робітництво</w:t>
      </w:r>
      <w:r>
        <w:t></w:t>
      </w:r>
      <w:r>
        <w:t></w:t>
      </w:r>
      <w:r>
        <w:t></w:t>
      </w:r>
      <w:r>
        <w:rPr>
          <w:rFonts w:hint="eastAsia"/>
        </w:rPr>
        <w:t>Народ</w:t>
      </w:r>
      <w:r>
        <w:t></w:t>
      </w:r>
      <w:r>
        <w:t></w:t>
      </w:r>
      <w:r>
        <w:rPr>
          <w:rFonts w:hint="eastAsia"/>
        </w:rPr>
        <w:t>і</w:t>
      </w:r>
      <w:r>
        <w:t></w:t>
      </w:r>
      <w:r>
        <w:t></w:t>
      </w:r>
      <w:r>
        <w:rPr>
          <w:rFonts w:hint="eastAsia"/>
        </w:rPr>
        <w:t>Слово</w:t>
      </w:r>
      <w:r>
        <w:t></w:t>
      </w:r>
      <w:r>
        <w:t></w:t>
      </w:r>
      <w:r>
        <w:t></w:t>
      </w:r>
      <w:r>
        <w:t></w:t>
      </w:r>
      <w:r>
        <w:rPr>
          <w:rFonts w:hint="eastAsia"/>
        </w:rPr>
        <w:t>соціал</w:t>
      </w:r>
      <w:r>
        <w:t></w:t>
      </w:r>
      <w:r>
        <w:rPr>
          <w:rFonts w:hint="eastAsia"/>
        </w:rPr>
        <w:t>демократія</w:t>
      </w:r>
      <w:r>
        <w:t></w:t>
      </w:r>
      <w:r>
        <w:t></w:t>
      </w:r>
      <w:r>
        <w:t></w:t>
      </w:r>
      <w:r>
        <w:rPr>
          <w:rFonts w:hint="eastAsia"/>
        </w:rPr>
        <w:t>Слово</w:t>
      </w:r>
      <w:r>
        <w:t></w:t>
      </w:r>
      <w:r>
        <w:t></w:t>
      </w:r>
      <w:r>
        <w:rPr>
          <w:rFonts w:hint="eastAsia"/>
        </w:rPr>
        <w:t>і</w:t>
      </w:r>
      <w:r>
        <w:t></w:t>
      </w:r>
      <w:r>
        <w:t></w:t>
      </w:r>
      <w:r>
        <w:rPr>
          <w:rFonts w:hint="eastAsia"/>
        </w:rPr>
        <w:t>Нова</w:t>
      </w:r>
    </w:p>
    <w:p w:rsidR="00666F24" w:rsidRDefault="00666F24" w:rsidP="00666F24">
      <w:r>
        <w:rPr>
          <w:rFonts w:hint="eastAsia"/>
        </w:rPr>
        <w:t>громада</w:t>
      </w:r>
      <w:r>
        <w:t></w:t>
      </w:r>
      <w:r>
        <w:t></w:t>
      </w:r>
      <w:r>
        <w:t></w:t>
      </w:r>
      <w:r>
        <w:t></w:t>
      </w:r>
      <w:r>
        <w:rPr>
          <w:rFonts w:hint="eastAsia"/>
        </w:rPr>
        <w:t>вибори</w:t>
      </w:r>
      <w:r>
        <w:t></w:t>
      </w:r>
      <w:r>
        <w:rPr>
          <w:rFonts w:hint="eastAsia"/>
        </w:rPr>
        <w:t>і</w:t>
      </w:r>
      <w:r>
        <w:t></w:t>
      </w:r>
      <w:r>
        <w:rPr>
          <w:rFonts w:hint="eastAsia"/>
        </w:rPr>
        <w:t>загальнонародні</w:t>
      </w:r>
      <w:r>
        <w:t></w:t>
      </w:r>
      <w:r>
        <w:rPr>
          <w:rFonts w:hint="eastAsia"/>
        </w:rPr>
        <w:t>вибори</w:t>
      </w:r>
      <w:r>
        <w:t></w:t>
      </w:r>
      <w:r>
        <w:t></w:t>
      </w:r>
      <w:r>
        <w:t></w:t>
      </w:r>
      <w:r>
        <w:rPr>
          <w:rFonts w:hint="eastAsia"/>
        </w:rPr>
        <w:t>Слово</w:t>
      </w:r>
      <w:r>
        <w:t></w:t>
      </w:r>
      <w:r>
        <w:t></w:t>
      </w:r>
      <w:r>
        <w:rPr>
          <w:rFonts w:hint="eastAsia"/>
        </w:rPr>
        <w:t>і</w:t>
      </w:r>
      <w:r>
        <w:t></w:t>
      </w:r>
      <w:r>
        <w:t></w:t>
      </w:r>
      <w:r>
        <w:rPr>
          <w:rFonts w:hint="eastAsia"/>
        </w:rPr>
        <w:t>Радянська</w:t>
      </w:r>
      <w:r>
        <w:t></w:t>
      </w:r>
      <w:r>
        <w:rPr>
          <w:rFonts w:hint="eastAsia"/>
        </w:rPr>
        <w:t>Україна</w:t>
      </w:r>
      <w:r>
        <w:t></w:t>
      </w:r>
      <w:r>
        <w:t></w:t>
      </w:r>
      <w:r>
        <w:t></w:t>
      </w:r>
    </w:p>
    <w:p w:rsidR="00666F24" w:rsidRDefault="00666F24" w:rsidP="00666F24">
      <w:r>
        <w:rPr>
          <w:rFonts w:hint="eastAsia"/>
        </w:rPr>
        <w:t>громада</w:t>
      </w:r>
      <w:r>
        <w:t></w:t>
      </w:r>
      <w:r>
        <w:rPr>
          <w:rFonts w:hint="eastAsia"/>
        </w:rPr>
        <w:t>і</w:t>
      </w:r>
      <w:r>
        <w:t></w:t>
      </w:r>
      <w:r>
        <w:rPr>
          <w:rFonts w:hint="eastAsia"/>
        </w:rPr>
        <w:t>громадянство</w:t>
      </w:r>
      <w:r>
        <w:t></w:t>
      </w:r>
      <w:r>
        <w:t></w:t>
      </w:r>
      <w:r>
        <w:t></w:t>
      </w:r>
      <w:r>
        <w:rPr>
          <w:rFonts w:hint="eastAsia"/>
        </w:rPr>
        <w:t>Народ</w:t>
      </w:r>
      <w:r>
        <w:t></w:t>
      </w:r>
      <w:r>
        <w:t></w:t>
      </w:r>
      <w:r>
        <w:rPr>
          <w:rFonts w:hint="eastAsia"/>
        </w:rPr>
        <w:t>і</w:t>
      </w:r>
      <w:r>
        <w:t></w:t>
      </w:r>
      <w:r>
        <w:t></w:t>
      </w:r>
      <w:r>
        <w:rPr>
          <w:rFonts w:hint="eastAsia"/>
        </w:rPr>
        <w:t>Нова</w:t>
      </w:r>
      <w:r>
        <w:t></w:t>
      </w:r>
      <w:r>
        <w:rPr>
          <w:rFonts w:hint="eastAsia"/>
        </w:rPr>
        <w:t>рада</w:t>
      </w:r>
      <w:r>
        <w:t></w:t>
      </w:r>
      <w:r>
        <w:t></w:t>
      </w:r>
      <w:r>
        <w:t></w:t>
      </w:r>
      <w:r>
        <w:t></w:t>
      </w:r>
      <w:r>
        <w:rPr>
          <w:rFonts w:hint="eastAsia"/>
        </w:rPr>
        <w:t>національне</w:t>
      </w:r>
      <w:r>
        <w:t></w:t>
      </w:r>
      <w:r>
        <w:rPr>
          <w:rFonts w:hint="eastAsia"/>
        </w:rPr>
        <w:t>життя</w:t>
      </w:r>
      <w:r>
        <w:t></w:t>
      </w:r>
      <w:r>
        <w:rPr>
          <w:rFonts w:hint="eastAsia"/>
        </w:rPr>
        <w:t>й</w:t>
      </w:r>
      <w:r>
        <w:t></w:t>
      </w:r>
      <w:r>
        <w:rPr>
          <w:rFonts w:hint="eastAsia"/>
        </w:rPr>
        <w:t>ідея</w:t>
      </w:r>
    </w:p>
    <w:p w:rsidR="00666F24" w:rsidRPr="00666F24" w:rsidRDefault="00666F24" w:rsidP="00666F24">
      <w:r>
        <w:rPr>
          <w:rFonts w:hint="eastAsia"/>
        </w:rPr>
        <w:t>нації</w:t>
      </w:r>
      <w:r>
        <w:t></w:t>
      </w:r>
      <w:r>
        <w:t></w:t>
      </w:r>
      <w:r>
        <w:t></w:t>
      </w:r>
      <w:r>
        <w:rPr>
          <w:rFonts w:hint="eastAsia"/>
        </w:rPr>
        <w:t>Нова</w:t>
      </w:r>
      <w:r>
        <w:t></w:t>
      </w:r>
      <w:r>
        <w:rPr>
          <w:rFonts w:hint="eastAsia"/>
        </w:rPr>
        <w:t>рада</w:t>
      </w:r>
      <w:r>
        <w:t></w:t>
      </w:r>
      <w:r>
        <w:t></w:t>
      </w:r>
      <w:r>
        <w:rPr>
          <w:rFonts w:hint="eastAsia"/>
        </w:rPr>
        <w:t>і</w:t>
      </w:r>
      <w:r>
        <w:t></w:t>
      </w:r>
      <w:r>
        <w:t></w:t>
      </w:r>
      <w:r>
        <w:rPr>
          <w:rFonts w:hint="eastAsia"/>
        </w:rPr>
        <w:t>Свобода</w:t>
      </w:r>
      <w:r>
        <w:t></w:t>
      </w:r>
      <w:r>
        <w:t></w:t>
      </w:r>
      <w:r>
        <w:t></w:t>
      </w:r>
    </w:p>
    <w:sectPr w:rsidR="00666F24" w:rsidRPr="00666F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666F24" w:rsidRPr="00666F24">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B45FF-20A2-41C7-8247-F743EBCF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13</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2021-09-20T10:41:00Z</dcterms:created>
  <dcterms:modified xsi:type="dcterms:W3CDTF">2021-09-20T22:35:00Z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