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741" w:rsidRDefault="00755C85" w:rsidP="00755C85">
      <w:pPr>
        <w:rPr>
          <w:rFonts w:ascii="Times New Roman" w:eastAsia="Times New Roman" w:hAnsi="Times New Roman" w:cs="Times New Roman"/>
          <w:kern w:val="0"/>
          <w:sz w:val="28"/>
          <w:szCs w:val="28"/>
          <w:lang w:eastAsia="ru-RU"/>
        </w:rPr>
      </w:pPr>
      <w:bookmarkStart w:id="0" w:name="_GoBack"/>
      <w:proofErr w:type="spellStart"/>
      <w:r w:rsidRPr="00755C85">
        <w:rPr>
          <w:rFonts w:ascii="Times New Roman" w:eastAsia="Times New Roman" w:hAnsi="Times New Roman" w:cs="Times New Roman" w:hint="eastAsia"/>
          <w:kern w:val="0"/>
          <w:sz w:val="28"/>
          <w:szCs w:val="28"/>
          <w:lang w:eastAsia="ru-RU"/>
        </w:rPr>
        <w:t>Піскова</w:t>
      </w:r>
      <w:proofErr w:type="spellEnd"/>
      <w:r w:rsidRPr="00755C85">
        <w:rPr>
          <w:rFonts w:ascii="Times New Roman" w:eastAsia="Times New Roman" w:hAnsi="Times New Roman" w:cs="Times New Roman"/>
          <w:kern w:val="0"/>
          <w:sz w:val="28"/>
          <w:szCs w:val="28"/>
          <w:lang w:eastAsia="ru-RU"/>
        </w:rPr>
        <w:t xml:space="preserve"> </w:t>
      </w:r>
      <w:r w:rsidRPr="00755C85">
        <w:rPr>
          <w:rFonts w:ascii="Times New Roman" w:eastAsia="Times New Roman" w:hAnsi="Times New Roman" w:cs="Times New Roman" w:hint="eastAsia"/>
          <w:kern w:val="0"/>
          <w:sz w:val="28"/>
          <w:szCs w:val="28"/>
          <w:lang w:eastAsia="ru-RU"/>
        </w:rPr>
        <w:t>Жанна</w:t>
      </w:r>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Валентинівна</w:t>
      </w:r>
      <w:proofErr w:type="spellEnd"/>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Вдосконалення</w:t>
      </w:r>
      <w:proofErr w:type="spellEnd"/>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організаційно</w:t>
      </w:r>
      <w:r w:rsidRPr="00755C85">
        <w:rPr>
          <w:rFonts w:ascii="Times New Roman" w:eastAsia="Times New Roman" w:hAnsi="Times New Roman" w:cs="Times New Roman"/>
          <w:kern w:val="0"/>
          <w:sz w:val="28"/>
          <w:szCs w:val="28"/>
          <w:lang w:eastAsia="ru-RU"/>
        </w:rPr>
        <w:t>-</w:t>
      </w:r>
      <w:r w:rsidRPr="00755C85">
        <w:rPr>
          <w:rFonts w:ascii="Times New Roman" w:eastAsia="Times New Roman" w:hAnsi="Times New Roman" w:cs="Times New Roman" w:hint="eastAsia"/>
          <w:kern w:val="0"/>
          <w:sz w:val="28"/>
          <w:szCs w:val="28"/>
          <w:lang w:eastAsia="ru-RU"/>
        </w:rPr>
        <w:t>економічного</w:t>
      </w:r>
      <w:proofErr w:type="spellEnd"/>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механізму</w:t>
      </w:r>
      <w:proofErr w:type="spellEnd"/>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зниження</w:t>
      </w:r>
      <w:proofErr w:type="spellEnd"/>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ресурсоємності</w:t>
      </w:r>
      <w:proofErr w:type="spellEnd"/>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продукції</w:t>
      </w:r>
      <w:proofErr w:type="spellEnd"/>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металургійних</w:t>
      </w:r>
      <w:proofErr w:type="spellEnd"/>
      <w:r w:rsidRPr="00755C85">
        <w:rPr>
          <w:rFonts w:ascii="Times New Roman" w:eastAsia="Times New Roman" w:hAnsi="Times New Roman" w:cs="Times New Roman"/>
          <w:kern w:val="0"/>
          <w:sz w:val="28"/>
          <w:szCs w:val="28"/>
          <w:lang w:eastAsia="ru-RU"/>
        </w:rPr>
        <w:t xml:space="preserve"> </w:t>
      </w:r>
      <w:proofErr w:type="spellStart"/>
      <w:proofErr w:type="gramStart"/>
      <w:r w:rsidRPr="00755C85">
        <w:rPr>
          <w:rFonts w:ascii="Times New Roman" w:eastAsia="Times New Roman" w:hAnsi="Times New Roman" w:cs="Times New Roman" w:hint="eastAsia"/>
          <w:kern w:val="0"/>
          <w:sz w:val="28"/>
          <w:szCs w:val="28"/>
          <w:lang w:eastAsia="ru-RU"/>
        </w:rPr>
        <w:t>підприємств</w:t>
      </w:r>
      <w:proofErr w:type="spellEnd"/>
      <w:r w:rsidRPr="00755C85">
        <w:rPr>
          <w:rFonts w:ascii="Times New Roman" w:eastAsia="Times New Roman" w:hAnsi="Times New Roman" w:cs="Times New Roman"/>
          <w:kern w:val="0"/>
          <w:sz w:val="28"/>
          <w:szCs w:val="28"/>
          <w:lang w:eastAsia="ru-RU"/>
        </w:rPr>
        <w:t xml:space="preserve"> :</w:t>
      </w:r>
      <w:proofErr w:type="gramEnd"/>
      <w:r w:rsidRPr="00755C85">
        <w:rPr>
          <w:rFonts w:ascii="Times New Roman" w:eastAsia="Times New Roman" w:hAnsi="Times New Roman" w:cs="Times New Roman"/>
          <w:kern w:val="0"/>
          <w:sz w:val="28"/>
          <w:szCs w:val="28"/>
          <w:lang w:eastAsia="ru-RU"/>
        </w:rPr>
        <w:t xml:space="preserve"> </w:t>
      </w:r>
      <w:proofErr w:type="spellStart"/>
      <w:r w:rsidRPr="00755C85">
        <w:rPr>
          <w:rFonts w:ascii="Times New Roman" w:eastAsia="Times New Roman" w:hAnsi="Times New Roman" w:cs="Times New Roman" w:hint="eastAsia"/>
          <w:kern w:val="0"/>
          <w:sz w:val="28"/>
          <w:szCs w:val="28"/>
          <w:lang w:eastAsia="ru-RU"/>
        </w:rPr>
        <w:t>Дис</w:t>
      </w:r>
      <w:proofErr w:type="spellEnd"/>
      <w:r w:rsidRPr="00755C85">
        <w:rPr>
          <w:rFonts w:ascii="Times New Roman" w:eastAsia="Times New Roman" w:hAnsi="Times New Roman" w:cs="Times New Roman"/>
          <w:kern w:val="0"/>
          <w:sz w:val="28"/>
          <w:szCs w:val="28"/>
          <w:lang w:eastAsia="ru-RU"/>
        </w:rPr>
        <w:t xml:space="preserve">... </w:t>
      </w:r>
      <w:r w:rsidRPr="00755C85">
        <w:rPr>
          <w:rFonts w:ascii="Times New Roman" w:eastAsia="Times New Roman" w:hAnsi="Times New Roman" w:cs="Times New Roman" w:hint="eastAsia"/>
          <w:kern w:val="0"/>
          <w:sz w:val="28"/>
          <w:szCs w:val="28"/>
          <w:lang w:eastAsia="ru-RU"/>
        </w:rPr>
        <w:t>канд</w:t>
      </w:r>
      <w:r w:rsidRPr="00755C85">
        <w:rPr>
          <w:rFonts w:ascii="Times New Roman" w:eastAsia="Times New Roman" w:hAnsi="Times New Roman" w:cs="Times New Roman"/>
          <w:kern w:val="0"/>
          <w:sz w:val="28"/>
          <w:szCs w:val="28"/>
          <w:lang w:eastAsia="ru-RU"/>
        </w:rPr>
        <w:t xml:space="preserve">. </w:t>
      </w:r>
      <w:r w:rsidRPr="00755C85">
        <w:rPr>
          <w:rFonts w:ascii="Times New Roman" w:eastAsia="Times New Roman" w:hAnsi="Times New Roman" w:cs="Times New Roman" w:hint="eastAsia"/>
          <w:kern w:val="0"/>
          <w:sz w:val="28"/>
          <w:szCs w:val="28"/>
          <w:lang w:eastAsia="ru-RU"/>
        </w:rPr>
        <w:t>наук</w:t>
      </w:r>
      <w:r w:rsidRPr="00755C85">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755C85">
        <w:rPr>
          <w:rFonts w:ascii="Times New Roman" w:eastAsia="Times New Roman" w:hAnsi="Times New Roman" w:cs="Times New Roman"/>
          <w:kern w:val="0"/>
          <w:sz w:val="28"/>
          <w:szCs w:val="28"/>
          <w:lang w:eastAsia="ru-RU"/>
        </w:rPr>
        <w:t xml:space="preserve"> 2008</w:t>
      </w:r>
    </w:p>
    <w:p w:rsidR="00755C85" w:rsidRDefault="00755C85" w:rsidP="00755C85">
      <w:r>
        <w:rPr>
          <w:rFonts w:hint="eastAsia"/>
        </w:rPr>
        <w:t>Піскова</w:t>
      </w:r>
      <w:r>
        <w:t></w:t>
      </w:r>
      <w:r>
        <w:rPr>
          <w:rFonts w:hint="eastAsia"/>
        </w:rPr>
        <w:t>Ж</w:t>
      </w:r>
      <w:r>
        <w:t></w:t>
      </w:r>
      <w:r>
        <w:rPr>
          <w:rFonts w:hint="eastAsia"/>
        </w:rPr>
        <w:t>В</w:t>
      </w:r>
      <w:r>
        <w:t></w:t>
      </w:r>
      <w:r>
        <w:t></w:t>
      </w:r>
      <w:r>
        <w:rPr>
          <w:rFonts w:hint="eastAsia"/>
        </w:rPr>
        <w:t>Вдосконалення</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зниження</w:t>
      </w:r>
      <w:r>
        <w:t></w:t>
      </w:r>
      <w:r>
        <w:rPr>
          <w:rFonts w:hint="eastAsia"/>
        </w:rPr>
        <w:t>ресурсоємності</w:t>
      </w:r>
      <w:r>
        <w:t></w:t>
      </w:r>
      <w:r>
        <w:rPr>
          <w:rFonts w:hint="eastAsia"/>
        </w:rPr>
        <w:t>продукції</w:t>
      </w:r>
      <w:r>
        <w:t></w:t>
      </w:r>
      <w:r>
        <w:rPr>
          <w:rFonts w:hint="eastAsia"/>
        </w:rPr>
        <w:t>металургійних</w:t>
      </w:r>
      <w:r>
        <w:t></w:t>
      </w:r>
      <w:r>
        <w:rPr>
          <w:rFonts w:hint="eastAsia"/>
        </w:rPr>
        <w:t>підприємств</w:t>
      </w:r>
      <w:r>
        <w:t></w:t>
      </w:r>
      <w:r>
        <w:t></w:t>
      </w:r>
      <w:r>
        <w:rPr>
          <w:rFonts w:hint="eastAsia"/>
        </w:rPr>
        <w:t>–</w:t>
      </w:r>
      <w:r>
        <w:t></w:t>
      </w:r>
      <w:r>
        <w:rPr>
          <w:rFonts w:hint="eastAsia"/>
        </w:rPr>
        <w:t>Рукопис</w:t>
      </w:r>
      <w:r>
        <w:t></w:t>
      </w:r>
    </w:p>
    <w:p w:rsidR="00755C85" w:rsidRDefault="00755C85" w:rsidP="00755C85"/>
    <w:p w:rsidR="00755C85" w:rsidRDefault="00755C85" w:rsidP="00755C85">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Національний</w:t>
      </w:r>
      <w:r>
        <w:t></w:t>
      </w:r>
      <w:r>
        <w:rPr>
          <w:rFonts w:hint="eastAsia"/>
        </w:rPr>
        <w:t>гірничий</w:t>
      </w:r>
      <w:r>
        <w:t></w:t>
      </w:r>
      <w:r>
        <w:rPr>
          <w:rFonts w:hint="eastAsia"/>
        </w:rPr>
        <w:t>університет</w:t>
      </w:r>
      <w:r>
        <w:t></w:t>
      </w:r>
      <w:r>
        <w:t></w:t>
      </w:r>
      <w:r>
        <w:rPr>
          <w:rFonts w:hint="eastAsia"/>
        </w:rPr>
        <w:t>Дніпропетровськ</w:t>
      </w:r>
      <w:r>
        <w:t></w:t>
      </w:r>
      <w:r>
        <w:t></w:t>
      </w:r>
      <w:r>
        <w:t></w:t>
      </w:r>
      <w:r>
        <w:t></w:t>
      </w:r>
      <w:r>
        <w:t></w:t>
      </w:r>
      <w:r>
        <w:t></w:t>
      </w:r>
      <w:r>
        <w:t></w:t>
      </w:r>
    </w:p>
    <w:p w:rsidR="00755C85" w:rsidRDefault="00755C85" w:rsidP="00755C85"/>
    <w:p w:rsidR="00755C85" w:rsidRDefault="00755C85" w:rsidP="00755C85">
      <w:r>
        <w:rPr>
          <w:rFonts w:hint="eastAsia"/>
        </w:rPr>
        <w:t>Дисертація</w:t>
      </w:r>
      <w:r>
        <w:t></w:t>
      </w:r>
      <w:r>
        <w:rPr>
          <w:rFonts w:hint="eastAsia"/>
        </w:rPr>
        <w:t>присвячена</w:t>
      </w:r>
      <w:r>
        <w:t></w:t>
      </w:r>
      <w:r>
        <w:rPr>
          <w:rFonts w:hint="eastAsia"/>
        </w:rPr>
        <w:t>розвитку</w:t>
      </w:r>
      <w:r>
        <w:t></w:t>
      </w:r>
      <w:r>
        <w:rPr>
          <w:rFonts w:hint="eastAsia"/>
        </w:rPr>
        <w:t>науково</w:t>
      </w:r>
      <w:r>
        <w:t></w:t>
      </w:r>
      <w:r>
        <w:rPr>
          <w:rFonts w:hint="eastAsia"/>
        </w:rPr>
        <w:t>методичних</w:t>
      </w:r>
      <w:r>
        <w:t></w:t>
      </w:r>
      <w:r>
        <w:rPr>
          <w:rFonts w:hint="eastAsia"/>
        </w:rPr>
        <w:t>основ</w:t>
      </w:r>
      <w:r>
        <w:t></w:t>
      </w:r>
      <w:r>
        <w:t></w:t>
      </w:r>
      <w:r>
        <w:rPr>
          <w:rFonts w:hint="eastAsia"/>
        </w:rPr>
        <w:t>розробці</w:t>
      </w:r>
      <w:r>
        <w:t></w:t>
      </w:r>
      <w:r>
        <w:rPr>
          <w:rFonts w:hint="eastAsia"/>
        </w:rPr>
        <w:t>інструментарію</w:t>
      </w:r>
      <w:r>
        <w:t></w:t>
      </w:r>
      <w:r>
        <w:rPr>
          <w:rFonts w:hint="eastAsia"/>
        </w:rPr>
        <w:t>та</w:t>
      </w:r>
      <w:r>
        <w:t></w:t>
      </w:r>
      <w:r>
        <w:rPr>
          <w:rFonts w:hint="eastAsia"/>
        </w:rPr>
        <w:t>практичних</w:t>
      </w:r>
      <w:r>
        <w:t></w:t>
      </w:r>
      <w:r>
        <w:rPr>
          <w:rFonts w:hint="eastAsia"/>
        </w:rPr>
        <w:t>рекомендацій</w:t>
      </w:r>
      <w:r>
        <w:t></w:t>
      </w:r>
      <w:r>
        <w:rPr>
          <w:rFonts w:hint="eastAsia"/>
        </w:rPr>
        <w:t>щодо</w:t>
      </w:r>
      <w:r>
        <w:t></w:t>
      </w:r>
      <w:r>
        <w:rPr>
          <w:rFonts w:hint="eastAsia"/>
        </w:rPr>
        <w:t>удосконалення</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зниження</w:t>
      </w:r>
      <w:r>
        <w:t></w:t>
      </w:r>
      <w:r>
        <w:rPr>
          <w:rFonts w:hint="eastAsia"/>
        </w:rPr>
        <w:t>ресурсоємності</w:t>
      </w:r>
      <w:r>
        <w:t></w:t>
      </w:r>
      <w:r>
        <w:rPr>
          <w:rFonts w:hint="eastAsia"/>
        </w:rPr>
        <w:t>продукції</w:t>
      </w:r>
      <w:r>
        <w:t></w:t>
      </w:r>
      <w:r>
        <w:rPr>
          <w:rFonts w:hint="eastAsia"/>
        </w:rPr>
        <w:t>в</w:t>
      </w:r>
      <w:r>
        <w:t></w:t>
      </w:r>
      <w:r>
        <w:rPr>
          <w:rFonts w:hint="eastAsia"/>
        </w:rPr>
        <w:t>системі</w:t>
      </w:r>
      <w:r>
        <w:t></w:t>
      </w:r>
      <w:r>
        <w:rPr>
          <w:rFonts w:hint="eastAsia"/>
        </w:rPr>
        <w:t>управління</w:t>
      </w:r>
      <w:r>
        <w:t></w:t>
      </w:r>
      <w:r>
        <w:rPr>
          <w:rFonts w:hint="eastAsia"/>
        </w:rPr>
        <w:t>підприємствами</w:t>
      </w:r>
      <w:r>
        <w:t></w:t>
      </w:r>
      <w:r>
        <w:rPr>
          <w:rFonts w:hint="eastAsia"/>
        </w:rPr>
        <w:t>металургійної</w:t>
      </w:r>
      <w:r>
        <w:t></w:t>
      </w:r>
      <w:r>
        <w:rPr>
          <w:rFonts w:hint="eastAsia"/>
        </w:rPr>
        <w:t>промисловості</w:t>
      </w:r>
      <w:r>
        <w:t></w:t>
      </w:r>
      <w:r>
        <w:t></w:t>
      </w:r>
      <w:r>
        <w:rPr>
          <w:rFonts w:hint="eastAsia"/>
        </w:rPr>
        <w:t>Науково</w:t>
      </w:r>
      <w:r>
        <w:t></w:t>
      </w:r>
      <w:r>
        <w:rPr>
          <w:rFonts w:hint="eastAsia"/>
        </w:rPr>
        <w:t>обґрунтовано</w:t>
      </w:r>
      <w:r>
        <w:t></w:t>
      </w:r>
      <w:r>
        <w:rPr>
          <w:rFonts w:hint="eastAsia"/>
        </w:rPr>
        <w:t>методологічну</w:t>
      </w:r>
      <w:r>
        <w:t></w:t>
      </w:r>
      <w:r>
        <w:rPr>
          <w:rFonts w:hint="eastAsia"/>
        </w:rPr>
        <w:t>базу</w:t>
      </w:r>
      <w:r>
        <w:t></w:t>
      </w:r>
      <w:r>
        <w:rPr>
          <w:rFonts w:hint="eastAsia"/>
        </w:rPr>
        <w:t>та</w:t>
      </w:r>
      <w:r>
        <w:t></w:t>
      </w:r>
      <w:r>
        <w:rPr>
          <w:rFonts w:hint="eastAsia"/>
        </w:rPr>
        <w:t>удосконалено</w:t>
      </w:r>
      <w:r>
        <w:t></w:t>
      </w:r>
      <w:r>
        <w:rPr>
          <w:rFonts w:hint="eastAsia"/>
        </w:rPr>
        <w:t>понятійний</w:t>
      </w:r>
      <w:r>
        <w:t></w:t>
      </w:r>
      <w:r>
        <w:rPr>
          <w:rFonts w:hint="eastAsia"/>
        </w:rPr>
        <w:t>апарат</w:t>
      </w:r>
      <w:r>
        <w:t></w:t>
      </w:r>
      <w:r>
        <w:rPr>
          <w:rFonts w:hint="eastAsia"/>
        </w:rPr>
        <w:t>теорії</w:t>
      </w:r>
      <w:r>
        <w:t></w:t>
      </w:r>
      <w:r>
        <w:rPr>
          <w:rFonts w:hint="eastAsia"/>
        </w:rPr>
        <w:t>і</w:t>
      </w:r>
      <w:r>
        <w:t></w:t>
      </w:r>
      <w:r>
        <w:rPr>
          <w:rFonts w:hint="eastAsia"/>
        </w:rPr>
        <w:t>практики</w:t>
      </w:r>
      <w:r>
        <w:t></w:t>
      </w:r>
      <w:r>
        <w:rPr>
          <w:rFonts w:hint="eastAsia"/>
        </w:rPr>
        <w:t>ресурсозбереження</w:t>
      </w:r>
      <w:r>
        <w:t></w:t>
      </w:r>
      <w:r>
        <w:rPr>
          <w:rFonts w:hint="eastAsia"/>
        </w:rPr>
        <w:t>щодо</w:t>
      </w:r>
      <w:r>
        <w:t></w:t>
      </w:r>
      <w:r>
        <w:rPr>
          <w:rFonts w:hint="eastAsia"/>
        </w:rPr>
        <w:t>трактування</w:t>
      </w:r>
      <w:r>
        <w:t></w:t>
      </w:r>
      <w:r>
        <w:rPr>
          <w:rFonts w:hint="eastAsia"/>
        </w:rPr>
        <w:t>понять</w:t>
      </w:r>
      <w:r>
        <w:t></w:t>
      </w:r>
      <w:r>
        <w:rPr>
          <w:rFonts w:hint="eastAsia"/>
        </w:rPr>
        <w:t>”ресурсоємність</w:t>
      </w:r>
      <w:r>
        <w:t></w:t>
      </w:r>
      <w:r>
        <w:rPr>
          <w:rFonts w:hint="eastAsia"/>
        </w:rPr>
        <w:t>металургійної</w:t>
      </w:r>
      <w:r>
        <w:t></w:t>
      </w:r>
      <w:r>
        <w:rPr>
          <w:rFonts w:hint="eastAsia"/>
        </w:rPr>
        <w:t>продукції”</w:t>
      </w:r>
      <w:r>
        <w:t></w:t>
      </w:r>
      <w:r>
        <w:t></w:t>
      </w:r>
      <w:r>
        <w:rPr>
          <w:rFonts w:hint="eastAsia"/>
        </w:rPr>
        <w:t>”зниження</w:t>
      </w:r>
      <w:r>
        <w:t></w:t>
      </w:r>
      <w:r>
        <w:rPr>
          <w:rFonts w:hint="eastAsia"/>
        </w:rPr>
        <w:t>ресурсоємності</w:t>
      </w:r>
      <w:r>
        <w:t></w:t>
      </w:r>
      <w:r>
        <w:rPr>
          <w:rFonts w:hint="eastAsia"/>
        </w:rPr>
        <w:t>металургійної</w:t>
      </w:r>
      <w:r>
        <w:t></w:t>
      </w:r>
      <w:r>
        <w:rPr>
          <w:rFonts w:hint="eastAsia"/>
        </w:rPr>
        <w:t>продукції”</w:t>
      </w:r>
      <w:r>
        <w:t></w:t>
      </w:r>
      <w:r>
        <w:t></w:t>
      </w:r>
      <w:r>
        <w:rPr>
          <w:rFonts w:hint="eastAsia"/>
        </w:rPr>
        <w:t>”матеріальний</w:t>
      </w:r>
      <w:r>
        <w:t></w:t>
      </w:r>
      <w:r>
        <w:rPr>
          <w:rFonts w:hint="eastAsia"/>
        </w:rPr>
        <w:t>потік”</w:t>
      </w:r>
      <w:r>
        <w:t></w:t>
      </w:r>
    </w:p>
    <w:p w:rsidR="00755C85" w:rsidRDefault="00755C85" w:rsidP="00755C85"/>
    <w:p w:rsidR="00755C85" w:rsidRPr="00755C85" w:rsidRDefault="00755C85" w:rsidP="00755C85">
      <w:r>
        <w:rPr>
          <w:rFonts w:hint="eastAsia"/>
        </w:rPr>
        <w:t>Науково</w:t>
      </w:r>
      <w:r>
        <w:t></w:t>
      </w:r>
      <w:r>
        <w:rPr>
          <w:rFonts w:hint="eastAsia"/>
        </w:rPr>
        <w:t>обґрунтовано</w:t>
      </w:r>
      <w:r>
        <w:t></w:t>
      </w:r>
      <w:r>
        <w:rPr>
          <w:rFonts w:hint="eastAsia"/>
        </w:rPr>
        <w:t>економічну</w:t>
      </w:r>
      <w:r>
        <w:t></w:t>
      </w:r>
      <w:r>
        <w:rPr>
          <w:rFonts w:hint="eastAsia"/>
        </w:rPr>
        <w:t>сутність</w:t>
      </w:r>
      <w:r>
        <w:t></w:t>
      </w:r>
      <w:r>
        <w:rPr>
          <w:rFonts w:hint="eastAsia"/>
        </w:rPr>
        <w:t>економіко</w:t>
      </w:r>
      <w:r>
        <w:t></w:t>
      </w:r>
      <w:r>
        <w:rPr>
          <w:rFonts w:hint="eastAsia"/>
        </w:rPr>
        <w:t>математичної</w:t>
      </w:r>
      <w:r>
        <w:t></w:t>
      </w:r>
      <w:r>
        <w:rPr>
          <w:rFonts w:hint="eastAsia"/>
        </w:rPr>
        <w:t>моделі</w:t>
      </w:r>
      <w:r>
        <w:t></w:t>
      </w:r>
      <w:r>
        <w:rPr>
          <w:rFonts w:hint="eastAsia"/>
        </w:rPr>
        <w:t>оптимізації</w:t>
      </w:r>
      <w:r>
        <w:t></w:t>
      </w:r>
      <w:r>
        <w:rPr>
          <w:rFonts w:hint="eastAsia"/>
        </w:rPr>
        <w:t>виробничого</w:t>
      </w:r>
      <w:r>
        <w:t></w:t>
      </w:r>
      <w:r>
        <w:rPr>
          <w:rFonts w:hint="eastAsia"/>
        </w:rPr>
        <w:t>замовлення</w:t>
      </w:r>
      <w:r>
        <w:t></w:t>
      </w:r>
      <w:r>
        <w:rPr>
          <w:rFonts w:hint="eastAsia"/>
        </w:rPr>
        <w:t>матеріально</w:t>
      </w:r>
      <w:r>
        <w:t></w:t>
      </w:r>
      <w:r>
        <w:rPr>
          <w:rFonts w:hint="eastAsia"/>
        </w:rPr>
        <w:t>сировинних</w:t>
      </w:r>
      <w:r>
        <w:t></w:t>
      </w:r>
      <w:r>
        <w:rPr>
          <w:rFonts w:hint="eastAsia"/>
        </w:rPr>
        <w:t>ресурсів</w:t>
      </w:r>
      <w:r>
        <w:t></w:t>
      </w:r>
      <w:r>
        <w:rPr>
          <w:rFonts w:hint="eastAsia"/>
        </w:rPr>
        <w:t>шляхом</w:t>
      </w:r>
      <w:r>
        <w:t></w:t>
      </w:r>
      <w:r>
        <w:rPr>
          <w:rFonts w:hint="eastAsia"/>
        </w:rPr>
        <w:t>встановлення</w:t>
      </w:r>
      <w:r>
        <w:t></w:t>
      </w:r>
      <w:r>
        <w:rPr>
          <w:rFonts w:hint="eastAsia"/>
        </w:rPr>
        <w:t>чинників</w:t>
      </w:r>
      <w:r>
        <w:t></w:t>
      </w:r>
      <w:r>
        <w:t></w:t>
      </w:r>
      <w:r>
        <w:rPr>
          <w:rFonts w:hint="eastAsia"/>
        </w:rPr>
        <w:t>що</w:t>
      </w:r>
      <w:r>
        <w:t></w:t>
      </w:r>
      <w:r>
        <w:rPr>
          <w:rFonts w:hint="eastAsia"/>
        </w:rPr>
        <w:t>впливають</w:t>
      </w:r>
      <w:r>
        <w:t></w:t>
      </w:r>
      <w:r>
        <w:rPr>
          <w:rFonts w:hint="eastAsia"/>
        </w:rPr>
        <w:t>на</w:t>
      </w:r>
      <w:r>
        <w:t></w:t>
      </w:r>
      <w:r>
        <w:rPr>
          <w:rFonts w:hint="eastAsia"/>
        </w:rPr>
        <w:t>неї</w:t>
      </w:r>
      <w:r>
        <w:t></w:t>
      </w:r>
      <w:r>
        <w:t></w:t>
      </w:r>
      <w:r>
        <w:rPr>
          <w:rFonts w:hint="eastAsia"/>
        </w:rPr>
        <w:t>З</w:t>
      </w:r>
      <w:r>
        <w:t></w:t>
      </w:r>
      <w:r>
        <w:rPr>
          <w:rFonts w:hint="eastAsia"/>
        </w:rPr>
        <w:t>метою</w:t>
      </w:r>
      <w:r>
        <w:t></w:t>
      </w:r>
      <w:r>
        <w:rPr>
          <w:rFonts w:hint="eastAsia"/>
        </w:rPr>
        <w:t>підвищення</w:t>
      </w:r>
      <w:r>
        <w:t></w:t>
      </w:r>
      <w:r>
        <w:rPr>
          <w:rFonts w:hint="eastAsia"/>
        </w:rPr>
        <w:t>ефективності</w:t>
      </w:r>
      <w:r>
        <w:t></w:t>
      </w:r>
      <w:r>
        <w:rPr>
          <w:rFonts w:hint="eastAsia"/>
        </w:rPr>
        <w:t>процесу</w:t>
      </w:r>
      <w:r>
        <w:t></w:t>
      </w:r>
      <w:r>
        <w:rPr>
          <w:rFonts w:hint="eastAsia"/>
        </w:rPr>
        <w:t>забезпечення</w:t>
      </w:r>
      <w:r>
        <w:t></w:t>
      </w:r>
      <w:r>
        <w:rPr>
          <w:rFonts w:hint="eastAsia"/>
        </w:rPr>
        <w:t>металургійних</w:t>
      </w:r>
      <w:r>
        <w:t></w:t>
      </w:r>
      <w:r>
        <w:rPr>
          <w:rFonts w:hint="eastAsia"/>
        </w:rPr>
        <w:t>підприємств</w:t>
      </w:r>
      <w:r>
        <w:t></w:t>
      </w:r>
      <w:r>
        <w:rPr>
          <w:rFonts w:hint="eastAsia"/>
        </w:rPr>
        <w:t>матеріально</w:t>
      </w:r>
      <w:r>
        <w:t></w:t>
      </w:r>
      <w:r>
        <w:rPr>
          <w:rFonts w:hint="eastAsia"/>
        </w:rPr>
        <w:t>сировинними</w:t>
      </w:r>
      <w:r>
        <w:t></w:t>
      </w:r>
      <w:r>
        <w:rPr>
          <w:rFonts w:hint="eastAsia"/>
        </w:rPr>
        <w:t>ресурсами</w:t>
      </w:r>
      <w:r>
        <w:t></w:t>
      </w:r>
      <w:r>
        <w:rPr>
          <w:rFonts w:hint="eastAsia"/>
        </w:rPr>
        <w:t>у</w:t>
      </w:r>
      <w:r>
        <w:t></w:t>
      </w:r>
      <w:r>
        <w:rPr>
          <w:rFonts w:hint="eastAsia"/>
        </w:rPr>
        <w:t>роботі</w:t>
      </w:r>
      <w:r>
        <w:t></w:t>
      </w:r>
      <w:r>
        <w:rPr>
          <w:rFonts w:hint="eastAsia"/>
        </w:rPr>
        <w:t>науково</w:t>
      </w:r>
      <w:r>
        <w:t></w:t>
      </w:r>
      <w:r>
        <w:rPr>
          <w:rFonts w:hint="eastAsia"/>
        </w:rPr>
        <w:t>обґрунтований</w:t>
      </w:r>
      <w:r>
        <w:t></w:t>
      </w:r>
      <w:r>
        <w:rPr>
          <w:rFonts w:hint="eastAsia"/>
        </w:rPr>
        <w:t>методичний</w:t>
      </w:r>
      <w:r>
        <w:t></w:t>
      </w:r>
      <w:r>
        <w:rPr>
          <w:rFonts w:hint="eastAsia"/>
        </w:rPr>
        <w:t>підхід</w:t>
      </w:r>
      <w:r>
        <w:t></w:t>
      </w:r>
      <w:r>
        <w:rPr>
          <w:rFonts w:hint="eastAsia"/>
        </w:rPr>
        <w:t>до</w:t>
      </w:r>
      <w:r>
        <w:t></w:t>
      </w:r>
      <w:r>
        <w:rPr>
          <w:rFonts w:hint="eastAsia"/>
        </w:rPr>
        <w:t>вибору</w:t>
      </w:r>
      <w:r>
        <w:t></w:t>
      </w:r>
      <w:r>
        <w:rPr>
          <w:rFonts w:hint="eastAsia"/>
        </w:rPr>
        <w:t>постачальника</w:t>
      </w:r>
      <w:r>
        <w:t></w:t>
      </w:r>
      <w:r>
        <w:t></w:t>
      </w:r>
      <w:r>
        <w:rPr>
          <w:rFonts w:hint="eastAsia"/>
        </w:rPr>
        <w:t>який</w:t>
      </w:r>
      <w:r>
        <w:t></w:t>
      </w:r>
      <w:r>
        <w:rPr>
          <w:rFonts w:hint="eastAsia"/>
        </w:rPr>
        <w:t>базується</w:t>
      </w:r>
      <w:r>
        <w:t></w:t>
      </w:r>
      <w:r>
        <w:rPr>
          <w:rFonts w:hint="eastAsia"/>
        </w:rPr>
        <w:t>на</w:t>
      </w:r>
      <w:r>
        <w:t></w:t>
      </w:r>
      <w:r>
        <w:rPr>
          <w:rFonts w:hint="eastAsia"/>
        </w:rPr>
        <w:t>запропонованій</w:t>
      </w:r>
      <w:r>
        <w:t></w:t>
      </w:r>
      <w:r>
        <w:rPr>
          <w:rFonts w:hint="eastAsia"/>
        </w:rPr>
        <w:t>ієрархії</w:t>
      </w:r>
      <w:r>
        <w:t></w:t>
      </w:r>
      <w:r>
        <w:rPr>
          <w:rFonts w:hint="eastAsia"/>
        </w:rPr>
        <w:t>критеріїв</w:t>
      </w:r>
      <w:r>
        <w:t></w:t>
      </w:r>
      <w:r>
        <w:t></w:t>
      </w:r>
      <w:r>
        <w:rPr>
          <w:rFonts w:hint="eastAsia"/>
        </w:rPr>
        <w:t>первинних</w:t>
      </w:r>
      <w:r>
        <w:t></w:t>
      </w:r>
      <w:r>
        <w:t></w:t>
      </w:r>
      <w:r>
        <w:rPr>
          <w:rFonts w:hint="eastAsia"/>
        </w:rPr>
        <w:t>суттєвих</w:t>
      </w:r>
      <w:r>
        <w:t></w:t>
      </w:r>
      <w:r>
        <w:rPr>
          <w:rFonts w:hint="eastAsia"/>
        </w:rPr>
        <w:t>та</w:t>
      </w:r>
      <w:r>
        <w:t></w:t>
      </w:r>
      <w:r>
        <w:rPr>
          <w:rFonts w:hint="eastAsia"/>
        </w:rPr>
        <w:t>основних</w:t>
      </w:r>
      <w:r>
        <w:t></w:t>
      </w:r>
      <w:bookmarkEnd w:id="0"/>
    </w:p>
    <w:sectPr w:rsidR="00755C85" w:rsidRPr="00755C8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7EA" w:rsidRDefault="000D37EA">
      <w:pPr>
        <w:spacing w:after="0" w:line="240" w:lineRule="auto"/>
      </w:pPr>
      <w:r>
        <w:separator/>
      </w:r>
    </w:p>
  </w:endnote>
  <w:endnote w:type="continuationSeparator" w:id="0">
    <w:p w:rsidR="000D37EA" w:rsidRDefault="000D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7EA" w:rsidRDefault="000D37EA"/>
    <w:p w:rsidR="000D37EA" w:rsidRDefault="000D37EA"/>
    <w:p w:rsidR="000D37EA" w:rsidRDefault="000D37EA"/>
    <w:p w:rsidR="000D37EA" w:rsidRDefault="000D37EA"/>
    <w:p w:rsidR="000D37EA" w:rsidRDefault="000D37EA"/>
    <w:p w:rsidR="000D37EA" w:rsidRDefault="000D37EA"/>
    <w:p w:rsidR="000D37EA" w:rsidRDefault="000D37E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7EA" w:rsidRDefault="000D3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D37EA" w:rsidRDefault="000D3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D37EA" w:rsidRDefault="000D37EA"/>
    <w:p w:rsidR="000D37EA" w:rsidRDefault="000D37EA"/>
    <w:p w:rsidR="000D37EA" w:rsidRDefault="000D37E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7EA" w:rsidRDefault="000D37EA"/>
                          <w:p w:rsidR="000D37EA" w:rsidRDefault="000D37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D37EA" w:rsidRDefault="000D37EA"/>
                    <w:p w:rsidR="000D37EA" w:rsidRDefault="000D37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D37EA" w:rsidRDefault="000D37EA"/>
    <w:p w:rsidR="000D37EA" w:rsidRDefault="000D37EA">
      <w:pPr>
        <w:rPr>
          <w:sz w:val="2"/>
          <w:szCs w:val="2"/>
        </w:rPr>
      </w:pPr>
    </w:p>
    <w:p w:rsidR="000D37EA" w:rsidRDefault="000D37EA"/>
    <w:p w:rsidR="000D37EA" w:rsidRDefault="000D37EA">
      <w:pPr>
        <w:spacing w:after="0" w:line="240" w:lineRule="auto"/>
      </w:pPr>
    </w:p>
  </w:footnote>
  <w:footnote w:type="continuationSeparator" w:id="0">
    <w:p w:rsidR="000D37EA" w:rsidRDefault="000D3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7EA"/>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C2694-50FB-4ECC-996B-8C0B137E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16998</TotalTime>
  <Pages>1</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750</cp:revision>
  <cp:lastPrinted>2009-02-06T05:36:00Z</cp:lastPrinted>
  <dcterms:created xsi:type="dcterms:W3CDTF">2023-09-07T12:38:00Z</dcterms:created>
  <dcterms:modified xsi:type="dcterms:W3CDTF">2023-11-21T08:59:00Z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