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A894" w14:textId="71B2AEC5" w:rsidR="00414C7F" w:rsidRDefault="00063EA5" w:rsidP="00063EA5">
      <w:r w:rsidRPr="00063EA5">
        <w:rPr>
          <w:rFonts w:hint="eastAsia"/>
        </w:rPr>
        <w:t>Меркулова</w:t>
      </w:r>
      <w:r w:rsidRPr="00063EA5">
        <w:t xml:space="preserve"> </w:t>
      </w:r>
      <w:r w:rsidRPr="00063EA5">
        <w:rPr>
          <w:rFonts w:hint="eastAsia"/>
        </w:rPr>
        <w:t>Надежда</w:t>
      </w:r>
      <w:r w:rsidRPr="00063EA5">
        <w:t xml:space="preserve"> </w:t>
      </w:r>
      <w:r w:rsidRPr="00063EA5">
        <w:rPr>
          <w:rFonts w:hint="eastAsia"/>
        </w:rPr>
        <w:t>Евгеньевна</w:t>
      </w:r>
      <w:r>
        <w:t xml:space="preserve"> </w:t>
      </w:r>
      <w:r w:rsidRPr="00063EA5">
        <w:rPr>
          <w:rFonts w:hint="eastAsia"/>
        </w:rPr>
        <w:t>Новая</w:t>
      </w:r>
      <w:r w:rsidRPr="00063EA5">
        <w:t xml:space="preserve"> </w:t>
      </w:r>
      <w:r w:rsidRPr="00063EA5">
        <w:rPr>
          <w:rFonts w:hint="eastAsia"/>
        </w:rPr>
        <w:t>лексика</w:t>
      </w:r>
      <w:r w:rsidRPr="00063EA5">
        <w:t xml:space="preserve"> </w:t>
      </w:r>
      <w:r w:rsidRPr="00063EA5">
        <w:rPr>
          <w:rFonts w:hint="eastAsia"/>
        </w:rPr>
        <w:t>для</w:t>
      </w:r>
      <w:r w:rsidRPr="00063EA5">
        <w:t xml:space="preserve"> </w:t>
      </w:r>
      <w:r w:rsidRPr="00063EA5">
        <w:rPr>
          <w:rFonts w:hint="eastAsia"/>
        </w:rPr>
        <w:t>номинации</w:t>
      </w:r>
      <w:r w:rsidRPr="00063EA5">
        <w:t xml:space="preserve"> </w:t>
      </w:r>
      <w:r w:rsidRPr="00063EA5">
        <w:rPr>
          <w:rFonts w:hint="eastAsia"/>
        </w:rPr>
        <w:t>английского</w:t>
      </w:r>
      <w:r w:rsidRPr="00063EA5">
        <w:t xml:space="preserve"> </w:t>
      </w:r>
      <w:r w:rsidRPr="00063EA5">
        <w:rPr>
          <w:rFonts w:hint="eastAsia"/>
        </w:rPr>
        <w:t>языка</w:t>
      </w:r>
      <w:r w:rsidRPr="00063EA5">
        <w:t xml:space="preserve"> </w:t>
      </w:r>
      <w:r w:rsidRPr="00063EA5">
        <w:rPr>
          <w:rFonts w:hint="eastAsia"/>
        </w:rPr>
        <w:t>как</w:t>
      </w:r>
      <w:r w:rsidRPr="00063EA5">
        <w:t xml:space="preserve"> </w:t>
      </w:r>
      <w:r w:rsidRPr="00063EA5">
        <w:rPr>
          <w:rFonts w:hint="eastAsia"/>
        </w:rPr>
        <w:t>международного</w:t>
      </w:r>
      <w:r w:rsidRPr="00063EA5">
        <w:t xml:space="preserve"> (</w:t>
      </w:r>
      <w:r w:rsidRPr="00063EA5">
        <w:rPr>
          <w:rFonts w:hint="eastAsia"/>
        </w:rPr>
        <w:t>на</w:t>
      </w:r>
      <w:r w:rsidRPr="00063EA5">
        <w:t xml:space="preserve"> </w:t>
      </w:r>
      <w:r w:rsidRPr="00063EA5">
        <w:rPr>
          <w:rFonts w:hint="eastAsia"/>
        </w:rPr>
        <w:t>материале</w:t>
      </w:r>
      <w:r w:rsidRPr="00063EA5">
        <w:t xml:space="preserve"> </w:t>
      </w:r>
      <w:r w:rsidRPr="00063EA5">
        <w:rPr>
          <w:rFonts w:hint="eastAsia"/>
        </w:rPr>
        <w:t>одноязычных</w:t>
      </w:r>
      <w:r w:rsidRPr="00063EA5">
        <w:t xml:space="preserve"> </w:t>
      </w:r>
      <w:r w:rsidRPr="00063EA5">
        <w:rPr>
          <w:rFonts w:hint="eastAsia"/>
        </w:rPr>
        <w:t>электронных</w:t>
      </w:r>
      <w:r w:rsidRPr="00063EA5">
        <w:t xml:space="preserve"> </w:t>
      </w:r>
      <w:r w:rsidRPr="00063EA5">
        <w:rPr>
          <w:rFonts w:hint="eastAsia"/>
        </w:rPr>
        <w:t>словарей</w:t>
      </w:r>
      <w:r w:rsidRPr="00063EA5">
        <w:t>)</w:t>
      </w:r>
    </w:p>
    <w:p w14:paraId="4FDCAC07" w14:textId="77777777" w:rsidR="00063EA5" w:rsidRDefault="00063EA5" w:rsidP="00063EA5">
      <w:r>
        <w:rPr>
          <w:rFonts w:hint="eastAsia"/>
        </w:rPr>
        <w:t>ОГЛАВЛЕНИЕ</w:t>
      </w:r>
      <w:r>
        <w:t xml:space="preserve"> </w:t>
      </w:r>
      <w:r>
        <w:rPr>
          <w:rFonts w:hint="eastAsia"/>
        </w:rPr>
        <w:t>ДИССЕРТАЦИИ</w:t>
      </w:r>
    </w:p>
    <w:p w14:paraId="5FC05784" w14:textId="77777777" w:rsidR="00063EA5" w:rsidRDefault="00063EA5" w:rsidP="00063EA5">
      <w:r>
        <w:rPr>
          <w:rFonts w:hint="eastAsia"/>
        </w:rPr>
        <w:t>кандидат</w:t>
      </w:r>
      <w:r>
        <w:t xml:space="preserve"> </w:t>
      </w:r>
      <w:r>
        <w:rPr>
          <w:rFonts w:hint="eastAsia"/>
        </w:rPr>
        <w:t>наук</w:t>
      </w:r>
      <w:r>
        <w:t xml:space="preserve"> </w:t>
      </w:r>
      <w:r>
        <w:rPr>
          <w:rFonts w:hint="eastAsia"/>
        </w:rPr>
        <w:t>Меркулова</w:t>
      </w:r>
      <w:r>
        <w:t xml:space="preserve"> </w:t>
      </w:r>
      <w:r>
        <w:rPr>
          <w:rFonts w:hint="eastAsia"/>
        </w:rPr>
        <w:t>Надежда</w:t>
      </w:r>
      <w:r>
        <w:t xml:space="preserve"> </w:t>
      </w:r>
      <w:r>
        <w:rPr>
          <w:rFonts w:hint="eastAsia"/>
        </w:rPr>
        <w:t>Евгеньевна</w:t>
      </w:r>
    </w:p>
    <w:p w14:paraId="70EA4E06" w14:textId="77777777" w:rsidR="00063EA5" w:rsidRDefault="00063EA5" w:rsidP="00063EA5">
      <w:r>
        <w:rPr>
          <w:rFonts w:hint="eastAsia"/>
        </w:rPr>
        <w:t>ВВЕДЕНИЕ</w:t>
      </w:r>
    </w:p>
    <w:p w14:paraId="67C02BAC" w14:textId="77777777" w:rsidR="00063EA5" w:rsidRDefault="00063EA5" w:rsidP="00063EA5"/>
    <w:p w14:paraId="52584A1D" w14:textId="77777777" w:rsidR="00063EA5" w:rsidRDefault="00063EA5" w:rsidP="00063EA5">
      <w:r>
        <w:rPr>
          <w:rFonts w:hint="eastAsia"/>
        </w:rPr>
        <w:t>Глава</w:t>
      </w:r>
      <w:r>
        <w:t xml:space="preserve"> I. </w:t>
      </w:r>
      <w:r>
        <w:rPr>
          <w:rFonts w:hint="eastAsia"/>
        </w:rPr>
        <w:t>АНГЛИЙСКИЙ</w:t>
      </w:r>
      <w:r>
        <w:t xml:space="preserve"> </w:t>
      </w:r>
      <w:r>
        <w:rPr>
          <w:rFonts w:hint="eastAsia"/>
        </w:rPr>
        <w:t>ЯЗЫК</w:t>
      </w:r>
      <w:r>
        <w:t xml:space="preserve"> </w:t>
      </w:r>
      <w:r>
        <w:rPr>
          <w:rFonts w:hint="eastAsia"/>
        </w:rPr>
        <w:t>КАК</w:t>
      </w:r>
      <w:r>
        <w:t xml:space="preserve"> </w:t>
      </w:r>
      <w:r>
        <w:rPr>
          <w:rFonts w:hint="eastAsia"/>
        </w:rPr>
        <w:t>МЕЖДУНАРОДНЫЙ</w:t>
      </w:r>
      <w:r>
        <w:t xml:space="preserve">: </w:t>
      </w:r>
      <w:r>
        <w:rPr>
          <w:rFonts w:hint="eastAsia"/>
        </w:rPr>
        <w:t>ИСТОРИЯ</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ТЕРМИНОЛОГИЧЕСКОЙ</w:t>
      </w:r>
      <w:r>
        <w:t xml:space="preserve"> </w:t>
      </w:r>
      <w:r>
        <w:rPr>
          <w:rFonts w:hint="eastAsia"/>
        </w:rPr>
        <w:t>НОМИНАЦИИ</w:t>
      </w:r>
    </w:p>
    <w:p w14:paraId="20201234" w14:textId="77777777" w:rsidR="00063EA5" w:rsidRDefault="00063EA5" w:rsidP="00063EA5"/>
    <w:p w14:paraId="09671C4D" w14:textId="77777777" w:rsidR="00063EA5" w:rsidRDefault="00063EA5" w:rsidP="00063EA5">
      <w:r>
        <w:t xml:space="preserve">1.1. </w:t>
      </w:r>
      <w:r>
        <w:rPr>
          <w:rFonts w:hint="eastAsia"/>
        </w:rPr>
        <w:t>Международные</w:t>
      </w:r>
      <w:r>
        <w:t xml:space="preserve"> </w:t>
      </w:r>
      <w:r>
        <w:rPr>
          <w:rFonts w:hint="eastAsia"/>
        </w:rPr>
        <w:t>мировые</w:t>
      </w:r>
      <w:r>
        <w:t xml:space="preserve"> </w:t>
      </w:r>
      <w:r>
        <w:rPr>
          <w:rFonts w:hint="eastAsia"/>
        </w:rPr>
        <w:t>языки</w:t>
      </w:r>
      <w:r>
        <w:t xml:space="preserve">: </w:t>
      </w:r>
      <w:r>
        <w:rPr>
          <w:rFonts w:hint="eastAsia"/>
        </w:rPr>
        <w:t>краткая</w:t>
      </w:r>
      <w:r>
        <w:t xml:space="preserve"> </w:t>
      </w:r>
      <w:r>
        <w:rPr>
          <w:rFonts w:hint="eastAsia"/>
        </w:rPr>
        <w:t>история</w:t>
      </w:r>
    </w:p>
    <w:p w14:paraId="53B56D6B" w14:textId="77777777" w:rsidR="00063EA5" w:rsidRDefault="00063EA5" w:rsidP="00063EA5"/>
    <w:p w14:paraId="72338B98" w14:textId="77777777" w:rsidR="00063EA5" w:rsidRDefault="00063EA5" w:rsidP="00063EA5">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контексте</w:t>
      </w:r>
    </w:p>
    <w:p w14:paraId="3E7F2B5F" w14:textId="77777777" w:rsidR="00063EA5" w:rsidRDefault="00063EA5" w:rsidP="00063EA5"/>
    <w:p w14:paraId="2FAFBDBE" w14:textId="77777777" w:rsidR="00063EA5" w:rsidRDefault="00063EA5" w:rsidP="00063EA5">
      <w:r>
        <w:t xml:space="preserve">1.2. </w:t>
      </w:r>
      <w:r>
        <w:rPr>
          <w:rFonts w:hint="eastAsia"/>
        </w:rPr>
        <w:t>История</w:t>
      </w:r>
      <w:r>
        <w:t xml:space="preserve"> </w:t>
      </w:r>
      <w:r>
        <w:rPr>
          <w:rFonts w:hint="eastAsia"/>
        </w:rPr>
        <w:t>становления</w:t>
      </w:r>
      <w:r>
        <w:t xml:space="preserve"> </w:t>
      </w:r>
      <w:r>
        <w:rPr>
          <w:rFonts w:hint="eastAsia"/>
        </w:rPr>
        <w:t>международного</w:t>
      </w:r>
      <w:r>
        <w:t xml:space="preserve"> </w:t>
      </w:r>
      <w:r>
        <w:rPr>
          <w:rFonts w:hint="eastAsia"/>
        </w:rPr>
        <w:t>английского</w:t>
      </w:r>
      <w:r>
        <w:t xml:space="preserve"> </w:t>
      </w:r>
      <w:r>
        <w:rPr>
          <w:rFonts w:hint="eastAsia"/>
        </w:rPr>
        <w:t>языка</w:t>
      </w:r>
    </w:p>
    <w:p w14:paraId="040F00E3" w14:textId="77777777" w:rsidR="00063EA5" w:rsidRDefault="00063EA5" w:rsidP="00063EA5"/>
    <w:p w14:paraId="4EA1B64B" w14:textId="77777777" w:rsidR="00063EA5" w:rsidRDefault="00063EA5" w:rsidP="00063EA5">
      <w:r>
        <w:t xml:space="preserve">1.3. </w:t>
      </w:r>
      <w:r>
        <w:rPr>
          <w:rFonts w:hint="eastAsia"/>
        </w:rPr>
        <w:t>Английский</w:t>
      </w:r>
      <w:r>
        <w:t xml:space="preserve"> </w:t>
      </w:r>
      <w:r>
        <w:rPr>
          <w:rFonts w:hint="eastAsia"/>
        </w:rPr>
        <w:t>язык</w:t>
      </w:r>
      <w:r>
        <w:t xml:space="preserve"> </w:t>
      </w:r>
      <w:r>
        <w:rPr>
          <w:rFonts w:hint="eastAsia"/>
        </w:rPr>
        <w:t>в</w:t>
      </w:r>
      <w:r>
        <w:t xml:space="preserve"> </w:t>
      </w:r>
      <w:r>
        <w:rPr>
          <w:rFonts w:hint="eastAsia"/>
        </w:rPr>
        <w:t>современном</w:t>
      </w:r>
      <w:r>
        <w:t xml:space="preserve"> </w:t>
      </w:r>
      <w:r>
        <w:rPr>
          <w:rFonts w:hint="eastAsia"/>
        </w:rPr>
        <w:t>мире</w:t>
      </w:r>
      <w:r>
        <w:t>:</w:t>
      </w:r>
    </w:p>
    <w:p w14:paraId="2CDB2D12" w14:textId="77777777" w:rsidR="00063EA5" w:rsidRDefault="00063EA5" w:rsidP="00063EA5"/>
    <w:p w14:paraId="6F5CCC80" w14:textId="77777777" w:rsidR="00063EA5" w:rsidRDefault="00063EA5" w:rsidP="00063EA5">
      <w:r>
        <w:rPr>
          <w:rFonts w:hint="eastAsia"/>
        </w:rPr>
        <w:t>лингвистические</w:t>
      </w:r>
      <w:r>
        <w:t xml:space="preserve"> </w:t>
      </w:r>
      <w:r>
        <w:rPr>
          <w:rFonts w:hint="eastAsia"/>
        </w:rPr>
        <w:t>трансформациии</w:t>
      </w:r>
      <w:r>
        <w:t xml:space="preserve"> </w:t>
      </w:r>
      <w:r>
        <w:rPr>
          <w:rFonts w:hint="eastAsia"/>
        </w:rPr>
        <w:t>проблема</w:t>
      </w:r>
      <w:r>
        <w:t xml:space="preserve"> </w:t>
      </w:r>
      <w:r>
        <w:rPr>
          <w:rFonts w:hint="eastAsia"/>
        </w:rPr>
        <w:t>номинации</w:t>
      </w:r>
    </w:p>
    <w:p w14:paraId="561E36D8" w14:textId="77777777" w:rsidR="00063EA5" w:rsidRDefault="00063EA5" w:rsidP="00063EA5"/>
    <w:p w14:paraId="602AEF7B" w14:textId="77777777" w:rsidR="00063EA5" w:rsidRDefault="00063EA5" w:rsidP="00063EA5">
      <w:r>
        <w:t xml:space="preserve">1.4. </w:t>
      </w:r>
      <w:r>
        <w:rPr>
          <w:rFonts w:hint="eastAsia"/>
        </w:rPr>
        <w:t>Особенности</w:t>
      </w:r>
      <w:r>
        <w:t xml:space="preserve"> </w:t>
      </w:r>
      <w:r>
        <w:rPr>
          <w:rFonts w:hint="eastAsia"/>
        </w:rPr>
        <w:t>интерпретации</w:t>
      </w:r>
      <w:r>
        <w:t xml:space="preserve"> </w:t>
      </w:r>
      <w:r>
        <w:rPr>
          <w:rFonts w:hint="eastAsia"/>
        </w:rPr>
        <w:t>и</w:t>
      </w:r>
      <w:r>
        <w:t xml:space="preserve"> </w:t>
      </w:r>
      <w:r>
        <w:rPr>
          <w:rFonts w:hint="eastAsia"/>
        </w:rPr>
        <w:t>терминологизации</w:t>
      </w:r>
      <w:r>
        <w:t xml:space="preserve"> </w:t>
      </w:r>
      <w:r>
        <w:rPr>
          <w:rFonts w:hint="eastAsia"/>
        </w:rPr>
        <w:t>понятия</w:t>
      </w:r>
      <w:r>
        <w:t xml:space="preserve"> </w:t>
      </w:r>
      <w:r>
        <w:rPr>
          <w:rFonts w:hint="eastAsia"/>
        </w:rPr>
        <w:t>«</w:t>
      </w:r>
      <w:r>
        <w:rPr>
          <w:rFonts w:hint="eastAsia"/>
        </w:rPr>
        <w:t>международный</w:t>
      </w:r>
      <w:r>
        <w:t xml:space="preserve"> </w:t>
      </w:r>
      <w:r>
        <w:rPr>
          <w:rFonts w:hint="eastAsia"/>
        </w:rPr>
        <w:t>английский</w:t>
      </w:r>
      <w:r>
        <w:rPr>
          <w:rFonts w:hint="eastAsia"/>
        </w:rPr>
        <w:t>»</w:t>
      </w:r>
      <w:r>
        <w:t xml:space="preserve"> </w:t>
      </w:r>
      <w:r>
        <w:rPr>
          <w:rFonts w:hint="eastAsia"/>
        </w:rPr>
        <w:t>зарубежными</w:t>
      </w:r>
      <w:r>
        <w:t xml:space="preserve"> </w:t>
      </w:r>
      <w:r>
        <w:rPr>
          <w:rFonts w:hint="eastAsia"/>
        </w:rPr>
        <w:t>и</w:t>
      </w:r>
      <w:r>
        <w:t xml:space="preserve"> </w:t>
      </w:r>
      <w:r>
        <w:rPr>
          <w:rFonts w:hint="eastAsia"/>
        </w:rPr>
        <w:t>отечественными</w:t>
      </w:r>
      <w:r>
        <w:t xml:space="preserve"> </w:t>
      </w:r>
      <w:r>
        <w:rPr>
          <w:rFonts w:hint="eastAsia"/>
        </w:rPr>
        <w:t>лингвистами</w:t>
      </w:r>
    </w:p>
    <w:p w14:paraId="6A323AEA" w14:textId="77777777" w:rsidR="00063EA5" w:rsidRDefault="00063EA5" w:rsidP="00063EA5"/>
    <w:p w14:paraId="240B1F2B" w14:textId="77777777" w:rsidR="00063EA5" w:rsidRDefault="00063EA5" w:rsidP="00063EA5">
      <w:r>
        <w:t xml:space="preserve">1.5. </w:t>
      </w:r>
      <w:r>
        <w:rPr>
          <w:rFonts w:hint="eastAsia"/>
        </w:rPr>
        <w:t>Классификация</w:t>
      </w:r>
      <w:r>
        <w:t xml:space="preserve"> </w:t>
      </w:r>
      <w:r>
        <w:rPr>
          <w:rFonts w:hint="eastAsia"/>
        </w:rPr>
        <w:t>вариантов</w:t>
      </w:r>
      <w:r>
        <w:t xml:space="preserve"> </w:t>
      </w:r>
      <w:r>
        <w:rPr>
          <w:rFonts w:hint="eastAsia"/>
        </w:rPr>
        <w:t>английского</w:t>
      </w:r>
      <w:r>
        <w:t xml:space="preserve"> </w:t>
      </w:r>
      <w:r>
        <w:rPr>
          <w:rFonts w:hint="eastAsia"/>
        </w:rPr>
        <w:t>языка</w:t>
      </w:r>
      <w:r>
        <w:t>:</w:t>
      </w:r>
    </w:p>
    <w:p w14:paraId="59B76745" w14:textId="77777777" w:rsidR="00063EA5" w:rsidRDefault="00063EA5" w:rsidP="00063EA5"/>
    <w:p w14:paraId="6C01BA2D" w14:textId="77777777" w:rsidR="00063EA5" w:rsidRDefault="00063EA5" w:rsidP="00063EA5">
      <w:r>
        <w:rPr>
          <w:rFonts w:hint="eastAsia"/>
        </w:rPr>
        <w:t>современные</w:t>
      </w:r>
      <w:r>
        <w:t xml:space="preserve"> </w:t>
      </w:r>
      <w:r>
        <w:rPr>
          <w:rFonts w:hint="eastAsia"/>
        </w:rPr>
        <w:t>подходы</w:t>
      </w:r>
    </w:p>
    <w:p w14:paraId="195030B5" w14:textId="77777777" w:rsidR="00063EA5" w:rsidRDefault="00063EA5" w:rsidP="00063EA5"/>
    <w:p w14:paraId="34695A02" w14:textId="77777777" w:rsidR="00063EA5" w:rsidRDefault="00063EA5" w:rsidP="00063EA5">
      <w:r>
        <w:t xml:space="preserve">1.6. </w:t>
      </w:r>
      <w:r>
        <w:rPr>
          <w:rFonts w:hint="eastAsia"/>
        </w:rPr>
        <w:t>Характеристика</w:t>
      </w:r>
      <w:r>
        <w:t xml:space="preserve"> </w:t>
      </w:r>
      <w:r>
        <w:rPr>
          <w:rFonts w:hint="eastAsia"/>
        </w:rPr>
        <w:t>английского</w:t>
      </w:r>
      <w:r>
        <w:t xml:space="preserve"> </w:t>
      </w:r>
      <w:r>
        <w:rPr>
          <w:rFonts w:hint="eastAsia"/>
        </w:rPr>
        <w:t>как</w:t>
      </w:r>
      <w:r>
        <w:t xml:space="preserve"> </w:t>
      </w:r>
      <w:r>
        <w:rPr>
          <w:rFonts w:hint="eastAsia"/>
        </w:rPr>
        <w:t>международного</w:t>
      </w:r>
      <w:r>
        <w:t xml:space="preserve"> </w:t>
      </w:r>
      <w:r>
        <w:rPr>
          <w:rFonts w:hint="eastAsia"/>
        </w:rPr>
        <w:t>языка</w:t>
      </w:r>
      <w:r>
        <w:t>:</w:t>
      </w:r>
    </w:p>
    <w:p w14:paraId="48AED8CA" w14:textId="77777777" w:rsidR="00063EA5" w:rsidRDefault="00063EA5" w:rsidP="00063EA5"/>
    <w:p w14:paraId="76BFA3F5" w14:textId="77777777" w:rsidR="00063EA5" w:rsidRDefault="00063EA5" w:rsidP="00063EA5">
      <w:r>
        <w:rPr>
          <w:rFonts w:hint="eastAsia"/>
        </w:rPr>
        <w:lastRenderedPageBreak/>
        <w:t>в</w:t>
      </w:r>
      <w:r>
        <w:t xml:space="preserve"> </w:t>
      </w:r>
      <w:r>
        <w:rPr>
          <w:rFonts w:hint="eastAsia"/>
        </w:rPr>
        <w:t>поисках</w:t>
      </w:r>
      <w:r>
        <w:t xml:space="preserve"> </w:t>
      </w:r>
      <w:r>
        <w:rPr>
          <w:rFonts w:hint="eastAsia"/>
        </w:rPr>
        <w:t>критериев</w:t>
      </w:r>
    </w:p>
    <w:p w14:paraId="3101E165" w14:textId="77777777" w:rsidR="00063EA5" w:rsidRDefault="00063EA5" w:rsidP="00063EA5"/>
    <w:p w14:paraId="3030AF0B" w14:textId="77777777" w:rsidR="00063EA5" w:rsidRDefault="00063EA5" w:rsidP="00063EA5">
      <w:r>
        <w:rPr>
          <w:rFonts w:hint="eastAsia"/>
        </w:rPr>
        <w:t>Выводы</w:t>
      </w:r>
      <w:r>
        <w:t xml:space="preserve"> </w:t>
      </w:r>
      <w:r>
        <w:rPr>
          <w:rFonts w:hint="eastAsia"/>
        </w:rPr>
        <w:t>по</w:t>
      </w:r>
      <w:r>
        <w:t xml:space="preserve"> </w:t>
      </w:r>
      <w:r>
        <w:rPr>
          <w:rFonts w:hint="eastAsia"/>
        </w:rPr>
        <w:t>Главе</w:t>
      </w:r>
    </w:p>
    <w:p w14:paraId="56B7FA2F" w14:textId="77777777" w:rsidR="00063EA5" w:rsidRDefault="00063EA5" w:rsidP="00063EA5"/>
    <w:p w14:paraId="6B05B7F6" w14:textId="77777777" w:rsidR="00063EA5" w:rsidRDefault="00063EA5" w:rsidP="00063EA5">
      <w:r>
        <w:rPr>
          <w:rFonts w:hint="eastAsia"/>
        </w:rPr>
        <w:t>Глава</w:t>
      </w:r>
      <w:r>
        <w:t xml:space="preserve"> II. </w:t>
      </w:r>
      <w:r>
        <w:rPr>
          <w:rFonts w:hint="eastAsia"/>
        </w:rPr>
        <w:t>ЯЗЫКОВЫЕ</w:t>
      </w:r>
      <w:r>
        <w:t xml:space="preserve"> </w:t>
      </w:r>
      <w:r>
        <w:rPr>
          <w:rFonts w:hint="eastAsia"/>
        </w:rPr>
        <w:t>КОНТАКТЫ</w:t>
      </w:r>
      <w:r>
        <w:t xml:space="preserve"> </w:t>
      </w:r>
      <w:r>
        <w:rPr>
          <w:rFonts w:hint="eastAsia"/>
        </w:rPr>
        <w:t>КАК</w:t>
      </w:r>
      <w:r>
        <w:t xml:space="preserve"> </w:t>
      </w:r>
      <w:r>
        <w:rPr>
          <w:rFonts w:hint="eastAsia"/>
        </w:rPr>
        <w:t>ФАКТОР</w:t>
      </w:r>
      <w:r>
        <w:t xml:space="preserve"> </w:t>
      </w:r>
      <w:r>
        <w:rPr>
          <w:rFonts w:hint="eastAsia"/>
        </w:rPr>
        <w:t>НЕОЛОГИЗАЦИИ</w:t>
      </w:r>
      <w:r>
        <w:t xml:space="preserve"> </w:t>
      </w:r>
      <w:r>
        <w:rPr>
          <w:rFonts w:hint="eastAsia"/>
        </w:rPr>
        <w:t>АНГЛИЙСКОГО</w:t>
      </w:r>
      <w:r>
        <w:t xml:space="preserve"> </w:t>
      </w:r>
      <w:r>
        <w:rPr>
          <w:rFonts w:hint="eastAsia"/>
        </w:rPr>
        <w:t>ЯЗЫКА</w:t>
      </w:r>
      <w:r>
        <w:t xml:space="preserve"> </w:t>
      </w:r>
      <w:r>
        <w:rPr>
          <w:rFonts w:hint="eastAsia"/>
        </w:rPr>
        <w:t>И</w:t>
      </w:r>
      <w:r>
        <w:t xml:space="preserve"> </w:t>
      </w:r>
      <w:r>
        <w:rPr>
          <w:rFonts w:hint="eastAsia"/>
        </w:rPr>
        <w:t>ОСНОВНЫЕ</w:t>
      </w:r>
      <w:r>
        <w:t xml:space="preserve"> </w:t>
      </w:r>
      <w:r>
        <w:rPr>
          <w:rFonts w:hint="eastAsia"/>
        </w:rPr>
        <w:t>ПРОБЛЕМЫ</w:t>
      </w:r>
      <w:r>
        <w:t xml:space="preserve"> </w:t>
      </w:r>
      <w:r>
        <w:rPr>
          <w:rFonts w:hint="eastAsia"/>
        </w:rPr>
        <w:t>ИХ</w:t>
      </w:r>
      <w:r>
        <w:t xml:space="preserve"> </w:t>
      </w:r>
      <w:r>
        <w:rPr>
          <w:rFonts w:hint="eastAsia"/>
        </w:rPr>
        <w:t>ИЗУЧЕНИЯ</w:t>
      </w:r>
      <w:r>
        <w:t xml:space="preserve">: </w:t>
      </w:r>
      <w:r>
        <w:rPr>
          <w:rFonts w:hint="eastAsia"/>
        </w:rPr>
        <w:t>ДИАХРОНИЯ</w:t>
      </w:r>
      <w:r>
        <w:t xml:space="preserve"> </w:t>
      </w:r>
      <w:r>
        <w:rPr>
          <w:rFonts w:hint="eastAsia"/>
        </w:rPr>
        <w:t>И</w:t>
      </w:r>
      <w:r>
        <w:t xml:space="preserve"> </w:t>
      </w:r>
      <w:r>
        <w:rPr>
          <w:rFonts w:hint="eastAsia"/>
        </w:rPr>
        <w:t>СИНХРОНИЯ</w:t>
      </w:r>
    </w:p>
    <w:p w14:paraId="556F3EDE" w14:textId="77777777" w:rsidR="00063EA5" w:rsidRDefault="00063EA5" w:rsidP="00063EA5"/>
    <w:p w14:paraId="27CBB712" w14:textId="77777777" w:rsidR="00063EA5" w:rsidRDefault="00063EA5" w:rsidP="00063EA5">
      <w:r>
        <w:t xml:space="preserve">2.1. </w:t>
      </w:r>
      <w:r>
        <w:rPr>
          <w:rFonts w:hint="eastAsia"/>
        </w:rPr>
        <w:t>Исторические</w:t>
      </w:r>
      <w:r>
        <w:t xml:space="preserve"> </w:t>
      </w:r>
      <w:r>
        <w:rPr>
          <w:rFonts w:hint="eastAsia"/>
        </w:rPr>
        <w:t>предпосылки</w:t>
      </w:r>
      <w:r>
        <w:t xml:space="preserve"> </w:t>
      </w:r>
      <w:r>
        <w:rPr>
          <w:rFonts w:hint="eastAsia"/>
        </w:rPr>
        <w:t>изучения</w:t>
      </w:r>
      <w:r>
        <w:t xml:space="preserve"> </w:t>
      </w:r>
      <w:r>
        <w:rPr>
          <w:rFonts w:hint="eastAsia"/>
        </w:rPr>
        <w:t>проблемы</w:t>
      </w:r>
      <w:r>
        <w:t xml:space="preserve"> </w:t>
      </w:r>
      <w:r>
        <w:rPr>
          <w:rFonts w:hint="eastAsia"/>
        </w:rPr>
        <w:t>и</w:t>
      </w:r>
      <w:r>
        <w:t xml:space="preserve"> </w:t>
      </w:r>
      <w:r>
        <w:rPr>
          <w:rFonts w:hint="eastAsia"/>
        </w:rPr>
        <w:t>ее</w:t>
      </w:r>
      <w:r>
        <w:t xml:space="preserve"> </w:t>
      </w:r>
      <w:r>
        <w:rPr>
          <w:rFonts w:hint="eastAsia"/>
        </w:rPr>
        <w:t>терминологизация</w:t>
      </w:r>
    </w:p>
    <w:p w14:paraId="4D3B0102" w14:textId="77777777" w:rsidR="00063EA5" w:rsidRDefault="00063EA5" w:rsidP="00063EA5"/>
    <w:p w14:paraId="6BA290E7" w14:textId="77777777" w:rsidR="00063EA5" w:rsidRDefault="00063EA5" w:rsidP="00063EA5">
      <w:r>
        <w:t xml:space="preserve">2.2. </w:t>
      </w:r>
      <w:r>
        <w:rPr>
          <w:rFonts w:hint="eastAsia"/>
        </w:rPr>
        <w:t>Трансформация</w:t>
      </w:r>
      <w:r>
        <w:t xml:space="preserve"> </w:t>
      </w:r>
      <w:r>
        <w:rPr>
          <w:rFonts w:hint="eastAsia"/>
        </w:rPr>
        <w:t>понимания</w:t>
      </w:r>
      <w:r>
        <w:t xml:space="preserve"> </w:t>
      </w:r>
      <w:r>
        <w:rPr>
          <w:rFonts w:hint="eastAsia"/>
        </w:rPr>
        <w:t>языковых</w:t>
      </w:r>
      <w:r>
        <w:t xml:space="preserve"> </w:t>
      </w:r>
      <w:r>
        <w:rPr>
          <w:rFonts w:hint="eastAsia"/>
        </w:rPr>
        <w:t>контактов</w:t>
      </w:r>
    </w:p>
    <w:p w14:paraId="569DCC54" w14:textId="77777777" w:rsidR="00063EA5" w:rsidRDefault="00063EA5" w:rsidP="00063EA5"/>
    <w:p w14:paraId="7EB48742" w14:textId="77777777" w:rsidR="00063EA5" w:rsidRDefault="00063EA5" w:rsidP="00063EA5">
      <w:r>
        <w:rPr>
          <w:rFonts w:hint="eastAsia"/>
        </w:rPr>
        <w:t>в</w:t>
      </w:r>
      <w:r>
        <w:t xml:space="preserve"> </w:t>
      </w:r>
      <w:r>
        <w:rPr>
          <w:rFonts w:hint="eastAsia"/>
        </w:rPr>
        <w:t>условиях</w:t>
      </w:r>
      <w:r>
        <w:t xml:space="preserve"> </w:t>
      </w:r>
      <w:r>
        <w:rPr>
          <w:rFonts w:hint="eastAsia"/>
        </w:rPr>
        <w:t>функционирования</w:t>
      </w:r>
      <w:r>
        <w:t xml:space="preserve"> </w:t>
      </w:r>
      <w:r>
        <w:rPr>
          <w:rFonts w:hint="eastAsia"/>
        </w:rPr>
        <w:t>английского</w:t>
      </w:r>
      <w:r>
        <w:t xml:space="preserve"> </w:t>
      </w:r>
      <w:r>
        <w:rPr>
          <w:rFonts w:hint="eastAsia"/>
        </w:rPr>
        <w:t>языка</w:t>
      </w:r>
      <w:r>
        <w:t xml:space="preserve"> </w:t>
      </w:r>
      <w:r>
        <w:rPr>
          <w:rFonts w:hint="eastAsia"/>
        </w:rPr>
        <w:t>как</w:t>
      </w:r>
      <w:r>
        <w:t xml:space="preserve"> </w:t>
      </w:r>
      <w:r>
        <w:rPr>
          <w:rFonts w:hint="eastAsia"/>
        </w:rPr>
        <w:t>международного</w:t>
      </w:r>
    </w:p>
    <w:p w14:paraId="6EB5D986" w14:textId="77777777" w:rsidR="00063EA5" w:rsidRDefault="00063EA5" w:rsidP="00063EA5"/>
    <w:p w14:paraId="5166CEE8" w14:textId="77777777" w:rsidR="00063EA5" w:rsidRDefault="00063EA5" w:rsidP="00063EA5">
      <w:r>
        <w:t xml:space="preserve">2.2.1. </w:t>
      </w:r>
      <w:r>
        <w:rPr>
          <w:rFonts w:hint="eastAsia"/>
        </w:rPr>
        <w:t>Билингвизм</w:t>
      </w:r>
      <w:r>
        <w:t xml:space="preserve"> </w:t>
      </w:r>
      <w:r>
        <w:rPr>
          <w:rFonts w:hint="eastAsia"/>
        </w:rPr>
        <w:t>как</w:t>
      </w:r>
      <w:r>
        <w:t xml:space="preserve"> </w:t>
      </w:r>
      <w:r>
        <w:rPr>
          <w:rFonts w:hint="eastAsia"/>
        </w:rPr>
        <w:t>вид</w:t>
      </w:r>
      <w:r>
        <w:t xml:space="preserve"> </w:t>
      </w:r>
      <w:r>
        <w:rPr>
          <w:rFonts w:hint="eastAsia"/>
        </w:rPr>
        <w:t>языкового</w:t>
      </w:r>
      <w:r>
        <w:t xml:space="preserve"> </w:t>
      </w:r>
      <w:r>
        <w:rPr>
          <w:rFonts w:hint="eastAsia"/>
        </w:rPr>
        <w:t>контакта</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его</w:t>
      </w:r>
      <w:r>
        <w:t xml:space="preserve"> </w:t>
      </w:r>
      <w:r>
        <w:rPr>
          <w:rFonts w:hint="eastAsia"/>
        </w:rPr>
        <w:t>классификации</w:t>
      </w:r>
    </w:p>
    <w:p w14:paraId="701C8367" w14:textId="77777777" w:rsidR="00063EA5" w:rsidRDefault="00063EA5" w:rsidP="00063EA5"/>
    <w:p w14:paraId="10EA008E" w14:textId="77777777" w:rsidR="00063EA5" w:rsidRDefault="00063EA5" w:rsidP="00063EA5">
      <w:r>
        <w:t xml:space="preserve">2.3. </w:t>
      </w:r>
      <w:r>
        <w:rPr>
          <w:rFonts w:hint="eastAsia"/>
        </w:rPr>
        <w:t>Мультилингвизм</w:t>
      </w:r>
    </w:p>
    <w:p w14:paraId="7C23FE0E" w14:textId="77777777" w:rsidR="00063EA5" w:rsidRDefault="00063EA5" w:rsidP="00063EA5"/>
    <w:p w14:paraId="0BD66151" w14:textId="77777777" w:rsidR="00063EA5" w:rsidRDefault="00063EA5" w:rsidP="00063EA5">
      <w:r>
        <w:t xml:space="preserve">2.4. </w:t>
      </w:r>
      <w:r>
        <w:rPr>
          <w:rFonts w:hint="eastAsia"/>
        </w:rPr>
        <w:t>Транслинвизм</w:t>
      </w:r>
      <w:r>
        <w:t xml:space="preserve"> </w:t>
      </w:r>
      <w:r>
        <w:rPr>
          <w:rFonts w:hint="eastAsia"/>
        </w:rPr>
        <w:t>как</w:t>
      </w:r>
      <w:r>
        <w:t xml:space="preserve"> </w:t>
      </w:r>
      <w:r>
        <w:rPr>
          <w:rFonts w:hint="eastAsia"/>
        </w:rPr>
        <w:t>новое</w:t>
      </w:r>
      <w:r>
        <w:t xml:space="preserve"> </w:t>
      </w:r>
      <w:r>
        <w:rPr>
          <w:rFonts w:hint="eastAsia"/>
        </w:rPr>
        <w:t>понимание</w:t>
      </w:r>
      <w:r>
        <w:t xml:space="preserve"> </w:t>
      </w:r>
      <w:r>
        <w:rPr>
          <w:rFonts w:hint="eastAsia"/>
        </w:rPr>
        <w:t>контактных</w:t>
      </w:r>
      <w:r>
        <w:t xml:space="preserve"> </w:t>
      </w:r>
      <w:r>
        <w:rPr>
          <w:rFonts w:hint="eastAsia"/>
        </w:rPr>
        <w:t>явлений</w:t>
      </w:r>
    </w:p>
    <w:p w14:paraId="3A600837" w14:textId="77777777" w:rsidR="00063EA5" w:rsidRDefault="00063EA5" w:rsidP="00063EA5"/>
    <w:p w14:paraId="1127EAC5" w14:textId="77777777" w:rsidR="00063EA5" w:rsidRDefault="00063EA5" w:rsidP="00063EA5">
      <w:r>
        <w:t xml:space="preserve">2.5. </w:t>
      </w:r>
      <w:r>
        <w:rPr>
          <w:rFonts w:hint="eastAsia"/>
        </w:rPr>
        <w:t>Неологизация</w:t>
      </w:r>
      <w:r>
        <w:t xml:space="preserve"> </w:t>
      </w:r>
      <w:r>
        <w:rPr>
          <w:rFonts w:hint="eastAsia"/>
        </w:rPr>
        <w:t>языка</w:t>
      </w:r>
      <w:r>
        <w:t xml:space="preserve"> </w:t>
      </w:r>
      <w:r>
        <w:rPr>
          <w:rFonts w:hint="eastAsia"/>
        </w:rPr>
        <w:t>как</w:t>
      </w:r>
      <w:r>
        <w:t xml:space="preserve"> </w:t>
      </w:r>
      <w:r>
        <w:rPr>
          <w:rFonts w:hint="eastAsia"/>
        </w:rPr>
        <w:t>следствие</w:t>
      </w:r>
      <w:r>
        <w:t xml:space="preserve"> </w:t>
      </w:r>
      <w:r>
        <w:rPr>
          <w:rFonts w:hint="eastAsia"/>
        </w:rPr>
        <w:t>языковых</w:t>
      </w:r>
      <w:r>
        <w:t xml:space="preserve"> </w:t>
      </w:r>
      <w:r>
        <w:rPr>
          <w:rFonts w:hint="eastAsia"/>
        </w:rPr>
        <w:t>контактов</w:t>
      </w:r>
      <w:r>
        <w:t xml:space="preserve"> </w:t>
      </w:r>
      <w:r>
        <w:rPr>
          <w:rFonts w:hint="eastAsia"/>
        </w:rPr>
        <w:t>и</w:t>
      </w:r>
      <w:r>
        <w:t xml:space="preserve">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лексикографированию</w:t>
      </w:r>
      <w:r>
        <w:t xml:space="preserve"> </w:t>
      </w:r>
      <w:r>
        <w:rPr>
          <w:rFonts w:hint="eastAsia"/>
        </w:rPr>
        <w:t>лексических</w:t>
      </w:r>
      <w:r>
        <w:t xml:space="preserve"> </w:t>
      </w:r>
      <w:r>
        <w:rPr>
          <w:rFonts w:hint="eastAsia"/>
        </w:rPr>
        <w:t>инноваций</w:t>
      </w:r>
    </w:p>
    <w:p w14:paraId="4366314D" w14:textId="77777777" w:rsidR="00063EA5" w:rsidRDefault="00063EA5" w:rsidP="00063EA5"/>
    <w:p w14:paraId="427E377B" w14:textId="77777777" w:rsidR="00063EA5" w:rsidRDefault="00063EA5" w:rsidP="00063EA5">
      <w:r>
        <w:t xml:space="preserve">2.5.1. </w:t>
      </w:r>
      <w:r>
        <w:rPr>
          <w:rFonts w:hint="eastAsia"/>
        </w:rPr>
        <w:t>Неологизация</w:t>
      </w:r>
      <w:r>
        <w:t xml:space="preserve"> </w:t>
      </w:r>
      <w:r>
        <w:rPr>
          <w:rFonts w:hint="eastAsia"/>
        </w:rPr>
        <w:t>языка</w:t>
      </w:r>
      <w:r>
        <w:t xml:space="preserve"> </w:t>
      </w:r>
      <w:r>
        <w:rPr>
          <w:rFonts w:hint="eastAsia"/>
        </w:rPr>
        <w:t>как</w:t>
      </w:r>
      <w:r>
        <w:t xml:space="preserve"> </w:t>
      </w:r>
      <w:r>
        <w:rPr>
          <w:rFonts w:hint="eastAsia"/>
        </w:rPr>
        <w:t>проявление</w:t>
      </w:r>
      <w:r>
        <w:t xml:space="preserve"> </w:t>
      </w:r>
      <w:r>
        <w:rPr>
          <w:rFonts w:hint="eastAsia"/>
        </w:rPr>
        <w:t>языковой</w:t>
      </w:r>
    </w:p>
    <w:p w14:paraId="7F2341B9" w14:textId="77777777" w:rsidR="00063EA5" w:rsidRDefault="00063EA5" w:rsidP="00063EA5"/>
    <w:p w14:paraId="069D4076" w14:textId="77777777" w:rsidR="00063EA5" w:rsidRDefault="00063EA5" w:rsidP="00063EA5">
      <w:r>
        <w:rPr>
          <w:rFonts w:hint="eastAsia"/>
        </w:rPr>
        <w:t>изменчивости</w:t>
      </w:r>
    </w:p>
    <w:p w14:paraId="59BE91DC" w14:textId="77777777" w:rsidR="00063EA5" w:rsidRDefault="00063EA5" w:rsidP="00063EA5"/>
    <w:p w14:paraId="7EEE7817" w14:textId="77777777" w:rsidR="00063EA5" w:rsidRDefault="00063EA5" w:rsidP="00063EA5">
      <w:r>
        <w:t>2</w:t>
      </w:r>
    </w:p>
    <w:p w14:paraId="1D81FC06" w14:textId="77777777" w:rsidR="00063EA5" w:rsidRDefault="00063EA5" w:rsidP="00063EA5"/>
    <w:p w14:paraId="1EAE3ACA" w14:textId="77777777" w:rsidR="00063EA5" w:rsidRDefault="00063EA5" w:rsidP="00063EA5">
      <w:r>
        <w:lastRenderedPageBreak/>
        <w:t xml:space="preserve">2.5.2. </w:t>
      </w:r>
      <w:r>
        <w:rPr>
          <w:rFonts w:hint="eastAsia"/>
        </w:rPr>
        <w:t>Лексикографический</w:t>
      </w:r>
      <w:r>
        <w:t xml:space="preserve"> </w:t>
      </w:r>
      <w:r>
        <w:rPr>
          <w:rFonts w:hint="eastAsia"/>
        </w:rPr>
        <w:t>аспект</w:t>
      </w:r>
      <w:r>
        <w:t xml:space="preserve"> </w:t>
      </w:r>
      <w:r>
        <w:rPr>
          <w:rFonts w:hint="eastAsia"/>
        </w:rPr>
        <w:t>регистрации</w:t>
      </w:r>
      <w:r>
        <w:t xml:space="preserve"> </w:t>
      </w:r>
      <w:r>
        <w:rPr>
          <w:rFonts w:hint="eastAsia"/>
        </w:rPr>
        <w:t>новой</w:t>
      </w:r>
      <w:r>
        <w:t xml:space="preserve"> </w:t>
      </w:r>
      <w:r>
        <w:rPr>
          <w:rFonts w:hint="eastAsia"/>
        </w:rPr>
        <w:t>лексики</w:t>
      </w:r>
    </w:p>
    <w:p w14:paraId="1D120B3C" w14:textId="77777777" w:rsidR="00063EA5" w:rsidRDefault="00063EA5" w:rsidP="00063EA5"/>
    <w:p w14:paraId="5845CAF2" w14:textId="77777777" w:rsidR="00063EA5" w:rsidRDefault="00063EA5" w:rsidP="00063EA5">
      <w:r>
        <w:rPr>
          <w:rFonts w:hint="eastAsia"/>
        </w:rPr>
        <w:t>Выводы</w:t>
      </w:r>
      <w:r>
        <w:t xml:space="preserve"> </w:t>
      </w:r>
      <w:r>
        <w:rPr>
          <w:rFonts w:hint="eastAsia"/>
        </w:rPr>
        <w:t>по</w:t>
      </w:r>
      <w:r>
        <w:t xml:space="preserve"> </w:t>
      </w:r>
      <w:r>
        <w:rPr>
          <w:rFonts w:hint="eastAsia"/>
        </w:rPr>
        <w:t>Главе</w:t>
      </w:r>
      <w:r>
        <w:t xml:space="preserve"> II</w:t>
      </w:r>
    </w:p>
    <w:p w14:paraId="08879111" w14:textId="77777777" w:rsidR="00063EA5" w:rsidRDefault="00063EA5" w:rsidP="00063EA5"/>
    <w:p w14:paraId="53D4E2E9" w14:textId="77777777" w:rsidR="00063EA5" w:rsidRDefault="00063EA5" w:rsidP="00063EA5">
      <w:r>
        <w:rPr>
          <w:rFonts w:hint="eastAsia"/>
        </w:rPr>
        <w:t>ГлаваШ</w:t>
      </w:r>
      <w:r>
        <w:t xml:space="preserve">. </w:t>
      </w:r>
      <w:r>
        <w:rPr>
          <w:rFonts w:hint="eastAsia"/>
        </w:rPr>
        <w:t>НОМИНАЦИЯ</w:t>
      </w:r>
      <w:r>
        <w:t xml:space="preserve"> </w:t>
      </w:r>
      <w:r>
        <w:rPr>
          <w:rFonts w:hint="eastAsia"/>
        </w:rPr>
        <w:t>НОВЫХ</w:t>
      </w:r>
      <w:r>
        <w:t xml:space="preserve"> </w:t>
      </w:r>
      <w:r>
        <w:rPr>
          <w:rFonts w:hint="eastAsia"/>
        </w:rPr>
        <w:t>ЯЗЫКОВЫХ</w:t>
      </w:r>
      <w:r>
        <w:t xml:space="preserve"> </w:t>
      </w:r>
      <w:r>
        <w:rPr>
          <w:rFonts w:hint="eastAsia"/>
        </w:rPr>
        <w:t>ЯВЛЕНИЙ</w:t>
      </w:r>
      <w:r>
        <w:t xml:space="preserve"> </w:t>
      </w:r>
      <w:r>
        <w:rPr>
          <w:rFonts w:hint="eastAsia"/>
        </w:rPr>
        <w:t>В</w:t>
      </w:r>
      <w:r>
        <w:t xml:space="preserve"> </w:t>
      </w:r>
      <w:r>
        <w:rPr>
          <w:rFonts w:hint="eastAsia"/>
        </w:rPr>
        <w:t>МЕЖДУНАРОДНОМ</w:t>
      </w:r>
      <w:r>
        <w:t xml:space="preserve"> </w:t>
      </w:r>
      <w:r>
        <w:rPr>
          <w:rFonts w:hint="eastAsia"/>
        </w:rPr>
        <w:t>АНГЛИЙСКОМ</w:t>
      </w:r>
      <w:r>
        <w:t xml:space="preserve">: </w:t>
      </w:r>
      <w:r>
        <w:rPr>
          <w:rFonts w:hint="eastAsia"/>
        </w:rPr>
        <w:t>ОПЫТ</w:t>
      </w:r>
      <w:r>
        <w:t xml:space="preserve"> </w:t>
      </w:r>
      <w:r>
        <w:rPr>
          <w:rFonts w:hint="eastAsia"/>
        </w:rPr>
        <w:t>ИССЛЕДОВАНИЯ</w:t>
      </w:r>
      <w:r>
        <w:t xml:space="preserve"> </w:t>
      </w:r>
      <w:r>
        <w:rPr>
          <w:rFonts w:hint="eastAsia"/>
        </w:rPr>
        <w:t>ПО</w:t>
      </w:r>
      <w:r>
        <w:t xml:space="preserve"> </w:t>
      </w:r>
      <w:r>
        <w:rPr>
          <w:rFonts w:hint="eastAsia"/>
        </w:rPr>
        <w:t>СЛОВАРНЫМ</w:t>
      </w:r>
      <w:r>
        <w:t xml:space="preserve"> </w:t>
      </w:r>
      <w:r>
        <w:rPr>
          <w:rFonts w:hint="eastAsia"/>
        </w:rPr>
        <w:t>ИСТОЧНИКАМ</w:t>
      </w:r>
    </w:p>
    <w:p w14:paraId="2911E527" w14:textId="77777777" w:rsidR="00063EA5" w:rsidRDefault="00063EA5" w:rsidP="00063EA5"/>
    <w:p w14:paraId="2E90E136" w14:textId="77777777" w:rsidR="00063EA5" w:rsidRDefault="00063EA5" w:rsidP="00063EA5">
      <w:r>
        <w:t xml:space="preserve">3.1.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краткая</w:t>
      </w:r>
      <w:r>
        <w:t xml:space="preserve"> </w:t>
      </w:r>
      <w:r>
        <w:rPr>
          <w:rFonts w:hint="eastAsia"/>
        </w:rPr>
        <w:t>характеристика</w:t>
      </w:r>
    </w:p>
    <w:p w14:paraId="071C9882" w14:textId="77777777" w:rsidR="00063EA5" w:rsidRDefault="00063EA5" w:rsidP="00063EA5"/>
    <w:p w14:paraId="6F135611" w14:textId="77777777" w:rsidR="00063EA5" w:rsidRDefault="00063EA5" w:rsidP="00063EA5">
      <w:r>
        <w:rPr>
          <w:rFonts w:hint="eastAsia"/>
        </w:rPr>
        <w:t>изученных</w:t>
      </w:r>
      <w:r>
        <w:t xml:space="preserve"> </w:t>
      </w:r>
      <w:r>
        <w:rPr>
          <w:rFonts w:hint="eastAsia"/>
        </w:rPr>
        <w:t>лексикографических</w:t>
      </w:r>
      <w:r>
        <w:t xml:space="preserve"> </w:t>
      </w:r>
      <w:r>
        <w:rPr>
          <w:rFonts w:hint="eastAsia"/>
        </w:rPr>
        <w:t>источников</w:t>
      </w:r>
    </w:p>
    <w:p w14:paraId="53D9B5C6" w14:textId="77777777" w:rsidR="00063EA5" w:rsidRDefault="00063EA5" w:rsidP="00063EA5"/>
    <w:p w14:paraId="621F4079" w14:textId="77777777" w:rsidR="00063EA5" w:rsidRDefault="00063EA5" w:rsidP="00063EA5">
      <w:r>
        <w:t xml:space="preserve">3.2. </w:t>
      </w:r>
      <w:r>
        <w:rPr>
          <w:rFonts w:hint="eastAsia"/>
        </w:rPr>
        <w:t>Структурно</w:t>
      </w:r>
      <w:r>
        <w:t>-</w:t>
      </w:r>
      <w:r>
        <w:rPr>
          <w:rFonts w:hint="eastAsia"/>
        </w:rPr>
        <w:t>семантические</w:t>
      </w:r>
      <w:r>
        <w:t xml:space="preserve"> </w:t>
      </w:r>
      <w:r>
        <w:rPr>
          <w:rFonts w:hint="eastAsia"/>
        </w:rPr>
        <w:t>характеристики</w:t>
      </w:r>
      <w:r>
        <w:t xml:space="preserve"> </w:t>
      </w:r>
      <w:r>
        <w:rPr>
          <w:rFonts w:hint="eastAsia"/>
        </w:rPr>
        <w:t>английских</w:t>
      </w:r>
      <w:r>
        <w:t xml:space="preserve"> </w:t>
      </w:r>
      <w:r>
        <w:rPr>
          <w:rFonts w:hint="eastAsia"/>
        </w:rPr>
        <w:t>новообразований</w:t>
      </w:r>
      <w:r>
        <w:t xml:space="preserve">, </w:t>
      </w:r>
      <w:r>
        <w:rPr>
          <w:rFonts w:hint="eastAsia"/>
        </w:rPr>
        <w:t>используемых</w:t>
      </w:r>
      <w:r>
        <w:t xml:space="preserve"> </w:t>
      </w:r>
      <w:r>
        <w:rPr>
          <w:rFonts w:hint="eastAsia"/>
        </w:rPr>
        <w:t>для</w:t>
      </w:r>
      <w:r>
        <w:t xml:space="preserve"> </w:t>
      </w:r>
      <w:r>
        <w:rPr>
          <w:rFonts w:hint="eastAsia"/>
        </w:rPr>
        <w:t>номинаций</w:t>
      </w:r>
      <w:r>
        <w:t xml:space="preserve">, </w:t>
      </w:r>
      <w:r>
        <w:rPr>
          <w:rFonts w:hint="eastAsia"/>
        </w:rPr>
        <w:t>отражающих</w:t>
      </w:r>
      <w:r>
        <w:t xml:space="preserve"> </w:t>
      </w:r>
      <w:r>
        <w:rPr>
          <w:rFonts w:hint="eastAsia"/>
        </w:rPr>
        <w:t>международное</w:t>
      </w:r>
      <w:r>
        <w:t xml:space="preserve"> </w:t>
      </w:r>
      <w:r>
        <w:rPr>
          <w:rFonts w:hint="eastAsia"/>
        </w:rPr>
        <w:t>функционирование</w:t>
      </w:r>
      <w:r>
        <w:t xml:space="preserve"> </w:t>
      </w:r>
      <w:r>
        <w:rPr>
          <w:rFonts w:hint="eastAsia"/>
        </w:rPr>
        <w:t>АЯ</w:t>
      </w:r>
    </w:p>
    <w:p w14:paraId="63F9501A" w14:textId="77777777" w:rsidR="00063EA5" w:rsidRDefault="00063EA5" w:rsidP="00063EA5"/>
    <w:p w14:paraId="6E82CFBB" w14:textId="77777777" w:rsidR="00063EA5" w:rsidRDefault="00063EA5" w:rsidP="00063EA5">
      <w:r>
        <w:t xml:space="preserve">3.2.1. </w:t>
      </w:r>
      <w:r>
        <w:rPr>
          <w:rFonts w:hint="eastAsia"/>
        </w:rPr>
        <w:t>Варианты</w:t>
      </w:r>
      <w:r>
        <w:t xml:space="preserve"> </w:t>
      </w:r>
      <w:r>
        <w:rPr>
          <w:rFonts w:hint="eastAsia"/>
        </w:rPr>
        <w:t>номинаций</w:t>
      </w:r>
      <w:r>
        <w:t xml:space="preserve"> </w:t>
      </w:r>
      <w:r>
        <w:rPr>
          <w:rFonts w:hint="eastAsia"/>
        </w:rPr>
        <w:t>новой</w:t>
      </w:r>
      <w:r>
        <w:t xml:space="preserve"> </w:t>
      </w:r>
      <w:r>
        <w:rPr>
          <w:rFonts w:hint="eastAsia"/>
        </w:rPr>
        <w:t>лексики</w:t>
      </w:r>
      <w:r>
        <w:t xml:space="preserve"> </w:t>
      </w:r>
      <w:r>
        <w:rPr>
          <w:rFonts w:hint="eastAsia"/>
        </w:rPr>
        <w:t>и</w:t>
      </w:r>
      <w:r>
        <w:t xml:space="preserve"> </w:t>
      </w:r>
      <w:r>
        <w:rPr>
          <w:rFonts w:hint="eastAsia"/>
        </w:rPr>
        <w:t>процессов</w:t>
      </w:r>
    </w:p>
    <w:p w14:paraId="2B68346B" w14:textId="77777777" w:rsidR="00063EA5" w:rsidRDefault="00063EA5" w:rsidP="00063EA5"/>
    <w:p w14:paraId="57AFAD88" w14:textId="77777777" w:rsidR="00063EA5" w:rsidRDefault="00063EA5" w:rsidP="00063EA5">
      <w:r>
        <w:rPr>
          <w:rFonts w:hint="eastAsia"/>
        </w:rPr>
        <w:t>ее</w:t>
      </w:r>
      <w:r>
        <w:t xml:space="preserve"> </w:t>
      </w:r>
      <w:r>
        <w:rPr>
          <w:rFonts w:hint="eastAsia"/>
        </w:rPr>
        <w:t>лексикографической</w:t>
      </w:r>
      <w:r>
        <w:t xml:space="preserve"> </w:t>
      </w:r>
      <w:r>
        <w:rPr>
          <w:rFonts w:hint="eastAsia"/>
        </w:rPr>
        <w:t>обработки</w:t>
      </w:r>
    </w:p>
    <w:p w14:paraId="09A1313F" w14:textId="77777777" w:rsidR="00063EA5" w:rsidRDefault="00063EA5" w:rsidP="00063EA5"/>
    <w:p w14:paraId="07EAF483" w14:textId="77777777" w:rsidR="00063EA5" w:rsidRDefault="00063EA5" w:rsidP="00063EA5">
      <w:r>
        <w:t xml:space="preserve">3.2.2. </w:t>
      </w:r>
      <w:r>
        <w:rPr>
          <w:rFonts w:hint="eastAsia"/>
        </w:rPr>
        <w:t>Новые</w:t>
      </w:r>
      <w:r>
        <w:t xml:space="preserve"> </w:t>
      </w:r>
      <w:r>
        <w:rPr>
          <w:rFonts w:hint="eastAsia"/>
        </w:rPr>
        <w:t>слова</w:t>
      </w:r>
      <w:r>
        <w:t xml:space="preserve">, </w:t>
      </w:r>
      <w:r>
        <w:rPr>
          <w:rFonts w:hint="eastAsia"/>
        </w:rPr>
        <w:t>отражающие</w:t>
      </w:r>
      <w:r>
        <w:t xml:space="preserve"> </w:t>
      </w:r>
      <w:r>
        <w:rPr>
          <w:rFonts w:hint="eastAsia"/>
        </w:rPr>
        <w:t>современные</w:t>
      </w:r>
      <w:r>
        <w:t xml:space="preserve"> </w:t>
      </w:r>
      <w:r>
        <w:rPr>
          <w:rFonts w:hint="eastAsia"/>
        </w:rPr>
        <w:t>лингвистические</w:t>
      </w:r>
      <w:r>
        <w:t xml:space="preserve"> </w:t>
      </w:r>
      <w:r>
        <w:rPr>
          <w:rFonts w:hint="eastAsia"/>
        </w:rPr>
        <w:t>особенности</w:t>
      </w:r>
      <w:r>
        <w:t xml:space="preserve"> </w:t>
      </w:r>
      <w:r>
        <w:rPr>
          <w:rFonts w:hint="eastAsia"/>
        </w:rPr>
        <w:t>английского</w:t>
      </w:r>
      <w:r>
        <w:t xml:space="preserve"> </w:t>
      </w:r>
      <w:r>
        <w:rPr>
          <w:rFonts w:hint="eastAsia"/>
        </w:rPr>
        <w:t>языка</w:t>
      </w:r>
      <w:r>
        <w:t xml:space="preserve"> </w:t>
      </w:r>
      <w:r>
        <w:rPr>
          <w:rFonts w:hint="eastAsia"/>
        </w:rPr>
        <w:t>как</w:t>
      </w:r>
      <w:r>
        <w:t xml:space="preserve"> </w:t>
      </w:r>
      <w:r>
        <w:rPr>
          <w:rFonts w:hint="eastAsia"/>
        </w:rPr>
        <w:t>международного</w:t>
      </w:r>
    </w:p>
    <w:p w14:paraId="5BB30906" w14:textId="77777777" w:rsidR="00063EA5" w:rsidRDefault="00063EA5" w:rsidP="00063EA5"/>
    <w:p w14:paraId="7E6E174C" w14:textId="77777777" w:rsidR="00063EA5" w:rsidRDefault="00063EA5" w:rsidP="00063EA5">
      <w:r>
        <w:t xml:space="preserve">3.2.3. </w:t>
      </w:r>
      <w:r>
        <w:rPr>
          <w:rFonts w:hint="eastAsia"/>
        </w:rPr>
        <w:t>Новая</w:t>
      </w:r>
      <w:r>
        <w:t xml:space="preserve"> </w:t>
      </w:r>
      <w:r>
        <w:rPr>
          <w:rFonts w:hint="eastAsia"/>
        </w:rPr>
        <w:t>английская</w:t>
      </w:r>
      <w:r>
        <w:t xml:space="preserve"> </w:t>
      </w:r>
      <w:r>
        <w:rPr>
          <w:rFonts w:hint="eastAsia"/>
        </w:rPr>
        <w:t>лексика</w:t>
      </w:r>
      <w:r>
        <w:t xml:space="preserve"> </w:t>
      </w:r>
      <w:r>
        <w:rPr>
          <w:rFonts w:hint="eastAsia"/>
        </w:rPr>
        <w:t>для</w:t>
      </w:r>
      <w:r>
        <w:t xml:space="preserve"> </w:t>
      </w:r>
      <w:r>
        <w:rPr>
          <w:rFonts w:hint="eastAsia"/>
        </w:rPr>
        <w:t>отражения</w:t>
      </w:r>
      <w:r>
        <w:t xml:space="preserve"> </w:t>
      </w:r>
      <w:r>
        <w:rPr>
          <w:rFonts w:hint="eastAsia"/>
        </w:rPr>
        <w:t>процессов</w:t>
      </w:r>
      <w:r>
        <w:t xml:space="preserve"> </w:t>
      </w:r>
      <w:r>
        <w:rPr>
          <w:rFonts w:hint="eastAsia"/>
        </w:rPr>
        <w:t>глобализации</w:t>
      </w:r>
      <w:r>
        <w:t xml:space="preserve"> </w:t>
      </w:r>
      <w:r>
        <w:rPr>
          <w:rFonts w:hint="eastAsia"/>
        </w:rPr>
        <w:t>и</w:t>
      </w:r>
      <w:r>
        <w:t xml:space="preserve"> </w:t>
      </w:r>
      <w:r>
        <w:rPr>
          <w:rFonts w:hint="eastAsia"/>
        </w:rPr>
        <w:t>локализации</w:t>
      </w:r>
    </w:p>
    <w:p w14:paraId="6080C2EE" w14:textId="77777777" w:rsidR="00063EA5" w:rsidRDefault="00063EA5" w:rsidP="00063EA5"/>
    <w:p w14:paraId="46C31C45" w14:textId="77777777" w:rsidR="00063EA5" w:rsidRDefault="00063EA5" w:rsidP="00063EA5">
      <w:r>
        <w:t xml:space="preserve">3.2.4. </w:t>
      </w:r>
      <w:r>
        <w:rPr>
          <w:rFonts w:hint="eastAsia"/>
        </w:rPr>
        <w:t>Новые</w:t>
      </w:r>
      <w:r>
        <w:t xml:space="preserve"> </w:t>
      </w:r>
      <w:r>
        <w:rPr>
          <w:rFonts w:hint="eastAsia"/>
        </w:rPr>
        <w:t>лингвистические</w:t>
      </w:r>
      <w:r>
        <w:t xml:space="preserve"> </w:t>
      </w:r>
      <w:r>
        <w:rPr>
          <w:rFonts w:hint="eastAsia"/>
        </w:rPr>
        <w:t>реалии</w:t>
      </w:r>
      <w:r>
        <w:t xml:space="preserve"> </w:t>
      </w:r>
      <w:r>
        <w:rPr>
          <w:rFonts w:hint="eastAsia"/>
        </w:rPr>
        <w:t>как</w:t>
      </w:r>
      <w:r>
        <w:t xml:space="preserve"> </w:t>
      </w:r>
      <w:r>
        <w:rPr>
          <w:rFonts w:hint="eastAsia"/>
        </w:rPr>
        <w:t>следствие</w:t>
      </w:r>
      <w:r>
        <w:t xml:space="preserve"> </w:t>
      </w:r>
      <w:r>
        <w:rPr>
          <w:rFonts w:hint="eastAsia"/>
        </w:rPr>
        <w:t>языковых</w:t>
      </w:r>
      <w:r>
        <w:t xml:space="preserve"> </w:t>
      </w:r>
      <w:r>
        <w:rPr>
          <w:rFonts w:hint="eastAsia"/>
        </w:rPr>
        <w:t>контактов</w:t>
      </w:r>
      <w:r>
        <w:t xml:space="preserve"> </w:t>
      </w:r>
      <w:r>
        <w:rPr>
          <w:rFonts w:hint="eastAsia"/>
        </w:rPr>
        <w:t>и</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языка</w:t>
      </w:r>
    </w:p>
    <w:p w14:paraId="46206DEA" w14:textId="77777777" w:rsidR="00063EA5" w:rsidRDefault="00063EA5" w:rsidP="00063EA5"/>
    <w:p w14:paraId="65258498" w14:textId="77777777" w:rsidR="00063EA5" w:rsidRDefault="00063EA5" w:rsidP="00063EA5">
      <w:r>
        <w:t xml:space="preserve">3.2.5. </w:t>
      </w:r>
      <w:r>
        <w:rPr>
          <w:rFonts w:hint="eastAsia"/>
        </w:rPr>
        <w:t>Новые</w:t>
      </w:r>
      <w:r>
        <w:t xml:space="preserve"> </w:t>
      </w:r>
      <w:r>
        <w:rPr>
          <w:rFonts w:hint="eastAsia"/>
        </w:rPr>
        <w:t>номинации</w:t>
      </w:r>
      <w:r>
        <w:t xml:space="preserve"> </w:t>
      </w:r>
      <w:r>
        <w:rPr>
          <w:rFonts w:hint="eastAsia"/>
        </w:rPr>
        <w:t>для</w:t>
      </w:r>
      <w:r>
        <w:t xml:space="preserve"> </w:t>
      </w:r>
      <w:r>
        <w:rPr>
          <w:rFonts w:hint="eastAsia"/>
        </w:rPr>
        <w:t>выражения</w:t>
      </w:r>
      <w:r>
        <w:t xml:space="preserve"> </w:t>
      </w:r>
      <w:r>
        <w:rPr>
          <w:rFonts w:hint="eastAsia"/>
        </w:rPr>
        <w:t>гендерной</w:t>
      </w:r>
      <w:r>
        <w:t xml:space="preserve"> </w:t>
      </w:r>
      <w:r>
        <w:rPr>
          <w:rFonts w:hint="eastAsia"/>
        </w:rPr>
        <w:t>идентичности</w:t>
      </w:r>
    </w:p>
    <w:p w14:paraId="6B5CAC35" w14:textId="77777777" w:rsidR="00063EA5" w:rsidRDefault="00063EA5" w:rsidP="00063EA5"/>
    <w:p w14:paraId="5D476A28" w14:textId="77777777" w:rsidR="00063EA5" w:rsidRDefault="00063EA5" w:rsidP="00063EA5">
      <w:r>
        <w:rPr>
          <w:rFonts w:hint="eastAsia"/>
        </w:rPr>
        <w:t>или</w:t>
      </w:r>
      <w:r>
        <w:t xml:space="preserve"> </w:t>
      </w:r>
      <w:r>
        <w:rPr>
          <w:rFonts w:hint="eastAsia"/>
        </w:rPr>
        <w:t>нейтральности</w:t>
      </w:r>
    </w:p>
    <w:p w14:paraId="17C078F2" w14:textId="77777777" w:rsidR="00063EA5" w:rsidRDefault="00063EA5" w:rsidP="00063EA5"/>
    <w:p w14:paraId="4DEC8B6B" w14:textId="77777777" w:rsidR="00063EA5" w:rsidRDefault="00063EA5" w:rsidP="00063EA5">
      <w:r>
        <w:t xml:space="preserve">3.2.6. </w:t>
      </w:r>
      <w:r>
        <w:rPr>
          <w:rFonts w:hint="eastAsia"/>
        </w:rPr>
        <w:t>Неологизмы</w:t>
      </w:r>
      <w:r>
        <w:t xml:space="preserve">, </w:t>
      </w:r>
      <w:r>
        <w:rPr>
          <w:rFonts w:hint="eastAsia"/>
        </w:rPr>
        <w:t>отражающие</w:t>
      </w:r>
      <w:r>
        <w:t xml:space="preserve"> </w:t>
      </w:r>
      <w:r>
        <w:rPr>
          <w:rFonts w:hint="eastAsia"/>
        </w:rPr>
        <w:t>диверсификацию</w:t>
      </w:r>
      <w:r>
        <w:t xml:space="preserve"> </w:t>
      </w:r>
      <w:r>
        <w:rPr>
          <w:rFonts w:hint="eastAsia"/>
        </w:rPr>
        <w:t>английского</w:t>
      </w:r>
      <w:r>
        <w:t xml:space="preserve"> </w:t>
      </w:r>
      <w:r>
        <w:rPr>
          <w:rFonts w:hint="eastAsia"/>
        </w:rPr>
        <w:t>языка</w:t>
      </w:r>
      <w:r>
        <w:t xml:space="preserve"> </w:t>
      </w:r>
      <w:r>
        <w:rPr>
          <w:rFonts w:hint="eastAsia"/>
        </w:rPr>
        <w:t>и</w:t>
      </w:r>
      <w:r>
        <w:t xml:space="preserve"> </w:t>
      </w:r>
      <w:r>
        <w:rPr>
          <w:rFonts w:hint="eastAsia"/>
        </w:rPr>
        <w:t>его</w:t>
      </w:r>
      <w:r>
        <w:t xml:space="preserve"> </w:t>
      </w:r>
      <w:r>
        <w:rPr>
          <w:rFonts w:hint="eastAsia"/>
        </w:rPr>
        <w:t>плюрицентрический</w:t>
      </w:r>
      <w:r>
        <w:t xml:space="preserve"> </w:t>
      </w:r>
      <w:r>
        <w:rPr>
          <w:rFonts w:hint="eastAsia"/>
        </w:rPr>
        <w:t>характер</w:t>
      </w:r>
    </w:p>
    <w:p w14:paraId="06AD67DC" w14:textId="77777777" w:rsidR="00063EA5" w:rsidRDefault="00063EA5" w:rsidP="00063EA5"/>
    <w:p w14:paraId="45760A2F" w14:textId="77777777" w:rsidR="00063EA5" w:rsidRDefault="00063EA5" w:rsidP="00063EA5">
      <w:r>
        <w:t xml:space="preserve">3.3. </w:t>
      </w:r>
      <w:r>
        <w:rPr>
          <w:rFonts w:hint="eastAsia"/>
        </w:rPr>
        <w:t>Способы</w:t>
      </w:r>
      <w:r>
        <w:t xml:space="preserve"> </w:t>
      </w:r>
      <w:r>
        <w:rPr>
          <w:rFonts w:hint="eastAsia"/>
        </w:rPr>
        <w:t>образования</w:t>
      </w:r>
      <w:r>
        <w:t xml:space="preserve"> </w:t>
      </w:r>
      <w:r>
        <w:rPr>
          <w:rFonts w:hint="eastAsia"/>
        </w:rPr>
        <w:t>новой</w:t>
      </w:r>
      <w:r>
        <w:t xml:space="preserve"> </w:t>
      </w:r>
      <w:r>
        <w:rPr>
          <w:rFonts w:hint="eastAsia"/>
        </w:rPr>
        <w:t>английской</w:t>
      </w:r>
      <w:r>
        <w:t xml:space="preserve"> </w:t>
      </w:r>
      <w:r>
        <w:rPr>
          <w:rFonts w:hint="eastAsia"/>
        </w:rPr>
        <w:t>лексики</w:t>
      </w:r>
      <w:r>
        <w:t xml:space="preserve"> </w:t>
      </w:r>
      <w:r>
        <w:rPr>
          <w:rFonts w:hint="eastAsia"/>
        </w:rPr>
        <w:t>из</w:t>
      </w:r>
      <w:r>
        <w:t xml:space="preserve"> </w:t>
      </w:r>
      <w:r>
        <w:rPr>
          <w:rFonts w:hint="eastAsia"/>
        </w:rPr>
        <w:t>экспериментального</w:t>
      </w:r>
      <w:r>
        <w:t xml:space="preserve"> </w:t>
      </w:r>
      <w:r>
        <w:rPr>
          <w:rFonts w:hint="eastAsia"/>
        </w:rPr>
        <w:t>корпуса</w:t>
      </w:r>
    </w:p>
    <w:p w14:paraId="5C718DCE" w14:textId="77777777" w:rsidR="00063EA5" w:rsidRDefault="00063EA5" w:rsidP="00063EA5"/>
    <w:p w14:paraId="0B5A04C9" w14:textId="77777777" w:rsidR="00063EA5" w:rsidRDefault="00063EA5" w:rsidP="00063EA5">
      <w:r>
        <w:t xml:space="preserve">3.4. </w:t>
      </w:r>
      <w:r>
        <w:rPr>
          <w:rFonts w:hint="eastAsia"/>
        </w:rPr>
        <w:t>Экспериментальное</w:t>
      </w:r>
      <w:r>
        <w:t xml:space="preserve"> </w:t>
      </w:r>
      <w:r>
        <w:rPr>
          <w:rFonts w:hint="eastAsia"/>
        </w:rPr>
        <w:t>исследование</w:t>
      </w:r>
      <w:r>
        <w:t xml:space="preserve"> </w:t>
      </w:r>
      <w:r>
        <w:rPr>
          <w:rFonts w:hint="eastAsia"/>
        </w:rPr>
        <w:t>понимания</w:t>
      </w:r>
      <w:r>
        <w:t xml:space="preserve"> </w:t>
      </w:r>
      <w:r>
        <w:rPr>
          <w:rFonts w:hint="eastAsia"/>
        </w:rPr>
        <w:t>новой</w:t>
      </w:r>
      <w:r>
        <w:t xml:space="preserve"> </w:t>
      </w:r>
      <w:r>
        <w:rPr>
          <w:rFonts w:hint="eastAsia"/>
        </w:rPr>
        <w:t>английской</w:t>
      </w:r>
      <w:r>
        <w:t xml:space="preserve"> </w:t>
      </w:r>
      <w:r>
        <w:rPr>
          <w:rFonts w:hint="eastAsia"/>
        </w:rPr>
        <w:t>лексики</w:t>
      </w:r>
    </w:p>
    <w:p w14:paraId="17764A8B" w14:textId="77777777" w:rsidR="00063EA5" w:rsidRDefault="00063EA5" w:rsidP="00063EA5"/>
    <w:p w14:paraId="301680D4" w14:textId="77777777" w:rsidR="00063EA5" w:rsidRDefault="00063EA5" w:rsidP="00063EA5">
      <w:r>
        <w:rPr>
          <w:rFonts w:hint="eastAsia"/>
        </w:rPr>
        <w:t>Выводы</w:t>
      </w:r>
      <w:r>
        <w:t xml:space="preserve"> </w:t>
      </w:r>
      <w:r>
        <w:rPr>
          <w:rFonts w:hint="eastAsia"/>
        </w:rPr>
        <w:t>по</w:t>
      </w:r>
      <w:r>
        <w:t xml:space="preserve"> </w:t>
      </w:r>
      <w:r>
        <w:rPr>
          <w:rFonts w:hint="eastAsia"/>
        </w:rPr>
        <w:t>Главе</w:t>
      </w:r>
      <w:r>
        <w:t xml:space="preserve"> III</w:t>
      </w:r>
    </w:p>
    <w:p w14:paraId="6A58FFAF" w14:textId="77777777" w:rsidR="00063EA5" w:rsidRDefault="00063EA5" w:rsidP="00063EA5"/>
    <w:p w14:paraId="7355BF07" w14:textId="77777777" w:rsidR="00063EA5" w:rsidRDefault="00063EA5" w:rsidP="00063EA5">
      <w:r>
        <w:rPr>
          <w:rFonts w:hint="eastAsia"/>
        </w:rPr>
        <w:t>ЗАКЛЮЧЕНИЕ</w:t>
      </w:r>
    </w:p>
    <w:p w14:paraId="3B8E634F" w14:textId="77777777" w:rsidR="00063EA5" w:rsidRDefault="00063EA5" w:rsidP="00063EA5"/>
    <w:p w14:paraId="6084999A" w14:textId="77777777" w:rsidR="00063EA5" w:rsidRDefault="00063EA5" w:rsidP="00063EA5">
      <w:r>
        <w:rPr>
          <w:rFonts w:hint="eastAsia"/>
        </w:rPr>
        <w:t>БИБЛИОГРАФИЧЕСКИЙ</w:t>
      </w:r>
      <w:r>
        <w:t xml:space="preserve"> </w:t>
      </w:r>
      <w:r>
        <w:rPr>
          <w:rFonts w:hint="eastAsia"/>
        </w:rPr>
        <w:t>СПИСОК</w:t>
      </w:r>
    </w:p>
    <w:p w14:paraId="5A0582DC" w14:textId="77777777" w:rsidR="00063EA5" w:rsidRDefault="00063EA5" w:rsidP="00063EA5"/>
    <w:p w14:paraId="207A0A90" w14:textId="77777777" w:rsidR="00063EA5" w:rsidRDefault="00063EA5" w:rsidP="00063EA5">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С</w:t>
      </w:r>
      <w:r>
        <w:t xml:space="preserve"> </w:t>
      </w:r>
      <w:r>
        <w:rPr>
          <w:rFonts w:hint="eastAsia"/>
        </w:rPr>
        <w:t>УСЛОВНЫМИ</w:t>
      </w:r>
      <w:r>
        <w:t xml:space="preserve"> </w:t>
      </w:r>
      <w:r>
        <w:rPr>
          <w:rFonts w:hint="eastAsia"/>
        </w:rPr>
        <w:t>СОКРАЩЕНИЯМИ</w:t>
      </w:r>
    </w:p>
    <w:p w14:paraId="04F40B96" w14:textId="77777777" w:rsidR="00063EA5" w:rsidRDefault="00063EA5" w:rsidP="00063EA5"/>
    <w:p w14:paraId="216D21BB" w14:textId="77777777" w:rsidR="00063EA5" w:rsidRDefault="00063EA5" w:rsidP="00063EA5">
      <w:r>
        <w:rPr>
          <w:rFonts w:hint="eastAsia"/>
        </w:rPr>
        <w:t>ПРИЛОЖЕНИЕ</w:t>
      </w:r>
    </w:p>
    <w:p w14:paraId="72B3CB29" w14:textId="77777777" w:rsidR="00063EA5" w:rsidRDefault="00063EA5" w:rsidP="00063EA5"/>
    <w:p w14:paraId="47FF0A36" w14:textId="7685E7FD" w:rsidR="00063EA5" w:rsidRPr="00063EA5" w:rsidRDefault="00063EA5" w:rsidP="00063EA5">
      <w:r>
        <w:rPr>
          <w:rFonts w:hint="eastAsia"/>
        </w:rPr>
        <w:t>ПРИЛОЖЕНИЕ</w:t>
      </w:r>
    </w:p>
    <w:sectPr w:rsidR="00063EA5" w:rsidRPr="00063EA5" w:rsidSect="00381A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C940" w14:textId="77777777" w:rsidR="00381A10" w:rsidRDefault="00381A10">
      <w:pPr>
        <w:spacing w:after="0" w:line="240" w:lineRule="auto"/>
      </w:pPr>
      <w:r>
        <w:separator/>
      </w:r>
    </w:p>
  </w:endnote>
  <w:endnote w:type="continuationSeparator" w:id="0">
    <w:p w14:paraId="5C5B6DC7" w14:textId="77777777" w:rsidR="00381A10" w:rsidRDefault="0038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C4D9" w14:textId="77777777" w:rsidR="00381A10" w:rsidRDefault="00381A10"/>
    <w:p w14:paraId="4E9E8449" w14:textId="77777777" w:rsidR="00381A10" w:rsidRDefault="00381A10"/>
    <w:p w14:paraId="3245D1FE" w14:textId="77777777" w:rsidR="00381A10" w:rsidRDefault="00381A10"/>
    <w:p w14:paraId="3B95BF36" w14:textId="77777777" w:rsidR="00381A10" w:rsidRDefault="00381A10"/>
    <w:p w14:paraId="7AD54E75" w14:textId="77777777" w:rsidR="00381A10" w:rsidRDefault="00381A10"/>
    <w:p w14:paraId="642FE885" w14:textId="77777777" w:rsidR="00381A10" w:rsidRDefault="00381A10"/>
    <w:p w14:paraId="1CF826A3" w14:textId="77777777" w:rsidR="00381A10" w:rsidRDefault="00381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DA3BD6" wp14:editId="553656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DD7F" w14:textId="77777777" w:rsidR="00381A10" w:rsidRDefault="00381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A3B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BADD7F" w14:textId="77777777" w:rsidR="00381A10" w:rsidRDefault="00381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EEF967" w14:textId="77777777" w:rsidR="00381A10" w:rsidRDefault="00381A10"/>
    <w:p w14:paraId="48E2DB7B" w14:textId="77777777" w:rsidR="00381A10" w:rsidRDefault="00381A10"/>
    <w:p w14:paraId="420AC949" w14:textId="77777777" w:rsidR="00381A10" w:rsidRDefault="00381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B3DE03" wp14:editId="2F58D2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D92F" w14:textId="77777777" w:rsidR="00381A10" w:rsidRDefault="00381A10"/>
                          <w:p w14:paraId="4D3B9622" w14:textId="77777777" w:rsidR="00381A10" w:rsidRDefault="00381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3DE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FD92F" w14:textId="77777777" w:rsidR="00381A10" w:rsidRDefault="00381A10"/>
                    <w:p w14:paraId="4D3B9622" w14:textId="77777777" w:rsidR="00381A10" w:rsidRDefault="00381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8D9ED" w14:textId="77777777" w:rsidR="00381A10" w:rsidRDefault="00381A10"/>
    <w:p w14:paraId="442D1BDC" w14:textId="77777777" w:rsidR="00381A10" w:rsidRDefault="00381A10">
      <w:pPr>
        <w:rPr>
          <w:sz w:val="2"/>
          <w:szCs w:val="2"/>
        </w:rPr>
      </w:pPr>
    </w:p>
    <w:p w14:paraId="11929AB2" w14:textId="77777777" w:rsidR="00381A10" w:rsidRDefault="00381A10"/>
    <w:p w14:paraId="404554FD" w14:textId="77777777" w:rsidR="00381A10" w:rsidRDefault="00381A10">
      <w:pPr>
        <w:spacing w:after="0" w:line="240" w:lineRule="auto"/>
      </w:pPr>
    </w:p>
  </w:footnote>
  <w:footnote w:type="continuationSeparator" w:id="0">
    <w:p w14:paraId="671DD3A1" w14:textId="77777777" w:rsidR="00381A10" w:rsidRDefault="0038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10"/>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45904</TotalTime>
  <Pages>4</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cp:revision>
  <cp:lastPrinted>2009-02-06T05:36:00Z</cp:lastPrinted>
  <dcterms:created xsi:type="dcterms:W3CDTF">2024-01-07T13:43:00Z</dcterms:created>
  <dcterms:modified xsi:type="dcterms:W3CDTF">2024-03-20T22:11:00Z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