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D219" w14:textId="483FA566" w:rsidR="00654C78" w:rsidRDefault="00790728" w:rsidP="00790728">
      <w:pPr>
        <w:rPr>
          <w:rFonts w:ascii="Times New Roman" w:eastAsia="Arial Unicode MS" w:hAnsi="Times New Roman" w:cs="Times New Roman"/>
          <w:b/>
          <w:bCs/>
          <w:color w:val="000000"/>
          <w:kern w:val="0"/>
          <w:sz w:val="28"/>
          <w:szCs w:val="28"/>
          <w:lang w:eastAsia="ru-RU" w:bidi="uk-UA"/>
        </w:rPr>
      </w:pPr>
      <w:proofErr w:type="spellStart"/>
      <w:r w:rsidRPr="00790728">
        <w:rPr>
          <w:rFonts w:ascii="Times New Roman" w:eastAsia="Arial Unicode MS" w:hAnsi="Times New Roman" w:cs="Times New Roman" w:hint="eastAsia"/>
          <w:b/>
          <w:bCs/>
          <w:color w:val="000000"/>
          <w:kern w:val="0"/>
          <w:sz w:val="28"/>
          <w:szCs w:val="28"/>
          <w:lang w:eastAsia="ru-RU" w:bidi="uk-UA"/>
        </w:rPr>
        <w:t>Коровяковский</w:t>
      </w:r>
      <w:proofErr w:type="spellEnd"/>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Денис</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Теория</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и</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практика</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профессиональной</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подготовки</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специалистов</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таможенного</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дела</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российский</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и</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зарубежный</w:t>
      </w:r>
      <w:r w:rsidRPr="00790728">
        <w:rPr>
          <w:rFonts w:ascii="Times New Roman" w:eastAsia="Arial Unicode MS" w:hAnsi="Times New Roman" w:cs="Times New Roman"/>
          <w:b/>
          <w:bCs/>
          <w:color w:val="000000"/>
          <w:kern w:val="0"/>
          <w:sz w:val="28"/>
          <w:szCs w:val="28"/>
          <w:lang w:eastAsia="ru-RU" w:bidi="uk-UA"/>
        </w:rPr>
        <w:t xml:space="preserve"> </w:t>
      </w:r>
      <w:r w:rsidRPr="00790728">
        <w:rPr>
          <w:rFonts w:ascii="Times New Roman" w:eastAsia="Arial Unicode MS" w:hAnsi="Times New Roman" w:cs="Times New Roman" w:hint="eastAsia"/>
          <w:b/>
          <w:bCs/>
          <w:color w:val="000000"/>
          <w:kern w:val="0"/>
          <w:sz w:val="28"/>
          <w:szCs w:val="28"/>
          <w:lang w:eastAsia="ru-RU" w:bidi="uk-UA"/>
        </w:rPr>
        <w:t>опыт</w:t>
      </w:r>
    </w:p>
    <w:p w14:paraId="613122AD" w14:textId="77777777" w:rsidR="00790728" w:rsidRDefault="00790728" w:rsidP="00790728">
      <w:r>
        <w:rPr>
          <w:rFonts w:hint="eastAsia"/>
        </w:rPr>
        <w:t>ОГЛАВЛЕНИЕ</w:t>
      </w:r>
      <w:r>
        <w:t xml:space="preserve"> </w:t>
      </w:r>
      <w:r>
        <w:rPr>
          <w:rFonts w:hint="eastAsia"/>
        </w:rPr>
        <w:t>ДИССЕРТАЦИИ</w:t>
      </w:r>
    </w:p>
    <w:p w14:paraId="350C301F" w14:textId="77777777" w:rsidR="00790728" w:rsidRDefault="00790728" w:rsidP="00790728">
      <w:r>
        <w:rPr>
          <w:rFonts w:hint="eastAsia"/>
        </w:rPr>
        <w:t>доктор</w:t>
      </w:r>
      <w:r>
        <w:t xml:space="preserve"> </w:t>
      </w:r>
      <w:r>
        <w:rPr>
          <w:rFonts w:hint="eastAsia"/>
        </w:rPr>
        <w:t>наук</w:t>
      </w:r>
      <w:r>
        <w:t xml:space="preserve"> </w:t>
      </w:r>
      <w:r>
        <w:rPr>
          <w:rFonts w:hint="eastAsia"/>
        </w:rPr>
        <w:t>Коровяковский</w:t>
      </w:r>
      <w:r>
        <w:t xml:space="preserve"> </w:t>
      </w:r>
      <w:r>
        <w:rPr>
          <w:rFonts w:hint="eastAsia"/>
        </w:rPr>
        <w:t>Денис</w:t>
      </w:r>
      <w:r>
        <w:t xml:space="preserve"> </w:t>
      </w:r>
      <w:r>
        <w:rPr>
          <w:rFonts w:hint="eastAsia"/>
        </w:rPr>
        <w:t>Геннадьевич</w:t>
      </w:r>
    </w:p>
    <w:p w14:paraId="2F9EF6F8" w14:textId="77777777" w:rsidR="00790728" w:rsidRDefault="00790728" w:rsidP="00790728">
      <w:r>
        <w:rPr>
          <w:rFonts w:hint="eastAsia"/>
        </w:rPr>
        <w:t>Введение</w:t>
      </w:r>
    </w:p>
    <w:p w14:paraId="00755C8B" w14:textId="77777777" w:rsidR="00790728" w:rsidRDefault="00790728" w:rsidP="00790728"/>
    <w:p w14:paraId="316BE8CF" w14:textId="77777777" w:rsidR="00790728" w:rsidRDefault="00790728" w:rsidP="00790728">
      <w:r>
        <w:rPr>
          <w:rFonts w:hint="eastAsia"/>
        </w:rPr>
        <w:t>Глава</w:t>
      </w:r>
      <w:r>
        <w:t xml:space="preserve"> I. </w:t>
      </w:r>
      <w:r>
        <w:rPr>
          <w:rFonts w:hint="eastAsia"/>
        </w:rPr>
        <w:t>Генезис</w:t>
      </w:r>
      <w:r>
        <w:t xml:space="preserve"> </w:t>
      </w:r>
      <w:r>
        <w:rPr>
          <w:rFonts w:hint="eastAsia"/>
        </w:rPr>
        <w:t>и</w:t>
      </w:r>
      <w:r>
        <w:t xml:space="preserve"> </w:t>
      </w:r>
      <w:r>
        <w:rPr>
          <w:rFonts w:hint="eastAsia"/>
        </w:rPr>
        <w:t>методологические</w:t>
      </w:r>
      <w:r>
        <w:t xml:space="preserve"> </w:t>
      </w:r>
      <w:r>
        <w:rPr>
          <w:rFonts w:hint="eastAsia"/>
        </w:rPr>
        <w:t>основания</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13CF1C67" w14:textId="77777777" w:rsidR="00790728" w:rsidRDefault="00790728" w:rsidP="00790728"/>
    <w:p w14:paraId="0B815A2D" w14:textId="77777777" w:rsidR="00790728" w:rsidRDefault="00790728" w:rsidP="00790728">
      <w:r>
        <w:t xml:space="preserve">1.1.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России</w:t>
      </w:r>
    </w:p>
    <w:p w14:paraId="7C6D1565" w14:textId="77777777" w:rsidR="00790728" w:rsidRDefault="00790728" w:rsidP="00790728"/>
    <w:p w14:paraId="7FDAD037" w14:textId="77777777" w:rsidR="00790728" w:rsidRDefault="00790728" w:rsidP="00790728">
      <w:r>
        <w:t xml:space="preserve">1.2. </w:t>
      </w:r>
      <w:r>
        <w:rPr>
          <w:rFonts w:hint="eastAsia"/>
        </w:rPr>
        <w:t>Современная</w:t>
      </w:r>
      <w:r>
        <w:t xml:space="preserve"> </w:t>
      </w:r>
      <w:r>
        <w:rPr>
          <w:rFonts w:hint="eastAsia"/>
        </w:rPr>
        <w:t>система</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за</w:t>
      </w:r>
      <w:r>
        <w:t xml:space="preserve"> </w:t>
      </w:r>
      <w:r>
        <w:rPr>
          <w:rFonts w:hint="eastAsia"/>
        </w:rPr>
        <w:t>рубежом</w:t>
      </w:r>
    </w:p>
    <w:p w14:paraId="0872D4A1" w14:textId="77777777" w:rsidR="00790728" w:rsidRDefault="00790728" w:rsidP="00790728"/>
    <w:p w14:paraId="3853E7B3" w14:textId="77777777" w:rsidR="00790728" w:rsidRDefault="00790728" w:rsidP="00790728">
      <w:r>
        <w:t xml:space="preserve">1.3. </w:t>
      </w:r>
      <w:r>
        <w:rPr>
          <w:rFonts w:hint="eastAsia"/>
        </w:rPr>
        <w:t>Сравнительный</w:t>
      </w:r>
      <w:r>
        <w:t xml:space="preserve"> </w:t>
      </w:r>
      <w:r>
        <w:rPr>
          <w:rFonts w:hint="eastAsia"/>
        </w:rPr>
        <w:t>анализ</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5EC953F" w14:textId="77777777" w:rsidR="00790728" w:rsidRDefault="00790728" w:rsidP="00790728"/>
    <w:p w14:paraId="602655D8" w14:textId="77777777" w:rsidR="00790728" w:rsidRDefault="00790728" w:rsidP="00790728">
      <w:r>
        <w:rPr>
          <w:rFonts w:hint="eastAsia"/>
        </w:rPr>
        <w:t>Выводы</w:t>
      </w:r>
      <w:r>
        <w:t xml:space="preserve"> </w:t>
      </w:r>
      <w:r>
        <w:rPr>
          <w:rFonts w:hint="eastAsia"/>
        </w:rPr>
        <w:t>по</w:t>
      </w:r>
      <w:r>
        <w:t xml:space="preserve"> </w:t>
      </w:r>
      <w:r>
        <w:rPr>
          <w:rFonts w:hint="eastAsia"/>
        </w:rPr>
        <w:t>главе</w:t>
      </w:r>
      <w:r>
        <w:t xml:space="preserve"> I</w:t>
      </w:r>
    </w:p>
    <w:p w14:paraId="39B83602" w14:textId="77777777" w:rsidR="00790728" w:rsidRDefault="00790728" w:rsidP="00790728"/>
    <w:p w14:paraId="6AFCABD6" w14:textId="77777777" w:rsidR="00790728" w:rsidRDefault="00790728" w:rsidP="00790728">
      <w:r>
        <w:rPr>
          <w:rFonts w:hint="eastAsia"/>
        </w:rPr>
        <w:t>Глава</w:t>
      </w:r>
      <w:r>
        <w:t xml:space="preserve"> II. </w:t>
      </w:r>
      <w:r>
        <w:rPr>
          <w:rFonts w:hint="eastAsia"/>
        </w:rPr>
        <w:t>Теоретические</w:t>
      </w:r>
      <w:r>
        <w:t xml:space="preserve"> </w:t>
      </w:r>
      <w:r>
        <w:rPr>
          <w:rFonts w:hint="eastAsia"/>
        </w:rPr>
        <w:t>основы</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p>
    <w:p w14:paraId="7A592B06" w14:textId="77777777" w:rsidR="00790728" w:rsidRDefault="00790728" w:rsidP="00790728"/>
    <w:p w14:paraId="49D46FCD" w14:textId="77777777" w:rsidR="00790728" w:rsidRDefault="00790728" w:rsidP="00790728">
      <w:r>
        <w:t xml:space="preserve">2.1. </w:t>
      </w:r>
      <w:r>
        <w:rPr>
          <w:rFonts w:hint="eastAsia"/>
        </w:rPr>
        <w:t>Обоснование</w:t>
      </w:r>
      <w:r>
        <w:t xml:space="preserve"> </w:t>
      </w:r>
      <w:r>
        <w:rPr>
          <w:rFonts w:hint="eastAsia"/>
        </w:rPr>
        <w:t>современных</w:t>
      </w:r>
      <w:r>
        <w:t xml:space="preserve"> </w:t>
      </w:r>
      <w:r>
        <w:rPr>
          <w:rFonts w:hint="eastAsia"/>
        </w:rPr>
        <w:t>требований</w:t>
      </w:r>
      <w:r>
        <w:t xml:space="preserve"> </w:t>
      </w:r>
      <w:r>
        <w:rPr>
          <w:rFonts w:hint="eastAsia"/>
        </w:rPr>
        <w:t>к</w:t>
      </w:r>
      <w:r>
        <w:t xml:space="preserve"> </w:t>
      </w:r>
      <w:r>
        <w:rPr>
          <w:rFonts w:hint="eastAsia"/>
        </w:rPr>
        <w:t>таможенному</w:t>
      </w:r>
      <w:r>
        <w:t xml:space="preserve"> </w:t>
      </w:r>
      <w:r>
        <w:rPr>
          <w:rFonts w:hint="eastAsia"/>
        </w:rPr>
        <w:t>образованию</w:t>
      </w:r>
    </w:p>
    <w:p w14:paraId="75D1F797" w14:textId="77777777" w:rsidR="00790728" w:rsidRDefault="00790728" w:rsidP="00790728"/>
    <w:p w14:paraId="1314602F" w14:textId="77777777" w:rsidR="00790728" w:rsidRDefault="00790728" w:rsidP="00790728">
      <w:r>
        <w:t xml:space="preserve">2.2. </w:t>
      </w:r>
      <w:r>
        <w:rPr>
          <w:rFonts w:hint="eastAsia"/>
        </w:rPr>
        <w:t>Концепция</w:t>
      </w:r>
      <w:r>
        <w:t xml:space="preserve"> </w:t>
      </w:r>
      <w:r>
        <w:rPr>
          <w:rFonts w:hint="eastAsia"/>
        </w:rPr>
        <w:t>развития</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p>
    <w:p w14:paraId="0FBA9629" w14:textId="77777777" w:rsidR="00790728" w:rsidRDefault="00790728" w:rsidP="00790728"/>
    <w:p w14:paraId="041F6762" w14:textId="77777777" w:rsidR="00790728" w:rsidRDefault="00790728" w:rsidP="00790728">
      <w:r>
        <w:t xml:space="preserve">2.3. </w:t>
      </w:r>
      <w:r>
        <w:rPr>
          <w:rFonts w:hint="eastAsia"/>
        </w:rPr>
        <w:t>Модель</w:t>
      </w:r>
      <w:r>
        <w:t xml:space="preserve"> </w:t>
      </w:r>
      <w:r>
        <w:rPr>
          <w:rFonts w:hint="eastAsia"/>
        </w:rPr>
        <w:t>реализации</w:t>
      </w:r>
      <w:r>
        <w:t xml:space="preserve"> </w:t>
      </w:r>
      <w:r>
        <w:rPr>
          <w:rFonts w:hint="eastAsia"/>
        </w:rPr>
        <w:t>концепции</w:t>
      </w:r>
      <w:r>
        <w:t xml:space="preserve"> </w:t>
      </w:r>
      <w:r>
        <w:rPr>
          <w:rFonts w:hint="eastAsia"/>
        </w:rPr>
        <w:t>развития</w:t>
      </w:r>
      <w:r>
        <w:t xml:space="preserve"> </w:t>
      </w:r>
      <w:r>
        <w:rPr>
          <w:rFonts w:hint="eastAsia"/>
        </w:rPr>
        <w:t>професс</w:t>
      </w:r>
      <w:r>
        <w:rPr>
          <w:rFonts w:hint="eastAsia"/>
        </w:rPr>
        <w:lastRenderedPageBreak/>
        <w:t>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условиях</w:t>
      </w:r>
      <w:r>
        <w:t xml:space="preserve"> </w:t>
      </w:r>
      <w:r>
        <w:rPr>
          <w:rFonts w:hint="eastAsia"/>
        </w:rPr>
        <w:t>целостной</w:t>
      </w:r>
      <w:r>
        <w:t xml:space="preserve"> </w:t>
      </w:r>
      <w:r>
        <w:rPr>
          <w:rFonts w:hint="eastAsia"/>
        </w:rPr>
        <w:t>образовательной</w:t>
      </w:r>
      <w:r>
        <w:t xml:space="preserve"> </w:t>
      </w:r>
      <w:r>
        <w:rPr>
          <w:rFonts w:hint="eastAsia"/>
        </w:rPr>
        <w:t>среды</w:t>
      </w:r>
      <w:r>
        <w:t xml:space="preserve"> </w:t>
      </w:r>
      <w:r>
        <w:rPr>
          <w:rFonts w:hint="eastAsia"/>
        </w:rPr>
        <w:t>вуза</w:t>
      </w:r>
    </w:p>
    <w:p w14:paraId="43CDCED4" w14:textId="77777777" w:rsidR="00790728" w:rsidRDefault="00790728" w:rsidP="00790728"/>
    <w:p w14:paraId="498465A5" w14:textId="77777777" w:rsidR="00790728" w:rsidRDefault="00790728" w:rsidP="00790728">
      <w:r>
        <w:rPr>
          <w:rFonts w:hint="eastAsia"/>
        </w:rPr>
        <w:t>Выводы</w:t>
      </w:r>
      <w:r>
        <w:t xml:space="preserve"> </w:t>
      </w:r>
      <w:r>
        <w:rPr>
          <w:rFonts w:hint="eastAsia"/>
        </w:rPr>
        <w:t>по</w:t>
      </w:r>
      <w:r>
        <w:t xml:space="preserve"> </w:t>
      </w:r>
      <w:r>
        <w:rPr>
          <w:rFonts w:hint="eastAsia"/>
        </w:rPr>
        <w:t>главе</w:t>
      </w:r>
      <w:r>
        <w:t xml:space="preserve"> II</w:t>
      </w:r>
    </w:p>
    <w:p w14:paraId="773C417B" w14:textId="77777777" w:rsidR="00790728" w:rsidRDefault="00790728" w:rsidP="00790728"/>
    <w:p w14:paraId="5DA90404" w14:textId="77777777" w:rsidR="00790728" w:rsidRDefault="00790728" w:rsidP="00790728">
      <w:r>
        <w:rPr>
          <w:rFonts w:hint="eastAsia"/>
        </w:rPr>
        <w:t>Глава</w:t>
      </w:r>
      <w:r>
        <w:t xml:space="preserve"> III. </w:t>
      </w:r>
      <w:r>
        <w:rPr>
          <w:rFonts w:hint="eastAsia"/>
        </w:rPr>
        <w:t>Экспериментальная</w:t>
      </w:r>
      <w:r>
        <w:t xml:space="preserve"> </w:t>
      </w:r>
      <w:r>
        <w:rPr>
          <w:rFonts w:hint="eastAsia"/>
        </w:rPr>
        <w:t>проверка</w:t>
      </w:r>
      <w:r>
        <w:t xml:space="preserve"> </w:t>
      </w:r>
      <w:r>
        <w:rPr>
          <w:rFonts w:hint="eastAsia"/>
        </w:rPr>
        <w:t>содержательно</w:t>
      </w:r>
      <w:r>
        <w:t>-</w:t>
      </w:r>
      <w:r>
        <w:rPr>
          <w:rFonts w:hint="eastAsia"/>
        </w:rPr>
        <w:t>технологического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p>
    <w:p w14:paraId="380C02DE" w14:textId="77777777" w:rsidR="00790728" w:rsidRDefault="00790728" w:rsidP="00790728"/>
    <w:p w14:paraId="3FD6CA54" w14:textId="77777777" w:rsidR="00790728" w:rsidRDefault="00790728" w:rsidP="00790728">
      <w:r>
        <w:t xml:space="preserve">3.1. </w:t>
      </w:r>
      <w:r>
        <w:rPr>
          <w:rFonts w:hint="eastAsia"/>
        </w:rPr>
        <w:t>Состояние</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современной</w:t>
      </w:r>
      <w:r>
        <w:t xml:space="preserve"> </w:t>
      </w:r>
      <w:r>
        <w:rPr>
          <w:rFonts w:hint="eastAsia"/>
        </w:rPr>
        <w:t>высшей</w:t>
      </w:r>
      <w:r>
        <w:t xml:space="preserve"> </w:t>
      </w:r>
      <w:r>
        <w:rPr>
          <w:rFonts w:hint="eastAsia"/>
        </w:rPr>
        <w:t>школе</w:t>
      </w:r>
    </w:p>
    <w:p w14:paraId="2E1CBD87" w14:textId="77777777" w:rsidR="00790728" w:rsidRDefault="00790728" w:rsidP="00790728"/>
    <w:p w14:paraId="1F9FA2AF" w14:textId="77777777" w:rsidR="00790728" w:rsidRDefault="00790728" w:rsidP="00790728">
      <w:r>
        <w:t xml:space="preserve">3.2. </w:t>
      </w:r>
      <w:r>
        <w:rPr>
          <w:rFonts w:hint="eastAsia"/>
        </w:rPr>
        <w:t>Обоснование</w:t>
      </w:r>
      <w:r>
        <w:t xml:space="preserve"> </w:t>
      </w:r>
      <w:r>
        <w:rPr>
          <w:rFonts w:hint="eastAsia"/>
        </w:rPr>
        <w:t>специализаций</w:t>
      </w:r>
      <w:r>
        <w:t xml:space="preserve"> </w:t>
      </w:r>
      <w:r>
        <w:rPr>
          <w:rFonts w:hint="eastAsia"/>
        </w:rPr>
        <w:t>«</w:t>
      </w:r>
      <w:r>
        <w:rPr>
          <w:rFonts w:hint="eastAsia"/>
        </w:rPr>
        <w:t>Таможенная</w:t>
      </w:r>
      <w:r>
        <w:t xml:space="preserve"> </w:t>
      </w:r>
      <w:r>
        <w:rPr>
          <w:rFonts w:hint="eastAsia"/>
        </w:rPr>
        <w:t>дипломатия</w:t>
      </w:r>
      <w:r>
        <w:rPr>
          <w:rFonts w:hint="eastAsia"/>
        </w:rPr>
        <w:t>»</w:t>
      </w:r>
      <w:r>
        <w:t xml:space="preserve"> </w:t>
      </w:r>
      <w:r>
        <w:rPr>
          <w:rFonts w:hint="eastAsia"/>
        </w:rPr>
        <w:t>и</w:t>
      </w:r>
      <w:r>
        <w:t xml:space="preserve"> </w:t>
      </w:r>
      <w:r>
        <w:rPr>
          <w:rFonts w:hint="eastAsia"/>
        </w:rPr>
        <w:t>«</w:t>
      </w:r>
      <w:r>
        <w:rPr>
          <w:rFonts w:hint="eastAsia"/>
        </w:rPr>
        <w:t>Цифровая</w:t>
      </w:r>
      <w:r>
        <w:t xml:space="preserve"> </w:t>
      </w:r>
      <w:r>
        <w:rPr>
          <w:rFonts w:hint="eastAsia"/>
        </w:rPr>
        <w:t>таможня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современного</w:t>
      </w:r>
      <w:r>
        <w:t xml:space="preserve"> </w:t>
      </w:r>
      <w:r>
        <w:rPr>
          <w:rFonts w:hint="eastAsia"/>
        </w:rPr>
        <w:t>состояния</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и</w:t>
      </w:r>
      <w:r>
        <w:t xml:space="preserve"> </w:t>
      </w:r>
      <w:r>
        <w:rPr>
          <w:rFonts w:hint="eastAsia"/>
        </w:rPr>
        <w:t>требований</w:t>
      </w:r>
      <w:r>
        <w:t xml:space="preserve"> </w:t>
      </w:r>
      <w:r>
        <w:rPr>
          <w:rFonts w:hint="eastAsia"/>
        </w:rPr>
        <w:t>к</w:t>
      </w:r>
      <w:r>
        <w:t xml:space="preserve"> </w:t>
      </w:r>
      <w:r>
        <w:rPr>
          <w:rFonts w:hint="eastAsia"/>
        </w:rPr>
        <w:t>ней</w:t>
      </w:r>
    </w:p>
    <w:p w14:paraId="4A30E7B8" w14:textId="77777777" w:rsidR="00790728" w:rsidRDefault="00790728" w:rsidP="00790728"/>
    <w:p w14:paraId="51365702" w14:textId="77777777" w:rsidR="00790728" w:rsidRDefault="00790728" w:rsidP="00790728">
      <w:r>
        <w:t xml:space="preserve">3.3. </w:t>
      </w:r>
      <w:r>
        <w:rPr>
          <w:rFonts w:hint="eastAsia"/>
        </w:rPr>
        <w:t>Результаты</w:t>
      </w:r>
      <w:r>
        <w:t xml:space="preserve"> </w:t>
      </w:r>
      <w:r>
        <w:rPr>
          <w:rFonts w:hint="eastAsia"/>
        </w:rPr>
        <w:t>внедрения</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условиях</w:t>
      </w:r>
      <w:r>
        <w:t xml:space="preserve"> </w:t>
      </w:r>
      <w:r>
        <w:rPr>
          <w:rFonts w:hint="eastAsia"/>
        </w:rPr>
        <w:t>целостной</w:t>
      </w:r>
      <w:r>
        <w:t xml:space="preserve"> </w:t>
      </w:r>
      <w:r>
        <w:rPr>
          <w:rFonts w:hint="eastAsia"/>
        </w:rPr>
        <w:t>образовательной</w:t>
      </w:r>
      <w:r>
        <w:t xml:space="preserve"> </w:t>
      </w:r>
      <w:r>
        <w:rPr>
          <w:rFonts w:hint="eastAsia"/>
        </w:rPr>
        <w:t>среды</w:t>
      </w:r>
      <w:r>
        <w:t xml:space="preserve"> </w:t>
      </w:r>
      <w:r>
        <w:rPr>
          <w:rFonts w:hint="eastAsia"/>
        </w:rPr>
        <w:t>вуза</w:t>
      </w:r>
    </w:p>
    <w:p w14:paraId="2CB4C769" w14:textId="77777777" w:rsidR="00790728" w:rsidRDefault="00790728" w:rsidP="00790728"/>
    <w:p w14:paraId="2E52DF43" w14:textId="77777777" w:rsidR="00790728" w:rsidRDefault="00790728" w:rsidP="00790728">
      <w:r>
        <w:rPr>
          <w:rFonts w:hint="eastAsia"/>
        </w:rPr>
        <w:t>Выводы</w:t>
      </w:r>
      <w:r>
        <w:t xml:space="preserve"> </w:t>
      </w:r>
      <w:r>
        <w:rPr>
          <w:rFonts w:hint="eastAsia"/>
        </w:rPr>
        <w:t>по</w:t>
      </w:r>
      <w:r>
        <w:t xml:space="preserve"> </w:t>
      </w:r>
      <w:r>
        <w:rPr>
          <w:rFonts w:hint="eastAsia"/>
        </w:rPr>
        <w:t>главе</w:t>
      </w:r>
      <w:r>
        <w:t xml:space="preserve"> III</w:t>
      </w:r>
    </w:p>
    <w:p w14:paraId="3C4BD832" w14:textId="77777777" w:rsidR="00790728" w:rsidRDefault="00790728" w:rsidP="00790728"/>
    <w:p w14:paraId="44B1BB3F" w14:textId="77777777" w:rsidR="00790728" w:rsidRDefault="00790728" w:rsidP="00790728">
      <w:r>
        <w:rPr>
          <w:rFonts w:hint="eastAsia"/>
        </w:rPr>
        <w:t>Глава</w:t>
      </w:r>
      <w:r>
        <w:t xml:space="preserve"> IV. </w:t>
      </w:r>
      <w:r>
        <w:rPr>
          <w:rFonts w:hint="eastAsia"/>
        </w:rPr>
        <w:t>Совершенствование</w:t>
      </w:r>
      <w:r>
        <w:t xml:space="preserve"> </w:t>
      </w:r>
      <w:r>
        <w:rPr>
          <w:rFonts w:hint="eastAsia"/>
        </w:rPr>
        <w:t>профессиональной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p>
    <w:p w14:paraId="71694BDB" w14:textId="77777777" w:rsidR="00790728" w:rsidRDefault="00790728" w:rsidP="00790728"/>
    <w:p w14:paraId="6F9006F1" w14:textId="77777777" w:rsidR="00790728" w:rsidRDefault="00790728" w:rsidP="00790728">
      <w:r>
        <w:t xml:space="preserve">4.1. </w:t>
      </w:r>
      <w:r>
        <w:rPr>
          <w:rFonts w:hint="eastAsia"/>
        </w:rPr>
        <w:t>Применение</w:t>
      </w:r>
      <w:r>
        <w:t xml:space="preserve"> </w:t>
      </w:r>
      <w:r>
        <w:rPr>
          <w:rFonts w:hint="eastAsia"/>
        </w:rPr>
        <w:t>профессионально</w:t>
      </w:r>
      <w:r>
        <w:t xml:space="preserve"> </w:t>
      </w:r>
      <w:r>
        <w:rPr>
          <w:rFonts w:hint="eastAsia"/>
        </w:rPr>
        <w:t>ориентированных</w:t>
      </w:r>
      <w:r>
        <w:t xml:space="preserve"> </w:t>
      </w:r>
      <w:r>
        <w:rPr>
          <w:rFonts w:hint="eastAsia"/>
        </w:rPr>
        <w:t>методов</w:t>
      </w:r>
      <w:r>
        <w:t xml:space="preserve"> </w:t>
      </w:r>
      <w:r>
        <w:rPr>
          <w:rFonts w:hint="eastAsia"/>
        </w:rPr>
        <w:t>обучения</w:t>
      </w:r>
      <w:r>
        <w:t xml:space="preserve"> </w:t>
      </w:r>
      <w:r>
        <w:rPr>
          <w:rFonts w:hint="eastAsia"/>
        </w:rPr>
        <w:t>на</w:t>
      </w:r>
      <w:r>
        <w:t xml:space="preserve"> </w:t>
      </w:r>
      <w:r>
        <w:rPr>
          <w:rFonts w:hint="eastAsia"/>
        </w:rPr>
        <w:t>всех</w:t>
      </w:r>
      <w:r>
        <w:t xml:space="preserve"> </w:t>
      </w:r>
      <w:r>
        <w:rPr>
          <w:rFonts w:hint="eastAsia"/>
        </w:rPr>
        <w:t>уровнях</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дела</w:t>
      </w:r>
    </w:p>
    <w:p w14:paraId="03674B75" w14:textId="77777777" w:rsidR="00790728" w:rsidRDefault="00790728" w:rsidP="00790728"/>
    <w:p w14:paraId="2CC67D61" w14:textId="77777777" w:rsidR="00790728" w:rsidRDefault="00790728" w:rsidP="00790728">
      <w:r>
        <w:t xml:space="preserve">4.2. </w:t>
      </w:r>
      <w:r>
        <w:rPr>
          <w:rFonts w:hint="eastAsia"/>
        </w:rPr>
        <w:t>Актуализация</w:t>
      </w:r>
      <w:r>
        <w:t xml:space="preserve"> </w:t>
      </w:r>
      <w:r>
        <w:rPr>
          <w:rFonts w:hint="eastAsia"/>
        </w:rPr>
        <w:t>возможностей</w:t>
      </w:r>
      <w:r>
        <w:t xml:space="preserve"> </w:t>
      </w:r>
      <w:r>
        <w:rPr>
          <w:rFonts w:hint="eastAsia"/>
        </w:rPr>
        <w:t>электронного</w:t>
      </w:r>
      <w:r>
        <w:t xml:space="preserve"> </w:t>
      </w:r>
      <w:r>
        <w:rPr>
          <w:rFonts w:hint="eastAsia"/>
        </w:rPr>
        <w:t>и</w:t>
      </w:r>
      <w:r>
        <w:t xml:space="preserve"> </w:t>
      </w:r>
      <w:r>
        <w:rPr>
          <w:rFonts w:hint="eastAsia"/>
        </w:rPr>
        <w:t>дистанционного</w:t>
      </w:r>
      <w:r>
        <w:t xml:space="preserve"> </w:t>
      </w:r>
      <w:r>
        <w:rPr>
          <w:rFonts w:hint="eastAsia"/>
        </w:rPr>
        <w:t>обучения</w:t>
      </w:r>
      <w:r>
        <w:t xml:space="preserve"> </w:t>
      </w:r>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цифровой</w:t>
      </w:r>
      <w:r>
        <w:t xml:space="preserve"> </w:t>
      </w:r>
      <w:r>
        <w:rPr>
          <w:rFonts w:hint="eastAsia"/>
        </w:rPr>
        <w:t>таможни</w:t>
      </w:r>
    </w:p>
    <w:p w14:paraId="55C4BCB7" w14:textId="77777777" w:rsidR="00790728" w:rsidRDefault="00790728" w:rsidP="00790728"/>
    <w:p w14:paraId="7788A772" w14:textId="77777777" w:rsidR="00790728" w:rsidRDefault="00790728" w:rsidP="00790728">
      <w:r>
        <w:t xml:space="preserve">4.3. </w:t>
      </w:r>
      <w:r>
        <w:rPr>
          <w:rFonts w:hint="eastAsia"/>
        </w:rPr>
        <w:t>Реализация</w:t>
      </w:r>
      <w:r>
        <w:t xml:space="preserve"> </w:t>
      </w:r>
      <w:r>
        <w:rPr>
          <w:rFonts w:hint="eastAsia"/>
        </w:rPr>
        <w:t>педагогического</w:t>
      </w:r>
      <w:r>
        <w:t xml:space="preserve"> </w:t>
      </w:r>
      <w:r>
        <w:rPr>
          <w:rFonts w:hint="eastAsia"/>
        </w:rPr>
        <w:t>сопровождения</w:t>
      </w:r>
      <w:r>
        <w:t xml:space="preserve"> </w:t>
      </w:r>
      <w:r>
        <w:rPr>
          <w:rFonts w:hint="eastAsia"/>
        </w:rPr>
        <w:t>пр</w:t>
      </w:r>
      <w:r>
        <w:rPr>
          <w:rFonts w:hint="eastAsia"/>
        </w:rPr>
        <w:lastRenderedPageBreak/>
        <w:t>офессио</w:t>
      </w:r>
      <w:r>
        <w:t>-</w:t>
      </w:r>
    </w:p>
    <w:p w14:paraId="508CC0FE" w14:textId="77777777" w:rsidR="00790728" w:rsidRDefault="00790728" w:rsidP="00790728"/>
    <w:p w14:paraId="42D49E6C" w14:textId="77777777" w:rsidR="00790728" w:rsidRDefault="00790728" w:rsidP="00790728">
      <w:r>
        <w:rPr>
          <w:rFonts w:hint="eastAsia"/>
        </w:rPr>
        <w:t>нальной</w:t>
      </w:r>
      <w:r>
        <w:t xml:space="preserve"> </w:t>
      </w:r>
      <w:r>
        <w:rPr>
          <w:rFonts w:hint="eastAsia"/>
        </w:rPr>
        <w:t>подготовки</w:t>
      </w:r>
      <w:r>
        <w:t xml:space="preserve"> </w:t>
      </w:r>
      <w:r>
        <w:rPr>
          <w:rFonts w:hint="eastAsia"/>
        </w:rPr>
        <w:t>специалистов</w:t>
      </w:r>
      <w:r>
        <w:t xml:space="preserve"> </w:t>
      </w:r>
      <w:r>
        <w:rPr>
          <w:rFonts w:hint="eastAsia"/>
        </w:rPr>
        <w:t>таможенного</w:t>
      </w:r>
      <w:r>
        <w:t xml:space="preserve"> </w:t>
      </w:r>
      <w:r>
        <w:rPr>
          <w:rFonts w:hint="eastAsia"/>
        </w:rPr>
        <w:t>де</w:t>
      </w:r>
      <w:r>
        <w:t>-</w:t>
      </w:r>
    </w:p>
    <w:p w14:paraId="71CE8061" w14:textId="77777777" w:rsidR="00790728" w:rsidRDefault="00790728" w:rsidP="00790728"/>
    <w:p w14:paraId="1A1FFFB4" w14:textId="77777777" w:rsidR="00790728" w:rsidRDefault="00790728" w:rsidP="00790728">
      <w:r>
        <w:rPr>
          <w:rFonts w:hint="eastAsia"/>
        </w:rPr>
        <w:t>ла</w:t>
      </w:r>
    </w:p>
    <w:p w14:paraId="58A1569C" w14:textId="77777777" w:rsidR="00790728" w:rsidRDefault="00790728" w:rsidP="00790728"/>
    <w:p w14:paraId="40847DAE" w14:textId="77777777" w:rsidR="00790728" w:rsidRDefault="00790728" w:rsidP="00790728">
      <w:r>
        <w:t xml:space="preserve">4.4. </w:t>
      </w:r>
      <w:r>
        <w:rPr>
          <w:rFonts w:hint="eastAsia"/>
        </w:rPr>
        <w:t>Перспективы</w:t>
      </w:r>
      <w:r>
        <w:t xml:space="preserve"> </w:t>
      </w:r>
      <w:r>
        <w:rPr>
          <w:rFonts w:hint="eastAsia"/>
        </w:rPr>
        <w:t>развития</w:t>
      </w:r>
      <w:r>
        <w:t xml:space="preserve"> </w:t>
      </w:r>
      <w:r>
        <w:rPr>
          <w:rFonts w:hint="eastAsia"/>
        </w:rPr>
        <w:t>профессиональной</w:t>
      </w:r>
      <w:r>
        <w:t xml:space="preserve"> </w:t>
      </w:r>
      <w:r>
        <w:rPr>
          <w:rFonts w:hint="eastAsia"/>
        </w:rPr>
        <w:t>подготовки</w:t>
      </w:r>
    </w:p>
    <w:p w14:paraId="35D66257" w14:textId="77777777" w:rsidR="00790728" w:rsidRDefault="00790728" w:rsidP="00790728"/>
    <w:p w14:paraId="7C876D2F" w14:textId="77777777" w:rsidR="00790728" w:rsidRDefault="00790728" w:rsidP="00790728">
      <w:r>
        <w:rPr>
          <w:rFonts w:hint="eastAsia"/>
        </w:rPr>
        <w:t>специалистов</w:t>
      </w:r>
      <w:r>
        <w:t xml:space="preserve"> </w:t>
      </w:r>
      <w:r>
        <w:rPr>
          <w:rFonts w:hint="eastAsia"/>
        </w:rPr>
        <w:t>таможенного</w:t>
      </w:r>
      <w:r>
        <w:t xml:space="preserve"> </w:t>
      </w:r>
      <w:r>
        <w:rPr>
          <w:rFonts w:hint="eastAsia"/>
        </w:rPr>
        <w:t>дела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2748C26" w14:textId="77777777" w:rsidR="00790728" w:rsidRDefault="00790728" w:rsidP="00790728"/>
    <w:p w14:paraId="7C31732E" w14:textId="77777777" w:rsidR="00790728" w:rsidRDefault="00790728" w:rsidP="00790728">
      <w:r>
        <w:rPr>
          <w:rFonts w:hint="eastAsia"/>
        </w:rPr>
        <w:t>Выводы</w:t>
      </w:r>
      <w:r>
        <w:t xml:space="preserve"> </w:t>
      </w:r>
      <w:r>
        <w:rPr>
          <w:rFonts w:hint="eastAsia"/>
        </w:rPr>
        <w:t>по</w:t>
      </w:r>
      <w:r>
        <w:t xml:space="preserve"> </w:t>
      </w:r>
      <w:r>
        <w:rPr>
          <w:rFonts w:hint="eastAsia"/>
        </w:rPr>
        <w:t>главе</w:t>
      </w:r>
      <w:r>
        <w:t xml:space="preserve"> IV</w:t>
      </w:r>
    </w:p>
    <w:p w14:paraId="101CA2C6" w14:textId="77777777" w:rsidR="00790728" w:rsidRDefault="00790728" w:rsidP="00790728"/>
    <w:p w14:paraId="359D5189" w14:textId="77777777" w:rsidR="00790728" w:rsidRDefault="00790728" w:rsidP="00790728">
      <w:r>
        <w:rPr>
          <w:rFonts w:hint="eastAsia"/>
        </w:rPr>
        <w:t>Заключение</w:t>
      </w:r>
    </w:p>
    <w:p w14:paraId="6F4DB2CF" w14:textId="77777777" w:rsidR="00790728" w:rsidRDefault="00790728" w:rsidP="00790728"/>
    <w:p w14:paraId="12D19854" w14:textId="77777777" w:rsidR="00790728" w:rsidRDefault="00790728" w:rsidP="00790728">
      <w:r>
        <w:rPr>
          <w:rFonts w:hint="eastAsia"/>
        </w:rPr>
        <w:t>Библиографический</w:t>
      </w:r>
      <w:r>
        <w:t xml:space="preserve"> </w:t>
      </w:r>
      <w:r>
        <w:rPr>
          <w:rFonts w:hint="eastAsia"/>
        </w:rPr>
        <w:t>список</w:t>
      </w:r>
    </w:p>
    <w:p w14:paraId="0DCD7C00" w14:textId="77777777" w:rsidR="00790728" w:rsidRDefault="00790728" w:rsidP="00790728"/>
    <w:p w14:paraId="71D5BA07" w14:textId="1F1AC94B" w:rsidR="00790728" w:rsidRPr="00790728" w:rsidRDefault="00790728" w:rsidP="00790728">
      <w:r>
        <w:rPr>
          <w:rFonts w:hint="eastAsia"/>
        </w:rPr>
        <w:t>Приложения</w:t>
      </w:r>
    </w:p>
    <w:sectPr w:rsidR="00790728" w:rsidRPr="00790728" w:rsidSect="00716D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5F21" w14:textId="77777777" w:rsidR="00716DF0" w:rsidRDefault="00716DF0">
      <w:pPr>
        <w:spacing w:after="0" w:line="240" w:lineRule="auto"/>
      </w:pPr>
      <w:r>
        <w:separator/>
      </w:r>
    </w:p>
  </w:endnote>
  <w:endnote w:type="continuationSeparator" w:id="0">
    <w:p w14:paraId="5DD058B8" w14:textId="77777777" w:rsidR="00716DF0" w:rsidRDefault="0071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4091" w14:textId="77777777" w:rsidR="00716DF0" w:rsidRDefault="00716DF0"/>
    <w:p w14:paraId="42C3E599" w14:textId="77777777" w:rsidR="00716DF0" w:rsidRDefault="00716DF0"/>
    <w:p w14:paraId="704C0023" w14:textId="77777777" w:rsidR="00716DF0" w:rsidRDefault="00716DF0"/>
    <w:p w14:paraId="2EAE2B96" w14:textId="77777777" w:rsidR="00716DF0" w:rsidRDefault="00716DF0"/>
    <w:p w14:paraId="6ACAF07B" w14:textId="77777777" w:rsidR="00716DF0" w:rsidRDefault="00716DF0"/>
    <w:p w14:paraId="06789A78" w14:textId="77777777" w:rsidR="00716DF0" w:rsidRDefault="00716DF0"/>
    <w:p w14:paraId="5BCAA3C4" w14:textId="77777777" w:rsidR="00716DF0" w:rsidRDefault="00716D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FFE1AB" wp14:editId="1C8142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C416" w14:textId="77777777" w:rsidR="00716DF0" w:rsidRDefault="00716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FE1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3BC416" w14:textId="77777777" w:rsidR="00716DF0" w:rsidRDefault="00716D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F97C8F" w14:textId="77777777" w:rsidR="00716DF0" w:rsidRDefault="00716DF0"/>
    <w:p w14:paraId="092C3213" w14:textId="77777777" w:rsidR="00716DF0" w:rsidRDefault="00716DF0"/>
    <w:p w14:paraId="7F89B83F" w14:textId="77777777" w:rsidR="00716DF0" w:rsidRDefault="00716D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23859" wp14:editId="58688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D1631" w14:textId="77777777" w:rsidR="00716DF0" w:rsidRDefault="00716DF0"/>
                          <w:p w14:paraId="02D919C4" w14:textId="77777777" w:rsidR="00716DF0" w:rsidRDefault="00716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238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CD1631" w14:textId="77777777" w:rsidR="00716DF0" w:rsidRDefault="00716DF0"/>
                    <w:p w14:paraId="02D919C4" w14:textId="77777777" w:rsidR="00716DF0" w:rsidRDefault="00716D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6E55AD" w14:textId="77777777" w:rsidR="00716DF0" w:rsidRDefault="00716DF0"/>
    <w:p w14:paraId="60D9B360" w14:textId="77777777" w:rsidR="00716DF0" w:rsidRDefault="00716DF0">
      <w:pPr>
        <w:rPr>
          <w:sz w:val="2"/>
          <w:szCs w:val="2"/>
        </w:rPr>
      </w:pPr>
    </w:p>
    <w:p w14:paraId="1AC34870" w14:textId="77777777" w:rsidR="00716DF0" w:rsidRDefault="00716DF0"/>
    <w:p w14:paraId="50BEAD01" w14:textId="77777777" w:rsidR="00716DF0" w:rsidRDefault="00716DF0">
      <w:pPr>
        <w:spacing w:after="0" w:line="240" w:lineRule="auto"/>
      </w:pPr>
    </w:p>
  </w:footnote>
  <w:footnote w:type="continuationSeparator" w:id="0">
    <w:p w14:paraId="7135C292" w14:textId="77777777" w:rsidR="00716DF0" w:rsidRDefault="0071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DF0"/>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9233</TotalTime>
  <Pages>3</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797</cp:revision>
  <cp:lastPrinted>2009-02-06T05:36:00Z</cp:lastPrinted>
  <dcterms:created xsi:type="dcterms:W3CDTF">2024-01-07T13:43:00Z</dcterms:created>
  <dcterms:modified xsi:type="dcterms:W3CDTF">2024-01-22T10:10:00Z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