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49AA" w14:textId="0AEDA1A0" w:rsidR="00EE549C" w:rsidRDefault="004004EB" w:rsidP="004004EB">
      <w:pPr>
        <w:rPr>
          <w:rFonts w:ascii="Times New Roman" w:eastAsia="Arial Unicode MS" w:hAnsi="Times New Roman" w:cs="Times New Roman"/>
          <w:b/>
          <w:bCs/>
          <w:color w:val="000000"/>
          <w:kern w:val="0"/>
          <w:sz w:val="28"/>
          <w:szCs w:val="28"/>
          <w:lang w:eastAsia="ru-RU" w:bidi="uk-UA"/>
        </w:rPr>
      </w:pPr>
      <w:r w:rsidRPr="004004EB">
        <w:rPr>
          <w:rFonts w:ascii="Times New Roman" w:eastAsia="Arial Unicode MS" w:hAnsi="Times New Roman" w:cs="Times New Roman" w:hint="eastAsia"/>
          <w:b/>
          <w:bCs/>
          <w:color w:val="000000"/>
          <w:kern w:val="0"/>
          <w:sz w:val="28"/>
          <w:szCs w:val="28"/>
          <w:lang w:eastAsia="ru-RU" w:bidi="uk-UA"/>
        </w:rPr>
        <w:t>Воронов</w:t>
      </w:r>
      <w:r w:rsidRPr="004004EB">
        <w:rPr>
          <w:rFonts w:ascii="Times New Roman" w:eastAsia="Arial Unicode MS" w:hAnsi="Times New Roman" w:cs="Times New Roman"/>
          <w:b/>
          <w:bCs/>
          <w:color w:val="000000"/>
          <w:kern w:val="0"/>
          <w:sz w:val="28"/>
          <w:szCs w:val="28"/>
          <w:lang w:eastAsia="ru-RU" w:bidi="uk-UA"/>
        </w:rPr>
        <w:t xml:space="preserve"> </w:t>
      </w:r>
      <w:r w:rsidRPr="004004EB">
        <w:rPr>
          <w:rFonts w:ascii="Times New Roman" w:eastAsia="Arial Unicode MS" w:hAnsi="Times New Roman" w:cs="Times New Roman" w:hint="eastAsia"/>
          <w:b/>
          <w:bCs/>
          <w:color w:val="000000"/>
          <w:kern w:val="0"/>
          <w:sz w:val="28"/>
          <w:szCs w:val="28"/>
          <w:lang w:eastAsia="ru-RU" w:bidi="uk-UA"/>
        </w:rPr>
        <w:t>Владимир</w:t>
      </w:r>
      <w:r w:rsidRPr="004004EB">
        <w:rPr>
          <w:rFonts w:ascii="Times New Roman" w:eastAsia="Arial Unicode MS" w:hAnsi="Times New Roman" w:cs="Times New Roman"/>
          <w:b/>
          <w:bCs/>
          <w:color w:val="000000"/>
          <w:kern w:val="0"/>
          <w:sz w:val="28"/>
          <w:szCs w:val="28"/>
          <w:lang w:eastAsia="ru-RU" w:bidi="uk-UA"/>
        </w:rPr>
        <w:t xml:space="preserve"> </w:t>
      </w:r>
      <w:r w:rsidRPr="004004EB">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4004EB">
        <w:rPr>
          <w:rFonts w:ascii="Times New Roman" w:eastAsia="Arial Unicode MS" w:hAnsi="Times New Roman" w:cs="Times New Roman" w:hint="eastAsia"/>
          <w:b/>
          <w:bCs/>
          <w:color w:val="000000"/>
          <w:kern w:val="0"/>
          <w:sz w:val="28"/>
          <w:szCs w:val="28"/>
          <w:lang w:eastAsia="ru-RU" w:bidi="uk-UA"/>
        </w:rPr>
        <w:t>Организация</w:t>
      </w:r>
      <w:r w:rsidRPr="004004EB">
        <w:rPr>
          <w:rFonts w:ascii="Times New Roman" w:eastAsia="Arial Unicode MS" w:hAnsi="Times New Roman" w:cs="Times New Roman"/>
          <w:b/>
          <w:bCs/>
          <w:color w:val="000000"/>
          <w:kern w:val="0"/>
          <w:sz w:val="28"/>
          <w:szCs w:val="28"/>
          <w:lang w:eastAsia="ru-RU" w:bidi="uk-UA"/>
        </w:rPr>
        <w:t xml:space="preserve"> </w:t>
      </w:r>
      <w:r w:rsidRPr="004004EB">
        <w:rPr>
          <w:rFonts w:ascii="Times New Roman" w:eastAsia="Arial Unicode MS" w:hAnsi="Times New Roman" w:cs="Times New Roman" w:hint="eastAsia"/>
          <w:b/>
          <w:bCs/>
          <w:color w:val="000000"/>
          <w:kern w:val="0"/>
          <w:sz w:val="28"/>
          <w:szCs w:val="28"/>
          <w:lang w:eastAsia="ru-RU" w:bidi="uk-UA"/>
        </w:rPr>
        <w:t>проектирования</w:t>
      </w:r>
      <w:r w:rsidRPr="004004EB">
        <w:rPr>
          <w:rFonts w:ascii="Times New Roman" w:eastAsia="Arial Unicode MS" w:hAnsi="Times New Roman" w:cs="Times New Roman"/>
          <w:b/>
          <w:bCs/>
          <w:color w:val="000000"/>
          <w:kern w:val="0"/>
          <w:sz w:val="28"/>
          <w:szCs w:val="28"/>
          <w:lang w:eastAsia="ru-RU" w:bidi="uk-UA"/>
        </w:rPr>
        <w:t xml:space="preserve"> </w:t>
      </w:r>
      <w:r w:rsidRPr="004004EB">
        <w:rPr>
          <w:rFonts w:ascii="Times New Roman" w:eastAsia="Arial Unicode MS" w:hAnsi="Times New Roman" w:cs="Times New Roman" w:hint="eastAsia"/>
          <w:b/>
          <w:bCs/>
          <w:color w:val="000000"/>
          <w:kern w:val="0"/>
          <w:sz w:val="28"/>
          <w:szCs w:val="28"/>
          <w:lang w:eastAsia="ru-RU" w:bidi="uk-UA"/>
        </w:rPr>
        <w:t>и</w:t>
      </w:r>
      <w:r w:rsidRPr="004004EB">
        <w:rPr>
          <w:rFonts w:ascii="Times New Roman" w:eastAsia="Arial Unicode MS" w:hAnsi="Times New Roman" w:cs="Times New Roman"/>
          <w:b/>
          <w:bCs/>
          <w:color w:val="000000"/>
          <w:kern w:val="0"/>
          <w:sz w:val="28"/>
          <w:szCs w:val="28"/>
          <w:lang w:eastAsia="ru-RU" w:bidi="uk-UA"/>
        </w:rPr>
        <w:t xml:space="preserve"> </w:t>
      </w:r>
      <w:r w:rsidRPr="004004EB">
        <w:rPr>
          <w:rFonts w:ascii="Times New Roman" w:eastAsia="Arial Unicode MS" w:hAnsi="Times New Roman" w:cs="Times New Roman" w:hint="eastAsia"/>
          <w:b/>
          <w:bCs/>
          <w:color w:val="000000"/>
          <w:kern w:val="0"/>
          <w:sz w:val="28"/>
          <w:szCs w:val="28"/>
          <w:lang w:eastAsia="ru-RU" w:bidi="uk-UA"/>
        </w:rPr>
        <w:t>производства</w:t>
      </w:r>
      <w:r w:rsidRPr="004004EB">
        <w:rPr>
          <w:rFonts w:ascii="Times New Roman" w:eastAsia="Arial Unicode MS" w:hAnsi="Times New Roman" w:cs="Times New Roman"/>
          <w:b/>
          <w:bCs/>
          <w:color w:val="000000"/>
          <w:kern w:val="0"/>
          <w:sz w:val="28"/>
          <w:szCs w:val="28"/>
          <w:lang w:eastAsia="ru-RU" w:bidi="uk-UA"/>
        </w:rPr>
        <w:t xml:space="preserve"> </w:t>
      </w:r>
      <w:r w:rsidRPr="004004EB">
        <w:rPr>
          <w:rFonts w:ascii="Times New Roman" w:eastAsia="Arial Unicode MS" w:hAnsi="Times New Roman" w:cs="Times New Roman" w:hint="eastAsia"/>
          <w:b/>
          <w:bCs/>
          <w:color w:val="000000"/>
          <w:kern w:val="0"/>
          <w:sz w:val="28"/>
          <w:szCs w:val="28"/>
          <w:lang w:eastAsia="ru-RU" w:bidi="uk-UA"/>
        </w:rPr>
        <w:t>систем</w:t>
      </w:r>
      <w:r w:rsidRPr="004004EB">
        <w:rPr>
          <w:rFonts w:ascii="Times New Roman" w:eastAsia="Arial Unicode MS" w:hAnsi="Times New Roman" w:cs="Times New Roman"/>
          <w:b/>
          <w:bCs/>
          <w:color w:val="000000"/>
          <w:kern w:val="0"/>
          <w:sz w:val="28"/>
          <w:szCs w:val="28"/>
          <w:lang w:eastAsia="ru-RU" w:bidi="uk-UA"/>
        </w:rPr>
        <w:t xml:space="preserve"> </w:t>
      </w:r>
      <w:r w:rsidRPr="004004EB">
        <w:rPr>
          <w:rFonts w:ascii="Times New Roman" w:eastAsia="Arial Unicode MS" w:hAnsi="Times New Roman" w:cs="Times New Roman" w:hint="eastAsia"/>
          <w:b/>
          <w:bCs/>
          <w:color w:val="000000"/>
          <w:kern w:val="0"/>
          <w:sz w:val="28"/>
          <w:szCs w:val="28"/>
          <w:lang w:eastAsia="ru-RU" w:bidi="uk-UA"/>
        </w:rPr>
        <w:t>эффективного</w:t>
      </w:r>
      <w:r w:rsidRPr="004004EB">
        <w:rPr>
          <w:rFonts w:ascii="Times New Roman" w:eastAsia="Arial Unicode MS" w:hAnsi="Times New Roman" w:cs="Times New Roman"/>
          <w:b/>
          <w:bCs/>
          <w:color w:val="000000"/>
          <w:kern w:val="0"/>
          <w:sz w:val="28"/>
          <w:szCs w:val="28"/>
          <w:lang w:eastAsia="ru-RU" w:bidi="uk-UA"/>
        </w:rPr>
        <w:t xml:space="preserve"> </w:t>
      </w:r>
      <w:r w:rsidRPr="004004EB">
        <w:rPr>
          <w:rFonts w:ascii="Times New Roman" w:eastAsia="Arial Unicode MS" w:hAnsi="Times New Roman" w:cs="Times New Roman" w:hint="eastAsia"/>
          <w:b/>
          <w:bCs/>
          <w:color w:val="000000"/>
          <w:kern w:val="0"/>
          <w:sz w:val="28"/>
          <w:szCs w:val="28"/>
          <w:lang w:eastAsia="ru-RU" w:bidi="uk-UA"/>
        </w:rPr>
        <w:t>теплоснабжения</w:t>
      </w:r>
      <w:r w:rsidRPr="004004EB">
        <w:rPr>
          <w:rFonts w:ascii="Times New Roman" w:eastAsia="Arial Unicode MS" w:hAnsi="Times New Roman" w:cs="Times New Roman"/>
          <w:b/>
          <w:bCs/>
          <w:color w:val="000000"/>
          <w:kern w:val="0"/>
          <w:sz w:val="28"/>
          <w:szCs w:val="28"/>
          <w:lang w:eastAsia="ru-RU" w:bidi="uk-UA"/>
        </w:rPr>
        <w:t xml:space="preserve"> </w:t>
      </w:r>
      <w:r w:rsidRPr="004004EB">
        <w:rPr>
          <w:rFonts w:ascii="Times New Roman" w:eastAsia="Arial Unicode MS" w:hAnsi="Times New Roman" w:cs="Times New Roman" w:hint="eastAsia"/>
          <w:b/>
          <w:bCs/>
          <w:color w:val="000000"/>
          <w:kern w:val="0"/>
          <w:sz w:val="28"/>
          <w:szCs w:val="28"/>
          <w:lang w:eastAsia="ru-RU" w:bidi="uk-UA"/>
        </w:rPr>
        <w:t>воздушным</w:t>
      </w:r>
      <w:r w:rsidRPr="004004EB">
        <w:rPr>
          <w:rFonts w:ascii="Times New Roman" w:eastAsia="Arial Unicode MS" w:hAnsi="Times New Roman" w:cs="Times New Roman"/>
          <w:b/>
          <w:bCs/>
          <w:color w:val="000000"/>
          <w:kern w:val="0"/>
          <w:sz w:val="28"/>
          <w:szCs w:val="28"/>
          <w:lang w:eastAsia="ru-RU" w:bidi="uk-UA"/>
        </w:rPr>
        <w:t xml:space="preserve"> </w:t>
      </w:r>
      <w:r w:rsidRPr="004004EB">
        <w:rPr>
          <w:rFonts w:ascii="Times New Roman" w:eastAsia="Arial Unicode MS" w:hAnsi="Times New Roman" w:cs="Times New Roman" w:hint="eastAsia"/>
          <w:b/>
          <w:bCs/>
          <w:color w:val="000000"/>
          <w:kern w:val="0"/>
          <w:sz w:val="28"/>
          <w:szCs w:val="28"/>
          <w:lang w:eastAsia="ru-RU" w:bidi="uk-UA"/>
        </w:rPr>
        <w:t>тепловым</w:t>
      </w:r>
      <w:r w:rsidRPr="004004EB">
        <w:rPr>
          <w:rFonts w:ascii="Times New Roman" w:eastAsia="Arial Unicode MS" w:hAnsi="Times New Roman" w:cs="Times New Roman"/>
          <w:b/>
          <w:bCs/>
          <w:color w:val="000000"/>
          <w:kern w:val="0"/>
          <w:sz w:val="28"/>
          <w:szCs w:val="28"/>
          <w:lang w:eastAsia="ru-RU" w:bidi="uk-UA"/>
        </w:rPr>
        <w:t xml:space="preserve"> </w:t>
      </w:r>
      <w:r w:rsidRPr="004004EB">
        <w:rPr>
          <w:rFonts w:ascii="Times New Roman" w:eastAsia="Arial Unicode MS" w:hAnsi="Times New Roman" w:cs="Times New Roman" w:hint="eastAsia"/>
          <w:b/>
          <w:bCs/>
          <w:color w:val="000000"/>
          <w:kern w:val="0"/>
          <w:sz w:val="28"/>
          <w:szCs w:val="28"/>
          <w:lang w:eastAsia="ru-RU" w:bidi="uk-UA"/>
        </w:rPr>
        <w:t>насосом</w:t>
      </w:r>
      <w:r w:rsidRPr="004004EB">
        <w:rPr>
          <w:rFonts w:ascii="Times New Roman" w:eastAsia="Arial Unicode MS" w:hAnsi="Times New Roman" w:cs="Times New Roman"/>
          <w:b/>
          <w:bCs/>
          <w:color w:val="000000"/>
          <w:kern w:val="0"/>
          <w:sz w:val="28"/>
          <w:szCs w:val="28"/>
          <w:lang w:eastAsia="ru-RU" w:bidi="uk-UA"/>
        </w:rPr>
        <w:t xml:space="preserve"> </w:t>
      </w:r>
      <w:r w:rsidRPr="004004EB">
        <w:rPr>
          <w:rFonts w:ascii="Times New Roman" w:eastAsia="Arial Unicode MS" w:hAnsi="Times New Roman" w:cs="Times New Roman" w:hint="eastAsia"/>
          <w:b/>
          <w:bCs/>
          <w:color w:val="000000"/>
          <w:kern w:val="0"/>
          <w:sz w:val="28"/>
          <w:szCs w:val="28"/>
          <w:lang w:eastAsia="ru-RU" w:bidi="uk-UA"/>
        </w:rPr>
        <w:t>в</w:t>
      </w:r>
      <w:r w:rsidRPr="004004EB">
        <w:rPr>
          <w:rFonts w:ascii="Times New Roman" w:eastAsia="Arial Unicode MS" w:hAnsi="Times New Roman" w:cs="Times New Roman"/>
          <w:b/>
          <w:bCs/>
          <w:color w:val="000000"/>
          <w:kern w:val="0"/>
          <w:sz w:val="28"/>
          <w:szCs w:val="28"/>
          <w:lang w:eastAsia="ru-RU" w:bidi="uk-UA"/>
        </w:rPr>
        <w:t xml:space="preserve"> </w:t>
      </w:r>
      <w:r w:rsidRPr="004004EB">
        <w:rPr>
          <w:rFonts w:ascii="Times New Roman" w:eastAsia="Arial Unicode MS" w:hAnsi="Times New Roman" w:cs="Times New Roman" w:hint="eastAsia"/>
          <w:b/>
          <w:bCs/>
          <w:color w:val="000000"/>
          <w:kern w:val="0"/>
          <w:sz w:val="28"/>
          <w:szCs w:val="28"/>
          <w:lang w:eastAsia="ru-RU" w:bidi="uk-UA"/>
        </w:rPr>
        <w:t>малоэтажном</w:t>
      </w:r>
      <w:r w:rsidRPr="004004EB">
        <w:rPr>
          <w:rFonts w:ascii="Times New Roman" w:eastAsia="Arial Unicode MS" w:hAnsi="Times New Roman" w:cs="Times New Roman"/>
          <w:b/>
          <w:bCs/>
          <w:color w:val="000000"/>
          <w:kern w:val="0"/>
          <w:sz w:val="28"/>
          <w:szCs w:val="28"/>
          <w:lang w:eastAsia="ru-RU" w:bidi="uk-UA"/>
        </w:rPr>
        <w:t xml:space="preserve"> </w:t>
      </w:r>
      <w:r w:rsidRPr="004004EB">
        <w:rPr>
          <w:rFonts w:ascii="Times New Roman" w:eastAsia="Arial Unicode MS" w:hAnsi="Times New Roman" w:cs="Times New Roman" w:hint="eastAsia"/>
          <w:b/>
          <w:bCs/>
          <w:color w:val="000000"/>
          <w:kern w:val="0"/>
          <w:sz w:val="28"/>
          <w:szCs w:val="28"/>
          <w:lang w:eastAsia="ru-RU" w:bidi="uk-UA"/>
        </w:rPr>
        <w:t>строительстве</w:t>
      </w:r>
    </w:p>
    <w:p w14:paraId="2FD03F37" w14:textId="77777777" w:rsidR="004004EB" w:rsidRDefault="004004EB" w:rsidP="004004EB">
      <w:r>
        <w:rPr>
          <w:rFonts w:hint="eastAsia"/>
        </w:rPr>
        <w:t>ОГЛАВЛЕНИЕ</w:t>
      </w:r>
      <w:r>
        <w:t xml:space="preserve"> </w:t>
      </w:r>
      <w:r>
        <w:rPr>
          <w:rFonts w:hint="eastAsia"/>
        </w:rPr>
        <w:t>ДИССЕРТАЦИИ</w:t>
      </w:r>
    </w:p>
    <w:p w14:paraId="6315FF8A" w14:textId="77777777" w:rsidR="004004EB" w:rsidRDefault="004004EB" w:rsidP="004004EB">
      <w:r>
        <w:rPr>
          <w:rFonts w:hint="eastAsia"/>
        </w:rPr>
        <w:t>кандидат</w:t>
      </w:r>
      <w:r>
        <w:t xml:space="preserve"> </w:t>
      </w:r>
      <w:r>
        <w:rPr>
          <w:rFonts w:hint="eastAsia"/>
        </w:rPr>
        <w:t>наук</w:t>
      </w:r>
      <w:r>
        <w:t xml:space="preserve"> </w:t>
      </w:r>
      <w:r>
        <w:rPr>
          <w:rFonts w:hint="eastAsia"/>
        </w:rPr>
        <w:t>Воронов</w:t>
      </w:r>
      <w:r>
        <w:t xml:space="preserve"> </w:t>
      </w:r>
      <w:r>
        <w:rPr>
          <w:rFonts w:hint="eastAsia"/>
        </w:rPr>
        <w:t>Владимир</w:t>
      </w:r>
      <w:r>
        <w:t xml:space="preserve"> </w:t>
      </w:r>
      <w:r>
        <w:rPr>
          <w:rFonts w:hint="eastAsia"/>
        </w:rPr>
        <w:t>Андреевич</w:t>
      </w:r>
    </w:p>
    <w:p w14:paraId="5DF933D0" w14:textId="77777777" w:rsidR="004004EB" w:rsidRDefault="004004EB" w:rsidP="004004EB">
      <w:r>
        <w:rPr>
          <w:rFonts w:hint="eastAsia"/>
        </w:rPr>
        <w:t>ВВЕДЕНИЕ</w:t>
      </w:r>
    </w:p>
    <w:p w14:paraId="3C4594DE" w14:textId="77777777" w:rsidR="004004EB" w:rsidRDefault="004004EB" w:rsidP="004004EB"/>
    <w:p w14:paraId="546CEE7A" w14:textId="77777777" w:rsidR="004004EB" w:rsidRDefault="004004EB" w:rsidP="004004EB">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ВОПРОСА</w:t>
      </w:r>
      <w:r>
        <w:t xml:space="preserve"> </w:t>
      </w:r>
      <w:r>
        <w:rPr>
          <w:rFonts w:hint="eastAsia"/>
        </w:rPr>
        <w:t>ПРОЕКТИРОВАНИЯ</w:t>
      </w:r>
      <w:r>
        <w:t xml:space="preserve"> </w:t>
      </w:r>
      <w:r>
        <w:rPr>
          <w:rFonts w:hint="eastAsia"/>
        </w:rPr>
        <w:t>СИСТЕМ</w:t>
      </w:r>
      <w:r>
        <w:t xml:space="preserve"> </w:t>
      </w:r>
      <w:r>
        <w:rPr>
          <w:rFonts w:hint="eastAsia"/>
        </w:rPr>
        <w:t>ТЕПЛОСНАБЖЕНИЯ</w:t>
      </w:r>
      <w:r>
        <w:t xml:space="preserve"> </w:t>
      </w:r>
      <w:r>
        <w:rPr>
          <w:rFonts w:hint="eastAsia"/>
        </w:rPr>
        <w:t>В</w:t>
      </w:r>
      <w:r>
        <w:t xml:space="preserve"> </w:t>
      </w:r>
      <w:r>
        <w:rPr>
          <w:rFonts w:hint="eastAsia"/>
        </w:rPr>
        <w:t>МАЛОЭТАЖНОМ</w:t>
      </w:r>
      <w:r>
        <w:t xml:space="preserve"> </w:t>
      </w:r>
      <w:r>
        <w:rPr>
          <w:rFonts w:hint="eastAsia"/>
        </w:rPr>
        <w:t>СТРОИТЕЛЬСТВЕ</w:t>
      </w:r>
    </w:p>
    <w:p w14:paraId="72059263" w14:textId="77777777" w:rsidR="004004EB" w:rsidRDefault="004004EB" w:rsidP="004004EB"/>
    <w:p w14:paraId="5ACDD886" w14:textId="77777777" w:rsidR="004004EB" w:rsidRDefault="004004EB" w:rsidP="004004EB">
      <w:r>
        <w:t xml:space="preserve">1.1. </w:t>
      </w:r>
      <w:r>
        <w:rPr>
          <w:rFonts w:hint="eastAsia"/>
        </w:rPr>
        <w:t>Анализ</w:t>
      </w:r>
      <w:r>
        <w:t xml:space="preserve"> </w:t>
      </w:r>
      <w:r>
        <w:rPr>
          <w:rFonts w:hint="eastAsia"/>
        </w:rPr>
        <w:t>и</w:t>
      </w:r>
      <w:r>
        <w:t xml:space="preserve"> </w:t>
      </w:r>
      <w:r>
        <w:rPr>
          <w:rFonts w:hint="eastAsia"/>
        </w:rPr>
        <w:t>развитие</w:t>
      </w:r>
      <w:r>
        <w:t xml:space="preserve"> </w:t>
      </w:r>
      <w:r>
        <w:rPr>
          <w:rFonts w:hint="eastAsia"/>
        </w:rPr>
        <w:t>малоэтажного</w:t>
      </w:r>
      <w:r>
        <w:t xml:space="preserve"> </w:t>
      </w:r>
      <w:r>
        <w:rPr>
          <w:rFonts w:hint="eastAsia"/>
        </w:rPr>
        <w:t>строительства</w:t>
      </w:r>
      <w:r>
        <w:t xml:space="preserve"> </w:t>
      </w:r>
      <w:r>
        <w:rPr>
          <w:rFonts w:hint="eastAsia"/>
        </w:rPr>
        <w:t>в</w:t>
      </w:r>
      <w:r>
        <w:t xml:space="preserve"> </w:t>
      </w:r>
      <w:r>
        <w:rPr>
          <w:rFonts w:hint="eastAsia"/>
        </w:rPr>
        <w:t>РФ</w:t>
      </w:r>
    </w:p>
    <w:p w14:paraId="25F87090" w14:textId="77777777" w:rsidR="004004EB" w:rsidRDefault="004004EB" w:rsidP="004004EB"/>
    <w:p w14:paraId="4702FCA9" w14:textId="77777777" w:rsidR="004004EB" w:rsidRDefault="004004EB" w:rsidP="004004EB">
      <w:r>
        <w:t xml:space="preserve">1.2. </w:t>
      </w:r>
      <w:r>
        <w:rPr>
          <w:rFonts w:hint="eastAsia"/>
        </w:rPr>
        <w:t>Выявление</w:t>
      </w:r>
      <w:r>
        <w:t xml:space="preserve"> </w:t>
      </w:r>
      <w:r>
        <w:rPr>
          <w:rFonts w:hint="eastAsia"/>
        </w:rPr>
        <w:t>проблем</w:t>
      </w:r>
      <w:r>
        <w:t xml:space="preserve"> </w:t>
      </w:r>
      <w:r>
        <w:rPr>
          <w:rFonts w:hint="eastAsia"/>
        </w:rPr>
        <w:t>теплоснабжения</w:t>
      </w:r>
      <w:r>
        <w:t xml:space="preserve"> </w:t>
      </w:r>
      <w:r>
        <w:rPr>
          <w:rFonts w:hint="eastAsia"/>
        </w:rPr>
        <w:t>малоэтажной</w:t>
      </w:r>
      <w:r>
        <w:t xml:space="preserve"> </w:t>
      </w:r>
      <w:r>
        <w:rPr>
          <w:rFonts w:hint="eastAsia"/>
        </w:rPr>
        <w:t>жилой</w:t>
      </w:r>
      <w:r>
        <w:t xml:space="preserve"> </w:t>
      </w:r>
      <w:r>
        <w:rPr>
          <w:rFonts w:hint="eastAsia"/>
        </w:rPr>
        <w:t>застройки</w:t>
      </w:r>
    </w:p>
    <w:p w14:paraId="58A3A9A6" w14:textId="77777777" w:rsidR="004004EB" w:rsidRDefault="004004EB" w:rsidP="004004EB"/>
    <w:p w14:paraId="19B01F5F" w14:textId="77777777" w:rsidR="004004EB" w:rsidRDefault="004004EB" w:rsidP="004004EB">
      <w:r>
        <w:t xml:space="preserve">1.3. </w:t>
      </w:r>
      <w:r>
        <w:rPr>
          <w:rFonts w:hint="eastAsia"/>
        </w:rPr>
        <w:t>Исследование</w:t>
      </w:r>
      <w:r>
        <w:t xml:space="preserve"> </w:t>
      </w:r>
      <w:r>
        <w:rPr>
          <w:rFonts w:hint="eastAsia"/>
        </w:rPr>
        <w:t>проектных</w:t>
      </w:r>
      <w:r>
        <w:t xml:space="preserve"> </w:t>
      </w:r>
      <w:r>
        <w:rPr>
          <w:rFonts w:hint="eastAsia"/>
        </w:rPr>
        <w:t>решений</w:t>
      </w:r>
      <w:r>
        <w:t xml:space="preserve"> </w:t>
      </w:r>
      <w:r>
        <w:rPr>
          <w:rFonts w:hint="eastAsia"/>
        </w:rPr>
        <w:t>и</w:t>
      </w:r>
      <w:r>
        <w:t xml:space="preserve"> </w:t>
      </w:r>
      <w:r>
        <w:rPr>
          <w:rFonts w:hint="eastAsia"/>
        </w:rPr>
        <w:t>выбор</w:t>
      </w:r>
      <w:r>
        <w:t xml:space="preserve"> </w:t>
      </w:r>
      <w:r>
        <w:rPr>
          <w:rFonts w:hint="eastAsia"/>
        </w:rPr>
        <w:t>автономного</w:t>
      </w:r>
      <w:r>
        <w:t xml:space="preserve"> </w:t>
      </w:r>
      <w:r>
        <w:rPr>
          <w:rFonts w:hint="eastAsia"/>
        </w:rPr>
        <w:t>источника</w:t>
      </w:r>
      <w:r>
        <w:t xml:space="preserve"> </w:t>
      </w:r>
      <w:r>
        <w:rPr>
          <w:rFonts w:hint="eastAsia"/>
        </w:rPr>
        <w:t>теплоснабжения</w:t>
      </w:r>
      <w:r>
        <w:t xml:space="preserve"> </w:t>
      </w:r>
      <w:r>
        <w:rPr>
          <w:rFonts w:hint="eastAsia"/>
        </w:rPr>
        <w:t>в</w:t>
      </w:r>
      <w:r>
        <w:t xml:space="preserve"> </w:t>
      </w:r>
      <w:r>
        <w:rPr>
          <w:rFonts w:hint="eastAsia"/>
        </w:rPr>
        <w:t>малоэтажных</w:t>
      </w:r>
      <w:r>
        <w:t xml:space="preserve"> </w:t>
      </w:r>
      <w:r>
        <w:rPr>
          <w:rFonts w:hint="eastAsia"/>
        </w:rPr>
        <w:t>строениях</w:t>
      </w:r>
    </w:p>
    <w:p w14:paraId="14B03FBA" w14:textId="77777777" w:rsidR="004004EB" w:rsidRDefault="004004EB" w:rsidP="004004EB"/>
    <w:p w14:paraId="48898F99" w14:textId="77777777" w:rsidR="004004EB" w:rsidRDefault="004004EB" w:rsidP="004004EB">
      <w:r>
        <w:t xml:space="preserve">1.4. </w:t>
      </w:r>
      <w:r>
        <w:rPr>
          <w:rFonts w:hint="eastAsia"/>
        </w:rPr>
        <w:t>Исследование</w:t>
      </w:r>
      <w:r>
        <w:t xml:space="preserve"> </w:t>
      </w:r>
      <w:r>
        <w:rPr>
          <w:rFonts w:hint="eastAsia"/>
        </w:rPr>
        <w:t>государственной</w:t>
      </w:r>
      <w:r>
        <w:t xml:space="preserve"> </w:t>
      </w:r>
      <w:r>
        <w:rPr>
          <w:rFonts w:hint="eastAsia"/>
        </w:rPr>
        <w:t>поддержки</w:t>
      </w:r>
      <w:r>
        <w:t xml:space="preserve"> </w:t>
      </w:r>
      <w:r>
        <w:rPr>
          <w:rFonts w:hint="eastAsia"/>
        </w:rPr>
        <w:t>организационно</w:t>
      </w:r>
      <w:r>
        <w:t>-</w:t>
      </w:r>
      <w:r>
        <w:rPr>
          <w:rFonts w:hint="eastAsia"/>
        </w:rPr>
        <w:t>экономических</w:t>
      </w:r>
      <w:r>
        <w:t xml:space="preserve"> </w:t>
      </w:r>
      <w:r>
        <w:rPr>
          <w:rFonts w:hint="eastAsia"/>
        </w:rPr>
        <w:t>схем</w:t>
      </w:r>
      <w:r>
        <w:t xml:space="preserve"> </w:t>
      </w:r>
      <w:r>
        <w:rPr>
          <w:rFonts w:hint="eastAsia"/>
        </w:rPr>
        <w:t>энергоэффективного</w:t>
      </w:r>
      <w:r>
        <w:t xml:space="preserve"> </w:t>
      </w:r>
      <w:r>
        <w:rPr>
          <w:rFonts w:hint="eastAsia"/>
        </w:rPr>
        <w:t>теплоснабжения</w:t>
      </w:r>
      <w:r>
        <w:t xml:space="preserve"> </w:t>
      </w:r>
      <w:r>
        <w:rPr>
          <w:rFonts w:hint="eastAsia"/>
        </w:rPr>
        <w:t>малоэтажного</w:t>
      </w:r>
      <w:r>
        <w:t xml:space="preserve"> </w:t>
      </w:r>
      <w:r>
        <w:rPr>
          <w:rFonts w:hint="eastAsia"/>
        </w:rPr>
        <w:t>строительства</w:t>
      </w:r>
    </w:p>
    <w:p w14:paraId="6056AFEE" w14:textId="77777777" w:rsidR="004004EB" w:rsidRDefault="004004EB" w:rsidP="004004EB"/>
    <w:p w14:paraId="78A82502" w14:textId="77777777" w:rsidR="004004EB" w:rsidRDefault="004004EB" w:rsidP="004004EB">
      <w:r>
        <w:t xml:space="preserve">1.5. </w:t>
      </w:r>
      <w:r>
        <w:rPr>
          <w:rFonts w:hint="eastAsia"/>
        </w:rPr>
        <w:t>Анализ</w:t>
      </w:r>
      <w:r>
        <w:t xml:space="preserve"> </w:t>
      </w:r>
      <w:r>
        <w:rPr>
          <w:rFonts w:hint="eastAsia"/>
        </w:rPr>
        <w:t>возможности</w:t>
      </w:r>
      <w:r>
        <w:t xml:space="preserve"> </w:t>
      </w:r>
      <w:r>
        <w:rPr>
          <w:rFonts w:hint="eastAsia"/>
        </w:rPr>
        <w:t>применения</w:t>
      </w:r>
      <w:r>
        <w:t xml:space="preserve"> </w:t>
      </w:r>
      <w:r>
        <w:rPr>
          <w:rFonts w:hint="eastAsia"/>
        </w:rPr>
        <w:t>ВТН</w:t>
      </w:r>
      <w:r>
        <w:t xml:space="preserve"> </w:t>
      </w:r>
      <w:r>
        <w:rPr>
          <w:rFonts w:hint="eastAsia"/>
        </w:rPr>
        <w:t>в</w:t>
      </w:r>
      <w:r>
        <w:t xml:space="preserve"> </w:t>
      </w:r>
      <w:r>
        <w:rPr>
          <w:rFonts w:hint="eastAsia"/>
        </w:rPr>
        <w:t>качестве</w:t>
      </w:r>
      <w:r>
        <w:t xml:space="preserve"> </w:t>
      </w:r>
      <w:r>
        <w:rPr>
          <w:rFonts w:hint="eastAsia"/>
        </w:rPr>
        <w:t>основного</w:t>
      </w:r>
      <w:r>
        <w:t xml:space="preserve"> </w:t>
      </w:r>
      <w:r>
        <w:rPr>
          <w:rFonts w:hint="eastAsia"/>
        </w:rPr>
        <w:t>источника</w:t>
      </w:r>
      <w:r>
        <w:t xml:space="preserve"> </w:t>
      </w:r>
      <w:r>
        <w:rPr>
          <w:rFonts w:hint="eastAsia"/>
        </w:rPr>
        <w:t>теплоты</w:t>
      </w:r>
      <w:r>
        <w:t xml:space="preserve"> </w:t>
      </w:r>
      <w:r>
        <w:rPr>
          <w:rFonts w:hint="eastAsia"/>
        </w:rPr>
        <w:t>на</w:t>
      </w:r>
      <w:r>
        <w:t xml:space="preserve"> </w:t>
      </w:r>
      <w:r>
        <w:rPr>
          <w:rFonts w:hint="eastAsia"/>
        </w:rPr>
        <w:t>стадии</w:t>
      </w:r>
      <w:r>
        <w:t xml:space="preserve"> </w:t>
      </w:r>
      <w:r>
        <w:rPr>
          <w:rFonts w:hint="eastAsia"/>
        </w:rPr>
        <w:t>организации</w:t>
      </w:r>
      <w:r>
        <w:t xml:space="preserve"> </w:t>
      </w:r>
      <w:r>
        <w:rPr>
          <w:rFonts w:hint="eastAsia"/>
        </w:rPr>
        <w:t>энергоэффективной</w:t>
      </w:r>
      <w:r>
        <w:t xml:space="preserve"> </w:t>
      </w:r>
      <w:r>
        <w:rPr>
          <w:rFonts w:hint="eastAsia"/>
        </w:rPr>
        <w:t>системы</w:t>
      </w:r>
      <w:r>
        <w:t xml:space="preserve"> </w:t>
      </w:r>
      <w:r>
        <w:rPr>
          <w:rFonts w:hint="eastAsia"/>
        </w:rPr>
        <w:t>теплоснабжения</w:t>
      </w:r>
      <w:r>
        <w:t xml:space="preserve"> </w:t>
      </w:r>
      <w:r>
        <w:rPr>
          <w:rFonts w:hint="eastAsia"/>
        </w:rPr>
        <w:t>малоэтажного</w:t>
      </w:r>
      <w:r>
        <w:t xml:space="preserve"> </w:t>
      </w:r>
      <w:r>
        <w:rPr>
          <w:rFonts w:hint="eastAsia"/>
        </w:rPr>
        <w:t>строения</w:t>
      </w:r>
    </w:p>
    <w:p w14:paraId="65A0BEFA" w14:textId="77777777" w:rsidR="004004EB" w:rsidRDefault="004004EB" w:rsidP="004004EB"/>
    <w:p w14:paraId="62CB6365" w14:textId="77777777" w:rsidR="004004EB" w:rsidRDefault="004004EB" w:rsidP="004004EB">
      <w:r>
        <w:rPr>
          <w:rFonts w:hint="eastAsia"/>
        </w:rPr>
        <w:t>ГЛАВА</w:t>
      </w:r>
      <w:r>
        <w:t xml:space="preserve"> 2. </w:t>
      </w:r>
      <w:r>
        <w:rPr>
          <w:rFonts w:hint="eastAsia"/>
        </w:rPr>
        <w:t>МЕТОДИКА</w:t>
      </w:r>
      <w:r>
        <w:t xml:space="preserve"> </w:t>
      </w:r>
      <w:r>
        <w:rPr>
          <w:rFonts w:hint="eastAsia"/>
        </w:rPr>
        <w:t>ВЫБОРА</w:t>
      </w:r>
      <w:r>
        <w:t xml:space="preserve"> </w:t>
      </w:r>
      <w:r>
        <w:rPr>
          <w:rFonts w:hint="eastAsia"/>
        </w:rPr>
        <w:t>РАБОЧЕГО</w:t>
      </w:r>
      <w:r>
        <w:t xml:space="preserve"> </w:t>
      </w:r>
      <w:r>
        <w:rPr>
          <w:rFonts w:hint="eastAsia"/>
        </w:rPr>
        <w:t>ТЕЛА</w:t>
      </w:r>
      <w:r>
        <w:t xml:space="preserve"> (</w:t>
      </w:r>
      <w:r>
        <w:rPr>
          <w:rFonts w:hint="eastAsia"/>
        </w:rPr>
        <w:t>ХЛАДОНА</w:t>
      </w:r>
      <w:r>
        <w:t xml:space="preserve">) </w:t>
      </w:r>
      <w:r>
        <w:rPr>
          <w:rFonts w:hint="eastAsia"/>
        </w:rPr>
        <w:t>ПРИ</w:t>
      </w:r>
      <w:r>
        <w:t xml:space="preserve"> </w:t>
      </w:r>
      <w:r>
        <w:rPr>
          <w:rFonts w:hint="eastAsia"/>
        </w:rPr>
        <w:t>ОРГАНИЗАЦИИ</w:t>
      </w:r>
      <w:r>
        <w:t xml:space="preserve"> </w:t>
      </w:r>
      <w:r>
        <w:rPr>
          <w:rFonts w:hint="eastAsia"/>
        </w:rPr>
        <w:t>РЕСУРСОСБЕРЕГАЮЩЕЙ</w:t>
      </w:r>
      <w:r>
        <w:t xml:space="preserve"> </w:t>
      </w:r>
      <w:r>
        <w:rPr>
          <w:rFonts w:hint="eastAsia"/>
        </w:rPr>
        <w:t>И</w:t>
      </w:r>
      <w:r>
        <w:t xml:space="preserve"> </w:t>
      </w:r>
      <w:r>
        <w:rPr>
          <w:rFonts w:hint="eastAsia"/>
        </w:rPr>
        <w:t>ЭКОЛОГИЧНОЙ</w:t>
      </w:r>
      <w:r>
        <w:t xml:space="preserve"> </w:t>
      </w:r>
      <w:r>
        <w:rPr>
          <w:rFonts w:hint="eastAsia"/>
        </w:rPr>
        <w:t>СИСТЕМЫ</w:t>
      </w:r>
      <w:r>
        <w:t xml:space="preserve"> </w:t>
      </w:r>
      <w:r>
        <w:rPr>
          <w:rFonts w:hint="eastAsia"/>
        </w:rPr>
        <w:t>ТЕПЛОСНАБЖЕНИЯ</w:t>
      </w:r>
      <w:r>
        <w:t xml:space="preserve"> </w:t>
      </w:r>
      <w:r>
        <w:rPr>
          <w:rFonts w:hint="eastAsia"/>
        </w:rPr>
        <w:t>СТРОЕНИЙ</w:t>
      </w:r>
      <w:r>
        <w:t xml:space="preserve"> </w:t>
      </w:r>
      <w:r>
        <w:rPr>
          <w:rFonts w:hint="eastAsia"/>
        </w:rPr>
        <w:t>ВОЗДУШНЫМ</w:t>
      </w:r>
      <w:r>
        <w:t xml:space="preserve"> </w:t>
      </w:r>
      <w:r>
        <w:rPr>
          <w:rFonts w:hint="eastAsia"/>
        </w:rPr>
        <w:t>ТЕПЛОВЫМ</w:t>
      </w:r>
      <w:r>
        <w:t xml:space="preserve"> </w:t>
      </w:r>
      <w:r>
        <w:rPr>
          <w:rFonts w:hint="eastAsia"/>
        </w:rPr>
        <w:t>НАСОСОМ</w:t>
      </w:r>
    </w:p>
    <w:p w14:paraId="2FB10D15" w14:textId="77777777" w:rsidR="004004EB" w:rsidRDefault="004004EB" w:rsidP="004004EB"/>
    <w:p w14:paraId="364FADFB" w14:textId="77777777" w:rsidR="004004EB" w:rsidRDefault="004004EB" w:rsidP="004004EB">
      <w:r>
        <w:t xml:space="preserve">2.1. </w:t>
      </w:r>
      <w:r>
        <w:rPr>
          <w:rFonts w:hint="eastAsia"/>
        </w:rPr>
        <w:t>Анализ</w:t>
      </w:r>
      <w:r>
        <w:t xml:space="preserve"> </w:t>
      </w:r>
      <w:r>
        <w:rPr>
          <w:rFonts w:hint="eastAsia"/>
        </w:rPr>
        <w:t>и</w:t>
      </w:r>
      <w:r>
        <w:t xml:space="preserve"> </w:t>
      </w:r>
      <w:r>
        <w:rPr>
          <w:rFonts w:hint="eastAsia"/>
        </w:rPr>
        <w:t>классификация</w:t>
      </w:r>
      <w:r>
        <w:t xml:space="preserve"> </w:t>
      </w:r>
      <w:r>
        <w:rPr>
          <w:rFonts w:hint="eastAsia"/>
        </w:rPr>
        <w:t>хладонов</w:t>
      </w:r>
      <w:r>
        <w:t xml:space="preserve">, </w:t>
      </w:r>
      <w:r>
        <w:rPr>
          <w:rFonts w:hint="eastAsia"/>
        </w:rPr>
        <w:t>применяемых</w:t>
      </w:r>
      <w:r>
        <w:t xml:space="preserve"> </w:t>
      </w:r>
      <w:r>
        <w:rPr>
          <w:rFonts w:hint="eastAsia"/>
        </w:rPr>
        <w:lastRenderedPageBreak/>
        <w:t>воздушным</w:t>
      </w:r>
      <w:r>
        <w:t xml:space="preserve"> </w:t>
      </w:r>
      <w:r>
        <w:rPr>
          <w:rFonts w:hint="eastAsia"/>
        </w:rPr>
        <w:t>тепловым</w:t>
      </w:r>
      <w:r>
        <w:t xml:space="preserve"> </w:t>
      </w:r>
      <w:r>
        <w:rPr>
          <w:rFonts w:hint="eastAsia"/>
        </w:rPr>
        <w:t>насосом</w:t>
      </w:r>
    </w:p>
    <w:p w14:paraId="29D2375F" w14:textId="77777777" w:rsidR="004004EB" w:rsidRDefault="004004EB" w:rsidP="004004EB"/>
    <w:p w14:paraId="00A31267" w14:textId="77777777" w:rsidR="004004EB" w:rsidRDefault="004004EB" w:rsidP="004004EB">
      <w:r>
        <w:t xml:space="preserve">2.2. </w:t>
      </w:r>
      <w:r>
        <w:rPr>
          <w:rFonts w:hint="eastAsia"/>
        </w:rPr>
        <w:t>Исследование</w:t>
      </w:r>
      <w:r>
        <w:t xml:space="preserve"> </w:t>
      </w:r>
      <w:r>
        <w:rPr>
          <w:rFonts w:hint="eastAsia"/>
        </w:rPr>
        <w:t>возможностей</w:t>
      </w:r>
      <w:r>
        <w:t xml:space="preserve"> </w:t>
      </w:r>
      <w:r>
        <w:rPr>
          <w:rFonts w:hint="eastAsia"/>
        </w:rPr>
        <w:t>и</w:t>
      </w:r>
      <w:r>
        <w:t xml:space="preserve"> </w:t>
      </w:r>
      <w:r>
        <w:rPr>
          <w:rFonts w:hint="eastAsia"/>
        </w:rPr>
        <w:t>свойств</w:t>
      </w:r>
      <w:r>
        <w:t xml:space="preserve"> </w:t>
      </w:r>
      <w:r>
        <w:rPr>
          <w:rFonts w:hint="eastAsia"/>
        </w:rPr>
        <w:t>хладонов</w:t>
      </w:r>
      <w:r>
        <w:t xml:space="preserve"> </w:t>
      </w:r>
      <w:r>
        <w:rPr>
          <w:rFonts w:hint="eastAsia"/>
        </w:rPr>
        <w:t>воздушного</w:t>
      </w:r>
      <w:r>
        <w:t xml:space="preserve"> </w:t>
      </w:r>
      <w:r>
        <w:rPr>
          <w:rFonts w:hint="eastAsia"/>
        </w:rPr>
        <w:t>теплового</w:t>
      </w:r>
      <w:r>
        <w:t xml:space="preserve"> </w:t>
      </w:r>
      <w:r>
        <w:rPr>
          <w:rFonts w:hint="eastAsia"/>
        </w:rPr>
        <w:t>насоса</w:t>
      </w:r>
    </w:p>
    <w:p w14:paraId="0B05B98F" w14:textId="77777777" w:rsidR="004004EB" w:rsidRDefault="004004EB" w:rsidP="004004EB"/>
    <w:p w14:paraId="75AC6901" w14:textId="77777777" w:rsidR="004004EB" w:rsidRDefault="004004EB" w:rsidP="004004EB">
      <w:r>
        <w:t xml:space="preserve">2.2.1. </w:t>
      </w:r>
      <w:r>
        <w:rPr>
          <w:rFonts w:hint="eastAsia"/>
        </w:rPr>
        <w:t>Термодинамические</w:t>
      </w:r>
      <w:r>
        <w:t xml:space="preserve"> </w:t>
      </w:r>
      <w:r>
        <w:rPr>
          <w:rFonts w:hint="eastAsia"/>
        </w:rPr>
        <w:t>свойства</w:t>
      </w:r>
    </w:p>
    <w:p w14:paraId="724550B2" w14:textId="77777777" w:rsidR="004004EB" w:rsidRDefault="004004EB" w:rsidP="004004EB"/>
    <w:p w14:paraId="6835B286" w14:textId="77777777" w:rsidR="004004EB" w:rsidRDefault="004004EB" w:rsidP="004004EB">
      <w:r>
        <w:t xml:space="preserve">2.2.2. </w:t>
      </w:r>
      <w:r>
        <w:rPr>
          <w:rFonts w:hint="eastAsia"/>
        </w:rPr>
        <w:t>Теплофизические</w:t>
      </w:r>
      <w:r>
        <w:t xml:space="preserve"> </w:t>
      </w:r>
      <w:r>
        <w:rPr>
          <w:rFonts w:hint="eastAsia"/>
        </w:rPr>
        <w:t>свойства</w:t>
      </w:r>
    </w:p>
    <w:p w14:paraId="6F0EB43D" w14:textId="77777777" w:rsidR="004004EB" w:rsidRDefault="004004EB" w:rsidP="004004EB"/>
    <w:p w14:paraId="22258824" w14:textId="77777777" w:rsidR="004004EB" w:rsidRDefault="004004EB" w:rsidP="004004EB">
      <w:r>
        <w:t xml:space="preserve">2.2.3. </w:t>
      </w:r>
      <w:r>
        <w:rPr>
          <w:rFonts w:hint="eastAsia"/>
        </w:rPr>
        <w:t>Химические</w:t>
      </w:r>
      <w:r>
        <w:t xml:space="preserve"> </w:t>
      </w:r>
      <w:r>
        <w:rPr>
          <w:rFonts w:hint="eastAsia"/>
        </w:rPr>
        <w:t>и</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и</w:t>
      </w:r>
      <w:r>
        <w:t xml:space="preserve"> </w:t>
      </w:r>
      <w:r>
        <w:rPr>
          <w:rFonts w:hint="eastAsia"/>
        </w:rPr>
        <w:t>их</w:t>
      </w:r>
      <w:r>
        <w:t xml:space="preserve"> </w:t>
      </w:r>
      <w:r>
        <w:rPr>
          <w:rFonts w:hint="eastAsia"/>
        </w:rPr>
        <w:t>взаимодействие</w:t>
      </w:r>
      <w:r>
        <w:t xml:space="preserve"> </w:t>
      </w:r>
      <w:r>
        <w:rPr>
          <w:rFonts w:hint="eastAsia"/>
        </w:rPr>
        <w:t>с</w:t>
      </w:r>
      <w:r>
        <w:t xml:space="preserve"> </w:t>
      </w:r>
      <w:r>
        <w:rPr>
          <w:rFonts w:hint="eastAsia"/>
        </w:rPr>
        <w:t>окружающей</w:t>
      </w:r>
      <w:r>
        <w:t xml:space="preserve"> </w:t>
      </w:r>
      <w:r>
        <w:rPr>
          <w:rFonts w:hint="eastAsia"/>
        </w:rPr>
        <w:t>средой</w:t>
      </w:r>
    </w:p>
    <w:p w14:paraId="14E489D9" w14:textId="77777777" w:rsidR="004004EB" w:rsidRDefault="004004EB" w:rsidP="004004EB"/>
    <w:p w14:paraId="1E890939" w14:textId="77777777" w:rsidR="004004EB" w:rsidRDefault="004004EB" w:rsidP="004004EB">
      <w:r>
        <w:t xml:space="preserve">2.3. </w:t>
      </w:r>
      <w:r>
        <w:rPr>
          <w:rFonts w:hint="eastAsia"/>
        </w:rPr>
        <w:t>Оценка</w:t>
      </w:r>
      <w:r>
        <w:t xml:space="preserve"> </w:t>
      </w:r>
      <w:r>
        <w:rPr>
          <w:rFonts w:hint="eastAsia"/>
        </w:rPr>
        <w:t>влияния</w:t>
      </w:r>
      <w:r>
        <w:t xml:space="preserve"> </w:t>
      </w:r>
      <w:r>
        <w:rPr>
          <w:rFonts w:hint="eastAsia"/>
        </w:rPr>
        <w:t>характеристик</w:t>
      </w:r>
      <w:r>
        <w:t xml:space="preserve"> </w:t>
      </w:r>
      <w:r>
        <w:rPr>
          <w:rFonts w:hint="eastAsia"/>
        </w:rPr>
        <w:t>хладона</w:t>
      </w:r>
      <w:r>
        <w:t xml:space="preserve"> </w:t>
      </w:r>
      <w:r>
        <w:rPr>
          <w:rFonts w:hint="eastAsia"/>
        </w:rPr>
        <w:t>на</w:t>
      </w:r>
      <w:r>
        <w:t xml:space="preserve"> </w:t>
      </w:r>
      <w:r>
        <w:rPr>
          <w:rFonts w:hint="eastAsia"/>
        </w:rPr>
        <w:t>конструктивные</w:t>
      </w:r>
      <w:r>
        <w:t xml:space="preserve"> </w:t>
      </w:r>
      <w:r>
        <w:rPr>
          <w:rFonts w:hint="eastAsia"/>
        </w:rPr>
        <w:t>элементы</w:t>
      </w:r>
      <w:r>
        <w:t xml:space="preserve"> </w:t>
      </w:r>
      <w:r>
        <w:rPr>
          <w:rFonts w:hint="eastAsia"/>
        </w:rPr>
        <w:t>теплового</w:t>
      </w:r>
      <w:r>
        <w:t xml:space="preserve"> </w:t>
      </w:r>
      <w:r>
        <w:rPr>
          <w:rFonts w:hint="eastAsia"/>
        </w:rPr>
        <w:t>насоса</w:t>
      </w:r>
    </w:p>
    <w:p w14:paraId="0A339CD0" w14:textId="77777777" w:rsidR="004004EB" w:rsidRDefault="004004EB" w:rsidP="004004EB"/>
    <w:p w14:paraId="79138783" w14:textId="77777777" w:rsidR="004004EB" w:rsidRDefault="004004EB" w:rsidP="004004EB">
      <w:r>
        <w:t xml:space="preserve">2.4. </w:t>
      </w:r>
      <w:r>
        <w:rPr>
          <w:rFonts w:hint="eastAsia"/>
        </w:rPr>
        <w:t>Исследование</w:t>
      </w:r>
      <w:r>
        <w:t xml:space="preserve"> </w:t>
      </w:r>
      <w:r>
        <w:rPr>
          <w:rFonts w:hint="eastAsia"/>
        </w:rPr>
        <w:t>технологий</w:t>
      </w:r>
      <w:r>
        <w:t xml:space="preserve"> </w:t>
      </w:r>
      <w:r>
        <w:rPr>
          <w:rFonts w:hint="eastAsia"/>
        </w:rPr>
        <w:t>переноса</w:t>
      </w:r>
      <w:r>
        <w:t xml:space="preserve"> </w:t>
      </w:r>
      <w:r>
        <w:rPr>
          <w:rFonts w:hint="eastAsia"/>
        </w:rPr>
        <w:t>низкопотенциального</w:t>
      </w:r>
      <w:r>
        <w:t xml:space="preserve"> </w:t>
      </w:r>
      <w:r>
        <w:rPr>
          <w:rFonts w:hint="eastAsia"/>
        </w:rPr>
        <w:t>тепла</w:t>
      </w:r>
      <w:r>
        <w:t xml:space="preserve"> </w:t>
      </w:r>
      <w:r>
        <w:rPr>
          <w:rFonts w:hint="eastAsia"/>
        </w:rPr>
        <w:t>для</w:t>
      </w:r>
      <w:r>
        <w:t xml:space="preserve"> </w:t>
      </w:r>
      <w:r>
        <w:rPr>
          <w:rFonts w:hint="eastAsia"/>
        </w:rPr>
        <w:t>теплоснабжения</w:t>
      </w:r>
      <w:r>
        <w:t xml:space="preserve"> </w:t>
      </w:r>
      <w:r>
        <w:rPr>
          <w:rFonts w:hint="eastAsia"/>
        </w:rPr>
        <w:t>малоэтажных</w:t>
      </w:r>
      <w:r>
        <w:t xml:space="preserve"> </w:t>
      </w:r>
      <w:r>
        <w:rPr>
          <w:rFonts w:hint="eastAsia"/>
        </w:rPr>
        <w:t>строений</w:t>
      </w:r>
    </w:p>
    <w:p w14:paraId="7D42B661" w14:textId="77777777" w:rsidR="004004EB" w:rsidRDefault="004004EB" w:rsidP="004004EB"/>
    <w:p w14:paraId="035BA8F1" w14:textId="77777777" w:rsidR="004004EB" w:rsidRDefault="004004EB" w:rsidP="004004EB">
      <w:r>
        <w:t xml:space="preserve">2.5. </w:t>
      </w:r>
      <w:r>
        <w:rPr>
          <w:rFonts w:hint="eastAsia"/>
        </w:rPr>
        <w:t>Определение</w:t>
      </w:r>
      <w:r>
        <w:t xml:space="preserve"> </w:t>
      </w:r>
      <w:r>
        <w:rPr>
          <w:rFonts w:hint="eastAsia"/>
        </w:rPr>
        <w:t>энергоэффективности</w:t>
      </w:r>
      <w:r>
        <w:t xml:space="preserve"> </w:t>
      </w:r>
      <w:r>
        <w:rPr>
          <w:rFonts w:hint="eastAsia"/>
        </w:rPr>
        <w:t>хладона</w:t>
      </w:r>
      <w:r>
        <w:t xml:space="preserve"> </w:t>
      </w:r>
      <w:r>
        <w:rPr>
          <w:rFonts w:hint="eastAsia"/>
        </w:rPr>
        <w:t>ВТН</w:t>
      </w:r>
      <w:r>
        <w:t xml:space="preserve"> </w:t>
      </w:r>
      <w:r>
        <w:rPr>
          <w:rFonts w:hint="eastAsia"/>
        </w:rPr>
        <w:t>в</w:t>
      </w:r>
      <w:r>
        <w:t xml:space="preserve"> </w:t>
      </w:r>
      <w:r>
        <w:rPr>
          <w:rFonts w:hint="eastAsia"/>
        </w:rPr>
        <w:t>режиме</w:t>
      </w:r>
      <w:r>
        <w:t xml:space="preserve"> </w:t>
      </w:r>
      <w:r>
        <w:rPr>
          <w:rFonts w:hint="eastAsia"/>
        </w:rPr>
        <w:t>проектирования</w:t>
      </w:r>
      <w:r>
        <w:t xml:space="preserve"> </w:t>
      </w:r>
      <w:r>
        <w:rPr>
          <w:rFonts w:hint="eastAsia"/>
        </w:rPr>
        <w:t>теплоснабжения</w:t>
      </w:r>
      <w:r>
        <w:t xml:space="preserve"> </w:t>
      </w:r>
      <w:r>
        <w:rPr>
          <w:rFonts w:hint="eastAsia"/>
        </w:rPr>
        <w:t>малоэтажного</w:t>
      </w:r>
      <w:r>
        <w:t xml:space="preserve"> </w:t>
      </w:r>
      <w:r>
        <w:rPr>
          <w:rFonts w:hint="eastAsia"/>
        </w:rPr>
        <w:t>строения</w:t>
      </w:r>
    </w:p>
    <w:p w14:paraId="6E6CE935" w14:textId="77777777" w:rsidR="004004EB" w:rsidRDefault="004004EB" w:rsidP="004004EB"/>
    <w:p w14:paraId="633B9747" w14:textId="77777777" w:rsidR="004004EB" w:rsidRDefault="004004EB" w:rsidP="004004EB">
      <w:r>
        <w:t xml:space="preserve">2.6. </w:t>
      </w:r>
      <w:r>
        <w:rPr>
          <w:rFonts w:hint="eastAsia"/>
        </w:rPr>
        <w:t>Оценка</w:t>
      </w:r>
      <w:r>
        <w:t xml:space="preserve"> </w:t>
      </w:r>
      <w:r>
        <w:rPr>
          <w:rFonts w:hint="eastAsia"/>
        </w:rPr>
        <w:t>эффективности</w:t>
      </w:r>
      <w:r>
        <w:t xml:space="preserve"> </w:t>
      </w:r>
      <w:r>
        <w:rPr>
          <w:rFonts w:hint="eastAsia"/>
        </w:rPr>
        <w:t>теплоснабжения</w:t>
      </w:r>
      <w:r>
        <w:t xml:space="preserve"> </w:t>
      </w:r>
      <w:r>
        <w:rPr>
          <w:rFonts w:hint="eastAsia"/>
        </w:rPr>
        <w:t>тепловым</w:t>
      </w:r>
      <w:r>
        <w:t xml:space="preserve"> </w:t>
      </w:r>
      <w:r>
        <w:rPr>
          <w:rFonts w:hint="eastAsia"/>
        </w:rPr>
        <w:t>насосом</w:t>
      </w:r>
      <w:r>
        <w:t xml:space="preserve"> </w:t>
      </w:r>
      <w:r>
        <w:rPr>
          <w:rFonts w:hint="eastAsia"/>
        </w:rPr>
        <w:t>при</w:t>
      </w:r>
      <w:r>
        <w:t xml:space="preserve"> </w:t>
      </w:r>
      <w:r>
        <w:rPr>
          <w:rFonts w:hint="eastAsia"/>
        </w:rPr>
        <w:t>проектировании</w:t>
      </w:r>
      <w:r>
        <w:t xml:space="preserve"> </w:t>
      </w:r>
      <w:r>
        <w:rPr>
          <w:rFonts w:hint="eastAsia"/>
        </w:rPr>
        <w:t>малоэтажных</w:t>
      </w:r>
      <w:r>
        <w:t xml:space="preserve"> </w:t>
      </w:r>
      <w:r>
        <w:rPr>
          <w:rFonts w:hint="eastAsia"/>
        </w:rPr>
        <w:t>строений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уровня</w:t>
      </w:r>
      <w:r>
        <w:t xml:space="preserve"> </w:t>
      </w:r>
      <w:r>
        <w:rPr>
          <w:rFonts w:hint="eastAsia"/>
        </w:rPr>
        <w:t>термодинамической</w:t>
      </w:r>
      <w:r>
        <w:t xml:space="preserve"> </w:t>
      </w:r>
      <w:r>
        <w:rPr>
          <w:rFonts w:hint="eastAsia"/>
        </w:rPr>
        <w:t>активности</w:t>
      </w:r>
      <w:r>
        <w:t xml:space="preserve"> </w:t>
      </w:r>
      <w:r>
        <w:rPr>
          <w:rFonts w:hint="eastAsia"/>
        </w:rPr>
        <w:t>фреонов</w:t>
      </w:r>
    </w:p>
    <w:p w14:paraId="002776E8" w14:textId="77777777" w:rsidR="004004EB" w:rsidRDefault="004004EB" w:rsidP="004004EB"/>
    <w:p w14:paraId="05095C48" w14:textId="77777777" w:rsidR="004004EB" w:rsidRDefault="004004EB" w:rsidP="004004EB">
      <w:r>
        <w:rPr>
          <w:rFonts w:hint="eastAsia"/>
        </w:rPr>
        <w:t>ГЛАВА</w:t>
      </w:r>
      <w:r>
        <w:t xml:space="preserve"> 3. </w:t>
      </w:r>
      <w:r>
        <w:rPr>
          <w:rFonts w:hint="eastAsia"/>
        </w:rPr>
        <w:t>ПРИМЕНЕНИЕ</w:t>
      </w:r>
      <w:r>
        <w:t xml:space="preserve"> </w:t>
      </w:r>
      <w:r>
        <w:rPr>
          <w:rFonts w:hint="eastAsia"/>
        </w:rPr>
        <w:t>ТЕХНОЛОГИИ</w:t>
      </w:r>
      <w:r>
        <w:t xml:space="preserve"> </w:t>
      </w:r>
      <w:r>
        <w:rPr>
          <w:rFonts w:hint="eastAsia"/>
        </w:rPr>
        <w:t>АЭРОТЕРМИИ</w:t>
      </w:r>
      <w:r>
        <w:t xml:space="preserve"> </w:t>
      </w:r>
      <w:r>
        <w:rPr>
          <w:rFonts w:hint="eastAsia"/>
        </w:rPr>
        <w:t>ПРИ</w:t>
      </w:r>
      <w:r>
        <w:t xml:space="preserve"> </w:t>
      </w:r>
      <w:r>
        <w:rPr>
          <w:rFonts w:hint="eastAsia"/>
        </w:rPr>
        <w:t>ПРОЕКТИРОВАНИИ</w:t>
      </w:r>
      <w:r>
        <w:t xml:space="preserve"> </w:t>
      </w:r>
      <w:r>
        <w:rPr>
          <w:rFonts w:hint="eastAsia"/>
        </w:rPr>
        <w:t>СИСТЕМ</w:t>
      </w:r>
      <w:r>
        <w:t xml:space="preserve"> </w:t>
      </w:r>
      <w:r>
        <w:rPr>
          <w:rFonts w:hint="eastAsia"/>
        </w:rPr>
        <w:t>ТЕПЛОСНАБЖЕНИЯ</w:t>
      </w:r>
      <w:r>
        <w:t xml:space="preserve"> </w:t>
      </w:r>
      <w:r>
        <w:rPr>
          <w:rFonts w:hint="eastAsia"/>
        </w:rPr>
        <w:t>МАЛОЭТАЖНЫХ</w:t>
      </w:r>
      <w:r>
        <w:t xml:space="preserve"> </w:t>
      </w:r>
      <w:r>
        <w:rPr>
          <w:rFonts w:hint="eastAsia"/>
        </w:rPr>
        <w:t>ЗДАНИЙ</w:t>
      </w:r>
    </w:p>
    <w:p w14:paraId="5325D9E6" w14:textId="77777777" w:rsidR="004004EB" w:rsidRDefault="004004EB" w:rsidP="004004EB"/>
    <w:p w14:paraId="6E25270D" w14:textId="77777777" w:rsidR="004004EB" w:rsidRDefault="004004EB" w:rsidP="004004EB">
      <w:r>
        <w:t xml:space="preserve">3.1. </w:t>
      </w:r>
      <w:r>
        <w:rPr>
          <w:rFonts w:hint="eastAsia"/>
        </w:rPr>
        <w:t>Исследование</w:t>
      </w:r>
      <w:r>
        <w:t xml:space="preserve"> </w:t>
      </w:r>
      <w:r>
        <w:rPr>
          <w:rFonts w:hint="eastAsia"/>
        </w:rPr>
        <w:t>видов</w:t>
      </w:r>
      <w:r>
        <w:t xml:space="preserve"> </w:t>
      </w:r>
      <w:r>
        <w:rPr>
          <w:rFonts w:hint="eastAsia"/>
        </w:rPr>
        <w:t>извлечения</w:t>
      </w:r>
      <w:r>
        <w:t xml:space="preserve"> </w:t>
      </w:r>
      <w:r>
        <w:rPr>
          <w:rFonts w:hint="eastAsia"/>
        </w:rPr>
        <w:t>энергии</w:t>
      </w:r>
      <w:r>
        <w:t xml:space="preserve"> </w:t>
      </w:r>
      <w:r>
        <w:rPr>
          <w:rFonts w:hint="eastAsia"/>
        </w:rPr>
        <w:t>из</w:t>
      </w:r>
      <w:r>
        <w:t xml:space="preserve"> </w:t>
      </w:r>
      <w:r>
        <w:rPr>
          <w:rFonts w:hint="eastAsia"/>
        </w:rPr>
        <w:t>воздуха</w:t>
      </w:r>
    </w:p>
    <w:p w14:paraId="22581742" w14:textId="77777777" w:rsidR="004004EB" w:rsidRDefault="004004EB" w:rsidP="004004EB"/>
    <w:p w14:paraId="28810A6E" w14:textId="77777777" w:rsidR="004004EB" w:rsidRDefault="004004EB" w:rsidP="004004EB">
      <w:r>
        <w:t xml:space="preserve">3.2. </w:t>
      </w:r>
      <w:r>
        <w:rPr>
          <w:rFonts w:hint="eastAsia"/>
        </w:rPr>
        <w:t>Количественный</w:t>
      </w:r>
      <w:r>
        <w:t xml:space="preserve"> </w:t>
      </w:r>
      <w:r>
        <w:rPr>
          <w:rFonts w:hint="eastAsia"/>
        </w:rPr>
        <w:t>анализ</w:t>
      </w:r>
      <w:r>
        <w:t xml:space="preserve"> </w:t>
      </w:r>
      <w:r>
        <w:rPr>
          <w:rFonts w:hint="eastAsia"/>
        </w:rPr>
        <w:t>конфигурации</w:t>
      </w:r>
      <w:r>
        <w:t xml:space="preserve"> </w:t>
      </w:r>
      <w:r>
        <w:rPr>
          <w:rFonts w:hint="eastAsia"/>
        </w:rPr>
        <w:t>коэффици</w:t>
      </w:r>
      <w:r>
        <w:rPr>
          <w:rFonts w:hint="eastAsia"/>
        </w:rPr>
        <w:lastRenderedPageBreak/>
        <w:t>ента</w:t>
      </w:r>
      <w:r>
        <w:t xml:space="preserve"> </w:t>
      </w:r>
      <w:r>
        <w:rPr>
          <w:rFonts w:hint="eastAsia"/>
        </w:rPr>
        <w:t>эффективности</w:t>
      </w:r>
      <w:r>
        <w:t xml:space="preserve"> </w:t>
      </w:r>
      <w:r>
        <w:rPr>
          <w:rFonts w:hint="eastAsia"/>
        </w:rPr>
        <w:t>и</w:t>
      </w:r>
      <w:r>
        <w:t xml:space="preserve"> </w:t>
      </w:r>
      <w:r>
        <w:rPr>
          <w:rFonts w:hint="eastAsia"/>
        </w:rPr>
        <w:t>тепловой</w:t>
      </w:r>
      <w:r>
        <w:t xml:space="preserve"> </w:t>
      </w:r>
      <w:r>
        <w:rPr>
          <w:rFonts w:hint="eastAsia"/>
        </w:rPr>
        <w:t>мощности</w:t>
      </w:r>
      <w:r>
        <w:t xml:space="preserve"> </w:t>
      </w:r>
      <w:r>
        <w:rPr>
          <w:rFonts w:hint="eastAsia"/>
        </w:rPr>
        <w:t>воздушного</w:t>
      </w:r>
      <w:r>
        <w:t xml:space="preserve"> </w:t>
      </w:r>
      <w:r>
        <w:rPr>
          <w:rFonts w:hint="eastAsia"/>
        </w:rPr>
        <w:t>теплового</w:t>
      </w:r>
      <w:r>
        <w:t xml:space="preserve"> </w:t>
      </w:r>
      <w:r>
        <w:rPr>
          <w:rFonts w:hint="eastAsia"/>
        </w:rPr>
        <w:t>насоса</w:t>
      </w:r>
      <w:r>
        <w:t xml:space="preserve"> </w:t>
      </w:r>
      <w:r>
        <w:rPr>
          <w:rFonts w:hint="eastAsia"/>
        </w:rPr>
        <w:t>при</w:t>
      </w:r>
      <w:r>
        <w:t xml:space="preserve"> </w:t>
      </w:r>
      <w:r>
        <w:rPr>
          <w:rFonts w:hint="eastAsia"/>
        </w:rPr>
        <w:t>теплоснабжении</w:t>
      </w:r>
      <w:r>
        <w:t xml:space="preserve"> </w:t>
      </w:r>
      <w:r>
        <w:rPr>
          <w:rFonts w:hint="eastAsia"/>
        </w:rPr>
        <w:t>малоэтажных</w:t>
      </w:r>
      <w:r>
        <w:t xml:space="preserve"> </w:t>
      </w:r>
      <w:r>
        <w:rPr>
          <w:rFonts w:hint="eastAsia"/>
        </w:rPr>
        <w:t>строений</w:t>
      </w:r>
    </w:p>
    <w:p w14:paraId="7979F46D" w14:textId="77777777" w:rsidR="004004EB" w:rsidRDefault="004004EB" w:rsidP="004004EB"/>
    <w:p w14:paraId="56A2EAF7" w14:textId="77777777" w:rsidR="004004EB" w:rsidRDefault="004004EB" w:rsidP="004004EB">
      <w:r>
        <w:t xml:space="preserve">3.3. </w:t>
      </w:r>
      <w:r>
        <w:rPr>
          <w:rFonts w:hint="eastAsia"/>
        </w:rPr>
        <w:t>Учет</w:t>
      </w:r>
      <w:r>
        <w:t xml:space="preserve"> </w:t>
      </w:r>
      <w:r>
        <w:rPr>
          <w:rFonts w:hint="eastAsia"/>
        </w:rPr>
        <w:t>климатических</w:t>
      </w:r>
      <w:r>
        <w:t xml:space="preserve"> </w:t>
      </w:r>
      <w:r>
        <w:rPr>
          <w:rFonts w:hint="eastAsia"/>
        </w:rPr>
        <w:t>условий</w:t>
      </w:r>
      <w:r>
        <w:t xml:space="preserve">, </w:t>
      </w:r>
      <w:r>
        <w:rPr>
          <w:rFonts w:hint="eastAsia"/>
        </w:rPr>
        <w:t>влияющих</w:t>
      </w:r>
      <w:r>
        <w:t xml:space="preserve"> </w:t>
      </w:r>
      <w:r>
        <w:rPr>
          <w:rFonts w:hint="eastAsia"/>
        </w:rPr>
        <w:t>на</w:t>
      </w:r>
      <w:r>
        <w:t xml:space="preserve"> </w:t>
      </w:r>
      <w:r>
        <w:rPr>
          <w:rFonts w:hint="eastAsia"/>
        </w:rPr>
        <w:t>производительность</w:t>
      </w:r>
      <w:r>
        <w:t xml:space="preserve"> </w:t>
      </w:r>
      <w:r>
        <w:rPr>
          <w:rFonts w:hint="eastAsia"/>
        </w:rPr>
        <w:t>воздушного</w:t>
      </w:r>
      <w:r>
        <w:t xml:space="preserve"> </w:t>
      </w:r>
      <w:r>
        <w:rPr>
          <w:rFonts w:hint="eastAsia"/>
        </w:rPr>
        <w:t>теплового</w:t>
      </w:r>
      <w:r>
        <w:t xml:space="preserve"> </w:t>
      </w:r>
      <w:r>
        <w:rPr>
          <w:rFonts w:hint="eastAsia"/>
        </w:rPr>
        <w:t>насоса</w:t>
      </w:r>
      <w:r>
        <w:t xml:space="preserve"> </w:t>
      </w:r>
      <w:r>
        <w:rPr>
          <w:rFonts w:hint="eastAsia"/>
        </w:rPr>
        <w:t>при</w:t>
      </w:r>
      <w:r>
        <w:t xml:space="preserve"> </w:t>
      </w:r>
      <w:r>
        <w:rPr>
          <w:rFonts w:hint="eastAsia"/>
        </w:rPr>
        <w:t>проектировании</w:t>
      </w:r>
      <w:r>
        <w:t xml:space="preserve">, </w:t>
      </w:r>
      <w:r>
        <w:rPr>
          <w:rFonts w:hint="eastAsia"/>
        </w:rPr>
        <w:t>строительстве</w:t>
      </w:r>
      <w:r>
        <w:t xml:space="preserve"> </w:t>
      </w:r>
      <w:r>
        <w:rPr>
          <w:rFonts w:hint="eastAsia"/>
        </w:rPr>
        <w:t>и</w:t>
      </w:r>
      <w:r>
        <w:t xml:space="preserve"> </w:t>
      </w:r>
      <w:r>
        <w:rPr>
          <w:rFonts w:hint="eastAsia"/>
        </w:rPr>
        <w:t>эксплуатации</w:t>
      </w:r>
      <w:r>
        <w:t xml:space="preserve"> </w:t>
      </w:r>
      <w:r>
        <w:rPr>
          <w:rFonts w:hint="eastAsia"/>
        </w:rPr>
        <w:t>зданий</w:t>
      </w:r>
    </w:p>
    <w:p w14:paraId="431CD8D3" w14:textId="77777777" w:rsidR="004004EB" w:rsidRDefault="004004EB" w:rsidP="004004EB"/>
    <w:p w14:paraId="44B7015A" w14:textId="77777777" w:rsidR="004004EB" w:rsidRDefault="004004EB" w:rsidP="004004EB">
      <w:r>
        <w:t xml:space="preserve">3.4. </w:t>
      </w:r>
      <w:r>
        <w:rPr>
          <w:rFonts w:hint="eastAsia"/>
        </w:rPr>
        <w:t>Организация</w:t>
      </w:r>
      <w:r>
        <w:t xml:space="preserve"> </w:t>
      </w:r>
      <w:r>
        <w:rPr>
          <w:rFonts w:hint="eastAsia"/>
        </w:rPr>
        <w:t>функциональной</w:t>
      </w:r>
      <w:r>
        <w:t xml:space="preserve"> </w:t>
      </w:r>
      <w:r>
        <w:rPr>
          <w:rFonts w:hint="eastAsia"/>
        </w:rPr>
        <w:t>системы</w:t>
      </w:r>
      <w:r>
        <w:t xml:space="preserve"> </w:t>
      </w:r>
      <w:r>
        <w:rPr>
          <w:rFonts w:hint="eastAsia"/>
        </w:rPr>
        <w:t>теплообмена</w:t>
      </w:r>
      <w:r>
        <w:t xml:space="preserve"> </w:t>
      </w:r>
      <w:r>
        <w:rPr>
          <w:rFonts w:hint="eastAsia"/>
        </w:rPr>
        <w:t>автономных</w:t>
      </w:r>
      <w:r>
        <w:t xml:space="preserve"> </w:t>
      </w:r>
      <w:r>
        <w:rPr>
          <w:rFonts w:hint="eastAsia"/>
        </w:rPr>
        <w:t>малоэтажных</w:t>
      </w:r>
      <w:r>
        <w:t xml:space="preserve"> </w:t>
      </w:r>
      <w:r>
        <w:rPr>
          <w:rFonts w:hint="eastAsia"/>
        </w:rPr>
        <w:t>строений</w:t>
      </w:r>
      <w:r>
        <w:t xml:space="preserve"> </w:t>
      </w:r>
      <w:r>
        <w:rPr>
          <w:rFonts w:hint="eastAsia"/>
        </w:rPr>
        <w:t>воздушным</w:t>
      </w:r>
      <w:r>
        <w:t xml:space="preserve"> </w:t>
      </w:r>
      <w:r>
        <w:rPr>
          <w:rFonts w:hint="eastAsia"/>
        </w:rPr>
        <w:t>тепловым</w:t>
      </w:r>
      <w:r>
        <w:t xml:space="preserve"> </w:t>
      </w:r>
      <w:r>
        <w:rPr>
          <w:rFonts w:hint="eastAsia"/>
        </w:rPr>
        <w:t>насосом</w:t>
      </w:r>
    </w:p>
    <w:p w14:paraId="3BBBA659" w14:textId="77777777" w:rsidR="004004EB" w:rsidRDefault="004004EB" w:rsidP="004004EB"/>
    <w:p w14:paraId="28E97734" w14:textId="77777777" w:rsidR="004004EB" w:rsidRDefault="004004EB" w:rsidP="004004EB">
      <w:r>
        <w:t xml:space="preserve">3.5. </w:t>
      </w:r>
      <w:r>
        <w:rPr>
          <w:rFonts w:hint="eastAsia"/>
        </w:rPr>
        <w:t>Разработка</w:t>
      </w:r>
      <w:r>
        <w:t xml:space="preserve"> </w:t>
      </w:r>
      <w:r>
        <w:rPr>
          <w:rFonts w:hint="eastAsia"/>
        </w:rPr>
        <w:t>методики</w:t>
      </w:r>
      <w:r>
        <w:t xml:space="preserve"> </w:t>
      </w:r>
      <w:r>
        <w:rPr>
          <w:rFonts w:hint="eastAsia"/>
        </w:rPr>
        <w:t>расчета</w:t>
      </w:r>
      <w:r>
        <w:t xml:space="preserve"> </w:t>
      </w:r>
      <w:r>
        <w:rPr>
          <w:rFonts w:hint="eastAsia"/>
        </w:rPr>
        <w:t>оптимальных</w:t>
      </w:r>
      <w:r>
        <w:t xml:space="preserve"> </w:t>
      </w:r>
      <w:r>
        <w:rPr>
          <w:rFonts w:hint="eastAsia"/>
        </w:rPr>
        <w:t>параметров</w:t>
      </w:r>
      <w:r>
        <w:t xml:space="preserve"> </w:t>
      </w:r>
      <w:r>
        <w:rPr>
          <w:rFonts w:hint="eastAsia"/>
        </w:rPr>
        <w:t>воздушной</w:t>
      </w:r>
      <w:r>
        <w:t xml:space="preserve"> </w:t>
      </w:r>
      <w:r>
        <w:rPr>
          <w:rFonts w:hint="eastAsia"/>
        </w:rPr>
        <w:t>смеси</w:t>
      </w:r>
      <w:r>
        <w:t xml:space="preserve"> </w:t>
      </w:r>
      <w:r>
        <w:rPr>
          <w:rFonts w:hint="eastAsia"/>
        </w:rPr>
        <w:t>для</w:t>
      </w:r>
      <w:r>
        <w:t xml:space="preserve"> </w:t>
      </w:r>
      <w:r>
        <w:rPr>
          <w:rFonts w:hint="eastAsia"/>
        </w:rPr>
        <w:t>камеры</w:t>
      </w:r>
      <w:r>
        <w:t xml:space="preserve"> </w:t>
      </w:r>
      <w:r>
        <w:rPr>
          <w:rFonts w:hint="eastAsia"/>
        </w:rPr>
        <w:t>смешения</w:t>
      </w:r>
      <w:r>
        <w:t xml:space="preserve"> </w:t>
      </w:r>
      <w:r>
        <w:rPr>
          <w:rFonts w:hint="eastAsia"/>
        </w:rPr>
        <w:t>воздуха</w:t>
      </w:r>
    </w:p>
    <w:p w14:paraId="1F8EDBB0" w14:textId="77777777" w:rsidR="004004EB" w:rsidRDefault="004004EB" w:rsidP="004004EB"/>
    <w:p w14:paraId="468EA197" w14:textId="77777777" w:rsidR="004004EB" w:rsidRDefault="004004EB" w:rsidP="004004EB">
      <w:r>
        <w:t xml:space="preserve">3.6. </w:t>
      </w:r>
      <w:r>
        <w:rPr>
          <w:rFonts w:hint="eastAsia"/>
        </w:rPr>
        <w:t>Организация</w:t>
      </w:r>
      <w:r>
        <w:t xml:space="preserve"> </w:t>
      </w:r>
      <w:r>
        <w:rPr>
          <w:rFonts w:hint="eastAsia"/>
        </w:rPr>
        <w:t>экономически</w:t>
      </w:r>
      <w:r>
        <w:t xml:space="preserve"> </w:t>
      </w:r>
      <w:r>
        <w:rPr>
          <w:rFonts w:hint="eastAsia"/>
        </w:rPr>
        <w:t>эффективного</w:t>
      </w:r>
      <w:r>
        <w:t xml:space="preserve"> </w:t>
      </w:r>
      <w:r>
        <w:rPr>
          <w:rFonts w:hint="eastAsia"/>
        </w:rPr>
        <w:t>воздухообмена</w:t>
      </w:r>
      <w:r>
        <w:t xml:space="preserve"> </w:t>
      </w:r>
      <w:r>
        <w:rPr>
          <w:rFonts w:hint="eastAsia"/>
        </w:rPr>
        <w:t>в</w:t>
      </w:r>
      <w:r>
        <w:t xml:space="preserve"> </w:t>
      </w:r>
      <w:r>
        <w:rPr>
          <w:rFonts w:hint="eastAsia"/>
        </w:rPr>
        <w:t>системе</w:t>
      </w:r>
      <w:r>
        <w:t xml:space="preserve"> </w:t>
      </w:r>
      <w:r>
        <w:rPr>
          <w:rFonts w:hint="eastAsia"/>
        </w:rPr>
        <w:t>теплоснабжения</w:t>
      </w:r>
      <w:r>
        <w:t xml:space="preserve"> </w:t>
      </w:r>
      <w:r>
        <w:rPr>
          <w:rFonts w:hint="eastAsia"/>
        </w:rPr>
        <w:t>воздушным</w:t>
      </w:r>
      <w:r>
        <w:t xml:space="preserve"> </w:t>
      </w:r>
      <w:r>
        <w:rPr>
          <w:rFonts w:hint="eastAsia"/>
        </w:rPr>
        <w:t>тепловым</w:t>
      </w:r>
      <w:r>
        <w:t xml:space="preserve"> </w:t>
      </w:r>
      <w:r>
        <w:rPr>
          <w:rFonts w:hint="eastAsia"/>
        </w:rPr>
        <w:t>насосом</w:t>
      </w:r>
      <w:r>
        <w:t xml:space="preserve"> </w:t>
      </w:r>
      <w:r>
        <w:rPr>
          <w:rFonts w:hint="eastAsia"/>
        </w:rPr>
        <w:t>при</w:t>
      </w:r>
      <w:r>
        <w:t xml:space="preserve"> </w:t>
      </w:r>
      <w:r>
        <w:rPr>
          <w:rFonts w:hint="eastAsia"/>
        </w:rPr>
        <w:t>проектировании</w:t>
      </w:r>
      <w:r>
        <w:t xml:space="preserve"> </w:t>
      </w:r>
      <w:r>
        <w:rPr>
          <w:rFonts w:hint="eastAsia"/>
        </w:rPr>
        <w:t>строительства</w:t>
      </w:r>
      <w:r>
        <w:t xml:space="preserve"> </w:t>
      </w:r>
      <w:r>
        <w:rPr>
          <w:rFonts w:hint="eastAsia"/>
        </w:rPr>
        <w:t>малоэтажных</w:t>
      </w:r>
      <w:r>
        <w:t xml:space="preserve"> </w:t>
      </w:r>
      <w:r>
        <w:rPr>
          <w:rFonts w:hint="eastAsia"/>
        </w:rPr>
        <w:t>зданий</w:t>
      </w:r>
    </w:p>
    <w:p w14:paraId="68D9EF9A" w14:textId="77777777" w:rsidR="004004EB" w:rsidRDefault="004004EB" w:rsidP="004004EB"/>
    <w:p w14:paraId="0BC9C74E" w14:textId="77777777" w:rsidR="004004EB" w:rsidRDefault="004004EB" w:rsidP="004004EB">
      <w:r>
        <w:t xml:space="preserve">3.7. </w:t>
      </w:r>
      <w:r>
        <w:rPr>
          <w:rFonts w:hint="eastAsia"/>
        </w:rPr>
        <w:t>Организация</w:t>
      </w:r>
      <w:r>
        <w:t xml:space="preserve"> </w:t>
      </w:r>
      <w:r>
        <w:rPr>
          <w:rFonts w:hint="eastAsia"/>
        </w:rPr>
        <w:t>строительно</w:t>
      </w:r>
      <w:r>
        <w:t>-</w:t>
      </w:r>
      <w:r>
        <w:rPr>
          <w:rFonts w:hint="eastAsia"/>
        </w:rPr>
        <w:t>монтажных</w:t>
      </w:r>
      <w:r>
        <w:t xml:space="preserve"> </w:t>
      </w:r>
      <w:r>
        <w:rPr>
          <w:rFonts w:hint="eastAsia"/>
        </w:rPr>
        <w:t>работ</w:t>
      </w:r>
      <w:r>
        <w:t xml:space="preserve"> </w:t>
      </w:r>
      <w:r>
        <w:rPr>
          <w:rFonts w:hint="eastAsia"/>
        </w:rPr>
        <w:t>по</w:t>
      </w:r>
      <w:r>
        <w:t xml:space="preserve"> </w:t>
      </w:r>
      <w:r>
        <w:rPr>
          <w:rFonts w:hint="eastAsia"/>
        </w:rPr>
        <w:t>устройству</w:t>
      </w:r>
      <w:r>
        <w:t xml:space="preserve"> </w:t>
      </w:r>
      <w:r>
        <w:rPr>
          <w:rFonts w:hint="eastAsia"/>
        </w:rPr>
        <w:t>воздушного</w:t>
      </w:r>
      <w:r>
        <w:t xml:space="preserve"> </w:t>
      </w:r>
      <w:r>
        <w:rPr>
          <w:rFonts w:hint="eastAsia"/>
        </w:rPr>
        <w:t>теплового</w:t>
      </w:r>
      <w:r>
        <w:t xml:space="preserve"> </w:t>
      </w:r>
      <w:r>
        <w:rPr>
          <w:rFonts w:hint="eastAsia"/>
        </w:rPr>
        <w:t>насоса</w:t>
      </w:r>
      <w:r>
        <w:t xml:space="preserve"> </w:t>
      </w:r>
      <w:r>
        <w:rPr>
          <w:rFonts w:hint="eastAsia"/>
        </w:rPr>
        <w:t>для</w:t>
      </w:r>
      <w:r>
        <w:t xml:space="preserve"> </w:t>
      </w:r>
      <w:r>
        <w:rPr>
          <w:rFonts w:hint="eastAsia"/>
        </w:rPr>
        <w:t>создания</w:t>
      </w:r>
      <w:r>
        <w:t xml:space="preserve"> </w:t>
      </w:r>
      <w:r>
        <w:rPr>
          <w:rFonts w:hint="eastAsia"/>
        </w:rPr>
        <w:t>эффективной</w:t>
      </w:r>
      <w:r>
        <w:t xml:space="preserve"> </w:t>
      </w:r>
      <w:r>
        <w:rPr>
          <w:rFonts w:hint="eastAsia"/>
        </w:rPr>
        <w:t>системы</w:t>
      </w:r>
      <w:r>
        <w:t xml:space="preserve"> </w:t>
      </w:r>
      <w:r>
        <w:rPr>
          <w:rFonts w:hint="eastAsia"/>
        </w:rPr>
        <w:t>теплоснабжения</w:t>
      </w:r>
      <w:r>
        <w:t xml:space="preserve"> </w:t>
      </w:r>
      <w:r>
        <w:rPr>
          <w:rFonts w:hint="eastAsia"/>
        </w:rPr>
        <w:t>малоэтажных</w:t>
      </w:r>
      <w:r>
        <w:t xml:space="preserve"> </w:t>
      </w:r>
      <w:r>
        <w:rPr>
          <w:rFonts w:hint="eastAsia"/>
        </w:rPr>
        <w:t>зданий</w:t>
      </w:r>
    </w:p>
    <w:p w14:paraId="56EFC570" w14:textId="77777777" w:rsidR="004004EB" w:rsidRDefault="004004EB" w:rsidP="004004EB"/>
    <w:p w14:paraId="47764C2E" w14:textId="77777777" w:rsidR="004004EB" w:rsidRDefault="004004EB" w:rsidP="004004EB">
      <w:r>
        <w:rPr>
          <w:rFonts w:hint="eastAsia"/>
        </w:rPr>
        <w:t>ГЛАВА</w:t>
      </w:r>
      <w:r>
        <w:t xml:space="preserve"> 4. </w:t>
      </w:r>
      <w:r>
        <w:rPr>
          <w:rFonts w:hint="eastAsia"/>
        </w:rPr>
        <w:t>МОДЕЛИРОВАНИЕ</w:t>
      </w:r>
      <w:r>
        <w:t xml:space="preserve"> </w:t>
      </w:r>
      <w:r>
        <w:rPr>
          <w:rFonts w:hint="eastAsia"/>
        </w:rPr>
        <w:t>И</w:t>
      </w:r>
      <w:r>
        <w:t xml:space="preserve"> </w:t>
      </w:r>
      <w:r>
        <w:rPr>
          <w:rFonts w:hint="eastAsia"/>
        </w:rPr>
        <w:t>ОПТИМИЗИЦИЯ</w:t>
      </w:r>
      <w:r>
        <w:t xml:space="preserve"> </w:t>
      </w:r>
      <w:r>
        <w:rPr>
          <w:rFonts w:hint="eastAsia"/>
        </w:rPr>
        <w:t>СИСТЕМЫ</w:t>
      </w:r>
      <w:r>
        <w:t xml:space="preserve"> </w:t>
      </w:r>
      <w:r>
        <w:rPr>
          <w:rFonts w:hint="eastAsia"/>
        </w:rPr>
        <w:t>ОРГАНИЗАЦИИ</w:t>
      </w:r>
      <w:r>
        <w:t xml:space="preserve"> </w:t>
      </w:r>
      <w:r>
        <w:rPr>
          <w:rFonts w:hint="eastAsia"/>
        </w:rPr>
        <w:t>ТЕПЛОСНАБЖЕНИЯ</w:t>
      </w:r>
      <w:r>
        <w:t xml:space="preserve"> </w:t>
      </w:r>
      <w:r>
        <w:rPr>
          <w:rFonts w:hint="eastAsia"/>
        </w:rPr>
        <w:t>МАЛОЭТАЖНОЙ</w:t>
      </w:r>
      <w:r>
        <w:t xml:space="preserve"> </w:t>
      </w:r>
      <w:r>
        <w:rPr>
          <w:rFonts w:hint="eastAsia"/>
        </w:rPr>
        <w:t>ЗАСТРОЙКИ</w:t>
      </w:r>
      <w:r>
        <w:t xml:space="preserve"> </w:t>
      </w:r>
      <w:r>
        <w:rPr>
          <w:rFonts w:hint="eastAsia"/>
        </w:rPr>
        <w:t>НА</w:t>
      </w:r>
      <w:r>
        <w:t xml:space="preserve"> </w:t>
      </w:r>
      <w:r>
        <w:rPr>
          <w:rFonts w:hint="eastAsia"/>
        </w:rPr>
        <w:t>ОСНОВЕ</w:t>
      </w:r>
      <w:r>
        <w:t xml:space="preserve"> </w:t>
      </w:r>
      <w:r>
        <w:rPr>
          <w:rFonts w:hint="eastAsia"/>
        </w:rPr>
        <w:t>ПРИМЕНЕНИЯ</w:t>
      </w:r>
      <w:r>
        <w:t xml:space="preserve"> </w:t>
      </w:r>
      <w:r>
        <w:rPr>
          <w:rFonts w:hint="eastAsia"/>
        </w:rPr>
        <w:t>ВОЗДУШНОГО</w:t>
      </w:r>
      <w:r>
        <w:t xml:space="preserve"> </w:t>
      </w:r>
      <w:r>
        <w:rPr>
          <w:rFonts w:hint="eastAsia"/>
        </w:rPr>
        <w:t>ТЕПЛОВОГО</w:t>
      </w:r>
      <w:r>
        <w:t xml:space="preserve"> </w:t>
      </w:r>
      <w:r>
        <w:rPr>
          <w:rFonts w:hint="eastAsia"/>
        </w:rPr>
        <w:t>НАСОСА</w:t>
      </w:r>
    </w:p>
    <w:p w14:paraId="2055492B" w14:textId="77777777" w:rsidR="004004EB" w:rsidRDefault="004004EB" w:rsidP="004004EB"/>
    <w:p w14:paraId="02E4C2E7" w14:textId="77777777" w:rsidR="004004EB" w:rsidRDefault="004004EB" w:rsidP="004004EB">
      <w:r>
        <w:t xml:space="preserve">4.1. </w:t>
      </w:r>
      <w:r>
        <w:rPr>
          <w:rFonts w:hint="eastAsia"/>
        </w:rPr>
        <w:t>Выявление</w:t>
      </w:r>
      <w:r>
        <w:t xml:space="preserve"> </w:t>
      </w:r>
      <w:r>
        <w:rPr>
          <w:rFonts w:hint="eastAsia"/>
        </w:rPr>
        <w:t>проблем</w:t>
      </w:r>
      <w:r>
        <w:t xml:space="preserve"> </w:t>
      </w:r>
      <w:r>
        <w:rPr>
          <w:rFonts w:hint="eastAsia"/>
        </w:rPr>
        <w:t>в</w:t>
      </w:r>
      <w:r>
        <w:t xml:space="preserve"> </w:t>
      </w:r>
      <w:r>
        <w:rPr>
          <w:rFonts w:hint="eastAsia"/>
        </w:rPr>
        <w:t>существующей</w:t>
      </w:r>
      <w:r>
        <w:t xml:space="preserve"> </w:t>
      </w:r>
      <w:r>
        <w:rPr>
          <w:rFonts w:hint="eastAsia"/>
        </w:rPr>
        <w:t>системе</w:t>
      </w:r>
      <w:r>
        <w:t xml:space="preserve"> </w:t>
      </w:r>
      <w:r>
        <w:rPr>
          <w:rFonts w:hint="eastAsia"/>
        </w:rPr>
        <w:t>организации</w:t>
      </w:r>
      <w:r>
        <w:t xml:space="preserve"> </w:t>
      </w:r>
      <w:r>
        <w:rPr>
          <w:rFonts w:hint="eastAsia"/>
        </w:rPr>
        <w:t>проектирования</w:t>
      </w:r>
      <w:r>
        <w:t xml:space="preserve"> </w:t>
      </w:r>
      <w:r>
        <w:rPr>
          <w:rFonts w:hint="eastAsia"/>
        </w:rPr>
        <w:t>теплоснабжения</w:t>
      </w:r>
      <w:r>
        <w:t xml:space="preserve"> </w:t>
      </w:r>
      <w:r>
        <w:rPr>
          <w:rFonts w:hint="eastAsia"/>
        </w:rPr>
        <w:t>малоэтажных</w:t>
      </w:r>
      <w:r>
        <w:t xml:space="preserve"> </w:t>
      </w:r>
      <w:r>
        <w:rPr>
          <w:rFonts w:hint="eastAsia"/>
        </w:rPr>
        <w:t>зданий</w:t>
      </w:r>
    </w:p>
    <w:p w14:paraId="1D15C7F3" w14:textId="77777777" w:rsidR="004004EB" w:rsidRDefault="004004EB" w:rsidP="004004EB"/>
    <w:p w14:paraId="67A47950" w14:textId="77777777" w:rsidR="004004EB" w:rsidRDefault="004004EB" w:rsidP="004004EB">
      <w:r>
        <w:t xml:space="preserve">4.2. </w:t>
      </w:r>
      <w:r>
        <w:rPr>
          <w:rFonts w:hint="eastAsia"/>
        </w:rPr>
        <w:t>Обоснования</w:t>
      </w:r>
      <w:r>
        <w:t xml:space="preserve"> </w:t>
      </w:r>
      <w:r>
        <w:rPr>
          <w:rFonts w:hint="eastAsia"/>
        </w:rPr>
        <w:t>целесообразности</w:t>
      </w:r>
      <w:r>
        <w:t xml:space="preserve"> </w:t>
      </w:r>
      <w:r>
        <w:rPr>
          <w:rFonts w:hint="eastAsia"/>
        </w:rPr>
        <w:t>использования</w:t>
      </w:r>
      <w:r>
        <w:t xml:space="preserve"> </w:t>
      </w:r>
      <w:r>
        <w:rPr>
          <w:rFonts w:hint="eastAsia"/>
        </w:rPr>
        <w:t>оптимизационной</w:t>
      </w:r>
      <w:r>
        <w:t xml:space="preserve"> </w:t>
      </w:r>
      <w:r>
        <w:rPr>
          <w:rFonts w:hint="eastAsia"/>
        </w:rPr>
        <w:t>модели</w:t>
      </w:r>
    </w:p>
    <w:p w14:paraId="2BCEE035" w14:textId="77777777" w:rsidR="004004EB" w:rsidRDefault="004004EB" w:rsidP="004004EB"/>
    <w:p w14:paraId="3A7C2B8B" w14:textId="77777777" w:rsidR="004004EB" w:rsidRDefault="004004EB" w:rsidP="004004EB">
      <w:r>
        <w:t xml:space="preserve">4.3. </w:t>
      </w:r>
      <w:r>
        <w:rPr>
          <w:rFonts w:hint="eastAsia"/>
        </w:rPr>
        <w:t>Создание</w:t>
      </w:r>
      <w:r>
        <w:t xml:space="preserve"> </w:t>
      </w:r>
      <w:r>
        <w:rPr>
          <w:rFonts w:hint="eastAsia"/>
        </w:rPr>
        <w:t>оптимизационной</w:t>
      </w:r>
      <w:r>
        <w:t xml:space="preserve"> </w:t>
      </w:r>
      <w:r>
        <w:rPr>
          <w:rFonts w:hint="eastAsia"/>
        </w:rPr>
        <w:t>модели</w:t>
      </w:r>
      <w:r>
        <w:t xml:space="preserve"> </w:t>
      </w:r>
      <w:r>
        <w:rPr>
          <w:rFonts w:hint="eastAsia"/>
        </w:rPr>
        <w:t>системы</w:t>
      </w:r>
      <w:r>
        <w:t xml:space="preserve"> </w:t>
      </w:r>
      <w:r>
        <w:rPr>
          <w:rFonts w:hint="eastAsia"/>
        </w:rPr>
        <w:t>организации</w:t>
      </w:r>
      <w:r>
        <w:t xml:space="preserve"> </w:t>
      </w:r>
      <w:r>
        <w:rPr>
          <w:rFonts w:hint="eastAsia"/>
        </w:rPr>
        <w:t>теплоснабжения</w:t>
      </w:r>
      <w:r>
        <w:t xml:space="preserve"> </w:t>
      </w:r>
      <w:r>
        <w:rPr>
          <w:rFonts w:hint="eastAsia"/>
        </w:rPr>
        <w:t>малоэтажных</w:t>
      </w:r>
      <w:r>
        <w:t xml:space="preserve"> </w:t>
      </w:r>
      <w:r>
        <w:rPr>
          <w:rFonts w:hint="eastAsia"/>
        </w:rPr>
        <w:t>зданий</w:t>
      </w:r>
      <w:r>
        <w:t xml:space="preserve"> </w:t>
      </w:r>
      <w:r>
        <w:rPr>
          <w:rFonts w:hint="eastAsia"/>
        </w:rPr>
        <w:t>на</w:t>
      </w:r>
      <w:r>
        <w:t xml:space="preserve"> </w:t>
      </w:r>
      <w:r>
        <w:rPr>
          <w:rFonts w:hint="eastAsia"/>
        </w:rPr>
        <w:t>осно</w:t>
      </w:r>
      <w:r>
        <w:rPr>
          <w:rFonts w:hint="eastAsia"/>
        </w:rPr>
        <w:lastRenderedPageBreak/>
        <w:t>ве</w:t>
      </w:r>
      <w:r>
        <w:t xml:space="preserve"> </w:t>
      </w:r>
      <w:r>
        <w:rPr>
          <w:rFonts w:hint="eastAsia"/>
        </w:rPr>
        <w:t>применения</w:t>
      </w:r>
      <w:r>
        <w:t xml:space="preserve"> </w:t>
      </w:r>
      <w:r>
        <w:rPr>
          <w:rFonts w:hint="eastAsia"/>
        </w:rPr>
        <w:t>ВТН</w:t>
      </w:r>
    </w:p>
    <w:p w14:paraId="489F489D" w14:textId="77777777" w:rsidR="004004EB" w:rsidRDefault="004004EB" w:rsidP="004004EB"/>
    <w:p w14:paraId="21B19610" w14:textId="77777777" w:rsidR="004004EB" w:rsidRDefault="004004EB" w:rsidP="004004EB">
      <w:r>
        <w:t xml:space="preserve">4.4. </w:t>
      </w:r>
      <w:r>
        <w:rPr>
          <w:rFonts w:hint="eastAsia"/>
        </w:rPr>
        <w:t>Формирование</w:t>
      </w:r>
      <w:r>
        <w:t xml:space="preserve"> </w:t>
      </w:r>
      <w:r>
        <w:rPr>
          <w:rFonts w:hint="eastAsia"/>
        </w:rPr>
        <w:t>математической</w:t>
      </w:r>
      <w:r>
        <w:t xml:space="preserve"> </w:t>
      </w:r>
      <w:r>
        <w:rPr>
          <w:rFonts w:hint="eastAsia"/>
        </w:rPr>
        <w:t>модели</w:t>
      </w:r>
      <w:r>
        <w:t xml:space="preserve"> </w:t>
      </w:r>
      <w:r>
        <w:rPr>
          <w:rFonts w:hint="eastAsia"/>
        </w:rPr>
        <w:t>выбора</w:t>
      </w:r>
      <w:r>
        <w:t xml:space="preserve"> </w:t>
      </w:r>
      <w:r>
        <w:rPr>
          <w:rFonts w:hint="eastAsia"/>
        </w:rPr>
        <w:t>энергоэффективной</w:t>
      </w:r>
      <w:r>
        <w:t xml:space="preserve"> </w:t>
      </w:r>
      <w:r>
        <w:rPr>
          <w:rFonts w:hint="eastAsia"/>
        </w:rPr>
        <w:t>системы</w:t>
      </w:r>
      <w:r>
        <w:t xml:space="preserve"> </w:t>
      </w:r>
      <w:r>
        <w:rPr>
          <w:rFonts w:hint="eastAsia"/>
        </w:rPr>
        <w:t>теплоснабжения</w:t>
      </w:r>
      <w:r>
        <w:t xml:space="preserve"> </w:t>
      </w:r>
      <w:r>
        <w:rPr>
          <w:rFonts w:hint="eastAsia"/>
        </w:rPr>
        <w:t>малоэтажного</w:t>
      </w:r>
      <w:r>
        <w:t xml:space="preserve"> </w:t>
      </w:r>
      <w:r>
        <w:rPr>
          <w:rFonts w:hint="eastAsia"/>
        </w:rPr>
        <w:t>строения</w:t>
      </w:r>
    </w:p>
    <w:p w14:paraId="34D6B449" w14:textId="77777777" w:rsidR="004004EB" w:rsidRDefault="004004EB" w:rsidP="004004EB"/>
    <w:p w14:paraId="2BCF3182" w14:textId="77777777" w:rsidR="004004EB" w:rsidRDefault="004004EB" w:rsidP="004004EB">
      <w:r>
        <w:t xml:space="preserve">4.5. </w:t>
      </w:r>
      <w:r>
        <w:rPr>
          <w:rFonts w:hint="eastAsia"/>
        </w:rPr>
        <w:t>Методика</w:t>
      </w:r>
      <w:r>
        <w:t xml:space="preserve"> </w:t>
      </w:r>
      <w:r>
        <w:rPr>
          <w:rFonts w:hint="eastAsia"/>
        </w:rPr>
        <w:t>реализации</w:t>
      </w:r>
      <w:r>
        <w:t xml:space="preserve"> </w:t>
      </w:r>
      <w:r>
        <w:rPr>
          <w:rFonts w:hint="eastAsia"/>
        </w:rPr>
        <w:t>оптимизационной</w:t>
      </w:r>
      <w:r>
        <w:t xml:space="preserve"> </w:t>
      </w:r>
      <w:r>
        <w:rPr>
          <w:rFonts w:hint="eastAsia"/>
        </w:rPr>
        <w:t>модели</w:t>
      </w:r>
      <w:r>
        <w:t xml:space="preserve"> </w:t>
      </w:r>
      <w:r>
        <w:rPr>
          <w:rFonts w:hint="eastAsia"/>
        </w:rPr>
        <w:t>в</w:t>
      </w:r>
      <w:r>
        <w:t xml:space="preserve"> </w:t>
      </w:r>
      <w:r>
        <w:rPr>
          <w:rFonts w:hint="eastAsia"/>
        </w:rPr>
        <w:t>существующей</w:t>
      </w:r>
      <w:r>
        <w:t xml:space="preserve"> </w:t>
      </w:r>
      <w:r>
        <w:rPr>
          <w:rFonts w:hint="eastAsia"/>
        </w:rPr>
        <w:t>системе</w:t>
      </w:r>
      <w:r>
        <w:t xml:space="preserve"> </w:t>
      </w:r>
      <w:r>
        <w:rPr>
          <w:rFonts w:hint="eastAsia"/>
        </w:rPr>
        <w:t>проектирования</w:t>
      </w:r>
      <w:r>
        <w:t xml:space="preserve"> </w:t>
      </w:r>
      <w:r>
        <w:rPr>
          <w:rFonts w:hint="eastAsia"/>
        </w:rPr>
        <w:t>теплоснабжения</w:t>
      </w:r>
      <w:r>
        <w:t xml:space="preserve"> </w:t>
      </w:r>
      <w:r>
        <w:rPr>
          <w:rFonts w:hint="eastAsia"/>
        </w:rPr>
        <w:t>малоэтажных</w:t>
      </w:r>
      <w:r>
        <w:t xml:space="preserve"> </w:t>
      </w:r>
      <w:r>
        <w:rPr>
          <w:rFonts w:hint="eastAsia"/>
        </w:rPr>
        <w:t>строений</w:t>
      </w:r>
    </w:p>
    <w:p w14:paraId="46AB0BA9" w14:textId="77777777" w:rsidR="004004EB" w:rsidRDefault="004004EB" w:rsidP="004004EB"/>
    <w:p w14:paraId="2AEB3E85" w14:textId="77777777" w:rsidR="004004EB" w:rsidRDefault="004004EB" w:rsidP="004004EB">
      <w:r>
        <w:rPr>
          <w:rFonts w:hint="eastAsia"/>
        </w:rPr>
        <w:t>ЗАКЛЮЧЕНИЕ</w:t>
      </w:r>
    </w:p>
    <w:p w14:paraId="1DCA2BEA" w14:textId="77777777" w:rsidR="004004EB" w:rsidRDefault="004004EB" w:rsidP="004004EB"/>
    <w:p w14:paraId="0B0E3936" w14:textId="7003814D" w:rsidR="004004EB" w:rsidRPr="004004EB" w:rsidRDefault="004004EB" w:rsidP="004004EB">
      <w:r>
        <w:rPr>
          <w:rFonts w:hint="eastAsia"/>
        </w:rPr>
        <w:t>СПИСОК</w:t>
      </w:r>
      <w:r>
        <w:t xml:space="preserve"> </w:t>
      </w:r>
      <w:r>
        <w:rPr>
          <w:rFonts w:hint="eastAsia"/>
        </w:rPr>
        <w:t>ЛИТЕРАТУРЫ</w:t>
      </w:r>
    </w:p>
    <w:sectPr w:rsidR="004004EB" w:rsidRPr="004004EB" w:rsidSect="00986FA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3C57F" w14:textId="77777777" w:rsidR="00986FA6" w:rsidRDefault="00986FA6">
      <w:pPr>
        <w:spacing w:after="0" w:line="240" w:lineRule="auto"/>
      </w:pPr>
      <w:r>
        <w:separator/>
      </w:r>
    </w:p>
  </w:endnote>
  <w:endnote w:type="continuationSeparator" w:id="0">
    <w:p w14:paraId="381B8F43" w14:textId="77777777" w:rsidR="00986FA6" w:rsidRDefault="00986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C6E8C" w14:textId="77777777" w:rsidR="00986FA6" w:rsidRDefault="00986FA6"/>
    <w:p w14:paraId="4C29A8D5" w14:textId="77777777" w:rsidR="00986FA6" w:rsidRDefault="00986FA6"/>
    <w:p w14:paraId="753EC127" w14:textId="77777777" w:rsidR="00986FA6" w:rsidRDefault="00986FA6"/>
    <w:p w14:paraId="0384FAD8" w14:textId="77777777" w:rsidR="00986FA6" w:rsidRDefault="00986FA6"/>
    <w:p w14:paraId="1F97E5BF" w14:textId="77777777" w:rsidR="00986FA6" w:rsidRDefault="00986FA6"/>
    <w:p w14:paraId="2155897C" w14:textId="77777777" w:rsidR="00986FA6" w:rsidRDefault="00986FA6"/>
    <w:p w14:paraId="69881D41" w14:textId="77777777" w:rsidR="00986FA6" w:rsidRDefault="00986F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CED73F" wp14:editId="77243A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AE8E3" w14:textId="77777777" w:rsidR="00986FA6" w:rsidRDefault="00986F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CED7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7AE8E3" w14:textId="77777777" w:rsidR="00986FA6" w:rsidRDefault="00986F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D74432" w14:textId="77777777" w:rsidR="00986FA6" w:rsidRDefault="00986FA6"/>
    <w:p w14:paraId="4E5FF620" w14:textId="77777777" w:rsidR="00986FA6" w:rsidRDefault="00986FA6"/>
    <w:p w14:paraId="5271F9CC" w14:textId="77777777" w:rsidR="00986FA6" w:rsidRDefault="00986F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F60C17" wp14:editId="513AA5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F096E" w14:textId="77777777" w:rsidR="00986FA6" w:rsidRDefault="00986FA6"/>
                          <w:p w14:paraId="5E798EA9" w14:textId="77777777" w:rsidR="00986FA6" w:rsidRDefault="00986F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F60C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DF096E" w14:textId="77777777" w:rsidR="00986FA6" w:rsidRDefault="00986FA6"/>
                    <w:p w14:paraId="5E798EA9" w14:textId="77777777" w:rsidR="00986FA6" w:rsidRDefault="00986F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88EE95" w14:textId="77777777" w:rsidR="00986FA6" w:rsidRDefault="00986FA6"/>
    <w:p w14:paraId="1535C46A" w14:textId="77777777" w:rsidR="00986FA6" w:rsidRDefault="00986FA6">
      <w:pPr>
        <w:rPr>
          <w:sz w:val="2"/>
          <w:szCs w:val="2"/>
        </w:rPr>
      </w:pPr>
    </w:p>
    <w:p w14:paraId="4ABCDAC4" w14:textId="77777777" w:rsidR="00986FA6" w:rsidRDefault="00986FA6"/>
    <w:p w14:paraId="4A217D40" w14:textId="77777777" w:rsidR="00986FA6" w:rsidRDefault="00986FA6">
      <w:pPr>
        <w:spacing w:after="0" w:line="240" w:lineRule="auto"/>
      </w:pPr>
    </w:p>
  </w:footnote>
  <w:footnote w:type="continuationSeparator" w:id="0">
    <w:p w14:paraId="03E9CE4A" w14:textId="77777777" w:rsidR="00986FA6" w:rsidRDefault="00986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A6"/>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21855</TotalTime>
  <Pages>4</Pages>
  <Words>522</Words>
  <Characters>2981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2804</cp:revision>
  <cp:lastPrinted>2009-02-06T05:36:00Z</cp:lastPrinted>
  <dcterms:created xsi:type="dcterms:W3CDTF">2024-01-07T13:43:00Z</dcterms:created>
  <dcterms:modified xsi:type="dcterms:W3CDTF">2024-02-11T12:52:00Z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