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299014B3" w:rsidR="000440E7" w:rsidRPr="00F16043" w:rsidRDefault="00F16043" w:rsidP="00F160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Матасар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Ігнатівна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аліментарної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нутрієнтних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дефіцитів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проживають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радіоактивно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територіях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14.02.01,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440E7" w:rsidRPr="00F160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817" w14:textId="77777777" w:rsidR="003C6F1E" w:rsidRDefault="003C6F1E">
      <w:pPr>
        <w:spacing w:after="0" w:line="240" w:lineRule="auto"/>
      </w:pPr>
      <w:r>
        <w:separator/>
      </w:r>
    </w:p>
  </w:endnote>
  <w:endnote w:type="continuationSeparator" w:id="0">
    <w:p w14:paraId="02E19A95" w14:textId="77777777" w:rsidR="003C6F1E" w:rsidRDefault="003C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66DB" w14:textId="77777777" w:rsidR="003C6F1E" w:rsidRDefault="003C6F1E">
      <w:pPr>
        <w:spacing w:after="0" w:line="240" w:lineRule="auto"/>
      </w:pPr>
      <w:r>
        <w:separator/>
      </w:r>
    </w:p>
  </w:footnote>
  <w:footnote w:type="continuationSeparator" w:id="0">
    <w:p w14:paraId="6FA32303" w14:textId="77777777" w:rsidR="003C6F1E" w:rsidRDefault="003C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F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1E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117959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3597</cp:revision>
  <dcterms:created xsi:type="dcterms:W3CDTF">2024-06-20T08:51:00Z</dcterms:created>
  <dcterms:modified xsi:type="dcterms:W3CDTF">2025-01-14T11:59:00Z</dcterms:modified>
  <cp:category/>
</cp:coreProperties>
</file>