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0A" w:rsidRDefault="0037040A" w:rsidP="003704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Гринчук Андрій Федорович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37040A" w:rsidRDefault="0037040A" w:rsidP="003704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3" w:hAnsi="CIDFont+F3" w:cs="CIDFont+F3"/>
          <w:kern w:val="0"/>
          <w:sz w:val="28"/>
          <w:szCs w:val="28"/>
          <w:lang w:eastAsia="ru-RU"/>
        </w:rPr>
        <w:t>«</w:t>
      </w:r>
      <w:r>
        <w:rPr>
          <w:rFonts w:ascii="CIDFont+F4" w:eastAsia="CIDFont+F4" w:hAnsi="CIDFont+F3" w:cs="CIDFont+F4" w:hint="eastAsia"/>
          <w:kern w:val="0"/>
          <w:sz w:val="28"/>
          <w:szCs w:val="28"/>
          <w:lang w:eastAsia="ru-RU"/>
        </w:rPr>
        <w:t>Диференційоване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p>
    <w:p w:rsidR="0037040A" w:rsidRDefault="0037040A" w:rsidP="003704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поширений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гострий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перитоніт</w:t>
      </w:r>
      <w:r>
        <w:rPr>
          <w:rFonts w:ascii="CIDFont+F9" w:hAnsi="CIDFont+F9" w:cs="CIDFont+F9"/>
          <w:kern w:val="0"/>
          <w:sz w:val="28"/>
          <w:szCs w:val="28"/>
          <w:lang w:eastAsia="ru-RU"/>
        </w:rPr>
        <w:t>»</w:t>
      </w:r>
      <w:r>
        <w:rPr>
          <w:rFonts w:ascii="CIDFont+F4" w:eastAsia="CIDFont+F4" w:hAnsi="CIDFont+F3" w:cs="CIDFont+F4"/>
          <w:kern w:val="0"/>
          <w:sz w:val="28"/>
          <w:szCs w:val="28"/>
          <w:lang w:eastAsia="ru-RU"/>
        </w:rPr>
        <w:t>,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спеціальністю</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w:t>
      </w:r>
    </w:p>
    <w:p w:rsidR="0037040A" w:rsidRDefault="0037040A" w:rsidP="003704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галузь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знань</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37040A" w:rsidRDefault="0037040A" w:rsidP="0037040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76.600.017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Буковинському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p>
    <w:p w:rsidR="00F239A4" w:rsidRPr="0037040A" w:rsidRDefault="0037040A" w:rsidP="0037040A">
      <w:r>
        <w:rPr>
          <w:rFonts w:ascii="CIDFont+F4" w:eastAsia="CIDFont+F4" w:hAnsi="CIDFont+F3" w:cs="CIDFont+F4" w:hint="eastAsia"/>
          <w:kern w:val="0"/>
          <w:sz w:val="28"/>
          <w:szCs w:val="28"/>
          <w:lang w:eastAsia="ru-RU"/>
        </w:rPr>
        <w:t>університеті</w:t>
      </w:r>
    </w:p>
    <w:sectPr w:rsidR="00F239A4" w:rsidRPr="0037040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9">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37040A" w:rsidRPr="003704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79401-05AC-4237-A5D3-5F7F06A4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49</Words>
  <Characters>282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2021-11-28T11:32:00Z</dcterms:created>
  <dcterms:modified xsi:type="dcterms:W3CDTF">2021-11-28T21:25:00Z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