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820" w:rsidRDefault="000D7820" w:rsidP="000D7820">
      <w:pPr>
        <w:rPr>
          <w:lang w:eastAsia="ru-RU"/>
        </w:rPr>
      </w:pPr>
      <w:r>
        <w:rPr>
          <w:rFonts w:hint="eastAsia"/>
          <w:lang w:eastAsia="ru-RU"/>
        </w:rPr>
        <w:t>Зміст</w:t>
      </w:r>
    </w:p>
    <w:p w:rsidR="000D7820" w:rsidRDefault="000D7820" w:rsidP="000D7820">
      <w:pPr>
        <w:rPr>
          <w:lang w:eastAsia="ru-RU"/>
        </w:rPr>
      </w:pPr>
    </w:p>
    <w:p w:rsidR="000D7820" w:rsidRDefault="000D7820" w:rsidP="000D7820">
      <w:pPr>
        <w:rPr>
          <w:lang w:eastAsia="ru-RU"/>
        </w:rPr>
      </w:pPr>
      <w:r>
        <w:rPr>
          <w:rFonts w:hint="eastAsia"/>
          <w:lang w:eastAsia="ru-RU"/>
        </w:rPr>
        <w:t>Вступ</w:t>
      </w:r>
      <w:r>
        <w:rPr>
          <w:lang w:eastAsia="ru-RU"/>
        </w:rPr>
        <w:t></w:t>
      </w:r>
      <w:r>
        <w:rPr>
          <w:lang w:eastAsia="ru-RU"/>
        </w:rPr>
        <w:t></w:t>
      </w:r>
    </w:p>
    <w:p w:rsidR="000D7820" w:rsidRDefault="000D7820" w:rsidP="000D782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засади</w:t>
      </w:r>
      <w:r>
        <w:rPr>
          <w:lang w:eastAsia="ru-RU"/>
        </w:rPr>
        <w:t></w:t>
      </w:r>
      <w:r>
        <w:rPr>
          <w:rFonts w:hint="eastAsia"/>
          <w:lang w:eastAsia="ru-RU"/>
        </w:rPr>
        <w:t>формування</w:t>
      </w:r>
      <w:r>
        <w:rPr>
          <w:lang w:eastAsia="ru-RU"/>
        </w:rPr>
        <w:t></w:t>
      </w:r>
      <w:r>
        <w:rPr>
          <w:rFonts w:hint="eastAsia"/>
          <w:lang w:eastAsia="ru-RU"/>
        </w:rPr>
        <w:t>ефективності</w:t>
      </w:r>
      <w:r>
        <w:rPr>
          <w:lang w:eastAsia="ru-RU"/>
        </w:rPr>
        <w:t></w:t>
      </w:r>
      <w:r>
        <w:rPr>
          <w:rFonts w:hint="eastAsia"/>
          <w:lang w:eastAsia="ru-RU"/>
        </w:rPr>
        <w:t>інвестиційної</w:t>
      </w:r>
      <w:r>
        <w:rPr>
          <w:lang w:eastAsia="ru-RU"/>
        </w:rPr>
        <w:t></w:t>
      </w:r>
      <w:r>
        <w:rPr>
          <w:rFonts w:hint="eastAsia"/>
          <w:lang w:eastAsia="ru-RU"/>
        </w:rPr>
        <w:t>діяльності</w:t>
      </w:r>
      <w:r>
        <w:rPr>
          <w:lang w:eastAsia="ru-RU"/>
        </w:rPr>
        <w:t></w:t>
      </w:r>
      <w:r>
        <w:rPr>
          <w:lang w:eastAsia="ru-RU"/>
        </w:rPr>
        <w:t></w:t>
      </w:r>
    </w:p>
    <w:p w:rsidR="000D7820" w:rsidRDefault="000D7820" w:rsidP="000D782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Економічна</w:t>
      </w:r>
      <w:r>
        <w:rPr>
          <w:lang w:eastAsia="ru-RU"/>
        </w:rPr>
        <w:t></w:t>
      </w:r>
      <w:r>
        <w:rPr>
          <w:rFonts w:hint="eastAsia"/>
          <w:lang w:eastAsia="ru-RU"/>
        </w:rPr>
        <w:t>природа</w:t>
      </w:r>
      <w:r>
        <w:rPr>
          <w:lang w:eastAsia="ru-RU"/>
        </w:rPr>
        <w:t></w:t>
      </w:r>
      <w:r>
        <w:rPr>
          <w:rFonts w:hint="eastAsia"/>
          <w:lang w:eastAsia="ru-RU"/>
        </w:rPr>
        <w:t>інвестицій</w:t>
      </w:r>
      <w:r>
        <w:rPr>
          <w:lang w:eastAsia="ru-RU"/>
        </w:rPr>
        <w:t></w:t>
      </w:r>
      <w:r>
        <w:rPr>
          <w:rFonts w:hint="eastAsia"/>
          <w:lang w:eastAsia="ru-RU"/>
        </w:rPr>
        <w:t>та</w:t>
      </w:r>
      <w:r>
        <w:rPr>
          <w:lang w:eastAsia="ru-RU"/>
        </w:rPr>
        <w:t></w:t>
      </w:r>
      <w:r>
        <w:rPr>
          <w:rFonts w:hint="eastAsia"/>
          <w:lang w:eastAsia="ru-RU"/>
        </w:rPr>
        <w:t>їх</w:t>
      </w:r>
      <w:r>
        <w:rPr>
          <w:lang w:eastAsia="ru-RU"/>
        </w:rPr>
        <w:t></w:t>
      </w:r>
      <w:r>
        <w:rPr>
          <w:rFonts w:hint="eastAsia"/>
          <w:lang w:eastAsia="ru-RU"/>
        </w:rPr>
        <w:t>класифікація</w:t>
      </w:r>
      <w:r>
        <w:rPr>
          <w:lang w:eastAsia="ru-RU"/>
        </w:rPr>
        <w:t></w:t>
      </w:r>
      <w:r>
        <w:rPr>
          <w:lang w:eastAsia="ru-RU"/>
        </w:rPr>
        <w:t></w:t>
      </w:r>
    </w:p>
    <w:p w:rsidR="000D7820" w:rsidRDefault="000D7820" w:rsidP="000D782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Інвестиційний</w:t>
      </w:r>
      <w:r>
        <w:rPr>
          <w:lang w:eastAsia="ru-RU"/>
        </w:rPr>
        <w:t></w:t>
      </w:r>
      <w:r>
        <w:rPr>
          <w:rFonts w:hint="eastAsia"/>
          <w:lang w:eastAsia="ru-RU"/>
        </w:rPr>
        <w:t>ринок</w:t>
      </w:r>
      <w:r>
        <w:rPr>
          <w:lang w:eastAsia="ru-RU"/>
        </w:rPr>
        <w:t></w:t>
      </w:r>
      <w:r>
        <w:rPr>
          <w:rFonts w:hint="eastAsia"/>
          <w:lang w:eastAsia="ru-RU"/>
        </w:rPr>
        <w:t>та</w:t>
      </w:r>
      <w:r>
        <w:rPr>
          <w:lang w:eastAsia="ru-RU"/>
        </w:rPr>
        <w:t></w:t>
      </w:r>
      <w:r>
        <w:rPr>
          <w:rFonts w:hint="eastAsia"/>
          <w:lang w:eastAsia="ru-RU"/>
        </w:rPr>
        <w:t>його</w:t>
      </w:r>
      <w:r>
        <w:rPr>
          <w:lang w:eastAsia="ru-RU"/>
        </w:rPr>
        <w:t></w:t>
      </w:r>
      <w:r>
        <w:rPr>
          <w:rFonts w:hint="eastAsia"/>
          <w:lang w:eastAsia="ru-RU"/>
        </w:rPr>
        <w:t>розвиток</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p>
    <w:p w:rsidR="000D7820" w:rsidRDefault="000D7820" w:rsidP="000D782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Інвестиційна</w:t>
      </w:r>
      <w:r>
        <w:rPr>
          <w:lang w:eastAsia="ru-RU"/>
        </w:rPr>
        <w:t></w:t>
      </w:r>
      <w:r>
        <w:rPr>
          <w:rFonts w:hint="eastAsia"/>
          <w:lang w:eastAsia="ru-RU"/>
        </w:rPr>
        <w:t>привабливість</w:t>
      </w:r>
      <w:r>
        <w:rPr>
          <w:lang w:eastAsia="ru-RU"/>
        </w:rPr>
        <w:t></w:t>
      </w:r>
      <w:r>
        <w:rPr>
          <w:rFonts w:hint="eastAsia"/>
          <w:lang w:eastAsia="ru-RU"/>
        </w:rPr>
        <w:t>галузей</w:t>
      </w:r>
      <w:r>
        <w:rPr>
          <w:lang w:eastAsia="ru-RU"/>
        </w:rPr>
        <w:t></w:t>
      </w:r>
      <w:r>
        <w:rPr>
          <w:rFonts w:hint="eastAsia"/>
          <w:lang w:eastAsia="ru-RU"/>
        </w:rPr>
        <w:t>економіки</w:t>
      </w:r>
      <w:r>
        <w:rPr>
          <w:lang w:eastAsia="ru-RU"/>
        </w:rPr>
        <w:t></w:t>
      </w:r>
      <w:r>
        <w:rPr>
          <w:lang w:eastAsia="ru-RU"/>
        </w:rPr>
        <w:t></w:t>
      </w:r>
      <w:r>
        <w:rPr>
          <w:rFonts w:hint="eastAsia"/>
          <w:lang w:eastAsia="ru-RU"/>
        </w:rPr>
        <w:t>регіонів</w:t>
      </w:r>
      <w:r>
        <w:rPr>
          <w:lang w:eastAsia="ru-RU"/>
        </w:rPr>
        <w:t></w:t>
      </w:r>
      <w:r>
        <w:rPr>
          <w:rFonts w:hint="eastAsia"/>
          <w:lang w:eastAsia="ru-RU"/>
        </w:rPr>
        <w:t>та</w:t>
      </w:r>
      <w:r>
        <w:rPr>
          <w:lang w:eastAsia="ru-RU"/>
        </w:rPr>
        <w:t></w:t>
      </w:r>
      <w:r>
        <w:rPr>
          <w:rFonts w:hint="eastAsia"/>
          <w:lang w:eastAsia="ru-RU"/>
        </w:rPr>
        <w:t>підприємств</w:t>
      </w:r>
    </w:p>
    <w:p w:rsidR="000D7820" w:rsidRDefault="000D7820" w:rsidP="000D7820">
      <w:pPr>
        <w:rPr>
          <w:lang w:eastAsia="ru-RU"/>
        </w:rPr>
      </w:pPr>
      <w:r>
        <w:rPr>
          <w:lang w:eastAsia="ru-RU"/>
        </w:rPr>
        <w:t></w:t>
      </w:r>
      <w:r>
        <w:rPr>
          <w:lang w:eastAsia="ru-RU"/>
        </w:rPr>
        <w:t></w:t>
      </w:r>
    </w:p>
    <w:p w:rsidR="000D7820" w:rsidRDefault="000D7820" w:rsidP="000D782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0D7820" w:rsidRDefault="000D7820" w:rsidP="000D782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ефективності</w:t>
      </w:r>
      <w:r>
        <w:rPr>
          <w:lang w:eastAsia="ru-RU"/>
        </w:rPr>
        <w:t></w:t>
      </w:r>
      <w:r>
        <w:rPr>
          <w:rFonts w:hint="eastAsia"/>
          <w:lang w:eastAsia="ru-RU"/>
        </w:rPr>
        <w:t>інвестиційної</w:t>
      </w:r>
      <w:r>
        <w:rPr>
          <w:lang w:eastAsia="ru-RU"/>
        </w:rPr>
        <w:t></w:t>
      </w:r>
      <w:r>
        <w:rPr>
          <w:rFonts w:hint="eastAsia"/>
          <w:lang w:eastAsia="ru-RU"/>
        </w:rPr>
        <w:t>діяльності</w:t>
      </w:r>
      <w:r>
        <w:rPr>
          <w:lang w:eastAsia="ru-RU"/>
        </w:rPr>
        <w:t></w:t>
      </w:r>
      <w:r>
        <w:rPr>
          <w:rFonts w:hint="eastAsia"/>
          <w:lang w:eastAsia="ru-RU"/>
        </w:rPr>
        <w:t>підприємств</w:t>
      </w:r>
      <w:r>
        <w:rPr>
          <w:lang w:eastAsia="ru-RU"/>
        </w:rPr>
        <w:t></w:t>
      </w:r>
      <w:r>
        <w:rPr>
          <w:rFonts w:hint="eastAsia"/>
          <w:lang w:eastAsia="ru-RU"/>
        </w:rPr>
        <w:t>харчової</w:t>
      </w:r>
      <w:r>
        <w:rPr>
          <w:lang w:eastAsia="ru-RU"/>
        </w:rPr>
        <w:t></w:t>
      </w:r>
      <w:r>
        <w:rPr>
          <w:rFonts w:hint="eastAsia"/>
          <w:lang w:eastAsia="ru-RU"/>
        </w:rPr>
        <w:t>промисловості</w:t>
      </w:r>
    </w:p>
    <w:p w:rsidR="000D7820" w:rsidRDefault="000D7820" w:rsidP="000D7820">
      <w:pPr>
        <w:rPr>
          <w:lang w:eastAsia="ru-RU"/>
        </w:rPr>
      </w:pPr>
      <w:r>
        <w:rPr>
          <w:lang w:eastAsia="ru-RU"/>
        </w:rPr>
        <w:t></w:t>
      </w:r>
      <w:r>
        <w:rPr>
          <w:lang w:eastAsia="ru-RU"/>
        </w:rPr>
        <w:t></w:t>
      </w:r>
    </w:p>
    <w:p w:rsidR="000D7820" w:rsidRDefault="000D7820" w:rsidP="000D782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Сучасні</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оцінки</w:t>
      </w:r>
      <w:r>
        <w:rPr>
          <w:lang w:eastAsia="ru-RU"/>
        </w:rPr>
        <w:t></w:t>
      </w:r>
      <w:r>
        <w:rPr>
          <w:rFonts w:hint="eastAsia"/>
          <w:lang w:eastAsia="ru-RU"/>
        </w:rPr>
        <w:t>ефективності</w:t>
      </w:r>
      <w:r>
        <w:rPr>
          <w:lang w:eastAsia="ru-RU"/>
        </w:rPr>
        <w:t></w:t>
      </w:r>
      <w:r>
        <w:rPr>
          <w:rFonts w:hint="eastAsia"/>
          <w:lang w:eastAsia="ru-RU"/>
        </w:rPr>
        <w:t>інвестицій</w:t>
      </w:r>
      <w:r>
        <w:rPr>
          <w:lang w:eastAsia="ru-RU"/>
        </w:rPr>
        <w:t></w:t>
      </w:r>
      <w:r>
        <w:rPr>
          <w:lang w:eastAsia="ru-RU"/>
        </w:rPr>
        <w:t></w:t>
      </w:r>
      <w:r>
        <w:rPr>
          <w:lang w:eastAsia="ru-RU"/>
        </w:rPr>
        <w:t></w:t>
      </w:r>
    </w:p>
    <w:p w:rsidR="000D7820" w:rsidRDefault="000D7820" w:rsidP="000D782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стану</w:t>
      </w:r>
      <w:r>
        <w:rPr>
          <w:lang w:eastAsia="ru-RU"/>
        </w:rPr>
        <w:t></w:t>
      </w:r>
      <w:r>
        <w:rPr>
          <w:rFonts w:hint="eastAsia"/>
          <w:lang w:eastAsia="ru-RU"/>
        </w:rPr>
        <w:t>інвестиційної</w:t>
      </w:r>
      <w:r>
        <w:rPr>
          <w:lang w:eastAsia="ru-RU"/>
        </w:rPr>
        <w:t></w:t>
      </w:r>
      <w:r>
        <w:rPr>
          <w:rFonts w:hint="eastAsia"/>
          <w:lang w:eastAsia="ru-RU"/>
        </w:rPr>
        <w:t>діяльності</w:t>
      </w:r>
      <w:r>
        <w:rPr>
          <w:lang w:eastAsia="ru-RU"/>
        </w:rPr>
        <w:t></w:t>
      </w:r>
      <w:r>
        <w:rPr>
          <w:rFonts w:hint="eastAsia"/>
          <w:lang w:eastAsia="ru-RU"/>
        </w:rPr>
        <w:t>в</w:t>
      </w:r>
      <w:r>
        <w:rPr>
          <w:lang w:eastAsia="ru-RU"/>
        </w:rPr>
        <w:t></w:t>
      </w:r>
      <w:r>
        <w:rPr>
          <w:rFonts w:hint="eastAsia"/>
          <w:lang w:eastAsia="ru-RU"/>
        </w:rPr>
        <w:t>харчовій</w:t>
      </w:r>
      <w:r>
        <w:rPr>
          <w:lang w:eastAsia="ru-RU"/>
        </w:rPr>
        <w:t></w:t>
      </w:r>
      <w:r>
        <w:rPr>
          <w:rFonts w:hint="eastAsia"/>
          <w:lang w:eastAsia="ru-RU"/>
        </w:rPr>
        <w:t>промисловості</w:t>
      </w:r>
      <w:r>
        <w:rPr>
          <w:lang w:eastAsia="ru-RU"/>
        </w:rPr>
        <w:t></w:t>
      </w:r>
      <w:r>
        <w:rPr>
          <w:lang w:eastAsia="ru-RU"/>
        </w:rPr>
        <w:t></w:t>
      </w:r>
      <w:r>
        <w:rPr>
          <w:lang w:eastAsia="ru-RU"/>
        </w:rPr>
        <w:t></w:t>
      </w:r>
    </w:p>
    <w:p w:rsidR="000D7820" w:rsidRDefault="000D7820" w:rsidP="000D782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Ефективність</w:t>
      </w:r>
      <w:r>
        <w:rPr>
          <w:lang w:eastAsia="ru-RU"/>
        </w:rPr>
        <w:t></w:t>
      </w:r>
      <w:r>
        <w:rPr>
          <w:rFonts w:hint="eastAsia"/>
          <w:lang w:eastAsia="ru-RU"/>
        </w:rPr>
        <w:t>реалізованих</w:t>
      </w:r>
      <w:r>
        <w:rPr>
          <w:lang w:eastAsia="ru-RU"/>
        </w:rPr>
        <w:t></w:t>
      </w:r>
      <w:r>
        <w:rPr>
          <w:rFonts w:hint="eastAsia"/>
          <w:lang w:eastAsia="ru-RU"/>
        </w:rPr>
        <w:t>інвестиційних</w:t>
      </w:r>
      <w:r>
        <w:rPr>
          <w:lang w:eastAsia="ru-RU"/>
        </w:rPr>
        <w:t></w:t>
      </w:r>
      <w:r>
        <w:rPr>
          <w:rFonts w:hint="eastAsia"/>
          <w:lang w:eastAsia="ru-RU"/>
        </w:rPr>
        <w:t>проектів</w:t>
      </w:r>
      <w:r>
        <w:rPr>
          <w:lang w:eastAsia="ru-RU"/>
        </w:rPr>
        <w:t></w:t>
      </w:r>
      <w:r>
        <w:rPr>
          <w:lang w:eastAsia="ru-RU"/>
        </w:rPr>
        <w:t></w:t>
      </w:r>
      <w:r>
        <w:rPr>
          <w:lang w:eastAsia="ru-RU"/>
        </w:rPr>
        <w:t></w:t>
      </w:r>
    </w:p>
    <w:p w:rsidR="000D7820" w:rsidRDefault="000D7820" w:rsidP="000D782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0D7820" w:rsidRDefault="000D7820" w:rsidP="000D7820">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Напрямки</w:t>
      </w:r>
      <w:r>
        <w:rPr>
          <w:lang w:eastAsia="ru-RU"/>
        </w:rPr>
        <w:t></w:t>
      </w:r>
      <w:r>
        <w:rPr>
          <w:rFonts w:hint="eastAsia"/>
          <w:lang w:eastAsia="ru-RU"/>
        </w:rPr>
        <w:t>ефективного</w:t>
      </w:r>
      <w:r>
        <w:rPr>
          <w:lang w:eastAsia="ru-RU"/>
        </w:rPr>
        <w:t></w:t>
      </w:r>
      <w:r>
        <w:rPr>
          <w:rFonts w:hint="eastAsia"/>
          <w:lang w:eastAsia="ru-RU"/>
        </w:rPr>
        <w:t>розвитку</w:t>
      </w:r>
      <w:r>
        <w:rPr>
          <w:lang w:eastAsia="ru-RU"/>
        </w:rPr>
        <w:t></w:t>
      </w:r>
      <w:r>
        <w:rPr>
          <w:rFonts w:hint="eastAsia"/>
          <w:lang w:eastAsia="ru-RU"/>
        </w:rPr>
        <w:t>інвестиційної</w:t>
      </w:r>
      <w:r>
        <w:rPr>
          <w:lang w:eastAsia="ru-RU"/>
        </w:rPr>
        <w:t></w:t>
      </w:r>
      <w:r>
        <w:rPr>
          <w:rFonts w:hint="eastAsia"/>
          <w:lang w:eastAsia="ru-RU"/>
        </w:rPr>
        <w:t>діяльності</w:t>
      </w:r>
      <w:r>
        <w:rPr>
          <w:lang w:eastAsia="ru-RU"/>
        </w:rPr>
        <w:t></w:t>
      </w:r>
      <w:r>
        <w:rPr>
          <w:rFonts w:hint="eastAsia"/>
          <w:lang w:eastAsia="ru-RU"/>
        </w:rPr>
        <w:t>на</w:t>
      </w:r>
      <w:r>
        <w:rPr>
          <w:lang w:eastAsia="ru-RU"/>
        </w:rPr>
        <w:t></w:t>
      </w:r>
      <w:r>
        <w:rPr>
          <w:rFonts w:hint="eastAsia"/>
          <w:lang w:eastAsia="ru-RU"/>
        </w:rPr>
        <w:t>підприємствах</w:t>
      </w:r>
      <w:r>
        <w:rPr>
          <w:lang w:eastAsia="ru-RU"/>
        </w:rPr>
        <w:t></w:t>
      </w:r>
      <w:r>
        <w:rPr>
          <w:rFonts w:hint="eastAsia"/>
          <w:lang w:eastAsia="ru-RU"/>
        </w:rPr>
        <w:t>харчової</w:t>
      </w:r>
      <w:r>
        <w:rPr>
          <w:lang w:eastAsia="ru-RU"/>
        </w:rPr>
        <w:t></w:t>
      </w:r>
      <w:r>
        <w:rPr>
          <w:rFonts w:hint="eastAsia"/>
          <w:lang w:eastAsia="ru-RU"/>
        </w:rPr>
        <w:t>промисловості</w:t>
      </w:r>
    </w:p>
    <w:p w:rsidR="000D7820" w:rsidRDefault="000D7820" w:rsidP="000D7820">
      <w:pPr>
        <w:rPr>
          <w:lang w:eastAsia="ru-RU"/>
        </w:rPr>
      </w:pPr>
      <w:r>
        <w:rPr>
          <w:lang w:eastAsia="ru-RU"/>
        </w:rPr>
        <w:t></w:t>
      </w:r>
      <w:r>
        <w:rPr>
          <w:lang w:eastAsia="ru-RU"/>
        </w:rPr>
        <w:t></w:t>
      </w:r>
      <w:r>
        <w:rPr>
          <w:lang w:eastAsia="ru-RU"/>
        </w:rPr>
        <w:t></w:t>
      </w:r>
    </w:p>
    <w:p w:rsidR="000D7820" w:rsidRDefault="000D7820" w:rsidP="000D782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Концепція</w:t>
      </w:r>
      <w:r>
        <w:rPr>
          <w:lang w:eastAsia="ru-RU"/>
        </w:rPr>
        <w:t></w:t>
      </w:r>
      <w:r>
        <w:rPr>
          <w:rFonts w:hint="eastAsia"/>
          <w:lang w:eastAsia="ru-RU"/>
        </w:rPr>
        <w:t>активізації</w:t>
      </w:r>
      <w:r>
        <w:rPr>
          <w:lang w:eastAsia="ru-RU"/>
        </w:rPr>
        <w:t></w:t>
      </w:r>
      <w:r>
        <w:rPr>
          <w:rFonts w:hint="eastAsia"/>
          <w:lang w:eastAsia="ru-RU"/>
        </w:rPr>
        <w:t>інвестиційних</w:t>
      </w:r>
      <w:r>
        <w:rPr>
          <w:lang w:eastAsia="ru-RU"/>
        </w:rPr>
        <w:t></w:t>
      </w:r>
      <w:r>
        <w:rPr>
          <w:rFonts w:hint="eastAsia"/>
          <w:lang w:eastAsia="ru-RU"/>
        </w:rPr>
        <w:t>процесів</w:t>
      </w:r>
      <w:r>
        <w:rPr>
          <w:lang w:eastAsia="ru-RU"/>
        </w:rPr>
        <w:t></w:t>
      </w:r>
      <w:r>
        <w:rPr>
          <w:lang w:eastAsia="ru-RU"/>
        </w:rPr>
        <w:t></w:t>
      </w:r>
      <w:r>
        <w:rPr>
          <w:lang w:eastAsia="ru-RU"/>
        </w:rPr>
        <w:t></w:t>
      </w:r>
      <w:r>
        <w:rPr>
          <w:lang w:eastAsia="ru-RU"/>
        </w:rPr>
        <w:t></w:t>
      </w:r>
    </w:p>
    <w:p w:rsidR="000D7820" w:rsidRDefault="000D7820" w:rsidP="000D782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Вдосконалення</w:t>
      </w:r>
      <w:r>
        <w:rPr>
          <w:lang w:eastAsia="ru-RU"/>
        </w:rPr>
        <w:t></w:t>
      </w:r>
      <w:r>
        <w:rPr>
          <w:rFonts w:hint="eastAsia"/>
          <w:lang w:eastAsia="ru-RU"/>
        </w:rPr>
        <w:t>механізму</w:t>
      </w:r>
      <w:r>
        <w:rPr>
          <w:lang w:eastAsia="ru-RU"/>
        </w:rPr>
        <w:t></w:t>
      </w:r>
      <w:r>
        <w:rPr>
          <w:rFonts w:hint="eastAsia"/>
          <w:lang w:eastAsia="ru-RU"/>
        </w:rPr>
        <w:t>регулювання</w:t>
      </w:r>
      <w:r>
        <w:rPr>
          <w:lang w:eastAsia="ru-RU"/>
        </w:rPr>
        <w:t></w:t>
      </w:r>
      <w:r>
        <w:rPr>
          <w:rFonts w:hint="eastAsia"/>
          <w:lang w:eastAsia="ru-RU"/>
        </w:rPr>
        <w:t>інвестиційної</w:t>
      </w:r>
      <w:r>
        <w:rPr>
          <w:lang w:eastAsia="ru-RU"/>
        </w:rPr>
        <w:t></w:t>
      </w:r>
      <w:r>
        <w:rPr>
          <w:rFonts w:hint="eastAsia"/>
          <w:lang w:eastAsia="ru-RU"/>
        </w:rPr>
        <w:t>діяльності</w:t>
      </w:r>
      <w:r>
        <w:rPr>
          <w:lang w:eastAsia="ru-RU"/>
        </w:rPr>
        <w:t></w:t>
      </w:r>
      <w:r>
        <w:rPr>
          <w:lang w:eastAsia="ru-RU"/>
        </w:rPr>
        <w:t></w:t>
      </w:r>
      <w:r>
        <w:rPr>
          <w:lang w:eastAsia="ru-RU"/>
        </w:rPr>
        <w:t></w:t>
      </w:r>
      <w:r>
        <w:rPr>
          <w:lang w:eastAsia="ru-RU"/>
        </w:rPr>
        <w:t></w:t>
      </w:r>
    </w:p>
    <w:p w:rsidR="000D7820" w:rsidRDefault="000D7820" w:rsidP="000D7820">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Вдосконалення</w:t>
      </w:r>
      <w:r>
        <w:rPr>
          <w:lang w:eastAsia="ru-RU"/>
        </w:rPr>
        <w:t></w:t>
      </w:r>
      <w:r>
        <w:rPr>
          <w:rFonts w:hint="eastAsia"/>
          <w:lang w:eastAsia="ru-RU"/>
        </w:rPr>
        <w:t>розробки</w:t>
      </w:r>
      <w:r>
        <w:rPr>
          <w:lang w:eastAsia="ru-RU"/>
        </w:rPr>
        <w:t></w:t>
      </w:r>
      <w:r>
        <w:rPr>
          <w:rFonts w:hint="eastAsia"/>
          <w:lang w:eastAsia="ru-RU"/>
        </w:rPr>
        <w:t>і</w:t>
      </w:r>
      <w:r>
        <w:rPr>
          <w:lang w:eastAsia="ru-RU"/>
        </w:rPr>
        <w:t></w:t>
      </w:r>
      <w:r>
        <w:rPr>
          <w:rFonts w:hint="eastAsia"/>
          <w:lang w:eastAsia="ru-RU"/>
        </w:rPr>
        <w:t>реалізації</w:t>
      </w:r>
      <w:r>
        <w:rPr>
          <w:lang w:eastAsia="ru-RU"/>
        </w:rPr>
        <w:t></w:t>
      </w:r>
      <w:r>
        <w:rPr>
          <w:rFonts w:hint="eastAsia"/>
          <w:lang w:eastAsia="ru-RU"/>
        </w:rPr>
        <w:t>інвестиційної</w:t>
      </w:r>
      <w:r>
        <w:rPr>
          <w:lang w:eastAsia="ru-RU"/>
        </w:rPr>
        <w:t></w:t>
      </w:r>
      <w:r>
        <w:rPr>
          <w:rFonts w:hint="eastAsia"/>
          <w:lang w:eastAsia="ru-RU"/>
        </w:rPr>
        <w:t>стратегії</w:t>
      </w:r>
      <w:r>
        <w:rPr>
          <w:lang w:eastAsia="ru-RU"/>
        </w:rPr>
        <w:t></w:t>
      </w:r>
      <w:r>
        <w:rPr>
          <w:rFonts w:hint="eastAsia"/>
          <w:lang w:eastAsia="ru-RU"/>
        </w:rPr>
        <w:t>підприємства</w:t>
      </w:r>
    </w:p>
    <w:p w:rsidR="000D7820" w:rsidRDefault="000D7820" w:rsidP="000D7820">
      <w:pPr>
        <w:rPr>
          <w:lang w:eastAsia="ru-RU"/>
        </w:rPr>
      </w:pPr>
      <w:r>
        <w:rPr>
          <w:lang w:eastAsia="ru-RU"/>
        </w:rPr>
        <w:t></w:t>
      </w:r>
      <w:r>
        <w:rPr>
          <w:lang w:eastAsia="ru-RU"/>
        </w:rPr>
        <w:t></w:t>
      </w:r>
      <w:r>
        <w:rPr>
          <w:lang w:eastAsia="ru-RU"/>
        </w:rPr>
        <w:t></w:t>
      </w:r>
    </w:p>
    <w:p w:rsidR="000D7820" w:rsidRDefault="000D7820" w:rsidP="000D7820">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0D7820" w:rsidRDefault="000D7820" w:rsidP="000D7820">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0D7820" w:rsidRDefault="000D7820" w:rsidP="000D7820">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0D7820" w:rsidRDefault="000D7820" w:rsidP="000D7820">
      <w:r>
        <w:rPr>
          <w:rFonts w:hint="eastAsia"/>
          <w:lang w:eastAsia="ru-RU"/>
        </w:rPr>
        <w:lastRenderedPageBreak/>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bookmarkStart w:id="0" w:name="_GoBack"/>
      <w:bookmarkEnd w:id="0"/>
    </w:p>
    <w:sectPr w:rsidR="00985DAE" w:rsidRPr="000D782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627" w:rsidRDefault="00856627">
      <w:pPr>
        <w:spacing w:after="0" w:line="240" w:lineRule="auto"/>
      </w:pPr>
      <w:r>
        <w:separator/>
      </w:r>
    </w:p>
  </w:endnote>
  <w:endnote w:type="continuationSeparator" w:id="0">
    <w:p w:rsidR="00856627" w:rsidRDefault="0085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627" w:rsidRDefault="00856627"/>
    <w:p w:rsidR="00856627" w:rsidRDefault="00856627"/>
    <w:p w:rsidR="00856627" w:rsidRDefault="00856627"/>
    <w:p w:rsidR="00856627" w:rsidRDefault="00856627"/>
    <w:p w:rsidR="00856627" w:rsidRDefault="00856627"/>
    <w:p w:rsidR="00856627" w:rsidRDefault="00856627"/>
    <w:p w:rsidR="00856627" w:rsidRDefault="0085662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627" w:rsidRDefault="008566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56627" w:rsidRDefault="008566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56627" w:rsidRDefault="00856627"/>
    <w:p w:rsidR="00856627" w:rsidRDefault="00856627"/>
    <w:p w:rsidR="00856627" w:rsidRDefault="0085662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627" w:rsidRDefault="00856627"/>
                          <w:p w:rsidR="00856627" w:rsidRDefault="008566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56627" w:rsidRDefault="00856627"/>
                    <w:p w:rsidR="00856627" w:rsidRDefault="008566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56627" w:rsidRDefault="00856627"/>
    <w:p w:rsidR="00856627" w:rsidRDefault="00856627">
      <w:pPr>
        <w:rPr>
          <w:sz w:val="2"/>
          <w:szCs w:val="2"/>
        </w:rPr>
      </w:pPr>
    </w:p>
    <w:p w:rsidR="00856627" w:rsidRDefault="00856627"/>
    <w:p w:rsidR="00856627" w:rsidRDefault="00856627">
      <w:pPr>
        <w:spacing w:after="0" w:line="240" w:lineRule="auto"/>
      </w:pPr>
    </w:p>
  </w:footnote>
  <w:footnote w:type="continuationSeparator" w:id="0">
    <w:p w:rsidR="00856627" w:rsidRDefault="00856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27"/>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3E8D5-FDCC-4B4D-BC01-4B9E65A7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21894</TotalTime>
  <Pages>2</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1454</cp:revision>
  <cp:lastPrinted>2009-02-06T05:36:00Z</cp:lastPrinted>
  <dcterms:created xsi:type="dcterms:W3CDTF">2023-09-07T12:38:00Z</dcterms:created>
  <dcterms:modified xsi:type="dcterms:W3CDTF">2023-12-02T14:53:00Z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