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E931" w14:textId="77777777" w:rsidR="00717022" w:rsidRDefault="00717022" w:rsidP="00717022">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3D84D1C5" w14:textId="77777777" w:rsidR="00717022" w:rsidRDefault="00717022" w:rsidP="00717022">
      <w:r>
        <w:rPr>
          <w:rFonts w:hint="eastAsia"/>
        </w:rPr>
        <w:t>ІНСТИТУТ</w:t>
      </w:r>
      <w:r>
        <w:t xml:space="preserve"> </w:t>
      </w:r>
      <w:r>
        <w:rPr>
          <w:rFonts w:hint="eastAsia"/>
        </w:rPr>
        <w:t>ПЕДАГОГІКИ</w:t>
      </w:r>
    </w:p>
    <w:p w14:paraId="2B704BA8" w14:textId="77777777" w:rsidR="00717022" w:rsidRDefault="00717022" w:rsidP="00717022">
      <w:r>
        <w:rPr>
          <w:rFonts w:hint="eastAsia"/>
        </w:rPr>
        <w:t>НАЦІОНАЛЬНА</w:t>
      </w:r>
      <w:r>
        <w:t xml:space="preserve"> </w:t>
      </w:r>
      <w:r>
        <w:rPr>
          <w:rFonts w:hint="eastAsia"/>
        </w:rPr>
        <w:t>АКАДЕМІЯ</w:t>
      </w:r>
      <w:r>
        <w:t xml:space="preserve"> </w:t>
      </w:r>
      <w:r>
        <w:rPr>
          <w:rFonts w:hint="eastAsia"/>
        </w:rPr>
        <w:t>ПЕДАГОГІЧНИХ</w:t>
      </w:r>
      <w:r>
        <w:t xml:space="preserve"> </w:t>
      </w:r>
      <w:r>
        <w:rPr>
          <w:rFonts w:hint="eastAsia"/>
        </w:rPr>
        <w:t>НАУК</w:t>
      </w:r>
      <w:r>
        <w:t xml:space="preserve"> </w:t>
      </w:r>
      <w:r>
        <w:rPr>
          <w:rFonts w:hint="eastAsia"/>
        </w:rPr>
        <w:t>УКРАЇНИ</w:t>
      </w:r>
    </w:p>
    <w:p w14:paraId="0E1344C0" w14:textId="77777777" w:rsidR="00717022" w:rsidRDefault="00717022" w:rsidP="00717022">
      <w:r>
        <w:rPr>
          <w:rFonts w:hint="eastAsia"/>
        </w:rPr>
        <w:t>ІНСТИТУТ</w:t>
      </w:r>
      <w:r>
        <w:t xml:space="preserve"> </w:t>
      </w:r>
      <w:r>
        <w:rPr>
          <w:rFonts w:hint="eastAsia"/>
        </w:rPr>
        <w:t>ПЕДАГОГІКИ</w:t>
      </w:r>
    </w:p>
    <w:p w14:paraId="14412FA0" w14:textId="77777777" w:rsidR="00717022" w:rsidRDefault="00717022" w:rsidP="00717022">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23CCD79B" w14:textId="77777777" w:rsidR="00717022" w:rsidRDefault="00717022" w:rsidP="00717022">
      <w:r>
        <w:rPr>
          <w:rFonts w:hint="eastAsia"/>
        </w:rPr>
        <w:t>ГЛУШКО</w:t>
      </w:r>
      <w:r>
        <w:t xml:space="preserve"> </w:t>
      </w:r>
      <w:r>
        <w:rPr>
          <w:rFonts w:hint="eastAsia"/>
        </w:rPr>
        <w:t>ОКСАНА</w:t>
      </w:r>
      <w:r>
        <w:t xml:space="preserve"> </w:t>
      </w:r>
      <w:r>
        <w:rPr>
          <w:rFonts w:hint="eastAsia"/>
        </w:rPr>
        <w:t>ЗІНОВІЇВНА</w:t>
      </w:r>
    </w:p>
    <w:p w14:paraId="04781DEB" w14:textId="77777777" w:rsidR="00717022" w:rsidRDefault="00717022" w:rsidP="00717022">
      <w:r>
        <w:rPr>
          <w:rFonts w:hint="eastAsia"/>
        </w:rPr>
        <w:t>УДК</w:t>
      </w:r>
      <w:r>
        <w:t xml:space="preserve"> 373.3./.5.018.556.015.31:39(=161.2)(73)(091)"189/200"(043.5) </w:t>
      </w:r>
      <w:r>
        <w:rPr>
          <w:rFonts w:hint="eastAsia"/>
        </w:rPr>
        <w:t>ДИСЕРТАЦІЯ</w:t>
      </w:r>
    </w:p>
    <w:p w14:paraId="0F20743A" w14:textId="77777777" w:rsidR="00717022" w:rsidRDefault="00717022" w:rsidP="00717022">
      <w:r>
        <w:rPr>
          <w:rFonts w:hint="eastAsia"/>
        </w:rPr>
        <w:t>ВИХОВАННЯ</w:t>
      </w:r>
      <w:r>
        <w:t xml:space="preserve"> </w:t>
      </w:r>
      <w:r>
        <w:rPr>
          <w:rFonts w:hint="eastAsia"/>
        </w:rPr>
        <w:t>НАЦІОНАЛЬНИХ</w:t>
      </w:r>
      <w:r>
        <w:t xml:space="preserve"> </w:t>
      </w:r>
      <w:r>
        <w:rPr>
          <w:rFonts w:hint="eastAsia"/>
        </w:rPr>
        <w:t>ЦІННОСТЕЙ</w:t>
      </w:r>
      <w:r>
        <w:t xml:space="preserve"> </w:t>
      </w:r>
      <w:r>
        <w:rPr>
          <w:rFonts w:hint="eastAsia"/>
        </w:rPr>
        <w:t>В</w:t>
      </w:r>
      <w:r>
        <w:t xml:space="preserve"> </w:t>
      </w:r>
      <w:r>
        <w:rPr>
          <w:rFonts w:hint="eastAsia"/>
        </w:rPr>
        <w:t>УКРАЇНСЬКОМУ</w:t>
      </w:r>
    </w:p>
    <w:p w14:paraId="6B177CDB" w14:textId="77777777" w:rsidR="00717022" w:rsidRDefault="00717022" w:rsidP="00717022">
      <w:r>
        <w:rPr>
          <w:rFonts w:hint="eastAsia"/>
        </w:rPr>
        <w:t>ШКІЛЬНИЦТВІ</w:t>
      </w:r>
      <w:r>
        <w:t xml:space="preserve"> </w:t>
      </w:r>
      <w:r>
        <w:rPr>
          <w:rFonts w:hint="eastAsia"/>
        </w:rPr>
        <w:t>США</w:t>
      </w:r>
    </w:p>
    <w:p w14:paraId="7F1DC8B4" w14:textId="77777777" w:rsidR="00717022" w:rsidRDefault="00717022" w:rsidP="00717022">
      <w:r>
        <w:t xml:space="preserve">13.00.01 - </w:t>
      </w:r>
      <w:r>
        <w:rPr>
          <w:rFonts w:hint="eastAsia"/>
        </w:rPr>
        <w:t>загальна</w:t>
      </w:r>
      <w:r>
        <w:t xml:space="preserve"> </w:t>
      </w:r>
      <w:r>
        <w:rPr>
          <w:rFonts w:hint="eastAsia"/>
        </w:rPr>
        <w:t>педагогіка</w:t>
      </w:r>
      <w:r>
        <w:t xml:space="preserve"> </w:t>
      </w:r>
      <w:r>
        <w:rPr>
          <w:rFonts w:hint="eastAsia"/>
        </w:rPr>
        <w:t>та</w:t>
      </w:r>
      <w:r>
        <w:t xml:space="preserve"> </w:t>
      </w:r>
      <w:r>
        <w:rPr>
          <w:rFonts w:hint="eastAsia"/>
        </w:rPr>
        <w:t>історія</w:t>
      </w:r>
      <w:r>
        <w:t xml:space="preserve"> </w:t>
      </w:r>
      <w:r>
        <w:rPr>
          <w:rFonts w:hint="eastAsia"/>
        </w:rPr>
        <w:t>педагогіки</w:t>
      </w:r>
    </w:p>
    <w:p w14:paraId="34A99801" w14:textId="77777777" w:rsidR="00717022" w:rsidRDefault="00717022" w:rsidP="00717022">
      <w:r>
        <w:rPr>
          <w:rFonts w:hint="eastAsia"/>
        </w:rPr>
        <w:t>Освіта</w:t>
      </w:r>
      <w:r>
        <w:t>/</w:t>
      </w:r>
      <w:r>
        <w:rPr>
          <w:rFonts w:hint="eastAsia"/>
        </w:rPr>
        <w:t>Педагогіка</w:t>
      </w:r>
    </w:p>
    <w:p w14:paraId="69392684" w14:textId="77777777" w:rsidR="00717022" w:rsidRDefault="00717022" w:rsidP="00717022">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наук</w:t>
      </w:r>
    </w:p>
    <w:p w14:paraId="50879315" w14:textId="77777777" w:rsidR="00717022" w:rsidRDefault="00717022" w:rsidP="00717022">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7C227381" w14:textId="77777777" w:rsidR="00717022" w:rsidRDefault="00717022" w:rsidP="00717022">
      <w:r>
        <w:rPr>
          <w:rFonts w:hint="eastAsia"/>
        </w:rPr>
        <w:t>О</w:t>
      </w:r>
      <w:r>
        <w:t xml:space="preserve">. </w:t>
      </w:r>
      <w:r>
        <w:rPr>
          <w:rFonts w:hint="eastAsia"/>
        </w:rPr>
        <w:t>З</w:t>
      </w:r>
      <w:r>
        <w:t xml:space="preserve">. </w:t>
      </w:r>
      <w:r>
        <w:rPr>
          <w:rFonts w:hint="eastAsia"/>
        </w:rPr>
        <w:t>Глушко</w:t>
      </w:r>
    </w:p>
    <w:p w14:paraId="50B604C3" w14:textId="77777777" w:rsidR="00717022" w:rsidRDefault="00717022" w:rsidP="00717022">
      <w:r>
        <w:rPr>
          <w:rFonts w:hint="eastAsia"/>
        </w:rPr>
        <w:t>Науковий</w:t>
      </w:r>
      <w:r>
        <w:t xml:space="preserve"> </w:t>
      </w:r>
      <w:r>
        <w:rPr>
          <w:rFonts w:hint="eastAsia"/>
        </w:rPr>
        <w:t>керівник</w:t>
      </w:r>
      <w:r>
        <w:tab/>
      </w:r>
      <w:r>
        <w:rPr>
          <w:rFonts w:hint="eastAsia"/>
        </w:rPr>
        <w:t>Локшина</w:t>
      </w:r>
      <w:r>
        <w:t xml:space="preserve"> </w:t>
      </w:r>
      <w:r>
        <w:rPr>
          <w:rFonts w:hint="eastAsia"/>
        </w:rPr>
        <w:t>Олена</w:t>
      </w:r>
      <w:r>
        <w:t xml:space="preserve"> </w:t>
      </w:r>
      <w:r>
        <w:rPr>
          <w:rFonts w:hint="eastAsia"/>
        </w:rPr>
        <w:t>Ігорівна</w:t>
      </w:r>
      <w:r>
        <w:t>,</w:t>
      </w:r>
    </w:p>
    <w:p w14:paraId="71E19211" w14:textId="77777777" w:rsidR="00717022" w:rsidRDefault="00717022" w:rsidP="00717022">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r>
        <w:t xml:space="preserve">, </w:t>
      </w:r>
      <w:r>
        <w:rPr>
          <w:rFonts w:hint="eastAsia"/>
        </w:rPr>
        <w:t>член</w:t>
      </w:r>
      <w:r>
        <w:t>-</w:t>
      </w:r>
      <w:r>
        <w:rPr>
          <w:rFonts w:hint="eastAsia"/>
        </w:rPr>
        <w:t>кореспондент</w:t>
      </w:r>
      <w:r>
        <w:t xml:space="preserve"> </w:t>
      </w:r>
      <w:r>
        <w:rPr>
          <w:rFonts w:hint="eastAsia"/>
        </w:rPr>
        <w:t>НАПН</w:t>
      </w:r>
      <w:r>
        <w:t xml:space="preserve"> </w:t>
      </w:r>
      <w:r>
        <w:rPr>
          <w:rFonts w:hint="eastAsia"/>
        </w:rPr>
        <w:t>України</w:t>
      </w:r>
    </w:p>
    <w:p w14:paraId="480F878D" w14:textId="75AD7F39" w:rsidR="00251043" w:rsidRDefault="00717022" w:rsidP="00717022">
      <w:r>
        <w:rPr>
          <w:rFonts w:hint="eastAsia"/>
        </w:rPr>
        <w:t>Київ</w:t>
      </w:r>
      <w:r>
        <w:t xml:space="preserve"> </w:t>
      </w:r>
      <w:r>
        <w:rPr>
          <w:rFonts w:hint="eastAsia"/>
        </w:rPr>
        <w:t>—</w:t>
      </w:r>
      <w:r>
        <w:t xml:space="preserve"> 2021</w:t>
      </w:r>
    </w:p>
    <w:p w14:paraId="119CAA2C" w14:textId="77777777" w:rsidR="00717022" w:rsidRDefault="00717022" w:rsidP="00717022"/>
    <w:p w14:paraId="236FA667" w14:textId="77777777" w:rsidR="00717022" w:rsidRDefault="00717022" w:rsidP="00717022"/>
    <w:p w14:paraId="592FFC4F" w14:textId="77777777" w:rsidR="00717022" w:rsidRDefault="00717022" w:rsidP="00717022">
      <w:r>
        <w:rPr>
          <w:rFonts w:hint="eastAsia"/>
        </w:rPr>
        <w:t>ЗМІСТ</w:t>
      </w:r>
    </w:p>
    <w:p w14:paraId="20EF5737" w14:textId="77777777" w:rsidR="00717022" w:rsidRDefault="00717022" w:rsidP="00717022">
      <w:r>
        <w:rPr>
          <w:rFonts w:hint="eastAsia"/>
        </w:rPr>
        <w:t>ПЕРЕЛІК</w:t>
      </w:r>
      <w:r>
        <w:t xml:space="preserve"> </w:t>
      </w:r>
      <w:r>
        <w:rPr>
          <w:rFonts w:hint="eastAsia"/>
        </w:rPr>
        <w:t>УМОВНИХ</w:t>
      </w:r>
      <w:r>
        <w:t xml:space="preserve"> </w:t>
      </w:r>
      <w:r>
        <w:rPr>
          <w:rFonts w:hint="eastAsia"/>
        </w:rPr>
        <w:t>СКОРОЧЕНЬ</w:t>
      </w:r>
      <w:r>
        <w:tab/>
        <w:t>20</w:t>
      </w:r>
    </w:p>
    <w:p w14:paraId="18F19DC4" w14:textId="77777777" w:rsidR="00717022" w:rsidRDefault="00717022" w:rsidP="00717022">
      <w:r>
        <w:rPr>
          <w:rFonts w:hint="eastAsia"/>
        </w:rPr>
        <w:t>ВСТУП</w:t>
      </w:r>
      <w:r>
        <w:tab/>
        <w:t>21</w:t>
      </w:r>
    </w:p>
    <w:p w14:paraId="083E384E" w14:textId="77777777" w:rsidR="00717022" w:rsidRDefault="00717022" w:rsidP="00717022">
      <w:r>
        <w:rPr>
          <w:rFonts w:hint="eastAsia"/>
        </w:rPr>
        <w:t>РОЗДІЛ</w:t>
      </w:r>
      <w:r>
        <w:t xml:space="preserve"> 1. </w:t>
      </w:r>
      <w:r>
        <w:rPr>
          <w:rFonts w:hint="eastAsia"/>
        </w:rPr>
        <w:t>ТЕОРЕТИЧНІ</w:t>
      </w:r>
      <w:r>
        <w:t xml:space="preserve"> </w:t>
      </w:r>
      <w:r>
        <w:rPr>
          <w:rFonts w:hint="eastAsia"/>
        </w:rPr>
        <w:t>ЗАСАДИ</w:t>
      </w:r>
      <w:r>
        <w:t xml:space="preserve"> </w:t>
      </w:r>
      <w:r>
        <w:rPr>
          <w:rFonts w:hint="eastAsia"/>
        </w:rPr>
        <w:t>ВИХОВАННЯ</w:t>
      </w:r>
      <w:r>
        <w:t xml:space="preserve"> </w:t>
      </w:r>
      <w:r>
        <w:rPr>
          <w:rFonts w:hint="eastAsia"/>
        </w:rPr>
        <w:t>НАЦІОНАЛЬНИХ</w:t>
      </w:r>
      <w:r>
        <w:t xml:space="preserve"> </w:t>
      </w:r>
      <w:r>
        <w:rPr>
          <w:rFonts w:hint="eastAsia"/>
        </w:rPr>
        <w:t>ЦІННОСТЕЙ</w:t>
      </w:r>
      <w:r>
        <w:t xml:space="preserve"> </w:t>
      </w:r>
      <w:r>
        <w:rPr>
          <w:rFonts w:hint="eastAsia"/>
        </w:rPr>
        <w:t>В</w:t>
      </w:r>
      <w:r>
        <w:t xml:space="preserve"> </w:t>
      </w:r>
      <w:r>
        <w:rPr>
          <w:rFonts w:hint="eastAsia"/>
        </w:rPr>
        <w:t>УКРАЇНСЬКОМУ</w:t>
      </w:r>
      <w:r>
        <w:t xml:space="preserve"> </w:t>
      </w:r>
      <w:r>
        <w:rPr>
          <w:rFonts w:hint="eastAsia"/>
        </w:rPr>
        <w:t>ШКІЛЬНИЦТВІ</w:t>
      </w:r>
      <w:r>
        <w:t xml:space="preserve"> </w:t>
      </w:r>
      <w:r>
        <w:rPr>
          <w:rFonts w:hint="eastAsia"/>
        </w:rPr>
        <w:t>США</w:t>
      </w:r>
      <w:r>
        <w:tab/>
        <w:t>31</w:t>
      </w:r>
    </w:p>
    <w:p w14:paraId="5602C27B" w14:textId="77777777" w:rsidR="00717022" w:rsidRDefault="00717022" w:rsidP="00717022">
      <w:r>
        <w:t>1.1.</w:t>
      </w:r>
      <w:r>
        <w:tab/>
      </w:r>
      <w:r>
        <w:rPr>
          <w:rFonts w:hint="eastAsia"/>
        </w:rPr>
        <w:t>Історіографічний</w:t>
      </w:r>
      <w:r>
        <w:t xml:space="preserve"> </w:t>
      </w:r>
      <w:r>
        <w:rPr>
          <w:rFonts w:hint="eastAsia"/>
        </w:rPr>
        <w:t>огляд</w:t>
      </w:r>
      <w:r>
        <w:t xml:space="preserve"> </w:t>
      </w:r>
      <w:r>
        <w:rPr>
          <w:rFonts w:hint="eastAsia"/>
        </w:rPr>
        <w:t>досліджень</w:t>
      </w:r>
      <w:r>
        <w:t xml:space="preserve"> </w:t>
      </w:r>
      <w:r>
        <w:rPr>
          <w:rFonts w:hint="eastAsia"/>
        </w:rPr>
        <w:t>українських</w:t>
      </w:r>
      <w:r>
        <w:t xml:space="preserve"> </w:t>
      </w:r>
      <w:r>
        <w:rPr>
          <w:rFonts w:hint="eastAsia"/>
        </w:rPr>
        <w:t>компаративістів</w:t>
      </w:r>
      <w:r>
        <w:t xml:space="preserve"> </w:t>
      </w:r>
      <w:r>
        <w:rPr>
          <w:rFonts w:hint="eastAsia"/>
        </w:rPr>
        <w:t>з</w:t>
      </w:r>
      <w:r>
        <w:t xml:space="preserve"> </w:t>
      </w:r>
      <w:r>
        <w:rPr>
          <w:rFonts w:hint="eastAsia"/>
        </w:rPr>
        <w:t>проблем</w:t>
      </w:r>
    </w:p>
    <w:p w14:paraId="42EBC0B9" w14:textId="77777777" w:rsidR="00717022" w:rsidRDefault="00717022" w:rsidP="00717022">
      <w:r>
        <w:rPr>
          <w:rFonts w:hint="eastAsia"/>
        </w:rPr>
        <w:t>українознавчої</w:t>
      </w:r>
      <w:r>
        <w:t xml:space="preserve"> </w:t>
      </w:r>
      <w:r>
        <w:rPr>
          <w:rFonts w:hint="eastAsia"/>
        </w:rPr>
        <w:t>освіти</w:t>
      </w:r>
      <w:r>
        <w:t xml:space="preserve"> </w:t>
      </w:r>
      <w:r>
        <w:rPr>
          <w:rFonts w:hint="eastAsia"/>
        </w:rPr>
        <w:t>і</w:t>
      </w:r>
      <w:r>
        <w:t xml:space="preserve"> </w:t>
      </w:r>
      <w:r>
        <w:rPr>
          <w:rFonts w:hint="eastAsia"/>
        </w:rPr>
        <w:t>виховання</w:t>
      </w:r>
      <w:r>
        <w:t xml:space="preserve"> </w:t>
      </w:r>
      <w:r>
        <w:rPr>
          <w:rFonts w:hint="eastAsia"/>
        </w:rPr>
        <w:t>в</w:t>
      </w:r>
      <w:r>
        <w:t xml:space="preserve"> </w:t>
      </w:r>
      <w:r>
        <w:rPr>
          <w:rFonts w:hint="eastAsia"/>
        </w:rPr>
        <w:t>українській</w:t>
      </w:r>
      <w:r>
        <w:t xml:space="preserve"> </w:t>
      </w:r>
      <w:r>
        <w:rPr>
          <w:rFonts w:hint="eastAsia"/>
        </w:rPr>
        <w:t>діаспорі</w:t>
      </w:r>
      <w:r>
        <w:t xml:space="preserve"> </w:t>
      </w:r>
      <w:r>
        <w:rPr>
          <w:rFonts w:hint="eastAsia"/>
        </w:rPr>
        <w:t>зарубіжжя</w:t>
      </w:r>
      <w:r>
        <w:tab/>
        <w:t>31</w:t>
      </w:r>
    </w:p>
    <w:p w14:paraId="694D6374" w14:textId="77777777" w:rsidR="00717022" w:rsidRDefault="00717022" w:rsidP="00717022">
      <w:r>
        <w:t>1.2.</w:t>
      </w:r>
      <w:r>
        <w:tab/>
      </w:r>
      <w:r>
        <w:rPr>
          <w:rFonts w:hint="eastAsia"/>
        </w:rPr>
        <w:t>Погляди</w:t>
      </w:r>
      <w:r>
        <w:t xml:space="preserve"> </w:t>
      </w:r>
      <w:r>
        <w:rPr>
          <w:rFonts w:hint="eastAsia"/>
        </w:rPr>
        <w:t>культурно</w:t>
      </w:r>
      <w:r>
        <w:t>-</w:t>
      </w:r>
      <w:r>
        <w:rPr>
          <w:rFonts w:hint="eastAsia"/>
        </w:rPr>
        <w:t>освітніх</w:t>
      </w:r>
      <w:r>
        <w:t xml:space="preserve"> </w:t>
      </w:r>
      <w:r>
        <w:rPr>
          <w:rFonts w:hint="eastAsia"/>
        </w:rPr>
        <w:t>діячів</w:t>
      </w:r>
      <w:r>
        <w:t xml:space="preserve"> </w:t>
      </w:r>
      <w:r>
        <w:rPr>
          <w:rFonts w:hint="eastAsia"/>
        </w:rPr>
        <w:t>діаспори</w:t>
      </w:r>
      <w:r>
        <w:t xml:space="preserve"> </w:t>
      </w:r>
      <w:r>
        <w:rPr>
          <w:rFonts w:hint="eastAsia"/>
        </w:rPr>
        <w:t>на</w:t>
      </w:r>
      <w:r>
        <w:t xml:space="preserve"> </w:t>
      </w:r>
      <w:r>
        <w:rPr>
          <w:rFonts w:hint="eastAsia"/>
        </w:rPr>
        <w:lastRenderedPageBreak/>
        <w:t>виховання</w:t>
      </w:r>
      <w:r>
        <w:t xml:space="preserve"> </w:t>
      </w:r>
      <w:r>
        <w:rPr>
          <w:rFonts w:hint="eastAsia"/>
        </w:rPr>
        <w:t>національних</w:t>
      </w:r>
    </w:p>
    <w:p w14:paraId="58ED48B5" w14:textId="77777777" w:rsidR="00717022" w:rsidRDefault="00717022" w:rsidP="00717022">
      <w:r>
        <w:rPr>
          <w:rFonts w:hint="eastAsia"/>
        </w:rPr>
        <w:t>цінностей</w:t>
      </w:r>
      <w:r>
        <w:t xml:space="preserve"> </w:t>
      </w:r>
      <w:r>
        <w:rPr>
          <w:rFonts w:hint="eastAsia"/>
        </w:rPr>
        <w:t>в</w:t>
      </w:r>
      <w:r>
        <w:t xml:space="preserve"> </w:t>
      </w:r>
      <w:r>
        <w:rPr>
          <w:rFonts w:hint="eastAsia"/>
        </w:rPr>
        <w:t>українських</w:t>
      </w:r>
      <w:r>
        <w:t xml:space="preserve"> </w:t>
      </w:r>
      <w:r>
        <w:rPr>
          <w:rFonts w:hint="eastAsia"/>
        </w:rPr>
        <w:t>школах</w:t>
      </w:r>
      <w:r>
        <w:t xml:space="preserve"> </w:t>
      </w:r>
      <w:r>
        <w:rPr>
          <w:rFonts w:hint="eastAsia"/>
        </w:rPr>
        <w:t>США</w:t>
      </w:r>
      <w:r>
        <w:tab/>
        <w:t>47</w:t>
      </w:r>
    </w:p>
    <w:p w14:paraId="220B335A" w14:textId="77777777" w:rsidR="00717022" w:rsidRDefault="00717022" w:rsidP="00717022">
      <w:r>
        <w:t>1.3.</w:t>
      </w:r>
      <w:r>
        <w:tab/>
      </w:r>
      <w:r>
        <w:rPr>
          <w:rFonts w:hint="eastAsia"/>
        </w:rPr>
        <w:t>Термінологічне</w:t>
      </w:r>
      <w:r>
        <w:t xml:space="preserve"> </w:t>
      </w:r>
      <w:r>
        <w:rPr>
          <w:rFonts w:hint="eastAsia"/>
        </w:rPr>
        <w:t>поле</w:t>
      </w:r>
      <w:r>
        <w:t xml:space="preserve"> </w:t>
      </w:r>
      <w:r>
        <w:rPr>
          <w:rFonts w:hint="eastAsia"/>
        </w:rPr>
        <w:t>дослідження</w:t>
      </w:r>
      <w:r>
        <w:tab/>
        <w:t>68</w:t>
      </w:r>
    </w:p>
    <w:p w14:paraId="22BDD73E" w14:textId="77777777" w:rsidR="00717022" w:rsidRDefault="00717022" w:rsidP="00717022">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ab/>
        <w:t>95</w:t>
      </w:r>
    </w:p>
    <w:p w14:paraId="67F72D4D" w14:textId="77777777" w:rsidR="00717022" w:rsidRDefault="00717022" w:rsidP="00717022">
      <w:r>
        <w:rPr>
          <w:rFonts w:hint="eastAsia"/>
        </w:rPr>
        <w:t>РОЗДІЛ</w:t>
      </w:r>
      <w:r>
        <w:t xml:space="preserve"> 2. </w:t>
      </w:r>
      <w:r>
        <w:rPr>
          <w:rFonts w:hint="eastAsia"/>
        </w:rPr>
        <w:t>ОРГАНІЗАЦІЯ</w:t>
      </w:r>
      <w:r>
        <w:t xml:space="preserve"> </w:t>
      </w:r>
      <w:r>
        <w:rPr>
          <w:rFonts w:hint="eastAsia"/>
        </w:rPr>
        <w:t>І</w:t>
      </w:r>
      <w:r>
        <w:t xml:space="preserve"> </w:t>
      </w:r>
      <w:r>
        <w:rPr>
          <w:rFonts w:hint="eastAsia"/>
        </w:rPr>
        <w:t>ЗМІСТ</w:t>
      </w:r>
      <w:r>
        <w:t xml:space="preserve"> </w:t>
      </w:r>
      <w:r>
        <w:rPr>
          <w:rFonts w:hint="eastAsia"/>
        </w:rPr>
        <w:t>ВИХОВАННЯ</w:t>
      </w:r>
      <w:r>
        <w:t xml:space="preserve"> </w:t>
      </w:r>
      <w:r>
        <w:rPr>
          <w:rFonts w:hint="eastAsia"/>
        </w:rPr>
        <w:t>НАЦІОНАЛЬНИХ</w:t>
      </w:r>
    </w:p>
    <w:p w14:paraId="1091E3A1" w14:textId="77777777" w:rsidR="00717022" w:rsidRDefault="00717022" w:rsidP="00717022">
      <w:r>
        <w:rPr>
          <w:rFonts w:hint="eastAsia"/>
        </w:rPr>
        <w:t>ЦІННОСТЕЙ</w:t>
      </w:r>
      <w:r>
        <w:t xml:space="preserve"> </w:t>
      </w:r>
      <w:r>
        <w:rPr>
          <w:rFonts w:hint="eastAsia"/>
        </w:rPr>
        <w:t>В</w:t>
      </w:r>
      <w:r>
        <w:t xml:space="preserve"> </w:t>
      </w:r>
      <w:r>
        <w:rPr>
          <w:rFonts w:hint="eastAsia"/>
        </w:rPr>
        <w:t>УКРАЇНСЬКОМУ</w:t>
      </w:r>
      <w:r>
        <w:t xml:space="preserve"> </w:t>
      </w:r>
      <w:r>
        <w:rPr>
          <w:rFonts w:hint="eastAsia"/>
        </w:rPr>
        <w:t>ШКІЛЬНИЦТВІ</w:t>
      </w:r>
      <w:r>
        <w:t xml:space="preserve"> </w:t>
      </w:r>
      <w:r>
        <w:rPr>
          <w:rFonts w:hint="eastAsia"/>
        </w:rPr>
        <w:t>США</w:t>
      </w:r>
      <w:r>
        <w:tab/>
        <w:t>98</w:t>
      </w:r>
    </w:p>
    <w:p w14:paraId="47D6463E" w14:textId="77777777" w:rsidR="00717022" w:rsidRDefault="00717022" w:rsidP="00717022">
      <w:r>
        <w:t>2.1.</w:t>
      </w:r>
      <w:r>
        <w:tab/>
      </w:r>
      <w:r>
        <w:rPr>
          <w:rFonts w:hint="eastAsia"/>
        </w:rPr>
        <w:t>Становлення</w:t>
      </w:r>
      <w:r>
        <w:t xml:space="preserve"> </w:t>
      </w:r>
      <w:r>
        <w:rPr>
          <w:rFonts w:hint="eastAsia"/>
        </w:rPr>
        <w:t>та</w:t>
      </w:r>
      <w:r>
        <w:t xml:space="preserve"> </w:t>
      </w:r>
      <w:r>
        <w:rPr>
          <w:rFonts w:hint="eastAsia"/>
        </w:rPr>
        <w:t>розвиток</w:t>
      </w:r>
      <w:r>
        <w:t xml:space="preserve"> </w:t>
      </w:r>
      <w:r>
        <w:rPr>
          <w:rFonts w:hint="eastAsia"/>
        </w:rPr>
        <w:t>українського</w:t>
      </w:r>
      <w:r>
        <w:t xml:space="preserve"> </w:t>
      </w:r>
      <w:r>
        <w:rPr>
          <w:rFonts w:hint="eastAsia"/>
        </w:rPr>
        <w:t>шкільництва</w:t>
      </w:r>
      <w:r>
        <w:t xml:space="preserve"> </w:t>
      </w:r>
      <w:r>
        <w:rPr>
          <w:rFonts w:hint="eastAsia"/>
        </w:rPr>
        <w:t>в</w:t>
      </w:r>
      <w:r>
        <w:t xml:space="preserve"> </w:t>
      </w:r>
      <w:r>
        <w:rPr>
          <w:rFonts w:hint="eastAsia"/>
        </w:rPr>
        <w:t>США</w:t>
      </w:r>
      <w:r>
        <w:t>:</w:t>
      </w:r>
    </w:p>
    <w:p w14:paraId="02519F8E" w14:textId="77777777" w:rsidR="00717022" w:rsidRDefault="00717022" w:rsidP="00717022">
      <w:r>
        <w:rPr>
          <w:rFonts w:hint="eastAsia"/>
        </w:rPr>
        <w:t>організаційний</w:t>
      </w:r>
      <w:r>
        <w:t xml:space="preserve"> </w:t>
      </w:r>
      <w:r>
        <w:rPr>
          <w:rFonts w:hint="eastAsia"/>
        </w:rPr>
        <w:t>вимір</w:t>
      </w:r>
      <w:r>
        <w:tab/>
        <w:t>98</w:t>
      </w:r>
    </w:p>
    <w:p w14:paraId="1062B4B3" w14:textId="77777777" w:rsidR="00717022" w:rsidRDefault="00717022" w:rsidP="00717022">
      <w:r>
        <w:t>2.2.</w:t>
      </w:r>
      <w:r>
        <w:tab/>
      </w:r>
      <w:r>
        <w:rPr>
          <w:rFonts w:hint="eastAsia"/>
        </w:rPr>
        <w:t>Ґенеза</w:t>
      </w:r>
      <w:r>
        <w:t xml:space="preserve"> </w:t>
      </w:r>
      <w:r>
        <w:rPr>
          <w:rFonts w:hint="eastAsia"/>
        </w:rPr>
        <w:t>навчальних</w:t>
      </w:r>
      <w:r>
        <w:t xml:space="preserve"> </w:t>
      </w:r>
      <w:r>
        <w:rPr>
          <w:rFonts w:hint="eastAsia"/>
        </w:rPr>
        <w:t>програм</w:t>
      </w:r>
      <w:r>
        <w:t xml:space="preserve"> </w:t>
      </w:r>
      <w:r>
        <w:rPr>
          <w:rFonts w:hint="eastAsia"/>
        </w:rPr>
        <w:t>шкіл</w:t>
      </w:r>
      <w:r>
        <w:t xml:space="preserve"> </w:t>
      </w:r>
      <w:r>
        <w:rPr>
          <w:rFonts w:hint="eastAsia"/>
        </w:rPr>
        <w:t>українознавства</w:t>
      </w:r>
      <w:r>
        <w:t xml:space="preserve"> </w:t>
      </w:r>
      <w:r>
        <w:rPr>
          <w:rFonts w:hint="eastAsia"/>
        </w:rPr>
        <w:t>при</w:t>
      </w:r>
      <w:r>
        <w:t xml:space="preserve"> </w:t>
      </w:r>
      <w:r>
        <w:rPr>
          <w:rFonts w:hint="eastAsia"/>
        </w:rPr>
        <w:t>Шкільній</w:t>
      </w:r>
      <w:r>
        <w:t xml:space="preserve"> </w:t>
      </w:r>
      <w:r>
        <w:rPr>
          <w:rFonts w:hint="eastAsia"/>
        </w:rPr>
        <w:t>Раді</w:t>
      </w:r>
      <w:r>
        <w:t xml:space="preserve"> </w:t>
      </w:r>
      <w:r>
        <w:rPr>
          <w:rFonts w:hint="eastAsia"/>
        </w:rPr>
        <w:t>США</w:t>
      </w:r>
      <w:r>
        <w:t xml:space="preserve"> ..131</w:t>
      </w:r>
    </w:p>
    <w:p w14:paraId="35BAEDA7" w14:textId="77777777" w:rsidR="00717022" w:rsidRDefault="00717022" w:rsidP="00717022">
      <w:r>
        <w:t>2.3.</w:t>
      </w:r>
      <w:r>
        <w:tab/>
      </w:r>
      <w:r>
        <w:rPr>
          <w:rFonts w:hint="eastAsia"/>
        </w:rPr>
        <w:t>Виховний</w:t>
      </w:r>
      <w:r>
        <w:t xml:space="preserve"> </w:t>
      </w:r>
      <w:r>
        <w:rPr>
          <w:rFonts w:hint="eastAsia"/>
        </w:rPr>
        <w:t>зміст</w:t>
      </w:r>
      <w:r>
        <w:t xml:space="preserve"> </w:t>
      </w:r>
      <w:r>
        <w:rPr>
          <w:rFonts w:hint="eastAsia"/>
        </w:rPr>
        <w:t>навчальних</w:t>
      </w:r>
      <w:r>
        <w:t xml:space="preserve"> </w:t>
      </w:r>
      <w:r>
        <w:rPr>
          <w:rFonts w:hint="eastAsia"/>
        </w:rPr>
        <w:t>підручників</w:t>
      </w:r>
      <w:r>
        <w:t xml:space="preserve"> </w:t>
      </w:r>
      <w:r>
        <w:rPr>
          <w:rFonts w:hint="eastAsia"/>
        </w:rPr>
        <w:t>в</w:t>
      </w:r>
      <w:r>
        <w:t xml:space="preserve"> </w:t>
      </w:r>
      <w:r>
        <w:rPr>
          <w:rFonts w:hint="eastAsia"/>
        </w:rPr>
        <w:t>українському</w:t>
      </w:r>
      <w:r>
        <w:t xml:space="preserve"> </w:t>
      </w:r>
      <w:r>
        <w:rPr>
          <w:rFonts w:hint="eastAsia"/>
        </w:rPr>
        <w:t>зарубіжному</w:t>
      </w:r>
    </w:p>
    <w:p w14:paraId="5F3BFA1B" w14:textId="77777777" w:rsidR="00717022" w:rsidRDefault="00717022" w:rsidP="00717022">
      <w:r>
        <w:rPr>
          <w:rFonts w:hint="eastAsia"/>
        </w:rPr>
        <w:t>шкільництві</w:t>
      </w:r>
      <w:r>
        <w:tab/>
        <w:t>161</w:t>
      </w:r>
    </w:p>
    <w:p w14:paraId="1AF6C0DE" w14:textId="77777777" w:rsidR="00717022" w:rsidRDefault="00717022" w:rsidP="00717022">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ab/>
        <w:t>194</w:t>
      </w:r>
    </w:p>
    <w:p w14:paraId="0751BD13" w14:textId="77777777" w:rsidR="00717022" w:rsidRDefault="00717022" w:rsidP="00717022">
      <w:r>
        <w:rPr>
          <w:rFonts w:hint="eastAsia"/>
        </w:rPr>
        <w:t>РОЗДІЛ</w:t>
      </w:r>
      <w:r>
        <w:t xml:space="preserve"> 3. </w:t>
      </w:r>
      <w:r>
        <w:rPr>
          <w:rFonts w:hint="eastAsia"/>
        </w:rPr>
        <w:t>ПЕРСПЕКТИВИ</w:t>
      </w:r>
      <w:r>
        <w:t xml:space="preserve"> </w:t>
      </w:r>
      <w:r>
        <w:rPr>
          <w:rFonts w:hint="eastAsia"/>
        </w:rPr>
        <w:t>ВИКОРИСТАННЯ</w:t>
      </w:r>
      <w:r>
        <w:t xml:space="preserve"> </w:t>
      </w:r>
      <w:r>
        <w:rPr>
          <w:rFonts w:hint="eastAsia"/>
        </w:rPr>
        <w:t>ДОСВІДУ</w:t>
      </w:r>
      <w:r>
        <w:t xml:space="preserve"> </w:t>
      </w:r>
      <w:r>
        <w:rPr>
          <w:rFonts w:hint="eastAsia"/>
        </w:rPr>
        <w:t>УКРАЇНСЬКОГО</w:t>
      </w:r>
      <w:r>
        <w:t xml:space="preserve"> </w:t>
      </w:r>
      <w:r>
        <w:rPr>
          <w:rFonts w:hint="eastAsia"/>
        </w:rPr>
        <w:t>ШКІЛЬНИЦТВА</w:t>
      </w:r>
      <w:r>
        <w:t xml:space="preserve"> </w:t>
      </w:r>
      <w:r>
        <w:rPr>
          <w:rFonts w:hint="eastAsia"/>
        </w:rPr>
        <w:t>США</w:t>
      </w:r>
      <w:r>
        <w:t xml:space="preserve"> </w:t>
      </w:r>
      <w:r>
        <w:rPr>
          <w:rFonts w:hint="eastAsia"/>
        </w:rPr>
        <w:t>У</w:t>
      </w:r>
      <w:r>
        <w:t xml:space="preserve"> </w:t>
      </w:r>
      <w:r>
        <w:rPr>
          <w:rFonts w:hint="eastAsia"/>
        </w:rPr>
        <w:t>ВИХОВАННІ</w:t>
      </w:r>
      <w:r>
        <w:t xml:space="preserve"> </w:t>
      </w:r>
      <w:r>
        <w:rPr>
          <w:rFonts w:hint="eastAsia"/>
        </w:rPr>
        <w:t>НАЦІОНАЛЬНИХ</w:t>
      </w:r>
      <w:r>
        <w:t xml:space="preserve"> </w:t>
      </w:r>
      <w:r>
        <w:rPr>
          <w:rFonts w:hint="eastAsia"/>
        </w:rPr>
        <w:t>ЦІННОСТЕЙ</w:t>
      </w:r>
      <w:r>
        <w:t xml:space="preserve"> </w:t>
      </w:r>
      <w:r>
        <w:rPr>
          <w:rFonts w:hint="eastAsia"/>
        </w:rPr>
        <w:t>УЧНІВСЬКОЇ</w:t>
      </w:r>
      <w:r>
        <w:t xml:space="preserve"> </w:t>
      </w:r>
      <w:r>
        <w:rPr>
          <w:rFonts w:hint="eastAsia"/>
        </w:rPr>
        <w:t>МОЛОДІ</w:t>
      </w:r>
      <w:r>
        <w:t xml:space="preserve"> </w:t>
      </w:r>
      <w:r>
        <w:rPr>
          <w:rFonts w:hint="eastAsia"/>
        </w:rPr>
        <w:t>В</w:t>
      </w:r>
      <w:r>
        <w:t xml:space="preserve"> </w:t>
      </w:r>
      <w:r>
        <w:rPr>
          <w:rFonts w:hint="eastAsia"/>
        </w:rPr>
        <w:t>УКРАЇНІ</w:t>
      </w:r>
      <w:r>
        <w:tab/>
        <w:t>199</w:t>
      </w:r>
    </w:p>
    <w:p w14:paraId="65CF2CC2" w14:textId="77777777" w:rsidR="00717022" w:rsidRDefault="00717022" w:rsidP="00717022">
      <w:r>
        <w:t>3.1.</w:t>
      </w:r>
      <w:r>
        <w:tab/>
      </w:r>
      <w:r>
        <w:rPr>
          <w:rFonts w:hint="eastAsia"/>
        </w:rPr>
        <w:t>Огляд</w:t>
      </w:r>
      <w:r>
        <w:t xml:space="preserve"> </w:t>
      </w:r>
      <w:r>
        <w:rPr>
          <w:rFonts w:hint="eastAsia"/>
        </w:rPr>
        <w:t>українських</w:t>
      </w:r>
      <w:r>
        <w:t xml:space="preserve"> </w:t>
      </w:r>
      <w:r>
        <w:rPr>
          <w:rFonts w:hint="eastAsia"/>
        </w:rPr>
        <w:t>освітніх</w:t>
      </w:r>
      <w:r>
        <w:t xml:space="preserve"> </w:t>
      </w:r>
      <w:r>
        <w:rPr>
          <w:rFonts w:hint="eastAsia"/>
        </w:rPr>
        <w:t>документів</w:t>
      </w:r>
      <w:r>
        <w:t xml:space="preserve"> </w:t>
      </w:r>
      <w:r>
        <w:rPr>
          <w:rFonts w:hint="eastAsia"/>
        </w:rPr>
        <w:t>щодо</w:t>
      </w:r>
      <w:r>
        <w:t xml:space="preserve"> </w:t>
      </w:r>
      <w:r>
        <w:rPr>
          <w:rFonts w:hint="eastAsia"/>
        </w:rPr>
        <w:t>виховання</w:t>
      </w:r>
      <w:r>
        <w:t xml:space="preserve"> </w:t>
      </w:r>
      <w:r>
        <w:rPr>
          <w:rFonts w:hint="eastAsia"/>
        </w:rPr>
        <w:t>та</w:t>
      </w:r>
      <w:r>
        <w:t xml:space="preserve"> </w:t>
      </w:r>
      <w:r>
        <w:rPr>
          <w:rFonts w:hint="eastAsia"/>
        </w:rPr>
        <w:t>національного</w:t>
      </w:r>
    </w:p>
    <w:p w14:paraId="57F50AC8" w14:textId="77777777" w:rsidR="00717022" w:rsidRDefault="00717022" w:rsidP="00717022">
      <w:r>
        <w:rPr>
          <w:rFonts w:hint="eastAsia"/>
        </w:rPr>
        <w:t>виховання</w:t>
      </w:r>
      <w:r>
        <w:tab/>
        <w:t>199</w:t>
      </w:r>
    </w:p>
    <w:p w14:paraId="6EAB819B" w14:textId="77777777" w:rsidR="00717022" w:rsidRDefault="00717022" w:rsidP="00717022">
      <w:r>
        <w:t>3.2.</w:t>
      </w:r>
      <w:r>
        <w:tab/>
      </w:r>
      <w:r>
        <w:rPr>
          <w:rFonts w:hint="eastAsia"/>
        </w:rPr>
        <w:t>Порівняльний</w:t>
      </w:r>
      <w:r>
        <w:t xml:space="preserve"> </w:t>
      </w:r>
      <w:r>
        <w:rPr>
          <w:rFonts w:hint="eastAsia"/>
        </w:rPr>
        <w:t>аналіз</w:t>
      </w:r>
      <w:r>
        <w:t xml:space="preserve"> </w:t>
      </w:r>
      <w:r>
        <w:rPr>
          <w:rFonts w:hint="eastAsia"/>
        </w:rPr>
        <w:t>системи</w:t>
      </w:r>
      <w:r>
        <w:t xml:space="preserve"> </w:t>
      </w:r>
      <w:r>
        <w:rPr>
          <w:rFonts w:hint="eastAsia"/>
        </w:rPr>
        <w:t>українознавчої</w:t>
      </w:r>
      <w:r>
        <w:t xml:space="preserve"> </w:t>
      </w:r>
      <w:r>
        <w:rPr>
          <w:rFonts w:hint="eastAsia"/>
        </w:rPr>
        <w:t>освіти</w:t>
      </w:r>
      <w:r>
        <w:t xml:space="preserve"> </w:t>
      </w:r>
      <w:r>
        <w:rPr>
          <w:rFonts w:hint="eastAsia"/>
        </w:rPr>
        <w:t>українського</w:t>
      </w:r>
      <w:r>
        <w:t xml:space="preserve"> </w:t>
      </w:r>
      <w:r>
        <w:rPr>
          <w:rFonts w:hint="eastAsia"/>
        </w:rPr>
        <w:t>шкільництва</w:t>
      </w:r>
    </w:p>
    <w:p w14:paraId="4498072D" w14:textId="77777777" w:rsidR="00717022" w:rsidRDefault="00717022" w:rsidP="00717022">
      <w:r>
        <w:rPr>
          <w:rFonts w:hint="eastAsia"/>
        </w:rPr>
        <w:t>в</w:t>
      </w:r>
      <w:r>
        <w:t xml:space="preserve"> </w:t>
      </w:r>
      <w:r>
        <w:rPr>
          <w:rFonts w:hint="eastAsia"/>
        </w:rPr>
        <w:t>США</w:t>
      </w:r>
      <w:r>
        <w:t xml:space="preserve"> </w:t>
      </w:r>
      <w:r>
        <w:rPr>
          <w:rFonts w:hint="eastAsia"/>
        </w:rPr>
        <w:t>та</w:t>
      </w:r>
      <w:r>
        <w:t xml:space="preserve"> </w:t>
      </w:r>
      <w:r>
        <w:rPr>
          <w:rFonts w:hint="eastAsia"/>
        </w:rPr>
        <w:t>в</w:t>
      </w:r>
      <w:r>
        <w:t xml:space="preserve"> </w:t>
      </w:r>
      <w:r>
        <w:rPr>
          <w:rFonts w:hint="eastAsia"/>
        </w:rPr>
        <w:t>Україні</w:t>
      </w:r>
      <w:r>
        <w:tab/>
        <w:t>216</w:t>
      </w:r>
    </w:p>
    <w:p w14:paraId="17582A88" w14:textId="77777777" w:rsidR="00717022" w:rsidRDefault="00717022" w:rsidP="00717022">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ab/>
        <w:t>243</w:t>
      </w:r>
    </w:p>
    <w:p w14:paraId="2C646D70" w14:textId="77777777" w:rsidR="00717022" w:rsidRDefault="00717022" w:rsidP="00717022">
      <w:r>
        <w:rPr>
          <w:rFonts w:hint="eastAsia"/>
        </w:rPr>
        <w:t>ЗАГАЛЬНІ</w:t>
      </w:r>
      <w:r>
        <w:t xml:space="preserve"> </w:t>
      </w:r>
      <w:r>
        <w:rPr>
          <w:rFonts w:hint="eastAsia"/>
        </w:rPr>
        <w:t>ВИСНОВКИ</w:t>
      </w:r>
      <w:r>
        <w:tab/>
        <w:t>245</w:t>
      </w:r>
    </w:p>
    <w:p w14:paraId="23C726D9" w14:textId="77777777" w:rsidR="00717022" w:rsidRDefault="00717022" w:rsidP="00717022">
      <w:r>
        <w:rPr>
          <w:rFonts w:hint="eastAsia"/>
        </w:rPr>
        <w:t>СПИСОК</w:t>
      </w:r>
      <w:r>
        <w:t xml:space="preserve"> </w:t>
      </w:r>
      <w:r>
        <w:rPr>
          <w:rFonts w:hint="eastAsia"/>
        </w:rPr>
        <w:t>ВИКОРИСТАНИХ</w:t>
      </w:r>
      <w:r>
        <w:t xml:space="preserve"> </w:t>
      </w:r>
      <w:r>
        <w:rPr>
          <w:rFonts w:hint="eastAsia"/>
        </w:rPr>
        <w:t>ДЖЕРЕЛ</w:t>
      </w:r>
      <w:r>
        <w:tab/>
        <w:t>249</w:t>
      </w:r>
    </w:p>
    <w:p w14:paraId="2A2A1F69" w14:textId="77777777" w:rsidR="00717022" w:rsidRDefault="00717022" w:rsidP="00717022">
      <w:r>
        <w:rPr>
          <w:rFonts w:hint="eastAsia"/>
        </w:rPr>
        <w:t>ДОДАТКИ</w:t>
      </w:r>
      <w:r>
        <w:tab/>
        <w:t>289</w:t>
      </w:r>
    </w:p>
    <w:p w14:paraId="3C2F0CEA" w14:textId="77777777" w:rsidR="00717022" w:rsidRDefault="00717022" w:rsidP="00717022"/>
    <w:p w14:paraId="20ACBFFA" w14:textId="77777777" w:rsidR="00717022" w:rsidRDefault="00717022" w:rsidP="00717022"/>
    <w:p w14:paraId="214381FF" w14:textId="77777777" w:rsidR="00717022" w:rsidRDefault="00717022" w:rsidP="00717022"/>
    <w:p w14:paraId="00899BCA" w14:textId="77777777" w:rsidR="00717022" w:rsidRDefault="00717022" w:rsidP="00717022">
      <w:r>
        <w:rPr>
          <w:rFonts w:hint="eastAsia"/>
        </w:rPr>
        <w:t>ЗАГАЛЬНІ</w:t>
      </w:r>
      <w:r>
        <w:t xml:space="preserve"> </w:t>
      </w:r>
      <w:r>
        <w:rPr>
          <w:rFonts w:hint="eastAsia"/>
        </w:rPr>
        <w:t>ВИСНОВКИ</w:t>
      </w:r>
    </w:p>
    <w:p w14:paraId="3A2A4B15" w14:textId="77777777" w:rsidR="00717022" w:rsidRDefault="00717022" w:rsidP="00717022">
      <w:r>
        <w:rPr>
          <w:rFonts w:hint="eastAsia"/>
        </w:rPr>
        <w:lastRenderedPageBreak/>
        <w:t>У</w:t>
      </w:r>
      <w:r>
        <w:t xml:space="preserve"> </w:t>
      </w:r>
      <w:r>
        <w:rPr>
          <w:rFonts w:hint="eastAsia"/>
        </w:rPr>
        <w:t>дисертації</w:t>
      </w:r>
      <w:r>
        <w:t xml:space="preserve"> </w:t>
      </w:r>
      <w:r>
        <w:rPr>
          <w:rFonts w:hint="eastAsia"/>
        </w:rPr>
        <w:t>теоретично</w:t>
      </w:r>
      <w:r>
        <w:t xml:space="preserve"> </w:t>
      </w:r>
      <w:r>
        <w:rPr>
          <w:rFonts w:hint="eastAsia"/>
        </w:rPr>
        <w:t>обґрунтовано</w:t>
      </w:r>
      <w:r>
        <w:t xml:space="preserve"> </w:t>
      </w:r>
      <w:r>
        <w:rPr>
          <w:rFonts w:hint="eastAsia"/>
        </w:rPr>
        <w:t>організацію</w:t>
      </w:r>
      <w:r>
        <w:t xml:space="preserve"> </w:t>
      </w:r>
      <w:r>
        <w:rPr>
          <w:rFonts w:hint="eastAsia"/>
        </w:rPr>
        <w:t>та</w:t>
      </w:r>
      <w:r>
        <w:t xml:space="preserve"> </w:t>
      </w:r>
      <w:r>
        <w:rPr>
          <w:rFonts w:hint="eastAsia"/>
        </w:rPr>
        <w:t>зміст</w:t>
      </w:r>
      <w:r>
        <w:t xml:space="preserve"> </w:t>
      </w:r>
      <w:r>
        <w:rPr>
          <w:rFonts w:hint="eastAsia"/>
        </w:rPr>
        <w:t>виховання</w:t>
      </w:r>
      <w:r>
        <w:t xml:space="preserve"> </w:t>
      </w:r>
      <w:r>
        <w:rPr>
          <w:rFonts w:hint="eastAsia"/>
        </w:rPr>
        <w:t>національних</w:t>
      </w:r>
      <w:r>
        <w:t xml:space="preserve"> </w:t>
      </w:r>
      <w:r>
        <w:rPr>
          <w:rFonts w:hint="eastAsia"/>
        </w:rPr>
        <w:t>цінностей</w:t>
      </w:r>
      <w:r>
        <w:t xml:space="preserve"> </w:t>
      </w:r>
      <w:r>
        <w:rPr>
          <w:rFonts w:hint="eastAsia"/>
        </w:rPr>
        <w:t>в</w:t>
      </w:r>
      <w:r>
        <w:t xml:space="preserve"> </w:t>
      </w:r>
      <w:r>
        <w:rPr>
          <w:rFonts w:hint="eastAsia"/>
        </w:rPr>
        <w:t>українському</w:t>
      </w:r>
      <w:r>
        <w:t xml:space="preserve"> </w:t>
      </w:r>
      <w:r>
        <w:rPr>
          <w:rFonts w:hint="eastAsia"/>
        </w:rPr>
        <w:t>шкільництві</w:t>
      </w:r>
      <w:r>
        <w:t xml:space="preserve"> </w:t>
      </w:r>
      <w:r>
        <w:rPr>
          <w:rFonts w:hint="eastAsia"/>
        </w:rPr>
        <w:t>США</w:t>
      </w:r>
      <w:r>
        <w:t xml:space="preserve"> </w:t>
      </w:r>
      <w:r>
        <w:rPr>
          <w:rFonts w:hint="eastAsia"/>
        </w:rPr>
        <w:t>крізь</w:t>
      </w:r>
      <w:r>
        <w:t xml:space="preserve"> </w:t>
      </w:r>
      <w:r>
        <w:rPr>
          <w:rFonts w:hint="eastAsia"/>
        </w:rPr>
        <w:t>призму</w:t>
      </w:r>
      <w:r>
        <w:t xml:space="preserve"> </w:t>
      </w:r>
      <w:r>
        <w:rPr>
          <w:rFonts w:hint="eastAsia"/>
        </w:rPr>
        <w:t>історичних</w:t>
      </w:r>
      <w:r>
        <w:t xml:space="preserve"> </w:t>
      </w:r>
      <w:r>
        <w:rPr>
          <w:rFonts w:hint="eastAsia"/>
        </w:rPr>
        <w:t>трансформацій</w:t>
      </w:r>
      <w:r>
        <w:t xml:space="preserve">, </w:t>
      </w:r>
      <w:r>
        <w:rPr>
          <w:rFonts w:hint="eastAsia"/>
        </w:rPr>
        <w:t>теоретичних</w:t>
      </w:r>
      <w:r>
        <w:t xml:space="preserve"> </w:t>
      </w:r>
      <w:r>
        <w:rPr>
          <w:rFonts w:hint="eastAsia"/>
        </w:rPr>
        <w:t>засад</w:t>
      </w:r>
      <w:r>
        <w:t xml:space="preserve"> </w:t>
      </w:r>
      <w:r>
        <w:rPr>
          <w:rFonts w:hint="eastAsia"/>
        </w:rPr>
        <w:t>і</w:t>
      </w:r>
      <w:r>
        <w:t xml:space="preserve"> </w:t>
      </w:r>
      <w:r>
        <w:rPr>
          <w:rFonts w:hint="eastAsia"/>
        </w:rPr>
        <w:t>практичної</w:t>
      </w:r>
      <w:r>
        <w:t xml:space="preserve"> </w:t>
      </w:r>
      <w:r>
        <w:rPr>
          <w:rFonts w:hint="eastAsia"/>
        </w:rPr>
        <w:t>реалізації</w:t>
      </w:r>
      <w:r>
        <w:t xml:space="preserve"> </w:t>
      </w:r>
      <w:r>
        <w:rPr>
          <w:rFonts w:hint="eastAsia"/>
        </w:rPr>
        <w:t>та</w:t>
      </w:r>
      <w:r>
        <w:t xml:space="preserve"> </w:t>
      </w:r>
      <w:r>
        <w:rPr>
          <w:rFonts w:hint="eastAsia"/>
        </w:rPr>
        <w:t>визначено</w:t>
      </w:r>
      <w:r>
        <w:t xml:space="preserve"> </w:t>
      </w:r>
      <w:r>
        <w:rPr>
          <w:rFonts w:hint="eastAsia"/>
        </w:rPr>
        <w:t>можливості</w:t>
      </w:r>
      <w:r>
        <w:t xml:space="preserve"> </w:t>
      </w:r>
      <w:r>
        <w:rPr>
          <w:rFonts w:hint="eastAsia"/>
        </w:rPr>
        <w:t>використання</w:t>
      </w:r>
      <w:r>
        <w:t xml:space="preserve"> </w:t>
      </w:r>
      <w:r>
        <w:rPr>
          <w:rFonts w:hint="eastAsia"/>
        </w:rPr>
        <w:t>позитивного</w:t>
      </w:r>
      <w:r>
        <w:t xml:space="preserve"> </w:t>
      </w:r>
      <w:r>
        <w:rPr>
          <w:rFonts w:hint="eastAsia"/>
        </w:rPr>
        <w:t>американського</w:t>
      </w:r>
      <w:r>
        <w:t xml:space="preserve"> </w:t>
      </w:r>
      <w:r>
        <w:rPr>
          <w:rFonts w:hint="eastAsia"/>
        </w:rPr>
        <w:t>досвіду</w:t>
      </w:r>
      <w:r>
        <w:t xml:space="preserve"> </w:t>
      </w:r>
      <w:r>
        <w:rPr>
          <w:rFonts w:hint="eastAsia"/>
        </w:rPr>
        <w:t>в</w:t>
      </w:r>
      <w:r>
        <w:t xml:space="preserve"> </w:t>
      </w:r>
      <w:r>
        <w:rPr>
          <w:rFonts w:hint="eastAsia"/>
        </w:rPr>
        <w:t>Україні</w:t>
      </w:r>
      <w:r>
        <w:t>.</w:t>
      </w:r>
    </w:p>
    <w:p w14:paraId="038F2F0A" w14:textId="77777777" w:rsidR="00717022" w:rsidRDefault="00717022" w:rsidP="00717022">
      <w:r>
        <w:t>1.</w:t>
      </w:r>
      <w:r>
        <w:tab/>
      </w:r>
      <w:r>
        <w:rPr>
          <w:rFonts w:hint="eastAsia"/>
        </w:rPr>
        <w:t>У</w:t>
      </w:r>
      <w:r>
        <w:t xml:space="preserve"> </w:t>
      </w:r>
      <w:r>
        <w:rPr>
          <w:rFonts w:hint="eastAsia"/>
        </w:rPr>
        <w:t>межах</w:t>
      </w:r>
      <w:r>
        <w:t xml:space="preserve"> </w:t>
      </w:r>
      <w:r>
        <w:rPr>
          <w:rFonts w:hint="eastAsia"/>
        </w:rPr>
        <w:t>предметного</w:t>
      </w:r>
      <w:r>
        <w:t xml:space="preserve"> </w:t>
      </w:r>
      <w:r>
        <w:rPr>
          <w:rFonts w:hint="eastAsia"/>
        </w:rPr>
        <w:t>поля</w:t>
      </w:r>
      <w:r>
        <w:t xml:space="preserve"> </w:t>
      </w:r>
      <w:r>
        <w:rPr>
          <w:rFonts w:hint="eastAsia"/>
        </w:rPr>
        <w:t>дослідження</w:t>
      </w:r>
      <w:r>
        <w:t xml:space="preserve"> </w:t>
      </w:r>
      <w:r>
        <w:rPr>
          <w:rFonts w:hint="eastAsia"/>
        </w:rPr>
        <w:t>виокремлено</w:t>
      </w:r>
      <w:r>
        <w:t xml:space="preserve"> </w:t>
      </w:r>
      <w:r>
        <w:rPr>
          <w:rFonts w:hint="eastAsia"/>
        </w:rPr>
        <w:t>базові</w:t>
      </w:r>
      <w:r>
        <w:t xml:space="preserve"> </w:t>
      </w:r>
      <w:r>
        <w:rPr>
          <w:rFonts w:hint="eastAsia"/>
        </w:rPr>
        <w:t>поняття</w:t>
      </w:r>
      <w:r>
        <w:t xml:space="preserve"> </w:t>
      </w:r>
      <w:r>
        <w:rPr>
          <w:rFonts w:hint="eastAsia"/>
        </w:rPr>
        <w:t>дослідження</w:t>
      </w:r>
      <w:r>
        <w:t xml:space="preserve"> </w:t>
      </w:r>
      <w:r>
        <w:rPr>
          <w:rFonts w:hint="eastAsia"/>
        </w:rPr>
        <w:t>та</w:t>
      </w:r>
      <w:r>
        <w:t xml:space="preserve"> </w:t>
      </w:r>
      <w:r>
        <w:rPr>
          <w:rFonts w:hint="eastAsia"/>
        </w:rPr>
        <w:t>уточнено</w:t>
      </w:r>
      <w:r>
        <w:t xml:space="preserve"> </w:t>
      </w:r>
      <w:r>
        <w:rPr>
          <w:rFonts w:hint="eastAsia"/>
        </w:rPr>
        <w:t>їх</w:t>
      </w:r>
      <w:r>
        <w:t xml:space="preserve"> </w:t>
      </w:r>
      <w:r>
        <w:rPr>
          <w:rFonts w:hint="eastAsia"/>
        </w:rPr>
        <w:t>зміст</w:t>
      </w:r>
      <w:r>
        <w:t xml:space="preserve">. </w:t>
      </w:r>
      <w:r>
        <w:rPr>
          <w:rFonts w:hint="eastAsia"/>
        </w:rPr>
        <w:t>Розкрито</w:t>
      </w:r>
      <w:r>
        <w:t xml:space="preserve">, </w:t>
      </w:r>
      <w:r>
        <w:rPr>
          <w:rFonts w:hint="eastAsia"/>
        </w:rPr>
        <w:t>що</w:t>
      </w:r>
      <w:r>
        <w:t xml:space="preserve"> </w:t>
      </w:r>
      <w:r>
        <w:rPr>
          <w:rFonts w:hint="eastAsia"/>
        </w:rPr>
        <w:t>українські</w:t>
      </w:r>
      <w:r>
        <w:t xml:space="preserve"> </w:t>
      </w:r>
      <w:r>
        <w:rPr>
          <w:rFonts w:hint="eastAsia"/>
        </w:rPr>
        <w:t>науковці</w:t>
      </w:r>
      <w:r>
        <w:t xml:space="preserve"> </w:t>
      </w:r>
      <w:r>
        <w:rPr>
          <w:rFonts w:hint="eastAsia"/>
        </w:rPr>
        <w:t>діаспори</w:t>
      </w:r>
      <w:r>
        <w:t xml:space="preserve"> </w:t>
      </w:r>
      <w:r>
        <w:rPr>
          <w:rFonts w:hint="eastAsia"/>
        </w:rPr>
        <w:t>трактують</w:t>
      </w:r>
      <w:r>
        <w:t xml:space="preserve"> </w:t>
      </w:r>
      <w:r>
        <w:rPr>
          <w:rFonts w:hint="eastAsia"/>
        </w:rPr>
        <w:t>виховання</w:t>
      </w:r>
      <w:r>
        <w:t xml:space="preserve"> </w:t>
      </w:r>
      <w:r>
        <w:rPr>
          <w:rFonts w:hint="eastAsia"/>
        </w:rPr>
        <w:t>як</w:t>
      </w:r>
      <w:r>
        <w:t xml:space="preserve"> </w:t>
      </w:r>
      <w:r>
        <w:rPr>
          <w:rFonts w:hint="eastAsia"/>
        </w:rPr>
        <w:t>цілеспрямований</w:t>
      </w:r>
      <w:r>
        <w:t xml:space="preserve">, </w:t>
      </w:r>
      <w:r>
        <w:rPr>
          <w:rFonts w:hint="eastAsia"/>
        </w:rPr>
        <w:t>свідомий</w:t>
      </w:r>
      <w:r>
        <w:t xml:space="preserve"> </w:t>
      </w:r>
      <w:r>
        <w:rPr>
          <w:rFonts w:hint="eastAsia"/>
        </w:rPr>
        <w:t>процес</w:t>
      </w:r>
      <w:r>
        <w:t xml:space="preserve"> </w:t>
      </w:r>
      <w:r>
        <w:rPr>
          <w:rFonts w:hint="eastAsia"/>
        </w:rPr>
        <w:t>формування</w:t>
      </w:r>
      <w:r>
        <w:t xml:space="preserve"> </w:t>
      </w:r>
      <w:r>
        <w:rPr>
          <w:rFonts w:hint="eastAsia"/>
        </w:rPr>
        <w:t>всебічно</w:t>
      </w:r>
      <w:r>
        <w:t xml:space="preserve"> </w:t>
      </w:r>
      <w:r>
        <w:rPr>
          <w:rFonts w:hint="eastAsia"/>
        </w:rPr>
        <w:t>розвинутої</w:t>
      </w:r>
      <w:r>
        <w:t xml:space="preserve"> </w:t>
      </w:r>
      <w:r>
        <w:rPr>
          <w:rFonts w:hint="eastAsia"/>
        </w:rPr>
        <w:t>особистості</w:t>
      </w:r>
      <w:r>
        <w:t xml:space="preserve"> </w:t>
      </w:r>
      <w:r>
        <w:rPr>
          <w:rFonts w:hint="eastAsia"/>
        </w:rPr>
        <w:t>з</w:t>
      </w:r>
      <w:r>
        <w:t xml:space="preserve"> </w:t>
      </w:r>
      <w:r>
        <w:rPr>
          <w:rFonts w:hint="eastAsia"/>
        </w:rPr>
        <w:t>метою</w:t>
      </w:r>
      <w:r>
        <w:t xml:space="preserve"> </w:t>
      </w:r>
      <w:r>
        <w:rPr>
          <w:rFonts w:hint="eastAsia"/>
        </w:rPr>
        <w:t>наближення</w:t>
      </w:r>
      <w:r>
        <w:t xml:space="preserve"> </w:t>
      </w:r>
      <w:r>
        <w:rPr>
          <w:rFonts w:hint="eastAsia"/>
        </w:rPr>
        <w:t>її</w:t>
      </w:r>
      <w:r>
        <w:t xml:space="preserve"> </w:t>
      </w:r>
      <w:r>
        <w:rPr>
          <w:rFonts w:hint="eastAsia"/>
        </w:rPr>
        <w:t>до</w:t>
      </w:r>
      <w:r>
        <w:t xml:space="preserve"> </w:t>
      </w:r>
      <w:r>
        <w:rPr>
          <w:rFonts w:hint="eastAsia"/>
        </w:rPr>
        <w:t>ідеалу</w:t>
      </w:r>
      <w:r>
        <w:t>.</w:t>
      </w:r>
    </w:p>
    <w:p w14:paraId="270C395F" w14:textId="77777777" w:rsidR="00717022" w:rsidRDefault="00717022" w:rsidP="00717022">
      <w:r>
        <w:rPr>
          <w:rFonts w:hint="eastAsia"/>
        </w:rPr>
        <w:t>У</w:t>
      </w:r>
      <w:r>
        <w:t xml:space="preserve"> </w:t>
      </w:r>
      <w:r>
        <w:rPr>
          <w:rFonts w:hint="eastAsia"/>
        </w:rPr>
        <w:t>контексті</w:t>
      </w:r>
      <w:r>
        <w:t xml:space="preserve"> </w:t>
      </w:r>
      <w:r>
        <w:rPr>
          <w:rFonts w:hint="eastAsia"/>
        </w:rPr>
        <w:t>досліджуваної</w:t>
      </w:r>
      <w:r>
        <w:t xml:space="preserve"> </w:t>
      </w:r>
      <w:r>
        <w:rPr>
          <w:rFonts w:hint="eastAsia"/>
        </w:rPr>
        <w:t>проблеми</w:t>
      </w:r>
      <w:r>
        <w:t xml:space="preserve"> </w:t>
      </w:r>
      <w:r>
        <w:rPr>
          <w:rFonts w:hint="eastAsia"/>
        </w:rPr>
        <w:t>уточнено</w:t>
      </w:r>
      <w:r>
        <w:t xml:space="preserve"> </w:t>
      </w:r>
      <w:r>
        <w:rPr>
          <w:rFonts w:hint="eastAsia"/>
        </w:rPr>
        <w:t>зміст</w:t>
      </w:r>
      <w:r>
        <w:t xml:space="preserve"> </w:t>
      </w:r>
      <w:r>
        <w:rPr>
          <w:rFonts w:hint="eastAsia"/>
        </w:rPr>
        <w:t>поняття</w:t>
      </w:r>
      <w:r>
        <w:t xml:space="preserve"> </w:t>
      </w:r>
      <w:r>
        <w:rPr>
          <w:rFonts w:hint="eastAsia"/>
        </w:rPr>
        <w:t>«</w:t>
      </w:r>
      <w:r>
        <w:rPr>
          <w:rFonts w:hint="eastAsia"/>
        </w:rPr>
        <w:t>цінності</w:t>
      </w:r>
      <w:r>
        <w:t>/</w:t>
      </w:r>
      <w:r>
        <w:rPr>
          <w:rFonts w:hint="eastAsia"/>
        </w:rPr>
        <w:t>вартості</w:t>
      </w:r>
      <w:r>
        <w:rPr>
          <w:rFonts w:hint="eastAsia"/>
        </w:rPr>
        <w:t>»</w:t>
      </w:r>
      <w:r>
        <w:t xml:space="preserve">, </w:t>
      </w:r>
      <w:r>
        <w:rPr>
          <w:rFonts w:hint="eastAsia"/>
        </w:rPr>
        <w:t>яке</w:t>
      </w:r>
      <w:r>
        <w:t xml:space="preserve"> </w:t>
      </w:r>
      <w:r>
        <w:rPr>
          <w:rFonts w:hint="eastAsia"/>
        </w:rPr>
        <w:t>в</w:t>
      </w:r>
      <w:r>
        <w:t xml:space="preserve"> </w:t>
      </w:r>
      <w:r>
        <w:rPr>
          <w:rFonts w:hint="eastAsia"/>
        </w:rPr>
        <w:t>дисертації</w:t>
      </w:r>
      <w:r>
        <w:t xml:space="preserve"> </w:t>
      </w:r>
      <w:r>
        <w:rPr>
          <w:rFonts w:hint="eastAsia"/>
        </w:rPr>
        <w:t>розуміємо</w:t>
      </w:r>
      <w:r>
        <w:t xml:space="preserve"> </w:t>
      </w:r>
      <w:r>
        <w:rPr>
          <w:rFonts w:hint="eastAsia"/>
        </w:rPr>
        <w:t>як</w:t>
      </w:r>
      <w:r>
        <w:t xml:space="preserve"> </w:t>
      </w:r>
      <w:r>
        <w:rPr>
          <w:rFonts w:hint="eastAsia"/>
        </w:rPr>
        <w:t>духовно</w:t>
      </w:r>
      <w:r>
        <w:t>-</w:t>
      </w:r>
      <w:r>
        <w:rPr>
          <w:rFonts w:hint="eastAsia"/>
        </w:rPr>
        <w:t>моральний</w:t>
      </w:r>
      <w:r>
        <w:t xml:space="preserve"> </w:t>
      </w:r>
      <w:r>
        <w:rPr>
          <w:rFonts w:hint="eastAsia"/>
        </w:rPr>
        <w:t>імператив</w:t>
      </w:r>
      <w:r>
        <w:t xml:space="preserve">, </w:t>
      </w:r>
      <w:r>
        <w:rPr>
          <w:rFonts w:hint="eastAsia"/>
        </w:rPr>
        <w:t>що</w:t>
      </w:r>
      <w:r>
        <w:t xml:space="preserve"> </w:t>
      </w:r>
      <w:r>
        <w:rPr>
          <w:rFonts w:hint="eastAsia"/>
        </w:rPr>
        <w:t>має</w:t>
      </w:r>
      <w:r>
        <w:t xml:space="preserve"> </w:t>
      </w:r>
      <w:r>
        <w:rPr>
          <w:rFonts w:hint="eastAsia"/>
        </w:rPr>
        <w:t>визначальне</w:t>
      </w:r>
      <w:r>
        <w:t xml:space="preserve"> </w:t>
      </w:r>
      <w:r>
        <w:rPr>
          <w:rFonts w:hint="eastAsia"/>
        </w:rPr>
        <w:t>значення</w:t>
      </w:r>
      <w:r>
        <w:t xml:space="preserve"> </w:t>
      </w:r>
      <w:r>
        <w:rPr>
          <w:rFonts w:hint="eastAsia"/>
        </w:rPr>
        <w:t>для</w:t>
      </w:r>
      <w:r>
        <w:t xml:space="preserve"> </w:t>
      </w:r>
      <w:r>
        <w:rPr>
          <w:rFonts w:hint="eastAsia"/>
        </w:rPr>
        <w:t>української</w:t>
      </w:r>
      <w:r>
        <w:t xml:space="preserve"> </w:t>
      </w:r>
      <w:r>
        <w:rPr>
          <w:rFonts w:hint="eastAsia"/>
        </w:rPr>
        <w:t>діаспори</w:t>
      </w:r>
      <w:r>
        <w:t xml:space="preserve"> </w:t>
      </w:r>
      <w:r>
        <w:rPr>
          <w:rFonts w:hint="eastAsia"/>
        </w:rPr>
        <w:t>зарубіжжя</w:t>
      </w:r>
      <w:r>
        <w:t xml:space="preserve">, </w:t>
      </w:r>
      <w:r>
        <w:rPr>
          <w:rFonts w:hint="eastAsia"/>
        </w:rPr>
        <w:t>сприяючи</w:t>
      </w:r>
      <w:r>
        <w:t xml:space="preserve"> </w:t>
      </w:r>
      <w:r>
        <w:rPr>
          <w:rFonts w:hint="eastAsia"/>
        </w:rPr>
        <w:t>її</w:t>
      </w:r>
      <w:r>
        <w:t xml:space="preserve"> </w:t>
      </w:r>
      <w:r>
        <w:rPr>
          <w:rFonts w:hint="eastAsia"/>
        </w:rPr>
        <w:t>консолідації</w:t>
      </w:r>
      <w:r>
        <w:t xml:space="preserve"> </w:t>
      </w:r>
      <w:r>
        <w:rPr>
          <w:rFonts w:hint="eastAsia"/>
        </w:rPr>
        <w:t>та</w:t>
      </w:r>
      <w:r>
        <w:t xml:space="preserve"> </w:t>
      </w:r>
      <w:r>
        <w:rPr>
          <w:rFonts w:hint="eastAsia"/>
        </w:rPr>
        <w:t>розвиткові</w:t>
      </w:r>
      <w:r>
        <w:t xml:space="preserve"> </w:t>
      </w:r>
      <w:r>
        <w:rPr>
          <w:rFonts w:hint="eastAsia"/>
        </w:rPr>
        <w:t>в</w:t>
      </w:r>
      <w:r>
        <w:t xml:space="preserve"> </w:t>
      </w:r>
      <w:r>
        <w:rPr>
          <w:rFonts w:hint="eastAsia"/>
        </w:rPr>
        <w:t>поліетнічному</w:t>
      </w:r>
      <w:r>
        <w:t xml:space="preserve"> </w:t>
      </w:r>
      <w:r>
        <w:rPr>
          <w:rFonts w:hint="eastAsia"/>
        </w:rPr>
        <w:t>середовищі</w:t>
      </w:r>
      <w:r>
        <w:t xml:space="preserve">. </w:t>
      </w:r>
      <w:r>
        <w:rPr>
          <w:rFonts w:hint="eastAsia"/>
        </w:rPr>
        <w:t>Важливою</w:t>
      </w:r>
      <w:r>
        <w:t xml:space="preserve"> </w:t>
      </w:r>
      <w:r>
        <w:rPr>
          <w:rFonts w:hint="eastAsia"/>
        </w:rPr>
        <w:t>характеристикою</w:t>
      </w:r>
      <w:r>
        <w:t xml:space="preserve"> </w:t>
      </w:r>
      <w:r>
        <w:rPr>
          <w:rFonts w:hint="eastAsia"/>
        </w:rPr>
        <w:t>цінностей</w:t>
      </w:r>
      <w:r>
        <w:t xml:space="preserve"> </w:t>
      </w:r>
      <w:r>
        <w:rPr>
          <w:rFonts w:hint="eastAsia"/>
        </w:rPr>
        <w:t>є</w:t>
      </w:r>
      <w:r>
        <w:t xml:space="preserve"> </w:t>
      </w:r>
      <w:r>
        <w:rPr>
          <w:rFonts w:hint="eastAsia"/>
        </w:rPr>
        <w:t>їх</w:t>
      </w:r>
      <w:r>
        <w:t xml:space="preserve"> </w:t>
      </w:r>
      <w:r>
        <w:rPr>
          <w:rFonts w:hint="eastAsia"/>
        </w:rPr>
        <w:t>стійкість</w:t>
      </w:r>
      <w:r>
        <w:t xml:space="preserve"> </w:t>
      </w:r>
      <w:r>
        <w:rPr>
          <w:rFonts w:hint="eastAsia"/>
        </w:rPr>
        <w:t>та</w:t>
      </w:r>
      <w:r>
        <w:t xml:space="preserve"> </w:t>
      </w:r>
      <w:r>
        <w:rPr>
          <w:rFonts w:hint="eastAsia"/>
        </w:rPr>
        <w:t>гнучкість</w:t>
      </w:r>
      <w:r>
        <w:t xml:space="preserve">, </w:t>
      </w:r>
      <w:r>
        <w:rPr>
          <w:rFonts w:hint="eastAsia"/>
        </w:rPr>
        <w:t>вони</w:t>
      </w:r>
      <w:r>
        <w:t xml:space="preserve"> </w:t>
      </w:r>
      <w:r>
        <w:rPr>
          <w:rFonts w:hint="eastAsia"/>
        </w:rPr>
        <w:t>мають</w:t>
      </w:r>
      <w:r>
        <w:t xml:space="preserve"> </w:t>
      </w:r>
      <w:r>
        <w:rPr>
          <w:rFonts w:hint="eastAsia"/>
        </w:rPr>
        <w:t>здатність</w:t>
      </w:r>
      <w:r>
        <w:t xml:space="preserve"> </w:t>
      </w:r>
      <w:r>
        <w:rPr>
          <w:rFonts w:hint="eastAsia"/>
        </w:rPr>
        <w:t>змінюватися</w:t>
      </w:r>
      <w:r>
        <w:t xml:space="preserve"> </w:t>
      </w:r>
      <w:r>
        <w:rPr>
          <w:rFonts w:hint="eastAsia"/>
        </w:rPr>
        <w:t>з</w:t>
      </w:r>
      <w:r>
        <w:t xml:space="preserve"> </w:t>
      </w:r>
      <w:r>
        <w:rPr>
          <w:rFonts w:hint="eastAsia"/>
        </w:rPr>
        <w:t>часом</w:t>
      </w:r>
      <w:r>
        <w:t xml:space="preserve"> </w:t>
      </w:r>
      <w:r>
        <w:rPr>
          <w:rFonts w:hint="eastAsia"/>
        </w:rPr>
        <w:t>залежно</w:t>
      </w:r>
      <w:r>
        <w:t xml:space="preserve"> </w:t>
      </w:r>
      <w:r>
        <w:rPr>
          <w:rFonts w:hint="eastAsia"/>
        </w:rPr>
        <w:t>від</w:t>
      </w:r>
      <w:r>
        <w:t xml:space="preserve"> </w:t>
      </w:r>
      <w:r>
        <w:rPr>
          <w:rFonts w:hint="eastAsia"/>
        </w:rPr>
        <w:t>потреб</w:t>
      </w:r>
      <w:r>
        <w:t xml:space="preserve"> </w:t>
      </w:r>
      <w:r>
        <w:rPr>
          <w:rFonts w:hint="eastAsia"/>
        </w:rPr>
        <w:t>спільноти</w:t>
      </w:r>
      <w:r>
        <w:t xml:space="preserve"> </w:t>
      </w:r>
      <w:r>
        <w:rPr>
          <w:rFonts w:hint="eastAsia"/>
        </w:rPr>
        <w:t>та</w:t>
      </w:r>
      <w:r>
        <w:t xml:space="preserve"> </w:t>
      </w:r>
      <w:r>
        <w:rPr>
          <w:rFonts w:hint="eastAsia"/>
        </w:rPr>
        <w:t>зовнішнього</w:t>
      </w:r>
      <w:r>
        <w:t xml:space="preserve"> </w:t>
      </w:r>
      <w:r>
        <w:rPr>
          <w:rFonts w:hint="eastAsia"/>
        </w:rPr>
        <w:t>контексту</w:t>
      </w:r>
      <w:r>
        <w:t xml:space="preserve">. </w:t>
      </w:r>
      <w:r>
        <w:rPr>
          <w:rFonts w:hint="eastAsia"/>
        </w:rPr>
        <w:t>Акцентовано</w:t>
      </w:r>
      <w:r>
        <w:t xml:space="preserve"> </w:t>
      </w:r>
      <w:r>
        <w:rPr>
          <w:rFonts w:hint="eastAsia"/>
        </w:rPr>
        <w:t>важливість</w:t>
      </w:r>
      <w:r>
        <w:t xml:space="preserve"> </w:t>
      </w:r>
      <w:r>
        <w:rPr>
          <w:rFonts w:hint="eastAsia"/>
        </w:rPr>
        <w:t>наскрізного</w:t>
      </w:r>
      <w:r>
        <w:t xml:space="preserve"> </w:t>
      </w:r>
      <w:r>
        <w:rPr>
          <w:rFonts w:hint="eastAsia"/>
        </w:rPr>
        <w:t>характеру</w:t>
      </w:r>
      <w:r>
        <w:t xml:space="preserve"> </w:t>
      </w:r>
      <w:r>
        <w:rPr>
          <w:rFonts w:hint="eastAsia"/>
        </w:rPr>
        <w:t>національних</w:t>
      </w:r>
      <w:r>
        <w:t xml:space="preserve"> </w:t>
      </w:r>
      <w:r>
        <w:rPr>
          <w:rFonts w:hint="eastAsia"/>
        </w:rPr>
        <w:t>цінностей</w:t>
      </w:r>
      <w:r>
        <w:t xml:space="preserve">, </w:t>
      </w:r>
      <w:r>
        <w:rPr>
          <w:rFonts w:hint="eastAsia"/>
        </w:rPr>
        <w:t>які</w:t>
      </w:r>
      <w:r>
        <w:t xml:space="preserve"> </w:t>
      </w:r>
      <w:r>
        <w:rPr>
          <w:rFonts w:hint="eastAsia"/>
        </w:rPr>
        <w:t>мають</w:t>
      </w:r>
      <w:r>
        <w:t xml:space="preserve"> </w:t>
      </w:r>
      <w:r>
        <w:rPr>
          <w:rFonts w:hint="eastAsia"/>
        </w:rPr>
        <w:t>пронизувати</w:t>
      </w:r>
      <w:r>
        <w:t xml:space="preserve"> </w:t>
      </w:r>
      <w:r>
        <w:rPr>
          <w:rFonts w:hint="eastAsia"/>
        </w:rPr>
        <w:t>всю</w:t>
      </w:r>
      <w:r>
        <w:t xml:space="preserve"> </w:t>
      </w:r>
      <w:r>
        <w:rPr>
          <w:rFonts w:hint="eastAsia"/>
        </w:rPr>
        <w:t>архітектуру</w:t>
      </w:r>
      <w:r>
        <w:t xml:space="preserve"> </w:t>
      </w:r>
      <w:r>
        <w:rPr>
          <w:rFonts w:hint="eastAsia"/>
        </w:rPr>
        <w:t>освіти</w:t>
      </w:r>
      <w:r>
        <w:t xml:space="preserve">, </w:t>
      </w:r>
      <w:r>
        <w:rPr>
          <w:rFonts w:hint="eastAsia"/>
        </w:rPr>
        <w:t>починаючи</w:t>
      </w:r>
      <w:r>
        <w:t xml:space="preserve"> </w:t>
      </w:r>
      <w:r>
        <w:rPr>
          <w:rFonts w:hint="eastAsia"/>
        </w:rPr>
        <w:t>від</w:t>
      </w:r>
      <w:r>
        <w:t xml:space="preserve"> </w:t>
      </w:r>
      <w:r>
        <w:rPr>
          <w:rFonts w:hint="eastAsia"/>
        </w:rPr>
        <w:t>цілей</w:t>
      </w:r>
      <w:r>
        <w:t xml:space="preserve"> </w:t>
      </w:r>
      <w:r>
        <w:rPr>
          <w:rFonts w:hint="eastAsia"/>
        </w:rPr>
        <w:t>і</w:t>
      </w:r>
      <w:r>
        <w:t xml:space="preserve"> </w:t>
      </w:r>
      <w:r>
        <w:rPr>
          <w:rFonts w:hint="eastAsia"/>
        </w:rPr>
        <w:t>закінчуючи</w:t>
      </w:r>
      <w:r>
        <w:t xml:space="preserve"> </w:t>
      </w:r>
      <w:r>
        <w:rPr>
          <w:rFonts w:hint="eastAsia"/>
        </w:rPr>
        <w:t>результатами</w:t>
      </w:r>
      <w:r>
        <w:t xml:space="preserve"> </w:t>
      </w:r>
      <w:r>
        <w:rPr>
          <w:rFonts w:hint="eastAsia"/>
        </w:rPr>
        <w:t>навчання</w:t>
      </w:r>
      <w:r>
        <w:t xml:space="preserve">, </w:t>
      </w:r>
      <w:r>
        <w:rPr>
          <w:rFonts w:hint="eastAsia"/>
        </w:rPr>
        <w:t>з</w:t>
      </w:r>
      <w:r>
        <w:t xml:space="preserve"> </w:t>
      </w:r>
      <w:r>
        <w:rPr>
          <w:rFonts w:hint="eastAsia"/>
        </w:rPr>
        <w:t>покроковим</w:t>
      </w:r>
      <w:r>
        <w:t xml:space="preserve"> </w:t>
      </w:r>
      <w:r>
        <w:rPr>
          <w:rFonts w:hint="eastAsia"/>
        </w:rPr>
        <w:t>алгоритмом</w:t>
      </w:r>
      <w:r>
        <w:t xml:space="preserve"> </w:t>
      </w:r>
      <w:r>
        <w:rPr>
          <w:rFonts w:hint="eastAsia"/>
        </w:rPr>
        <w:t>реалізації</w:t>
      </w:r>
      <w:r>
        <w:t>.</w:t>
      </w:r>
    </w:p>
    <w:p w14:paraId="1B01C7D5" w14:textId="77777777" w:rsidR="00717022" w:rsidRDefault="00717022" w:rsidP="00717022">
      <w:r>
        <w:t>2.</w:t>
      </w:r>
      <w:r>
        <w:tab/>
        <w:t xml:space="preserve"> </w:t>
      </w:r>
      <w:r>
        <w:rPr>
          <w:rFonts w:hint="eastAsia"/>
        </w:rPr>
        <w:t>Розроблено</w:t>
      </w:r>
      <w:r>
        <w:tab/>
      </w:r>
      <w:r>
        <w:rPr>
          <w:rFonts w:hint="eastAsia"/>
        </w:rPr>
        <w:t>авторську</w:t>
      </w:r>
      <w:r>
        <w:t xml:space="preserve"> </w:t>
      </w:r>
      <w:r>
        <w:rPr>
          <w:rFonts w:hint="eastAsia"/>
        </w:rPr>
        <w:t>періодизацію</w:t>
      </w:r>
      <w:r>
        <w:t xml:space="preserve"> </w:t>
      </w:r>
      <w:r>
        <w:rPr>
          <w:rFonts w:hint="eastAsia"/>
        </w:rPr>
        <w:t>становлення</w:t>
      </w:r>
      <w:r>
        <w:t xml:space="preserve"> </w:t>
      </w:r>
      <w:r>
        <w:rPr>
          <w:rFonts w:hint="eastAsia"/>
        </w:rPr>
        <w:t>та</w:t>
      </w:r>
      <w:r>
        <w:t xml:space="preserve"> </w:t>
      </w:r>
      <w:r>
        <w:rPr>
          <w:rFonts w:hint="eastAsia"/>
        </w:rPr>
        <w:t>розвитку</w:t>
      </w:r>
    </w:p>
    <w:p w14:paraId="2E5BF372" w14:textId="77777777" w:rsidR="00717022" w:rsidRDefault="00717022" w:rsidP="00717022">
      <w:r>
        <w:rPr>
          <w:rFonts w:hint="eastAsia"/>
        </w:rPr>
        <w:t>українського</w:t>
      </w:r>
      <w:r>
        <w:t xml:space="preserve"> </w:t>
      </w:r>
      <w:r>
        <w:rPr>
          <w:rFonts w:hint="eastAsia"/>
        </w:rPr>
        <w:t>шкільництва</w:t>
      </w:r>
      <w:r>
        <w:t xml:space="preserve"> </w:t>
      </w:r>
      <w:r>
        <w:rPr>
          <w:rFonts w:hint="eastAsia"/>
        </w:rPr>
        <w:t>в</w:t>
      </w:r>
      <w:r>
        <w:t xml:space="preserve"> </w:t>
      </w:r>
      <w:r>
        <w:rPr>
          <w:rFonts w:hint="eastAsia"/>
        </w:rPr>
        <w:t>США</w:t>
      </w:r>
      <w:r>
        <w:t xml:space="preserve">, </w:t>
      </w:r>
      <w:r>
        <w:rPr>
          <w:rFonts w:hint="eastAsia"/>
        </w:rPr>
        <w:t>яка</w:t>
      </w:r>
      <w:r>
        <w:t xml:space="preserve"> </w:t>
      </w:r>
      <w:r>
        <w:rPr>
          <w:rFonts w:hint="eastAsia"/>
        </w:rPr>
        <w:t>охоплює</w:t>
      </w:r>
      <w:r>
        <w:t xml:space="preserve">: </w:t>
      </w:r>
      <w:r>
        <w:rPr>
          <w:rFonts w:hint="eastAsia"/>
        </w:rPr>
        <w:t>І</w:t>
      </w:r>
      <w:r>
        <w:t xml:space="preserve"> </w:t>
      </w:r>
      <w:r>
        <w:rPr>
          <w:rFonts w:hint="eastAsia"/>
        </w:rPr>
        <w:t>період</w:t>
      </w:r>
      <w:r>
        <w:t xml:space="preserve"> (1888-1912 </w:t>
      </w:r>
      <w:r>
        <w:rPr>
          <w:rFonts w:hint="eastAsia"/>
        </w:rPr>
        <w:t>рр</w:t>
      </w:r>
      <w:r>
        <w:t xml:space="preserve">. </w:t>
      </w:r>
      <w:r>
        <w:rPr>
          <w:rFonts w:hint="eastAsia"/>
        </w:rPr>
        <w:t>ХХ</w:t>
      </w:r>
      <w:r>
        <w:t xml:space="preserve"> </w:t>
      </w:r>
      <w:r>
        <w:rPr>
          <w:rFonts w:hint="eastAsia"/>
        </w:rPr>
        <w:t>ст</w:t>
      </w:r>
      <w:r>
        <w:t xml:space="preserve">.) </w:t>
      </w:r>
      <w:r>
        <w:rPr>
          <w:rFonts w:hint="eastAsia"/>
        </w:rPr>
        <w:t>—</w:t>
      </w:r>
      <w:r>
        <w:t xml:space="preserve"> </w:t>
      </w:r>
      <w:r>
        <w:rPr>
          <w:rFonts w:hint="eastAsia"/>
        </w:rPr>
        <w:t>початковий</w:t>
      </w:r>
      <w:r>
        <w:t xml:space="preserve">, </w:t>
      </w:r>
      <w:r>
        <w:rPr>
          <w:rFonts w:hint="eastAsia"/>
        </w:rPr>
        <w:t>який</w:t>
      </w:r>
      <w:r>
        <w:t xml:space="preserve"> </w:t>
      </w:r>
      <w:r>
        <w:rPr>
          <w:rFonts w:hint="eastAsia"/>
        </w:rPr>
        <w:t>відзначається</w:t>
      </w:r>
      <w:r>
        <w:t xml:space="preserve"> </w:t>
      </w:r>
      <w:r>
        <w:rPr>
          <w:rFonts w:hint="eastAsia"/>
        </w:rPr>
        <w:t>створенням</w:t>
      </w:r>
      <w:r>
        <w:t xml:space="preserve"> </w:t>
      </w:r>
      <w:r>
        <w:rPr>
          <w:rFonts w:hint="eastAsia"/>
        </w:rPr>
        <w:t>власної</w:t>
      </w:r>
      <w:r>
        <w:t xml:space="preserve"> </w:t>
      </w:r>
      <w:r>
        <w:rPr>
          <w:rFonts w:hint="eastAsia"/>
        </w:rPr>
        <w:t>інфраструктури</w:t>
      </w:r>
      <w:r>
        <w:t xml:space="preserve">, </w:t>
      </w:r>
      <w:r>
        <w:rPr>
          <w:rFonts w:hint="eastAsia"/>
        </w:rPr>
        <w:t>зростанням</w:t>
      </w:r>
      <w:r>
        <w:t xml:space="preserve"> </w:t>
      </w:r>
      <w:r>
        <w:rPr>
          <w:rFonts w:hint="eastAsia"/>
        </w:rPr>
        <w:t>рівня</w:t>
      </w:r>
      <w:r>
        <w:t xml:space="preserve"> </w:t>
      </w:r>
      <w:r>
        <w:rPr>
          <w:rFonts w:hint="eastAsia"/>
        </w:rPr>
        <w:t>освіченості</w:t>
      </w:r>
      <w:r>
        <w:t xml:space="preserve"> </w:t>
      </w:r>
      <w:r>
        <w:rPr>
          <w:rFonts w:hint="eastAsia"/>
        </w:rPr>
        <w:t>українських</w:t>
      </w:r>
      <w:r>
        <w:t xml:space="preserve"> </w:t>
      </w:r>
      <w:r>
        <w:rPr>
          <w:rFonts w:hint="eastAsia"/>
        </w:rPr>
        <w:t>дітей</w:t>
      </w:r>
      <w:r>
        <w:t xml:space="preserve"> </w:t>
      </w:r>
      <w:r>
        <w:rPr>
          <w:rFonts w:hint="eastAsia"/>
        </w:rPr>
        <w:t>та</w:t>
      </w:r>
      <w:r>
        <w:t xml:space="preserve"> </w:t>
      </w:r>
      <w:r>
        <w:rPr>
          <w:rFonts w:hint="eastAsia"/>
        </w:rPr>
        <w:t>української</w:t>
      </w:r>
      <w:r>
        <w:t xml:space="preserve"> </w:t>
      </w:r>
      <w:r>
        <w:rPr>
          <w:rFonts w:hint="eastAsia"/>
        </w:rPr>
        <w:t>молоді</w:t>
      </w:r>
      <w:r>
        <w:t xml:space="preserve">, </w:t>
      </w:r>
      <w:r>
        <w:rPr>
          <w:rFonts w:hint="eastAsia"/>
        </w:rPr>
        <w:t>що</w:t>
      </w:r>
      <w:r>
        <w:t xml:space="preserve"> </w:t>
      </w:r>
      <w:r>
        <w:rPr>
          <w:rFonts w:hint="eastAsia"/>
        </w:rPr>
        <w:t>сприяло</w:t>
      </w:r>
      <w:r>
        <w:t xml:space="preserve"> </w:t>
      </w:r>
      <w:r>
        <w:rPr>
          <w:rFonts w:hint="eastAsia"/>
        </w:rPr>
        <w:t>консолідації</w:t>
      </w:r>
      <w:r>
        <w:t xml:space="preserve"> </w:t>
      </w:r>
      <w:r>
        <w:rPr>
          <w:rFonts w:hint="eastAsia"/>
        </w:rPr>
        <w:t>української</w:t>
      </w:r>
      <w:r>
        <w:t xml:space="preserve"> </w:t>
      </w:r>
      <w:r>
        <w:rPr>
          <w:rFonts w:hint="eastAsia"/>
        </w:rPr>
        <w:t>громади</w:t>
      </w:r>
      <w:r>
        <w:t>;</w:t>
      </w:r>
      <w:r>
        <w:tab/>
      </w:r>
      <w:r>
        <w:rPr>
          <w:rFonts w:hint="eastAsia"/>
        </w:rPr>
        <w:t>ІІ</w:t>
      </w:r>
      <w:r>
        <w:t xml:space="preserve"> </w:t>
      </w:r>
      <w:r>
        <w:rPr>
          <w:rFonts w:hint="eastAsia"/>
        </w:rPr>
        <w:t>період</w:t>
      </w:r>
      <w:r>
        <w:t xml:space="preserve"> (1913-1946 </w:t>
      </w:r>
      <w:r>
        <w:rPr>
          <w:rFonts w:hint="eastAsia"/>
        </w:rPr>
        <w:t>рр</w:t>
      </w:r>
      <w:r>
        <w:t xml:space="preserve">. </w:t>
      </w:r>
      <w:r>
        <w:rPr>
          <w:rFonts w:hint="eastAsia"/>
        </w:rPr>
        <w:t>ХХ</w:t>
      </w:r>
      <w:r>
        <w:t xml:space="preserve"> </w:t>
      </w:r>
      <w:r>
        <w:rPr>
          <w:rFonts w:hint="eastAsia"/>
        </w:rPr>
        <w:t>ст</w:t>
      </w:r>
      <w:r>
        <w:t xml:space="preserve">.) </w:t>
      </w:r>
      <w:r>
        <w:rPr>
          <w:rFonts w:hint="eastAsia"/>
        </w:rPr>
        <w:t>—</w:t>
      </w:r>
    </w:p>
    <w:p w14:paraId="430A2159" w14:textId="189737AE" w:rsidR="00717022" w:rsidRPr="00717022" w:rsidRDefault="00717022" w:rsidP="00717022">
      <w:r>
        <w:rPr>
          <w:rFonts w:hint="eastAsia"/>
        </w:rPr>
        <w:t>організаційно</w:t>
      </w:r>
      <w:r>
        <w:t>-</w:t>
      </w:r>
      <w:r>
        <w:rPr>
          <w:rFonts w:hint="eastAsia"/>
        </w:rPr>
        <w:t>педагогічний</w:t>
      </w:r>
      <w:r>
        <w:t xml:space="preserve">, </w:t>
      </w:r>
      <w:r>
        <w:rPr>
          <w:rFonts w:hint="eastAsia"/>
        </w:rPr>
        <w:t>серед</w:t>
      </w:r>
      <w:r>
        <w:t xml:space="preserve"> </w:t>
      </w:r>
      <w:r>
        <w:rPr>
          <w:rFonts w:hint="eastAsia"/>
        </w:rPr>
        <w:t>іншого</w:t>
      </w:r>
      <w:r>
        <w:t xml:space="preserve"> </w:t>
      </w:r>
      <w:r>
        <w:rPr>
          <w:rFonts w:hint="eastAsia"/>
        </w:rPr>
        <w:t>окреслюється</w:t>
      </w:r>
      <w:r>
        <w:t xml:space="preserve"> </w:t>
      </w:r>
      <w:r>
        <w:rPr>
          <w:rFonts w:hint="eastAsia"/>
        </w:rPr>
        <w:t>визначенням</w:t>
      </w:r>
      <w:r>
        <w:t xml:space="preserve"> </w:t>
      </w:r>
      <w:r>
        <w:rPr>
          <w:rFonts w:hint="eastAsia"/>
        </w:rPr>
        <w:t>основних</w:t>
      </w:r>
      <w:r>
        <w:t xml:space="preserve"> </w:t>
      </w:r>
      <w:r>
        <w:rPr>
          <w:rFonts w:hint="eastAsia"/>
        </w:rPr>
        <w:t>виховних</w:t>
      </w:r>
      <w:r>
        <w:t xml:space="preserve"> </w:t>
      </w:r>
      <w:r>
        <w:rPr>
          <w:rFonts w:hint="eastAsia"/>
        </w:rPr>
        <w:t>цілей</w:t>
      </w:r>
      <w:r>
        <w:t xml:space="preserve"> </w:t>
      </w:r>
      <w:r>
        <w:rPr>
          <w:rFonts w:hint="eastAsia"/>
        </w:rPr>
        <w:t>українського</w:t>
      </w:r>
      <w:r>
        <w:t xml:space="preserve"> </w:t>
      </w:r>
      <w:r>
        <w:rPr>
          <w:rFonts w:hint="eastAsia"/>
        </w:rPr>
        <w:t>шкільництва</w:t>
      </w:r>
      <w:r>
        <w:t xml:space="preserve"> </w:t>
      </w:r>
      <w:r>
        <w:rPr>
          <w:rFonts w:hint="eastAsia"/>
        </w:rPr>
        <w:t>в</w:t>
      </w:r>
      <w:r>
        <w:t xml:space="preserve"> </w:t>
      </w:r>
      <w:r>
        <w:rPr>
          <w:rFonts w:hint="eastAsia"/>
        </w:rPr>
        <w:t>США</w:t>
      </w:r>
      <w:r>
        <w:t xml:space="preserve">; </w:t>
      </w:r>
      <w:r>
        <w:rPr>
          <w:rFonts w:hint="eastAsia"/>
        </w:rPr>
        <w:t>ІІІ</w:t>
      </w:r>
      <w:r>
        <w:t xml:space="preserve"> </w:t>
      </w:r>
      <w:r>
        <w:rPr>
          <w:rFonts w:hint="eastAsia"/>
        </w:rPr>
        <w:t>період</w:t>
      </w:r>
      <w:r>
        <w:t xml:space="preserve"> (</w:t>
      </w:r>
      <w:r>
        <w:rPr>
          <w:rFonts w:hint="eastAsia"/>
        </w:rPr>
        <w:t>з</w:t>
      </w:r>
      <w:r>
        <w:t xml:space="preserve"> </w:t>
      </w:r>
      <w:r>
        <w:rPr>
          <w:rFonts w:hint="eastAsia"/>
        </w:rPr>
        <w:t>кінця</w:t>
      </w:r>
      <w:r>
        <w:t xml:space="preserve"> 40-</w:t>
      </w:r>
      <w:r>
        <w:rPr>
          <w:rFonts w:hint="eastAsia"/>
        </w:rPr>
        <w:t>х</w:t>
      </w:r>
      <w:r>
        <w:t xml:space="preserve"> </w:t>
      </w:r>
      <w:r>
        <w:rPr>
          <w:rFonts w:hint="eastAsia"/>
        </w:rPr>
        <w:t>рр</w:t>
      </w:r>
      <w:r>
        <w:t xml:space="preserve">. </w:t>
      </w:r>
      <w:r>
        <w:rPr>
          <w:rFonts w:hint="eastAsia"/>
        </w:rPr>
        <w:t>до</w:t>
      </w:r>
      <w:r>
        <w:t xml:space="preserve"> 1969 </w:t>
      </w:r>
      <w:r>
        <w:rPr>
          <w:rFonts w:hint="eastAsia"/>
        </w:rPr>
        <w:t>р</w:t>
      </w:r>
      <w:r>
        <w:t xml:space="preserve">. </w:t>
      </w:r>
      <w:r>
        <w:rPr>
          <w:rFonts w:hint="eastAsia"/>
        </w:rPr>
        <w:t>ХХ</w:t>
      </w:r>
      <w:r>
        <w:t xml:space="preserve"> </w:t>
      </w:r>
      <w:r>
        <w:rPr>
          <w:rFonts w:hint="eastAsia"/>
        </w:rPr>
        <w:t>ст</w:t>
      </w:r>
      <w:r>
        <w:t xml:space="preserve">.) </w:t>
      </w:r>
      <w:r>
        <w:rPr>
          <w:rFonts w:hint="eastAsia"/>
        </w:rPr>
        <w:t>—</w:t>
      </w:r>
      <w:r>
        <w:t xml:space="preserve"> </w:t>
      </w:r>
      <w:r>
        <w:rPr>
          <w:rFonts w:hint="eastAsia"/>
        </w:rPr>
        <w:t>координаційно</w:t>
      </w:r>
      <w:r>
        <w:t>-</w:t>
      </w:r>
      <w:r>
        <w:rPr>
          <w:rFonts w:hint="eastAsia"/>
        </w:rPr>
        <w:t>аксіологічний</w:t>
      </w:r>
      <w:r>
        <w:t xml:space="preserve">, </w:t>
      </w:r>
      <w:r>
        <w:rPr>
          <w:rFonts w:hint="eastAsia"/>
        </w:rPr>
        <w:t>характеризується</w:t>
      </w:r>
      <w:r>
        <w:t xml:space="preserve"> </w:t>
      </w:r>
      <w:r>
        <w:rPr>
          <w:rFonts w:hint="eastAsia"/>
        </w:rPr>
        <w:t>заснуванням</w:t>
      </w:r>
      <w:r>
        <w:t xml:space="preserve"> </w:t>
      </w:r>
      <w:r>
        <w:rPr>
          <w:rFonts w:hint="eastAsia"/>
        </w:rPr>
        <w:t>Шкільної</w:t>
      </w:r>
      <w:r>
        <w:t xml:space="preserve"> </w:t>
      </w:r>
      <w:r>
        <w:rPr>
          <w:rFonts w:hint="eastAsia"/>
        </w:rPr>
        <w:t>Ради</w:t>
      </w:r>
      <w:r>
        <w:t xml:space="preserve"> </w:t>
      </w:r>
      <w:r>
        <w:rPr>
          <w:rFonts w:hint="eastAsia"/>
        </w:rPr>
        <w:t>при</w:t>
      </w:r>
      <w:r>
        <w:t xml:space="preserve"> </w:t>
      </w:r>
      <w:r>
        <w:rPr>
          <w:rFonts w:hint="eastAsia"/>
        </w:rPr>
        <w:t>УККА</w:t>
      </w:r>
      <w:r>
        <w:t xml:space="preserve"> </w:t>
      </w:r>
      <w:r>
        <w:rPr>
          <w:rFonts w:hint="eastAsia"/>
        </w:rPr>
        <w:t>як</w:t>
      </w:r>
      <w:r>
        <w:t xml:space="preserve"> </w:t>
      </w:r>
      <w:r>
        <w:rPr>
          <w:rFonts w:hint="eastAsia"/>
        </w:rPr>
        <w:t>центрального</w:t>
      </w:r>
      <w:r>
        <w:t xml:space="preserve">, </w:t>
      </w:r>
      <w:r>
        <w:rPr>
          <w:rFonts w:hint="eastAsia"/>
        </w:rPr>
        <w:t>координуючого</w:t>
      </w:r>
      <w:r>
        <w:t xml:space="preserve"> </w:t>
      </w:r>
      <w:r>
        <w:rPr>
          <w:rFonts w:hint="eastAsia"/>
        </w:rPr>
        <w:t>органу</w:t>
      </w:r>
      <w:r>
        <w:t xml:space="preserve"> </w:t>
      </w:r>
      <w:r>
        <w:rPr>
          <w:rFonts w:hint="eastAsia"/>
        </w:rPr>
        <w:t>приватного</w:t>
      </w:r>
      <w:r>
        <w:t xml:space="preserve"> </w:t>
      </w:r>
      <w:r>
        <w:rPr>
          <w:rFonts w:hint="eastAsia"/>
        </w:rPr>
        <w:t>українського</w:t>
      </w:r>
      <w:r>
        <w:t xml:space="preserve"> </w:t>
      </w:r>
      <w:r>
        <w:rPr>
          <w:rFonts w:hint="eastAsia"/>
        </w:rPr>
        <w:t>шкільництва</w:t>
      </w:r>
      <w:r>
        <w:t xml:space="preserve"> </w:t>
      </w:r>
      <w:r>
        <w:rPr>
          <w:rFonts w:hint="eastAsia"/>
        </w:rPr>
        <w:t>в</w:t>
      </w:r>
      <w:r>
        <w:t xml:space="preserve"> </w:t>
      </w:r>
      <w:r>
        <w:rPr>
          <w:rFonts w:hint="eastAsia"/>
        </w:rPr>
        <w:t>США</w:t>
      </w:r>
      <w:r>
        <w:t xml:space="preserve"> </w:t>
      </w:r>
      <w:r>
        <w:rPr>
          <w:rFonts w:hint="eastAsia"/>
        </w:rPr>
        <w:t>та</w:t>
      </w:r>
      <w:r>
        <w:t xml:space="preserve"> </w:t>
      </w:r>
      <w:r>
        <w:rPr>
          <w:rFonts w:hint="eastAsia"/>
        </w:rPr>
        <w:t>визначенням</w:t>
      </w:r>
      <w:r>
        <w:t xml:space="preserve"> </w:t>
      </w:r>
      <w:r>
        <w:rPr>
          <w:rFonts w:hint="eastAsia"/>
        </w:rPr>
        <w:t>на</w:t>
      </w:r>
      <w:r>
        <w:t xml:space="preserve"> </w:t>
      </w:r>
      <w:r>
        <w:rPr>
          <w:rFonts w:hint="eastAsia"/>
        </w:rPr>
        <w:t>СКВУ</w:t>
      </w:r>
      <w:r>
        <w:t xml:space="preserve"> </w:t>
      </w:r>
      <w:r>
        <w:rPr>
          <w:rFonts w:hint="eastAsia"/>
        </w:rPr>
        <w:t>«</w:t>
      </w:r>
      <w:r>
        <w:rPr>
          <w:rFonts w:hint="eastAsia"/>
        </w:rPr>
        <w:t>Виховного</w:t>
      </w:r>
      <w:r>
        <w:t xml:space="preserve"> </w:t>
      </w:r>
      <w:r>
        <w:rPr>
          <w:rFonts w:hint="eastAsia"/>
        </w:rPr>
        <w:t>ідеалу</w:t>
      </w:r>
      <w:r>
        <w:t xml:space="preserve"> </w:t>
      </w:r>
      <w:r>
        <w:rPr>
          <w:rFonts w:hint="eastAsia"/>
        </w:rPr>
        <w:t>українців</w:t>
      </w:r>
      <w:r>
        <w:t xml:space="preserve"> </w:t>
      </w:r>
      <w:r>
        <w:rPr>
          <w:rFonts w:hint="eastAsia"/>
        </w:rPr>
        <w:t>в</w:t>
      </w:r>
      <w:r>
        <w:t xml:space="preserve"> </w:t>
      </w:r>
      <w:r>
        <w:rPr>
          <w:rFonts w:hint="eastAsia"/>
        </w:rPr>
        <w:t>діаспорі</w:t>
      </w:r>
      <w:r>
        <w:rPr>
          <w:rFonts w:hint="eastAsia"/>
        </w:rPr>
        <w:t>»</w:t>
      </w:r>
      <w:r>
        <w:t xml:space="preserve">; IV </w:t>
      </w:r>
      <w:r>
        <w:rPr>
          <w:rFonts w:hint="eastAsia"/>
        </w:rPr>
        <w:t>період</w:t>
      </w:r>
      <w:r>
        <w:t xml:space="preserve"> (1970-1990 </w:t>
      </w:r>
      <w:r>
        <w:rPr>
          <w:rFonts w:hint="eastAsia"/>
        </w:rPr>
        <w:t>рр</w:t>
      </w:r>
      <w:r>
        <w:t xml:space="preserve">. </w:t>
      </w:r>
      <w:r>
        <w:rPr>
          <w:rFonts w:hint="eastAsia"/>
        </w:rPr>
        <w:t>ХХ</w:t>
      </w:r>
      <w:r>
        <w:t xml:space="preserve"> </w:t>
      </w:r>
      <w:r>
        <w:rPr>
          <w:rFonts w:hint="eastAsia"/>
        </w:rPr>
        <w:t>ст</w:t>
      </w:r>
      <w:r>
        <w:t xml:space="preserve">.) </w:t>
      </w:r>
      <w:r>
        <w:rPr>
          <w:rFonts w:hint="eastAsia"/>
        </w:rPr>
        <w:t>—</w:t>
      </w:r>
      <w:r>
        <w:t xml:space="preserve"> </w:t>
      </w:r>
      <w:r>
        <w:rPr>
          <w:rFonts w:hint="eastAsia"/>
        </w:rPr>
        <w:t>дихотомічний</w:t>
      </w:r>
      <w:r>
        <w:t xml:space="preserve">, </w:t>
      </w:r>
      <w:r>
        <w:rPr>
          <w:rFonts w:hint="eastAsia"/>
        </w:rPr>
        <w:t>якому</w:t>
      </w:r>
      <w:r>
        <w:t xml:space="preserve"> </w:t>
      </w:r>
      <w:r>
        <w:rPr>
          <w:rFonts w:hint="eastAsia"/>
        </w:rPr>
        <w:t>властиве</w:t>
      </w:r>
      <w:r>
        <w:t xml:space="preserve"> </w:t>
      </w:r>
      <w:r>
        <w:rPr>
          <w:rFonts w:hint="eastAsia"/>
        </w:rPr>
        <w:t>суттєве</w:t>
      </w:r>
      <w:r>
        <w:t xml:space="preserve"> </w:t>
      </w:r>
      <w:r>
        <w:rPr>
          <w:rFonts w:hint="eastAsia"/>
        </w:rPr>
        <w:t>зменшення</w:t>
      </w:r>
      <w:r>
        <w:t xml:space="preserve"> </w:t>
      </w:r>
      <w:r>
        <w:rPr>
          <w:rFonts w:hint="eastAsia"/>
        </w:rPr>
        <w:t>кількості</w:t>
      </w:r>
      <w:r>
        <w:t xml:space="preserve"> </w:t>
      </w:r>
      <w:r>
        <w:rPr>
          <w:rFonts w:hint="eastAsia"/>
        </w:rPr>
        <w:t>українських</w:t>
      </w:r>
      <w:r>
        <w:t xml:space="preserve"> </w:t>
      </w:r>
      <w:r>
        <w:rPr>
          <w:rFonts w:hint="eastAsia"/>
        </w:rPr>
        <w:t>шкіл</w:t>
      </w:r>
      <w:r>
        <w:t xml:space="preserve"> </w:t>
      </w:r>
      <w:r>
        <w:rPr>
          <w:rFonts w:hint="eastAsia"/>
        </w:rPr>
        <w:t>і</w:t>
      </w:r>
      <w:r>
        <w:t xml:space="preserve"> </w:t>
      </w:r>
      <w:r>
        <w:rPr>
          <w:rFonts w:hint="eastAsia"/>
        </w:rPr>
        <w:t>водночас</w:t>
      </w:r>
      <w:r>
        <w:t xml:space="preserve">, </w:t>
      </w:r>
      <w:r>
        <w:rPr>
          <w:rFonts w:hint="eastAsia"/>
        </w:rPr>
        <w:t>системне</w:t>
      </w:r>
      <w:r>
        <w:t xml:space="preserve"> </w:t>
      </w:r>
      <w:r>
        <w:rPr>
          <w:rFonts w:hint="eastAsia"/>
        </w:rPr>
        <w:t>вирішення</w:t>
      </w:r>
      <w:r>
        <w:t xml:space="preserve"> </w:t>
      </w:r>
      <w:r>
        <w:rPr>
          <w:rFonts w:hint="eastAsia"/>
        </w:rPr>
        <w:t>Шкільною</w:t>
      </w:r>
      <w:r>
        <w:t xml:space="preserve"> </w:t>
      </w:r>
      <w:r>
        <w:rPr>
          <w:rFonts w:hint="eastAsia"/>
        </w:rPr>
        <w:t>Радою</w:t>
      </w:r>
      <w:r>
        <w:t xml:space="preserve"> </w:t>
      </w:r>
      <w:r>
        <w:rPr>
          <w:rFonts w:hint="eastAsia"/>
        </w:rPr>
        <w:t>при</w:t>
      </w:r>
      <w:r>
        <w:t xml:space="preserve"> </w:t>
      </w:r>
      <w:r>
        <w:rPr>
          <w:rFonts w:hint="eastAsia"/>
        </w:rPr>
        <w:t>УККА</w:t>
      </w:r>
      <w:r>
        <w:t xml:space="preserve"> </w:t>
      </w:r>
      <w:r>
        <w:rPr>
          <w:rFonts w:hint="eastAsia"/>
        </w:rPr>
        <w:t>питання</w:t>
      </w:r>
      <w:r>
        <w:t xml:space="preserve"> </w:t>
      </w:r>
      <w:r>
        <w:rPr>
          <w:rFonts w:hint="eastAsia"/>
        </w:rPr>
        <w:t>підвищення</w:t>
      </w:r>
      <w:r>
        <w:t xml:space="preserve"> </w:t>
      </w:r>
      <w:r>
        <w:rPr>
          <w:rFonts w:hint="eastAsia"/>
        </w:rPr>
        <w:t>фахового</w:t>
      </w:r>
      <w:r>
        <w:t xml:space="preserve"> </w:t>
      </w:r>
      <w:r>
        <w:rPr>
          <w:rFonts w:hint="eastAsia"/>
        </w:rPr>
        <w:t>рівня</w:t>
      </w:r>
      <w:r>
        <w:t xml:space="preserve"> </w:t>
      </w:r>
      <w:r>
        <w:rPr>
          <w:rFonts w:hint="eastAsia"/>
        </w:rPr>
        <w:t>вчителів</w:t>
      </w:r>
      <w:r>
        <w:t xml:space="preserve"> </w:t>
      </w:r>
      <w:r>
        <w:rPr>
          <w:rFonts w:hint="eastAsia"/>
        </w:rPr>
        <w:t>та</w:t>
      </w:r>
      <w:r>
        <w:t xml:space="preserve"> </w:t>
      </w:r>
      <w:r>
        <w:rPr>
          <w:rFonts w:hint="eastAsia"/>
        </w:rPr>
        <w:t>педагогічних</w:t>
      </w:r>
      <w:r>
        <w:t xml:space="preserve"> </w:t>
      </w:r>
      <w:r>
        <w:rPr>
          <w:rFonts w:hint="eastAsia"/>
        </w:rPr>
        <w:t>працівників</w:t>
      </w:r>
      <w:r>
        <w:t xml:space="preserve"> </w:t>
      </w:r>
      <w:r>
        <w:rPr>
          <w:rFonts w:hint="eastAsia"/>
        </w:rPr>
        <w:t>для</w:t>
      </w:r>
      <w:r>
        <w:t xml:space="preserve"> </w:t>
      </w:r>
      <w:r>
        <w:rPr>
          <w:rFonts w:hint="eastAsia"/>
        </w:rPr>
        <w:t>шкіл</w:t>
      </w:r>
      <w:r>
        <w:t xml:space="preserve"> </w:t>
      </w:r>
      <w:r>
        <w:rPr>
          <w:rFonts w:hint="eastAsia"/>
        </w:rPr>
        <w:t>українознавства</w:t>
      </w:r>
      <w:r>
        <w:t xml:space="preserve">, </w:t>
      </w:r>
      <w:r>
        <w:rPr>
          <w:rFonts w:hint="eastAsia"/>
        </w:rPr>
        <w:t>оновлення</w:t>
      </w:r>
      <w:r>
        <w:t xml:space="preserve"> </w:t>
      </w:r>
      <w:r>
        <w:rPr>
          <w:rFonts w:hint="eastAsia"/>
        </w:rPr>
        <w:t>навчальних</w:t>
      </w:r>
      <w:r>
        <w:t xml:space="preserve"> </w:t>
      </w:r>
      <w:r>
        <w:rPr>
          <w:rFonts w:hint="eastAsia"/>
        </w:rPr>
        <w:t>програм</w:t>
      </w:r>
      <w:r>
        <w:t xml:space="preserve"> (1981 </w:t>
      </w:r>
      <w:r>
        <w:rPr>
          <w:rFonts w:hint="eastAsia"/>
        </w:rPr>
        <w:t>р</w:t>
      </w:r>
      <w:r>
        <w:t xml:space="preserve">.) </w:t>
      </w:r>
      <w:r>
        <w:rPr>
          <w:rFonts w:hint="eastAsia"/>
        </w:rPr>
        <w:t>з</w:t>
      </w:r>
      <w:r>
        <w:t xml:space="preserve"> </w:t>
      </w:r>
      <w:r>
        <w:rPr>
          <w:rFonts w:hint="eastAsia"/>
        </w:rPr>
        <w:t>усіх</w:t>
      </w:r>
      <w:r>
        <w:t xml:space="preserve"> </w:t>
      </w:r>
      <w:r>
        <w:rPr>
          <w:rFonts w:hint="eastAsia"/>
        </w:rPr>
        <w:t>предметів</w:t>
      </w:r>
      <w:r>
        <w:t xml:space="preserve">; V </w:t>
      </w:r>
      <w:r>
        <w:rPr>
          <w:rFonts w:hint="eastAsia"/>
        </w:rPr>
        <w:t>період</w:t>
      </w:r>
      <w:r>
        <w:t xml:space="preserve"> (1991-2020 </w:t>
      </w:r>
      <w:r>
        <w:rPr>
          <w:rFonts w:hint="eastAsia"/>
        </w:rPr>
        <w:t>рр</w:t>
      </w:r>
      <w:r>
        <w:t xml:space="preserve">. XXI </w:t>
      </w:r>
      <w:r>
        <w:rPr>
          <w:rFonts w:hint="eastAsia"/>
        </w:rPr>
        <w:t>ст</w:t>
      </w:r>
      <w:r>
        <w:t xml:space="preserve">.) </w:t>
      </w:r>
      <w:r>
        <w:rPr>
          <w:rFonts w:hint="eastAsia"/>
        </w:rPr>
        <w:t>—</w:t>
      </w:r>
      <w:r>
        <w:t xml:space="preserve"> </w:t>
      </w:r>
      <w:r>
        <w:rPr>
          <w:rFonts w:hint="eastAsia"/>
        </w:rPr>
        <w:t>модернізаційний</w:t>
      </w:r>
      <w:r>
        <w:t xml:space="preserve">, </w:t>
      </w:r>
      <w:r>
        <w:rPr>
          <w:rFonts w:hint="eastAsia"/>
        </w:rPr>
        <w:t>у</w:t>
      </w:r>
      <w:r>
        <w:t xml:space="preserve"> </w:t>
      </w:r>
      <w:r>
        <w:rPr>
          <w:rFonts w:hint="eastAsia"/>
        </w:rPr>
        <w:lastRenderedPageBreak/>
        <w:t>якому</w:t>
      </w:r>
      <w:r>
        <w:t xml:space="preserve"> </w:t>
      </w:r>
      <w:r>
        <w:rPr>
          <w:rFonts w:hint="eastAsia"/>
        </w:rPr>
        <w:t>спостерігалося</w:t>
      </w:r>
      <w:r>
        <w:t xml:space="preserve"> </w:t>
      </w:r>
      <w:r>
        <w:rPr>
          <w:rFonts w:hint="eastAsia"/>
        </w:rPr>
        <w:t>вдосконалення</w:t>
      </w:r>
      <w:r>
        <w:t xml:space="preserve"> </w:t>
      </w:r>
      <w:r>
        <w:rPr>
          <w:rFonts w:hint="eastAsia"/>
        </w:rPr>
        <w:t>навчальних</w:t>
      </w:r>
      <w:r>
        <w:t xml:space="preserve"> </w:t>
      </w:r>
      <w:r>
        <w:rPr>
          <w:rFonts w:hint="eastAsia"/>
        </w:rPr>
        <w:t>програм</w:t>
      </w:r>
      <w:r>
        <w:t xml:space="preserve"> </w:t>
      </w:r>
      <w:r>
        <w:rPr>
          <w:rFonts w:hint="eastAsia"/>
        </w:rPr>
        <w:t>та</w:t>
      </w:r>
      <w:r>
        <w:t xml:space="preserve"> </w:t>
      </w:r>
      <w:r>
        <w:rPr>
          <w:rFonts w:hint="eastAsia"/>
        </w:rPr>
        <w:t>шкільних</w:t>
      </w:r>
      <w:r>
        <w:t xml:space="preserve"> </w:t>
      </w:r>
      <w:r>
        <w:rPr>
          <w:rFonts w:hint="eastAsia"/>
        </w:rPr>
        <w:t>підручників</w:t>
      </w:r>
      <w:r>
        <w:t xml:space="preserve"> </w:t>
      </w:r>
      <w:r>
        <w:rPr>
          <w:rFonts w:hint="eastAsia"/>
        </w:rPr>
        <w:t>відповідно</w:t>
      </w:r>
      <w:r>
        <w:t xml:space="preserve"> </w:t>
      </w:r>
      <w:r>
        <w:rPr>
          <w:rFonts w:hint="eastAsia"/>
        </w:rPr>
        <w:t>до</w:t>
      </w:r>
      <w:r>
        <w:t xml:space="preserve"> </w:t>
      </w:r>
      <w:r>
        <w:rPr>
          <w:rFonts w:hint="eastAsia"/>
        </w:rPr>
        <w:t>вимог</w:t>
      </w:r>
      <w:r>
        <w:t xml:space="preserve"> </w:t>
      </w:r>
      <w:r>
        <w:rPr>
          <w:rFonts w:hint="eastAsia"/>
        </w:rPr>
        <w:t>часу</w:t>
      </w:r>
      <w:r>
        <w:t xml:space="preserve"> </w:t>
      </w:r>
      <w:r>
        <w:rPr>
          <w:rFonts w:hint="eastAsia"/>
        </w:rPr>
        <w:t>та</w:t>
      </w:r>
      <w:r>
        <w:t xml:space="preserve"> </w:t>
      </w:r>
      <w:r>
        <w:rPr>
          <w:rFonts w:hint="eastAsia"/>
        </w:rPr>
        <w:t>потреб</w:t>
      </w:r>
      <w:r>
        <w:t xml:space="preserve"> </w:t>
      </w:r>
      <w:r>
        <w:rPr>
          <w:rFonts w:hint="eastAsia"/>
        </w:rPr>
        <w:t>учнів</w:t>
      </w:r>
      <w:r>
        <w:t xml:space="preserve"> </w:t>
      </w:r>
      <w:r>
        <w:rPr>
          <w:rFonts w:hint="eastAsia"/>
        </w:rPr>
        <w:t>під</w:t>
      </w:r>
      <w:r>
        <w:t xml:space="preserve"> </w:t>
      </w:r>
      <w:r>
        <w:rPr>
          <w:rFonts w:hint="eastAsia"/>
        </w:rPr>
        <w:t>впливом</w:t>
      </w:r>
      <w:r>
        <w:t xml:space="preserve"> </w:t>
      </w:r>
      <w:r>
        <w:rPr>
          <w:rFonts w:hint="eastAsia"/>
        </w:rPr>
        <w:t>здобуття</w:t>
      </w:r>
      <w:r>
        <w:t xml:space="preserve"> </w:t>
      </w:r>
      <w:r>
        <w:rPr>
          <w:rFonts w:hint="eastAsia"/>
        </w:rPr>
        <w:t>Україною</w:t>
      </w:r>
      <w:r>
        <w:t xml:space="preserve"> </w:t>
      </w:r>
      <w:r>
        <w:rPr>
          <w:rFonts w:hint="eastAsia"/>
        </w:rPr>
        <w:t>незалежності</w:t>
      </w:r>
      <w:r>
        <w:t>.</w:t>
      </w:r>
    </w:p>
    <w:sectPr w:rsidR="00717022" w:rsidRPr="00717022" w:rsidSect="002427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23AF" w14:textId="77777777" w:rsidR="00242756" w:rsidRDefault="00242756">
      <w:pPr>
        <w:spacing w:after="0" w:line="240" w:lineRule="auto"/>
      </w:pPr>
      <w:r>
        <w:separator/>
      </w:r>
    </w:p>
  </w:endnote>
  <w:endnote w:type="continuationSeparator" w:id="0">
    <w:p w14:paraId="7342502C" w14:textId="77777777" w:rsidR="00242756" w:rsidRDefault="002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0F51" w14:textId="77777777" w:rsidR="00242756" w:rsidRDefault="00242756"/>
    <w:p w14:paraId="1FF85478" w14:textId="77777777" w:rsidR="00242756" w:rsidRDefault="00242756"/>
    <w:p w14:paraId="14CD425C" w14:textId="77777777" w:rsidR="00242756" w:rsidRDefault="00242756"/>
    <w:p w14:paraId="217770D5" w14:textId="77777777" w:rsidR="00242756" w:rsidRDefault="00242756"/>
    <w:p w14:paraId="7E3051B3" w14:textId="77777777" w:rsidR="00242756" w:rsidRDefault="00242756"/>
    <w:p w14:paraId="1EBB3452" w14:textId="77777777" w:rsidR="00242756" w:rsidRDefault="00242756"/>
    <w:p w14:paraId="0ED2DDAC" w14:textId="77777777" w:rsidR="00242756" w:rsidRDefault="00242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18DAE" wp14:editId="3324FC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5640" w14:textId="77777777" w:rsidR="00242756" w:rsidRDefault="00242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18D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045640" w14:textId="77777777" w:rsidR="00242756" w:rsidRDefault="00242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8EC595" w14:textId="77777777" w:rsidR="00242756" w:rsidRDefault="00242756"/>
    <w:p w14:paraId="623EC483" w14:textId="77777777" w:rsidR="00242756" w:rsidRDefault="00242756"/>
    <w:p w14:paraId="1D05B833" w14:textId="77777777" w:rsidR="00242756" w:rsidRDefault="00242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F63A2C" wp14:editId="7D2274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23B4" w14:textId="77777777" w:rsidR="00242756" w:rsidRDefault="00242756"/>
                          <w:p w14:paraId="276B77A6" w14:textId="77777777" w:rsidR="00242756" w:rsidRDefault="00242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63A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C923B4" w14:textId="77777777" w:rsidR="00242756" w:rsidRDefault="00242756"/>
                    <w:p w14:paraId="276B77A6" w14:textId="77777777" w:rsidR="00242756" w:rsidRDefault="00242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83180" w14:textId="77777777" w:rsidR="00242756" w:rsidRDefault="00242756"/>
    <w:p w14:paraId="410FE573" w14:textId="77777777" w:rsidR="00242756" w:rsidRDefault="00242756">
      <w:pPr>
        <w:rPr>
          <w:sz w:val="2"/>
          <w:szCs w:val="2"/>
        </w:rPr>
      </w:pPr>
    </w:p>
    <w:p w14:paraId="19E240A0" w14:textId="77777777" w:rsidR="00242756" w:rsidRDefault="00242756"/>
    <w:p w14:paraId="17D5F76B" w14:textId="77777777" w:rsidR="00242756" w:rsidRDefault="00242756">
      <w:pPr>
        <w:spacing w:after="0" w:line="240" w:lineRule="auto"/>
      </w:pPr>
    </w:p>
  </w:footnote>
  <w:footnote w:type="continuationSeparator" w:id="0">
    <w:p w14:paraId="7564B097" w14:textId="77777777" w:rsidR="00242756" w:rsidRDefault="002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56"/>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5288</TotalTime>
  <Pages>4</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664</cp:revision>
  <cp:lastPrinted>2009-02-06T05:36:00Z</cp:lastPrinted>
  <dcterms:created xsi:type="dcterms:W3CDTF">2024-04-09T10:20:00Z</dcterms:created>
  <dcterms:modified xsi:type="dcterms:W3CDTF">2024-04-16T11:52:00Z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