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C52AA6" w:rsidRDefault="00C52AA6" w:rsidP="00C52AA6">
      <w:r w:rsidRPr="009123E9">
        <w:rPr>
          <w:rFonts w:ascii="Times New Roman" w:eastAsia="Times New Roman" w:hAnsi="Times New Roman" w:cs="Times New Roman"/>
          <w:b/>
          <w:sz w:val="24"/>
          <w:szCs w:val="24"/>
          <w:lang w:eastAsia="ru-RU"/>
        </w:rPr>
        <w:t>Капінус Олександра Ярославівна</w:t>
      </w:r>
      <w:r w:rsidRPr="009123E9">
        <w:rPr>
          <w:rFonts w:ascii="Times New Roman" w:eastAsia="Times New Roman" w:hAnsi="Times New Roman" w:cs="Times New Roman"/>
          <w:sz w:val="24"/>
          <w:szCs w:val="24"/>
          <w:lang w:eastAsia="ru-RU"/>
        </w:rPr>
        <w:t xml:space="preserve">, інженер відділу підготовки робіт поточного ремонту Комунального підприємства </w:t>
      </w:r>
      <w:r w:rsidRPr="009123E9">
        <w:rPr>
          <w:rFonts w:ascii="Times New Roman" w:eastAsia="Times New Roman" w:hAnsi="Times New Roman" w:cs="Times New Roman"/>
          <w:bCs/>
          <w:sz w:val="24"/>
          <w:szCs w:val="24"/>
          <w:lang w:eastAsia="ru-RU"/>
        </w:rPr>
        <w:t>«</w:t>
      </w:r>
      <w:r w:rsidRPr="009123E9">
        <w:rPr>
          <w:rFonts w:ascii="Times New Roman" w:eastAsia="Times New Roman" w:hAnsi="Times New Roman" w:cs="Times New Roman"/>
          <w:sz w:val="24"/>
          <w:szCs w:val="24"/>
          <w:lang w:eastAsia="ru-RU"/>
        </w:rPr>
        <w:t>Харківське ремонтно-будівельне підприємство</w:t>
      </w:r>
      <w:r w:rsidRPr="009123E9">
        <w:rPr>
          <w:rFonts w:ascii="Times New Roman" w:eastAsia="Times New Roman" w:hAnsi="Times New Roman" w:cs="Times New Roman"/>
          <w:bCs/>
          <w:sz w:val="24"/>
          <w:szCs w:val="24"/>
          <w:lang w:eastAsia="ru-RU"/>
        </w:rPr>
        <w:t>»</w:t>
      </w:r>
      <w:r w:rsidRPr="009123E9">
        <w:rPr>
          <w:rFonts w:ascii="Times New Roman" w:eastAsia="Times New Roman" w:hAnsi="Times New Roman" w:cs="Times New Roman"/>
          <w:sz w:val="24"/>
          <w:szCs w:val="24"/>
          <w:lang w:eastAsia="ru-RU"/>
        </w:rPr>
        <w:t xml:space="preserve">. Назва дисертації: </w:t>
      </w:r>
      <w:r w:rsidRPr="009123E9">
        <w:rPr>
          <w:rFonts w:ascii="Times New Roman" w:eastAsia="Times New Roman" w:hAnsi="Times New Roman" w:cs="Times New Roman"/>
          <w:bCs/>
          <w:sz w:val="24"/>
          <w:szCs w:val="24"/>
          <w:lang w:eastAsia="ru-RU"/>
        </w:rPr>
        <w:t>«</w:t>
      </w:r>
      <w:r w:rsidRPr="009123E9">
        <w:rPr>
          <w:rFonts w:ascii="Times New Roman" w:eastAsia="Calibri" w:hAnsi="Times New Roman" w:cs="Times New Roman"/>
          <w:sz w:val="24"/>
          <w:szCs w:val="24"/>
          <w:lang w:eastAsia="ru-RU"/>
        </w:rPr>
        <w:t>Особливості державної політики щодо внутрішньо переміщених осіб в Україні</w:t>
      </w:r>
      <w:r w:rsidRPr="009123E9">
        <w:rPr>
          <w:rFonts w:ascii="Times New Roman" w:eastAsia="Times New Roman" w:hAnsi="Times New Roman" w:cs="Times New Roman"/>
          <w:bCs/>
          <w:sz w:val="24"/>
          <w:szCs w:val="24"/>
          <w:lang w:eastAsia="ru-RU"/>
        </w:rPr>
        <w:t xml:space="preserve">». Шифр та назва спеціальності – </w:t>
      </w:r>
      <w:r w:rsidRPr="009123E9">
        <w:rPr>
          <w:rFonts w:ascii="Times New Roman" w:eastAsia="Times New Roman" w:hAnsi="Times New Roman" w:cs="Times New Roman"/>
          <w:bCs/>
          <w:sz w:val="24"/>
          <w:szCs w:val="24"/>
          <w:lang w:eastAsia="uk-UA"/>
        </w:rPr>
        <w:t>25.00.01 – теорія та історія державного управління. Спецрада К 20.052.07 Івано-Франківського національного технічного університету нафти і газу</w:t>
      </w:r>
    </w:p>
    <w:sectPr w:rsidR="00F239A4" w:rsidRPr="00C52AA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C52AA6" w:rsidRPr="00C52A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10C35-8D14-4F07-9C5F-9A4C9A22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2021-12-02T13:12:00Z</dcterms:created>
  <dcterms:modified xsi:type="dcterms:W3CDTF">2021-12-03T12:23:00Z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