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06F" w:rsidRDefault="003A4551" w:rsidP="003A4551">
      <w:pPr>
        <w:rPr>
          <w:lang w:eastAsia="ru-RU"/>
        </w:rPr>
      </w:pPr>
      <w:bookmarkStart w:id="0" w:name="_GoBack"/>
      <w:r w:rsidRPr="003A4551">
        <w:rPr>
          <w:rFonts w:hint="eastAsia"/>
          <w:lang w:eastAsia="ru-RU"/>
        </w:rPr>
        <w:t>Сава</w:t>
      </w:r>
      <w:r w:rsidRPr="003A4551">
        <w:rPr>
          <w:lang w:eastAsia="ru-RU"/>
        </w:rPr>
        <w:t></w:t>
      </w:r>
      <w:r w:rsidRPr="003A4551">
        <w:rPr>
          <w:rFonts w:hint="eastAsia"/>
          <w:lang w:eastAsia="ru-RU"/>
        </w:rPr>
        <w:t>Андрій</w:t>
      </w:r>
      <w:r w:rsidRPr="003A4551">
        <w:rPr>
          <w:lang w:eastAsia="ru-RU"/>
        </w:rPr>
        <w:t></w:t>
      </w:r>
      <w:r w:rsidRPr="003A4551">
        <w:rPr>
          <w:rFonts w:hint="eastAsia"/>
          <w:lang w:eastAsia="ru-RU"/>
        </w:rPr>
        <w:t>Петрович</w:t>
      </w:r>
      <w:r w:rsidRPr="003A4551">
        <w:rPr>
          <w:lang w:eastAsia="ru-RU"/>
        </w:rPr>
        <w:t></w:t>
      </w:r>
      <w:r w:rsidRPr="003A4551">
        <w:rPr>
          <w:lang w:eastAsia="ru-RU"/>
        </w:rPr>
        <w:t></w:t>
      </w:r>
      <w:r w:rsidRPr="003A4551">
        <w:rPr>
          <w:rFonts w:hint="eastAsia"/>
          <w:lang w:eastAsia="ru-RU"/>
        </w:rPr>
        <w:t>Облік</w:t>
      </w:r>
      <w:r w:rsidRPr="003A4551">
        <w:rPr>
          <w:lang w:eastAsia="ru-RU"/>
        </w:rPr>
        <w:t></w:t>
      </w:r>
      <w:r w:rsidRPr="003A4551">
        <w:rPr>
          <w:rFonts w:hint="eastAsia"/>
          <w:lang w:eastAsia="ru-RU"/>
        </w:rPr>
        <w:t>і</w:t>
      </w:r>
      <w:r w:rsidRPr="003A4551">
        <w:rPr>
          <w:lang w:eastAsia="ru-RU"/>
        </w:rPr>
        <w:t></w:t>
      </w:r>
      <w:r w:rsidRPr="003A4551">
        <w:rPr>
          <w:rFonts w:hint="eastAsia"/>
          <w:lang w:eastAsia="ru-RU"/>
        </w:rPr>
        <w:t>аналіз</w:t>
      </w:r>
      <w:r w:rsidRPr="003A4551">
        <w:rPr>
          <w:lang w:eastAsia="ru-RU"/>
        </w:rPr>
        <w:t></w:t>
      </w:r>
      <w:r w:rsidRPr="003A4551">
        <w:rPr>
          <w:rFonts w:hint="eastAsia"/>
          <w:lang w:eastAsia="ru-RU"/>
        </w:rPr>
        <w:t>витрат</w:t>
      </w:r>
      <w:r w:rsidRPr="003A4551">
        <w:rPr>
          <w:lang w:eastAsia="ru-RU"/>
        </w:rPr>
        <w:t></w:t>
      </w:r>
      <w:r w:rsidRPr="003A4551">
        <w:rPr>
          <w:rFonts w:hint="eastAsia"/>
          <w:lang w:eastAsia="ru-RU"/>
        </w:rPr>
        <w:t>структурних</w:t>
      </w:r>
      <w:r w:rsidRPr="003A4551">
        <w:rPr>
          <w:lang w:eastAsia="ru-RU"/>
        </w:rPr>
        <w:t></w:t>
      </w:r>
      <w:r w:rsidRPr="003A4551">
        <w:rPr>
          <w:rFonts w:hint="eastAsia"/>
          <w:lang w:eastAsia="ru-RU"/>
        </w:rPr>
        <w:t>підрозділів</w:t>
      </w:r>
      <w:r w:rsidRPr="003A4551">
        <w:rPr>
          <w:lang w:eastAsia="ru-RU"/>
        </w:rPr>
        <w:t></w:t>
      </w:r>
      <w:r w:rsidRPr="003A4551">
        <w:rPr>
          <w:rFonts w:hint="eastAsia"/>
          <w:lang w:eastAsia="ru-RU"/>
        </w:rPr>
        <w:t>підприємств</w:t>
      </w:r>
      <w:r w:rsidRPr="003A4551">
        <w:rPr>
          <w:lang w:eastAsia="ru-RU"/>
        </w:rPr>
        <w:t></w:t>
      </w:r>
      <w:r w:rsidRPr="003A4551">
        <w:rPr>
          <w:rFonts w:hint="eastAsia"/>
          <w:lang w:eastAsia="ru-RU"/>
        </w:rPr>
        <w:t>агропромислового</w:t>
      </w:r>
      <w:r w:rsidRPr="003A4551">
        <w:rPr>
          <w:lang w:eastAsia="ru-RU"/>
        </w:rPr>
        <w:t></w:t>
      </w:r>
      <w:r w:rsidRPr="003A4551">
        <w:rPr>
          <w:rFonts w:hint="eastAsia"/>
          <w:lang w:eastAsia="ru-RU"/>
        </w:rPr>
        <w:t>виробництва</w:t>
      </w:r>
      <w:r w:rsidRPr="003A4551">
        <w:rPr>
          <w:lang w:eastAsia="ru-RU"/>
        </w:rPr>
        <w:t></w:t>
      </w:r>
      <w:r w:rsidRPr="003A4551">
        <w:rPr>
          <w:lang w:eastAsia="ru-RU"/>
        </w:rPr>
        <w:t></w:t>
      </w:r>
      <w:r w:rsidRPr="003A4551">
        <w:rPr>
          <w:lang w:eastAsia="ru-RU"/>
        </w:rPr>
        <w:t></w:t>
      </w:r>
      <w:r w:rsidRPr="003A4551">
        <w:rPr>
          <w:rFonts w:hint="eastAsia"/>
          <w:lang w:eastAsia="ru-RU"/>
        </w:rPr>
        <w:t>Дис</w:t>
      </w:r>
      <w:r w:rsidRPr="003A4551">
        <w:rPr>
          <w:lang w:eastAsia="ru-RU"/>
        </w:rPr>
        <w:t></w:t>
      </w:r>
      <w:r w:rsidRPr="003A4551">
        <w:rPr>
          <w:lang w:eastAsia="ru-RU"/>
        </w:rPr>
        <w:t></w:t>
      </w:r>
      <w:r w:rsidRPr="003A4551">
        <w:rPr>
          <w:lang w:eastAsia="ru-RU"/>
        </w:rPr>
        <w:t></w:t>
      </w:r>
      <w:r w:rsidRPr="003A4551">
        <w:rPr>
          <w:lang w:eastAsia="ru-RU"/>
        </w:rPr>
        <w:t></w:t>
      </w:r>
      <w:r w:rsidRPr="003A4551">
        <w:rPr>
          <w:rFonts w:hint="eastAsia"/>
          <w:lang w:eastAsia="ru-RU"/>
        </w:rPr>
        <w:t>канд</w:t>
      </w:r>
      <w:r w:rsidRPr="003A4551">
        <w:rPr>
          <w:lang w:eastAsia="ru-RU"/>
        </w:rPr>
        <w:t></w:t>
      </w:r>
      <w:r w:rsidRPr="003A4551">
        <w:rPr>
          <w:lang w:eastAsia="ru-RU"/>
        </w:rPr>
        <w:t></w:t>
      </w:r>
      <w:r w:rsidRPr="003A4551">
        <w:rPr>
          <w:rFonts w:hint="eastAsia"/>
          <w:lang w:eastAsia="ru-RU"/>
        </w:rPr>
        <w:t>наук</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r w:rsidRPr="003A4551">
        <w:rPr>
          <w:lang w:eastAsia="ru-RU"/>
        </w:rPr>
        <w:t></w:t>
      </w:r>
    </w:p>
    <w:p w:rsidR="00D934F4" w:rsidRDefault="00D934F4" w:rsidP="00D934F4">
      <w:r>
        <w:rPr>
          <w:rFonts w:hint="eastAsia"/>
        </w:rPr>
        <w:t>Сава</w:t>
      </w:r>
      <w:r>
        <w:t></w:t>
      </w:r>
      <w:r>
        <w:rPr>
          <w:rFonts w:hint="eastAsia"/>
        </w:rPr>
        <w:t>А</w:t>
      </w:r>
      <w:r>
        <w:t></w:t>
      </w:r>
      <w:r>
        <w:t></w:t>
      </w:r>
      <w:r>
        <w:rPr>
          <w:rFonts w:hint="eastAsia"/>
        </w:rPr>
        <w:t>П</w:t>
      </w:r>
      <w:r>
        <w:t></w:t>
      </w:r>
      <w:r>
        <w:t></w:t>
      </w:r>
      <w:r>
        <w:rPr>
          <w:rFonts w:hint="eastAsia"/>
        </w:rPr>
        <w:t>Облік</w:t>
      </w:r>
      <w:r>
        <w:t></w:t>
      </w:r>
      <w:r>
        <w:rPr>
          <w:rFonts w:hint="eastAsia"/>
        </w:rPr>
        <w:t>і</w:t>
      </w:r>
      <w:r>
        <w:t></w:t>
      </w:r>
      <w:r>
        <w:rPr>
          <w:rFonts w:hint="eastAsia"/>
        </w:rPr>
        <w:t>аналіз</w:t>
      </w:r>
      <w:r>
        <w:t></w:t>
      </w:r>
      <w:r>
        <w:rPr>
          <w:rFonts w:hint="eastAsia"/>
        </w:rPr>
        <w:t>витрат</w:t>
      </w:r>
      <w:r>
        <w:t></w:t>
      </w:r>
      <w:r>
        <w:rPr>
          <w:rFonts w:hint="eastAsia"/>
        </w:rPr>
        <w:t>структурних</w:t>
      </w:r>
      <w:r>
        <w:t></w:t>
      </w:r>
      <w:r>
        <w:rPr>
          <w:rFonts w:hint="eastAsia"/>
        </w:rPr>
        <w:t>підрозділів</w:t>
      </w:r>
      <w:r>
        <w:t></w:t>
      </w:r>
      <w:r>
        <w:rPr>
          <w:rFonts w:hint="eastAsia"/>
        </w:rPr>
        <w:t>підприємств</w:t>
      </w:r>
      <w:r>
        <w:t></w:t>
      </w:r>
      <w:r>
        <w:rPr>
          <w:rFonts w:hint="eastAsia"/>
        </w:rPr>
        <w:t>агропромислового</w:t>
      </w:r>
      <w:r>
        <w:t></w:t>
      </w:r>
      <w:r>
        <w:rPr>
          <w:rFonts w:hint="eastAsia"/>
        </w:rPr>
        <w:t>виробництва</w:t>
      </w:r>
      <w:r>
        <w:t></w:t>
      </w:r>
      <w:r>
        <w:t></w:t>
      </w:r>
      <w:r>
        <w:rPr>
          <w:rFonts w:hint="eastAsia"/>
        </w:rPr>
        <w:t>–</w:t>
      </w:r>
      <w:r>
        <w:t></w:t>
      </w:r>
      <w:r>
        <w:rPr>
          <w:rFonts w:hint="eastAsia"/>
        </w:rPr>
        <w:t>Рукопис</w:t>
      </w:r>
      <w:r>
        <w:t></w:t>
      </w:r>
    </w:p>
    <w:p w:rsidR="00D934F4" w:rsidRDefault="00D934F4" w:rsidP="00D934F4"/>
    <w:p w:rsidR="00D934F4" w:rsidRDefault="00D934F4" w:rsidP="00D934F4">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зі</w:t>
      </w:r>
      <w:r>
        <w:t></w:t>
      </w:r>
      <w:r>
        <w:rPr>
          <w:rFonts w:hint="eastAsia"/>
        </w:rPr>
        <w:t>спеціальності</w:t>
      </w:r>
      <w:r>
        <w:t></w:t>
      </w:r>
      <w:r>
        <w:t></w:t>
      </w:r>
      <w:r>
        <w:t></w:t>
      </w:r>
      <w:r>
        <w:t></w:t>
      </w:r>
      <w:r>
        <w:t></w:t>
      </w:r>
      <w:r>
        <w:t></w:t>
      </w:r>
      <w:r>
        <w:t></w:t>
      </w:r>
      <w:r>
        <w:t></w:t>
      </w:r>
      <w:r>
        <w:t></w:t>
      </w:r>
      <w:r>
        <w:t></w:t>
      </w:r>
      <w:r>
        <w:rPr>
          <w:rFonts w:hint="eastAsia"/>
        </w:rPr>
        <w:t>–</w:t>
      </w:r>
      <w:r>
        <w:t></w:t>
      </w:r>
      <w:r>
        <w:rPr>
          <w:rFonts w:hint="eastAsia"/>
        </w:rPr>
        <w:t>бухгалтерський</w:t>
      </w:r>
      <w:r>
        <w:t></w:t>
      </w:r>
      <w:r>
        <w:rPr>
          <w:rFonts w:hint="eastAsia"/>
        </w:rPr>
        <w:t>облік</w:t>
      </w:r>
      <w:r>
        <w:t></w:t>
      </w:r>
      <w:r>
        <w:t></w:t>
      </w:r>
      <w:r>
        <w:rPr>
          <w:rFonts w:hint="eastAsia"/>
        </w:rPr>
        <w:t>аналіз</w:t>
      </w:r>
      <w:r>
        <w:t></w:t>
      </w:r>
      <w:r>
        <w:rPr>
          <w:rFonts w:hint="eastAsia"/>
        </w:rPr>
        <w:t>та</w:t>
      </w:r>
      <w:r>
        <w:t></w:t>
      </w:r>
      <w:r>
        <w:rPr>
          <w:rFonts w:hint="eastAsia"/>
        </w:rPr>
        <w:t>аудит</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Тернопільський</w:t>
      </w:r>
      <w:r>
        <w:t></w:t>
      </w:r>
      <w:r>
        <w:rPr>
          <w:rFonts w:hint="eastAsia"/>
        </w:rPr>
        <w:t>національний</w:t>
      </w:r>
      <w:r>
        <w:t></w:t>
      </w:r>
      <w:r>
        <w:rPr>
          <w:rFonts w:hint="eastAsia"/>
        </w:rPr>
        <w:t>економічний</w:t>
      </w:r>
      <w:r>
        <w:t></w:t>
      </w:r>
      <w:r>
        <w:rPr>
          <w:rFonts w:hint="eastAsia"/>
        </w:rPr>
        <w:t>університет</w:t>
      </w:r>
      <w:r>
        <w:t></w:t>
      </w:r>
      <w:r>
        <w:t></w:t>
      </w:r>
      <w:r>
        <w:rPr>
          <w:rFonts w:hint="eastAsia"/>
        </w:rPr>
        <w:t>–</w:t>
      </w:r>
      <w:r>
        <w:t></w:t>
      </w:r>
      <w:r>
        <w:rPr>
          <w:rFonts w:hint="eastAsia"/>
        </w:rPr>
        <w:t>Тернопіль</w:t>
      </w:r>
      <w:r>
        <w:t></w:t>
      </w:r>
      <w:r>
        <w:t></w:t>
      </w:r>
      <w:r>
        <w:t></w:t>
      </w:r>
      <w:r>
        <w:t></w:t>
      </w:r>
      <w:r>
        <w:t></w:t>
      </w:r>
      <w:r>
        <w:t></w:t>
      </w:r>
      <w:r>
        <w:t></w:t>
      </w:r>
    </w:p>
    <w:p w:rsidR="00D934F4" w:rsidRDefault="00D934F4" w:rsidP="00D934F4"/>
    <w:p w:rsidR="00D934F4" w:rsidRDefault="00D934F4" w:rsidP="00D934F4">
      <w:r>
        <w:rPr>
          <w:rFonts w:hint="eastAsia"/>
        </w:rPr>
        <w:t>У</w:t>
      </w:r>
      <w:r>
        <w:t></w:t>
      </w:r>
      <w:r>
        <w:rPr>
          <w:rFonts w:hint="eastAsia"/>
        </w:rPr>
        <w:t>дисертації</w:t>
      </w:r>
      <w:r>
        <w:t></w:t>
      </w:r>
      <w:r>
        <w:rPr>
          <w:rFonts w:hint="eastAsia"/>
        </w:rPr>
        <w:t>викладено</w:t>
      </w:r>
      <w:r>
        <w:t></w:t>
      </w:r>
      <w:r>
        <w:rPr>
          <w:rFonts w:hint="eastAsia"/>
        </w:rPr>
        <w:t>результати</w:t>
      </w:r>
      <w:r>
        <w:t></w:t>
      </w:r>
      <w:r>
        <w:rPr>
          <w:rFonts w:hint="eastAsia"/>
        </w:rPr>
        <w:t>проведеного</w:t>
      </w:r>
      <w:r>
        <w:t></w:t>
      </w:r>
      <w:r>
        <w:rPr>
          <w:rFonts w:hint="eastAsia"/>
        </w:rPr>
        <w:t>дослідження</w:t>
      </w:r>
      <w:r>
        <w:t></w:t>
      </w:r>
      <w:r>
        <w:rPr>
          <w:rFonts w:hint="eastAsia"/>
        </w:rPr>
        <w:t>проблем</w:t>
      </w:r>
      <w:r>
        <w:t></w:t>
      </w:r>
      <w:r>
        <w:rPr>
          <w:rFonts w:hint="eastAsia"/>
        </w:rPr>
        <w:t>обліку</w:t>
      </w:r>
      <w:r>
        <w:t></w:t>
      </w:r>
      <w:r>
        <w:rPr>
          <w:rFonts w:hint="eastAsia"/>
        </w:rPr>
        <w:t>й</w:t>
      </w:r>
      <w:r>
        <w:t></w:t>
      </w:r>
      <w:r>
        <w:rPr>
          <w:rFonts w:hint="eastAsia"/>
        </w:rPr>
        <w:t>аналізу</w:t>
      </w:r>
      <w:r>
        <w:t></w:t>
      </w:r>
      <w:r>
        <w:rPr>
          <w:rFonts w:hint="eastAsia"/>
        </w:rPr>
        <w:t>витрат</w:t>
      </w:r>
      <w:r>
        <w:t></w:t>
      </w:r>
      <w:r>
        <w:rPr>
          <w:rFonts w:hint="eastAsia"/>
        </w:rPr>
        <w:t>структурних</w:t>
      </w:r>
      <w:r>
        <w:t></w:t>
      </w:r>
      <w:r>
        <w:rPr>
          <w:rFonts w:hint="eastAsia"/>
        </w:rPr>
        <w:t>підрозділів</w:t>
      </w:r>
      <w:r>
        <w:t></w:t>
      </w:r>
      <w:r>
        <w:rPr>
          <w:rFonts w:hint="eastAsia"/>
        </w:rPr>
        <w:t>підприємств</w:t>
      </w:r>
      <w:r>
        <w:t></w:t>
      </w:r>
      <w:r>
        <w:rPr>
          <w:rFonts w:hint="eastAsia"/>
        </w:rPr>
        <w:t>агропромислового</w:t>
      </w:r>
      <w:r>
        <w:t></w:t>
      </w:r>
      <w:r>
        <w:rPr>
          <w:rFonts w:hint="eastAsia"/>
        </w:rPr>
        <w:t>виробництва</w:t>
      </w:r>
      <w:r>
        <w:t></w:t>
      </w:r>
      <w:r>
        <w:rPr>
          <w:rFonts w:hint="eastAsia"/>
        </w:rPr>
        <w:t>Тернопільської</w:t>
      </w:r>
      <w:r>
        <w:t></w:t>
      </w:r>
      <w:r>
        <w:t></w:t>
      </w:r>
      <w:r>
        <w:rPr>
          <w:rFonts w:hint="eastAsia"/>
        </w:rPr>
        <w:t>Львівської</w:t>
      </w:r>
      <w:r>
        <w:t></w:t>
      </w:r>
      <w:r>
        <w:t></w:t>
      </w:r>
      <w:r>
        <w:rPr>
          <w:rFonts w:hint="eastAsia"/>
        </w:rPr>
        <w:t>Івано</w:t>
      </w:r>
      <w:r>
        <w:t></w:t>
      </w:r>
      <w:r>
        <w:rPr>
          <w:rFonts w:hint="eastAsia"/>
        </w:rPr>
        <w:t>Франківської</w:t>
      </w:r>
      <w:r>
        <w:t></w:t>
      </w:r>
      <w:r>
        <w:rPr>
          <w:rFonts w:hint="eastAsia"/>
        </w:rPr>
        <w:t>та</w:t>
      </w:r>
      <w:r>
        <w:t></w:t>
      </w:r>
      <w:r>
        <w:rPr>
          <w:rFonts w:hint="eastAsia"/>
        </w:rPr>
        <w:t>Хмельницької</w:t>
      </w:r>
      <w:r>
        <w:t></w:t>
      </w:r>
      <w:r>
        <w:rPr>
          <w:rFonts w:hint="eastAsia"/>
        </w:rPr>
        <w:t>областей</w:t>
      </w:r>
      <w:r>
        <w:t></w:t>
      </w:r>
    </w:p>
    <w:p w:rsidR="00D934F4" w:rsidRDefault="00D934F4" w:rsidP="00D934F4"/>
    <w:p w:rsidR="00D934F4" w:rsidRDefault="00D934F4" w:rsidP="00D934F4">
      <w:r>
        <w:rPr>
          <w:rFonts w:hint="eastAsia"/>
        </w:rPr>
        <w:t>Досліджено</w:t>
      </w:r>
      <w:r>
        <w:t></w:t>
      </w:r>
      <w:r>
        <w:rPr>
          <w:rFonts w:hint="eastAsia"/>
        </w:rPr>
        <w:t>розвиток</w:t>
      </w:r>
      <w:r>
        <w:t></w:t>
      </w:r>
      <w:r>
        <w:rPr>
          <w:rFonts w:hint="eastAsia"/>
        </w:rPr>
        <w:t>обліку</w:t>
      </w:r>
      <w:r>
        <w:t></w:t>
      </w:r>
      <w:r>
        <w:rPr>
          <w:rFonts w:hint="eastAsia"/>
        </w:rPr>
        <w:t>й</w:t>
      </w:r>
      <w:r>
        <w:t></w:t>
      </w:r>
      <w:r>
        <w:rPr>
          <w:rFonts w:hint="eastAsia"/>
        </w:rPr>
        <w:t>аналізу</w:t>
      </w:r>
      <w:r>
        <w:t></w:t>
      </w:r>
      <w:r>
        <w:t></w:t>
      </w:r>
      <w:r>
        <w:rPr>
          <w:rFonts w:hint="eastAsia"/>
        </w:rPr>
        <w:t>доповнено</w:t>
      </w:r>
      <w:r>
        <w:t></w:t>
      </w:r>
      <w:r>
        <w:rPr>
          <w:rFonts w:hint="eastAsia"/>
        </w:rPr>
        <w:t>трактування</w:t>
      </w:r>
      <w:r>
        <w:t></w:t>
      </w:r>
      <w:r>
        <w:rPr>
          <w:rFonts w:hint="eastAsia"/>
        </w:rPr>
        <w:t>сутності</w:t>
      </w:r>
      <w:r>
        <w:t></w:t>
      </w:r>
      <w:r>
        <w:rPr>
          <w:rFonts w:hint="eastAsia"/>
        </w:rPr>
        <w:t>витрат</w:t>
      </w:r>
      <w:r>
        <w:t></w:t>
      </w:r>
      <w:r>
        <w:t></w:t>
      </w:r>
      <w:r>
        <w:rPr>
          <w:rFonts w:hint="eastAsia"/>
        </w:rPr>
        <w:t>З</w:t>
      </w:r>
      <w:r>
        <w:t></w:t>
      </w:r>
      <w:r>
        <w:rPr>
          <w:rFonts w:hint="eastAsia"/>
        </w:rPr>
        <w:t>урахуванням</w:t>
      </w:r>
      <w:r>
        <w:t></w:t>
      </w:r>
      <w:r>
        <w:rPr>
          <w:rFonts w:hint="eastAsia"/>
        </w:rPr>
        <w:t>особливостей</w:t>
      </w:r>
      <w:r>
        <w:t></w:t>
      </w:r>
      <w:r>
        <w:rPr>
          <w:rFonts w:hint="eastAsia"/>
        </w:rPr>
        <w:t>діяльності</w:t>
      </w:r>
      <w:r>
        <w:t></w:t>
      </w:r>
      <w:r>
        <w:rPr>
          <w:rFonts w:hint="eastAsia"/>
        </w:rPr>
        <w:t>підприємств</w:t>
      </w:r>
      <w:r>
        <w:t></w:t>
      </w:r>
      <w:r>
        <w:rPr>
          <w:rFonts w:hint="eastAsia"/>
        </w:rPr>
        <w:t>агропромислового</w:t>
      </w:r>
      <w:r>
        <w:t></w:t>
      </w:r>
      <w:r>
        <w:rPr>
          <w:rFonts w:hint="eastAsia"/>
        </w:rPr>
        <w:t>виробництва</w:t>
      </w:r>
      <w:r>
        <w:t></w:t>
      </w:r>
      <w:r>
        <w:t></w:t>
      </w:r>
      <w:r>
        <w:rPr>
          <w:rFonts w:hint="eastAsia"/>
        </w:rPr>
        <w:t>запропоновано</w:t>
      </w:r>
      <w:r>
        <w:t></w:t>
      </w:r>
      <w:r>
        <w:rPr>
          <w:rFonts w:hint="eastAsia"/>
        </w:rPr>
        <w:t>класифікацію</w:t>
      </w:r>
      <w:r>
        <w:t></w:t>
      </w:r>
      <w:r>
        <w:rPr>
          <w:rFonts w:hint="eastAsia"/>
        </w:rPr>
        <w:t>витрат</w:t>
      </w:r>
      <w:r>
        <w:t></w:t>
      </w:r>
      <w:r>
        <w:t></w:t>
      </w:r>
      <w:r>
        <w:rPr>
          <w:rFonts w:hint="eastAsia"/>
        </w:rPr>
        <w:t>яка</w:t>
      </w:r>
      <w:r>
        <w:t></w:t>
      </w:r>
      <w:r>
        <w:rPr>
          <w:rFonts w:hint="eastAsia"/>
        </w:rPr>
        <w:t>базується</w:t>
      </w:r>
      <w:r>
        <w:t></w:t>
      </w:r>
      <w:r>
        <w:rPr>
          <w:rFonts w:hint="eastAsia"/>
        </w:rPr>
        <w:t>на</w:t>
      </w:r>
      <w:r>
        <w:t></w:t>
      </w:r>
      <w:r>
        <w:rPr>
          <w:rFonts w:hint="eastAsia"/>
        </w:rPr>
        <w:t>виокремленні</w:t>
      </w:r>
      <w:r>
        <w:t></w:t>
      </w:r>
      <w:r>
        <w:rPr>
          <w:rFonts w:hint="eastAsia"/>
        </w:rPr>
        <w:t>наукової</w:t>
      </w:r>
      <w:r>
        <w:t></w:t>
      </w:r>
      <w:r>
        <w:rPr>
          <w:rFonts w:hint="eastAsia"/>
        </w:rPr>
        <w:t>та</w:t>
      </w:r>
      <w:r>
        <w:t></w:t>
      </w:r>
      <w:r>
        <w:rPr>
          <w:rFonts w:hint="eastAsia"/>
        </w:rPr>
        <w:t>виробничої</w:t>
      </w:r>
      <w:r>
        <w:t></w:t>
      </w:r>
      <w:r>
        <w:rPr>
          <w:rFonts w:hint="eastAsia"/>
        </w:rPr>
        <w:t>діяльності</w:t>
      </w:r>
      <w:r>
        <w:t></w:t>
      </w:r>
      <w:r>
        <w:t></w:t>
      </w:r>
      <w:r>
        <w:rPr>
          <w:rFonts w:hint="eastAsia"/>
        </w:rPr>
        <w:t>На</w:t>
      </w:r>
      <w:r>
        <w:t></w:t>
      </w:r>
      <w:r>
        <w:rPr>
          <w:rFonts w:hint="eastAsia"/>
        </w:rPr>
        <w:t>основі</w:t>
      </w:r>
      <w:r>
        <w:t></w:t>
      </w:r>
      <w:r>
        <w:rPr>
          <w:rFonts w:hint="eastAsia"/>
        </w:rPr>
        <w:t>вивчення</w:t>
      </w:r>
      <w:r>
        <w:t></w:t>
      </w:r>
      <w:r>
        <w:rPr>
          <w:rFonts w:hint="eastAsia"/>
        </w:rPr>
        <w:t>сучасної</w:t>
      </w:r>
      <w:r>
        <w:t></w:t>
      </w:r>
      <w:r>
        <w:rPr>
          <w:rFonts w:hint="eastAsia"/>
        </w:rPr>
        <w:t>системи</w:t>
      </w:r>
      <w:r>
        <w:t></w:t>
      </w:r>
      <w:r>
        <w:rPr>
          <w:rFonts w:hint="eastAsia"/>
        </w:rPr>
        <w:t>обліку</w:t>
      </w:r>
      <w:r>
        <w:t></w:t>
      </w:r>
      <w:r>
        <w:rPr>
          <w:rFonts w:hint="eastAsia"/>
        </w:rPr>
        <w:t>й</w:t>
      </w:r>
      <w:r>
        <w:t></w:t>
      </w:r>
      <w:r>
        <w:rPr>
          <w:rFonts w:hint="eastAsia"/>
        </w:rPr>
        <w:t>аналізу</w:t>
      </w:r>
      <w:r>
        <w:t></w:t>
      </w:r>
      <w:r>
        <w:rPr>
          <w:rFonts w:hint="eastAsia"/>
        </w:rPr>
        <w:t>витрат</w:t>
      </w:r>
      <w:r>
        <w:t></w:t>
      </w:r>
      <w:r>
        <w:rPr>
          <w:rFonts w:hint="eastAsia"/>
        </w:rPr>
        <w:t>визначено</w:t>
      </w:r>
      <w:r>
        <w:t></w:t>
      </w:r>
      <w:r>
        <w:rPr>
          <w:rFonts w:hint="eastAsia"/>
        </w:rPr>
        <w:t>їхній</w:t>
      </w:r>
      <w:r>
        <w:t></w:t>
      </w:r>
      <w:r>
        <w:rPr>
          <w:rFonts w:hint="eastAsia"/>
        </w:rPr>
        <w:t>стан</w:t>
      </w:r>
      <w:r>
        <w:t></w:t>
      </w:r>
      <w:r>
        <w:t></w:t>
      </w:r>
      <w:r>
        <w:rPr>
          <w:rFonts w:hint="eastAsia"/>
        </w:rPr>
        <w:t>який</w:t>
      </w:r>
      <w:r>
        <w:t></w:t>
      </w:r>
      <w:r>
        <w:rPr>
          <w:rFonts w:hint="eastAsia"/>
        </w:rPr>
        <w:t>потребує</w:t>
      </w:r>
      <w:r>
        <w:t></w:t>
      </w:r>
      <w:r>
        <w:rPr>
          <w:rFonts w:hint="eastAsia"/>
        </w:rPr>
        <w:t>поліпшення</w:t>
      </w:r>
      <w:r>
        <w:t></w:t>
      </w:r>
      <w:r>
        <w:rPr>
          <w:rFonts w:hint="eastAsia"/>
        </w:rPr>
        <w:t>та</w:t>
      </w:r>
      <w:r>
        <w:t></w:t>
      </w:r>
      <w:r>
        <w:rPr>
          <w:rFonts w:hint="eastAsia"/>
        </w:rPr>
        <w:t>подальшого</w:t>
      </w:r>
      <w:r>
        <w:t></w:t>
      </w:r>
      <w:r>
        <w:rPr>
          <w:rFonts w:hint="eastAsia"/>
        </w:rPr>
        <w:t>дослідження</w:t>
      </w:r>
      <w:r>
        <w:t></w:t>
      </w:r>
      <w:r>
        <w:t></w:t>
      </w:r>
      <w:r>
        <w:rPr>
          <w:rFonts w:hint="eastAsia"/>
        </w:rPr>
        <w:t>і</w:t>
      </w:r>
      <w:r>
        <w:t></w:t>
      </w:r>
      <w:r>
        <w:rPr>
          <w:rFonts w:hint="eastAsia"/>
        </w:rPr>
        <w:t>недоліки</w:t>
      </w:r>
      <w:r>
        <w:t></w:t>
      </w:r>
      <w:r>
        <w:t></w:t>
      </w:r>
      <w:r>
        <w:rPr>
          <w:rFonts w:hint="eastAsia"/>
        </w:rPr>
        <w:t>котрі</w:t>
      </w:r>
      <w:r>
        <w:t></w:t>
      </w:r>
      <w:r>
        <w:rPr>
          <w:rFonts w:hint="eastAsia"/>
        </w:rPr>
        <w:t>необхідно</w:t>
      </w:r>
      <w:r>
        <w:t></w:t>
      </w:r>
      <w:r>
        <w:rPr>
          <w:rFonts w:hint="eastAsia"/>
        </w:rPr>
        <w:t>усунути</w:t>
      </w:r>
      <w:r>
        <w:t></w:t>
      </w:r>
    </w:p>
    <w:p w:rsidR="00D934F4" w:rsidRDefault="00D934F4" w:rsidP="00D934F4"/>
    <w:p w:rsidR="003A4551" w:rsidRPr="003A4551" w:rsidRDefault="00D934F4" w:rsidP="00D934F4">
      <w:r>
        <w:rPr>
          <w:rFonts w:hint="eastAsia"/>
        </w:rPr>
        <w:t>У</w:t>
      </w:r>
      <w:r>
        <w:t></w:t>
      </w:r>
      <w:r>
        <w:rPr>
          <w:rFonts w:hint="eastAsia"/>
        </w:rPr>
        <w:t>роботі</w:t>
      </w:r>
      <w:r>
        <w:t></w:t>
      </w:r>
      <w:r>
        <w:rPr>
          <w:rFonts w:hint="eastAsia"/>
        </w:rPr>
        <w:t>запропоновано</w:t>
      </w:r>
      <w:r>
        <w:t></w:t>
      </w:r>
      <w:r>
        <w:rPr>
          <w:rFonts w:hint="eastAsia"/>
        </w:rPr>
        <w:t>удосконалену</w:t>
      </w:r>
      <w:r>
        <w:t></w:t>
      </w:r>
      <w:r>
        <w:rPr>
          <w:rFonts w:hint="eastAsia"/>
        </w:rPr>
        <w:t>методику</w:t>
      </w:r>
      <w:r>
        <w:t></w:t>
      </w:r>
      <w:r>
        <w:rPr>
          <w:rFonts w:hint="eastAsia"/>
        </w:rPr>
        <w:t>обліку</w:t>
      </w:r>
      <w:r>
        <w:t></w:t>
      </w:r>
      <w:r>
        <w:rPr>
          <w:rFonts w:hint="eastAsia"/>
        </w:rPr>
        <w:t>й</w:t>
      </w:r>
      <w:r>
        <w:t></w:t>
      </w:r>
      <w:r>
        <w:rPr>
          <w:rFonts w:hint="eastAsia"/>
        </w:rPr>
        <w:t>аналізу</w:t>
      </w:r>
      <w:r>
        <w:t></w:t>
      </w:r>
      <w:r>
        <w:rPr>
          <w:rFonts w:hint="eastAsia"/>
        </w:rPr>
        <w:t>витрат</w:t>
      </w:r>
      <w:r>
        <w:t></w:t>
      </w:r>
      <w:r>
        <w:t></w:t>
      </w:r>
      <w:r>
        <w:rPr>
          <w:rFonts w:hint="eastAsia"/>
        </w:rPr>
        <w:t>що</w:t>
      </w:r>
      <w:r>
        <w:t></w:t>
      </w:r>
      <w:r>
        <w:rPr>
          <w:rFonts w:hint="eastAsia"/>
        </w:rPr>
        <w:t>дає</w:t>
      </w:r>
      <w:r>
        <w:t></w:t>
      </w:r>
      <w:r>
        <w:rPr>
          <w:rFonts w:hint="eastAsia"/>
        </w:rPr>
        <w:t>змогу</w:t>
      </w:r>
      <w:r>
        <w:t></w:t>
      </w:r>
      <w:r>
        <w:rPr>
          <w:rFonts w:hint="eastAsia"/>
        </w:rPr>
        <w:t>сформувати</w:t>
      </w:r>
      <w:r>
        <w:t></w:t>
      </w:r>
      <w:r>
        <w:rPr>
          <w:rFonts w:hint="eastAsia"/>
        </w:rPr>
        <w:t>цілісну</w:t>
      </w:r>
      <w:r>
        <w:t></w:t>
      </w:r>
      <w:r>
        <w:rPr>
          <w:rFonts w:hint="eastAsia"/>
        </w:rPr>
        <w:t>інформацію</w:t>
      </w:r>
      <w:r>
        <w:t></w:t>
      </w:r>
      <w:r>
        <w:t></w:t>
      </w:r>
      <w:r>
        <w:rPr>
          <w:rFonts w:hint="eastAsia"/>
        </w:rPr>
        <w:t>У</w:t>
      </w:r>
      <w:r>
        <w:t></w:t>
      </w:r>
      <w:r>
        <w:rPr>
          <w:rFonts w:hint="eastAsia"/>
        </w:rPr>
        <w:t>результаті</w:t>
      </w:r>
      <w:r>
        <w:t></w:t>
      </w:r>
      <w:r>
        <w:rPr>
          <w:rFonts w:hint="eastAsia"/>
        </w:rPr>
        <w:t>цього</w:t>
      </w:r>
      <w:r>
        <w:t></w:t>
      </w:r>
      <w:r>
        <w:rPr>
          <w:rFonts w:hint="eastAsia"/>
        </w:rPr>
        <w:t>забезпечується</w:t>
      </w:r>
      <w:r>
        <w:t></w:t>
      </w:r>
      <w:r>
        <w:rPr>
          <w:rFonts w:hint="eastAsia"/>
        </w:rPr>
        <w:t>ефективність</w:t>
      </w:r>
      <w:r>
        <w:t></w:t>
      </w:r>
      <w:r>
        <w:rPr>
          <w:rFonts w:hint="eastAsia"/>
        </w:rPr>
        <w:t>управлінських</w:t>
      </w:r>
      <w:r>
        <w:t></w:t>
      </w:r>
      <w:r>
        <w:rPr>
          <w:rFonts w:hint="eastAsia"/>
        </w:rPr>
        <w:t>рішень</w:t>
      </w:r>
      <w:r>
        <w:t></w:t>
      </w:r>
      <w:r>
        <w:rPr>
          <w:rFonts w:hint="eastAsia"/>
        </w:rPr>
        <w:t>на</w:t>
      </w:r>
      <w:r>
        <w:t></w:t>
      </w:r>
      <w:r>
        <w:rPr>
          <w:rFonts w:hint="eastAsia"/>
        </w:rPr>
        <w:t>різних</w:t>
      </w:r>
      <w:r>
        <w:t></w:t>
      </w:r>
      <w:r>
        <w:rPr>
          <w:rFonts w:hint="eastAsia"/>
        </w:rPr>
        <w:t>рівнях</w:t>
      </w:r>
      <w:r>
        <w:t></w:t>
      </w:r>
      <w:r>
        <w:rPr>
          <w:rFonts w:hint="eastAsia"/>
        </w:rPr>
        <w:t>менеджменту</w:t>
      </w:r>
      <w:r>
        <w:t></w:t>
      </w:r>
      <w:bookmarkEnd w:id="0"/>
    </w:p>
    <w:sectPr w:rsidR="003A4551" w:rsidRPr="003A455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48E" w:rsidRDefault="0094348E">
      <w:pPr>
        <w:spacing w:after="0" w:line="240" w:lineRule="auto"/>
      </w:pPr>
      <w:r>
        <w:separator/>
      </w:r>
    </w:p>
  </w:endnote>
  <w:endnote w:type="continuationSeparator" w:id="0">
    <w:p w:rsidR="0094348E" w:rsidRDefault="0094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48E" w:rsidRDefault="0094348E"/>
    <w:p w:rsidR="0094348E" w:rsidRDefault="0094348E"/>
    <w:p w:rsidR="0094348E" w:rsidRDefault="0094348E"/>
    <w:p w:rsidR="0094348E" w:rsidRDefault="0094348E"/>
    <w:p w:rsidR="0094348E" w:rsidRDefault="0094348E"/>
    <w:p w:rsidR="0094348E" w:rsidRDefault="0094348E"/>
    <w:p w:rsidR="0094348E" w:rsidRDefault="0094348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8E" w:rsidRDefault="009434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348E" w:rsidRDefault="009434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348E" w:rsidRDefault="0094348E"/>
    <w:p w:rsidR="0094348E" w:rsidRDefault="0094348E"/>
    <w:p w:rsidR="0094348E" w:rsidRDefault="0094348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48E" w:rsidRDefault="0094348E"/>
                          <w:p w:rsidR="0094348E" w:rsidRDefault="009434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348E" w:rsidRDefault="0094348E"/>
                    <w:p w:rsidR="0094348E" w:rsidRDefault="0094348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348E" w:rsidRDefault="0094348E"/>
    <w:p w:rsidR="0094348E" w:rsidRDefault="0094348E">
      <w:pPr>
        <w:rPr>
          <w:sz w:val="2"/>
          <w:szCs w:val="2"/>
        </w:rPr>
      </w:pPr>
    </w:p>
    <w:p w:rsidR="0094348E" w:rsidRDefault="0094348E"/>
    <w:p w:rsidR="0094348E" w:rsidRDefault="0094348E">
      <w:pPr>
        <w:spacing w:after="0" w:line="240" w:lineRule="auto"/>
      </w:pPr>
    </w:p>
  </w:footnote>
  <w:footnote w:type="continuationSeparator" w:id="0">
    <w:p w:rsidR="0094348E" w:rsidRDefault="00943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48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2484-E89B-4405-8FF9-DBCD2DC3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21529</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1394</cp:revision>
  <cp:lastPrinted>2009-02-06T05:36:00Z</cp:lastPrinted>
  <dcterms:created xsi:type="dcterms:W3CDTF">2023-09-07T12:38:00Z</dcterms:created>
  <dcterms:modified xsi:type="dcterms:W3CDTF">2023-12-01T21:22:00Z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