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F413D" w14:textId="693EABE8" w:rsidR="00656DF4" w:rsidRDefault="004E47A7" w:rsidP="004E47A7">
      <w:r w:rsidRPr="004E47A7">
        <w:rPr>
          <w:rFonts w:hint="eastAsia"/>
        </w:rPr>
        <w:t>Послеродовой</w:t>
      </w:r>
      <w:r w:rsidRPr="004E47A7">
        <w:t xml:space="preserve"> </w:t>
      </w:r>
      <w:r w:rsidRPr="004E47A7">
        <w:rPr>
          <w:rFonts w:hint="eastAsia"/>
        </w:rPr>
        <w:t>эндометрит</w:t>
      </w:r>
      <w:r w:rsidRPr="004E47A7">
        <w:t xml:space="preserve"> </w:t>
      </w:r>
      <w:r w:rsidRPr="004E47A7">
        <w:rPr>
          <w:rFonts w:hint="eastAsia"/>
        </w:rPr>
        <w:t>свиноматок</w:t>
      </w:r>
      <w:r w:rsidRPr="004E47A7">
        <w:t xml:space="preserve">, </w:t>
      </w:r>
      <w:r w:rsidRPr="004E47A7">
        <w:rPr>
          <w:rFonts w:hint="eastAsia"/>
        </w:rPr>
        <w:t>обусловленный</w:t>
      </w:r>
      <w:r w:rsidRPr="004E47A7">
        <w:t xml:space="preserve"> Arcanobacterium pyogenes</w:t>
      </w:r>
      <w:r>
        <w:t xml:space="preserve"> </w:t>
      </w:r>
      <w:r>
        <w:rPr>
          <w:rFonts w:hint="eastAsia"/>
        </w:rPr>
        <w:t>Зигунов</w:t>
      </w:r>
      <w:r>
        <w:t xml:space="preserve">, </w:t>
      </w:r>
      <w:r>
        <w:rPr>
          <w:rFonts w:hint="eastAsia"/>
        </w:rPr>
        <w:t>Владимир</w:t>
      </w:r>
      <w:r>
        <w:t xml:space="preserve"> </w:t>
      </w:r>
      <w:r>
        <w:rPr>
          <w:rFonts w:hint="eastAsia"/>
        </w:rPr>
        <w:t>Владимирович</w:t>
      </w:r>
    </w:p>
    <w:p w14:paraId="37B2BF31" w14:textId="77777777" w:rsidR="004E47A7" w:rsidRDefault="004E47A7" w:rsidP="004E47A7">
      <w:r>
        <w:rPr>
          <w:rFonts w:hint="eastAsia"/>
        </w:rPr>
        <w:t>ОГЛАВЛЕНИЕ</w:t>
      </w:r>
      <w:r>
        <w:t xml:space="preserve"> </w:t>
      </w:r>
      <w:r>
        <w:rPr>
          <w:rFonts w:hint="eastAsia"/>
        </w:rPr>
        <w:t>ДИССЕРТАЦИИ</w:t>
      </w:r>
    </w:p>
    <w:p w14:paraId="5F5D83B4" w14:textId="77777777" w:rsidR="004E47A7" w:rsidRDefault="004E47A7" w:rsidP="004E47A7">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Зигунов</w:t>
      </w:r>
      <w:r>
        <w:t xml:space="preserve">, </w:t>
      </w:r>
      <w:r>
        <w:rPr>
          <w:rFonts w:hint="eastAsia"/>
        </w:rPr>
        <w:t>Владимир</w:t>
      </w:r>
      <w:r>
        <w:t xml:space="preserve"> </w:t>
      </w:r>
      <w:r>
        <w:rPr>
          <w:rFonts w:hint="eastAsia"/>
        </w:rPr>
        <w:t>Владимирович</w:t>
      </w:r>
    </w:p>
    <w:p w14:paraId="2192867B" w14:textId="77777777" w:rsidR="004E47A7" w:rsidRDefault="004E47A7" w:rsidP="004E47A7">
      <w:r>
        <w:rPr>
          <w:rFonts w:hint="eastAsia"/>
        </w:rPr>
        <w:t>Список</w:t>
      </w:r>
      <w:r>
        <w:t xml:space="preserve"> </w:t>
      </w:r>
      <w:r>
        <w:rPr>
          <w:rFonts w:hint="eastAsia"/>
        </w:rPr>
        <w:t>сокращений</w:t>
      </w:r>
      <w:r>
        <w:t>.</w:t>
      </w:r>
    </w:p>
    <w:p w14:paraId="0D3DDA5A" w14:textId="77777777" w:rsidR="004E47A7" w:rsidRDefault="004E47A7" w:rsidP="004E47A7"/>
    <w:p w14:paraId="18EE74FB" w14:textId="77777777" w:rsidR="004E47A7" w:rsidRDefault="004E47A7" w:rsidP="004E47A7">
      <w:r>
        <w:rPr>
          <w:rFonts w:hint="eastAsia"/>
        </w:rPr>
        <w:t>ВВЕДЕНИЕ</w:t>
      </w:r>
      <w:r>
        <w:t>.</w:t>
      </w:r>
    </w:p>
    <w:p w14:paraId="0F0A8333" w14:textId="77777777" w:rsidR="004E47A7" w:rsidRDefault="004E47A7" w:rsidP="004E47A7"/>
    <w:p w14:paraId="2157EFFB" w14:textId="77777777" w:rsidR="004E47A7" w:rsidRDefault="004E47A7" w:rsidP="004E47A7">
      <w:r>
        <w:t xml:space="preserve">1. </w:t>
      </w:r>
      <w:r>
        <w:rPr>
          <w:rFonts w:hint="eastAsia"/>
        </w:rPr>
        <w:t>ОБЗОР</w:t>
      </w:r>
      <w:r>
        <w:t xml:space="preserve"> </w:t>
      </w:r>
      <w:r>
        <w:rPr>
          <w:rFonts w:hint="eastAsia"/>
        </w:rPr>
        <w:t>ЛИТЕРАТУРЫ</w:t>
      </w:r>
    </w:p>
    <w:p w14:paraId="459E295B" w14:textId="77777777" w:rsidR="004E47A7" w:rsidRDefault="004E47A7" w:rsidP="004E47A7"/>
    <w:p w14:paraId="5FA5523C" w14:textId="77777777" w:rsidR="004E47A7" w:rsidRDefault="004E47A7" w:rsidP="004E47A7">
      <w:r>
        <w:t xml:space="preserve">1.1. </w:t>
      </w:r>
      <w:r>
        <w:rPr>
          <w:rFonts w:hint="eastAsia"/>
        </w:rPr>
        <w:t>Краткая</w:t>
      </w:r>
      <w:r>
        <w:t xml:space="preserve"> </w:t>
      </w:r>
      <w:r>
        <w:rPr>
          <w:rFonts w:hint="eastAsia"/>
        </w:rPr>
        <w:t>историческая</w:t>
      </w:r>
      <w:r>
        <w:t xml:space="preserve"> </w:t>
      </w:r>
      <w:r>
        <w:rPr>
          <w:rFonts w:hint="eastAsia"/>
        </w:rPr>
        <w:t>справка</w:t>
      </w:r>
      <w:r>
        <w:t xml:space="preserve"> </w:t>
      </w:r>
      <w:r>
        <w:rPr>
          <w:rFonts w:hint="eastAsia"/>
        </w:rPr>
        <w:t>и</w:t>
      </w:r>
      <w:r>
        <w:t xml:space="preserve"> </w:t>
      </w:r>
      <w:r>
        <w:rPr>
          <w:rFonts w:hint="eastAsia"/>
        </w:rPr>
        <w:t>таксономическое</w:t>
      </w:r>
      <w:r>
        <w:t xml:space="preserve"> </w:t>
      </w:r>
      <w:r>
        <w:rPr>
          <w:rFonts w:hint="eastAsia"/>
        </w:rPr>
        <w:t>положение</w:t>
      </w:r>
      <w:r>
        <w:t xml:space="preserve"> A. pyogenes.</w:t>
      </w:r>
    </w:p>
    <w:p w14:paraId="6450C141" w14:textId="77777777" w:rsidR="004E47A7" w:rsidRDefault="004E47A7" w:rsidP="004E47A7"/>
    <w:p w14:paraId="0912C551" w14:textId="77777777" w:rsidR="004E47A7" w:rsidRDefault="004E47A7" w:rsidP="004E47A7">
      <w:r>
        <w:t xml:space="preserve">1.2. </w:t>
      </w:r>
      <w:r>
        <w:rPr>
          <w:rFonts w:hint="eastAsia"/>
        </w:rPr>
        <w:t>Культурально</w:t>
      </w:r>
      <w:r>
        <w:t>-</w:t>
      </w:r>
      <w:r>
        <w:rPr>
          <w:rFonts w:hint="eastAsia"/>
        </w:rPr>
        <w:t>морфологические</w:t>
      </w:r>
      <w:r>
        <w:t xml:space="preserve"> </w:t>
      </w:r>
      <w:r>
        <w:rPr>
          <w:rFonts w:hint="eastAsia"/>
        </w:rPr>
        <w:t>свойства</w:t>
      </w:r>
    </w:p>
    <w:p w14:paraId="30285AB7" w14:textId="77777777" w:rsidR="004E47A7" w:rsidRDefault="004E47A7" w:rsidP="004E47A7"/>
    <w:p w14:paraId="172CF15B" w14:textId="77777777" w:rsidR="004E47A7" w:rsidRDefault="004E47A7" w:rsidP="004E47A7">
      <w:r>
        <w:t>A. pyogenes.</w:t>
      </w:r>
    </w:p>
    <w:p w14:paraId="3233DF7D" w14:textId="77777777" w:rsidR="004E47A7" w:rsidRDefault="004E47A7" w:rsidP="004E47A7"/>
    <w:p w14:paraId="0B11976E" w14:textId="77777777" w:rsidR="004E47A7" w:rsidRDefault="004E47A7" w:rsidP="004E47A7">
      <w:r>
        <w:t xml:space="preserve">1.3. </w:t>
      </w:r>
      <w:r>
        <w:rPr>
          <w:rFonts w:hint="eastAsia"/>
        </w:rPr>
        <w:t>Биохимические</w:t>
      </w:r>
      <w:r>
        <w:t xml:space="preserve"> </w:t>
      </w:r>
      <w:r>
        <w:rPr>
          <w:rFonts w:hint="eastAsia"/>
        </w:rPr>
        <w:t>свойства</w:t>
      </w:r>
      <w:r>
        <w:t xml:space="preserve"> A. pyogenes.</w:t>
      </w:r>
    </w:p>
    <w:p w14:paraId="3CEB0258" w14:textId="77777777" w:rsidR="004E47A7" w:rsidRDefault="004E47A7" w:rsidP="004E47A7"/>
    <w:p w14:paraId="1EC5CA54" w14:textId="77777777" w:rsidR="004E47A7" w:rsidRDefault="004E47A7" w:rsidP="004E47A7">
      <w:r>
        <w:t xml:space="preserve">1.4. </w:t>
      </w:r>
      <w:r>
        <w:rPr>
          <w:rFonts w:hint="eastAsia"/>
        </w:rPr>
        <w:t>Патогенные</w:t>
      </w:r>
      <w:r>
        <w:t xml:space="preserve"> </w:t>
      </w:r>
      <w:r>
        <w:rPr>
          <w:rFonts w:hint="eastAsia"/>
        </w:rPr>
        <w:t>свойства</w:t>
      </w:r>
      <w:r>
        <w:t xml:space="preserve"> A. pyogenes.</w:t>
      </w:r>
    </w:p>
    <w:p w14:paraId="24EFC29F" w14:textId="77777777" w:rsidR="004E47A7" w:rsidRDefault="004E47A7" w:rsidP="004E47A7"/>
    <w:p w14:paraId="1D0A19E4" w14:textId="77777777" w:rsidR="004E47A7" w:rsidRDefault="004E47A7" w:rsidP="004E47A7">
      <w:r>
        <w:t xml:space="preserve">1.5. </w:t>
      </w:r>
      <w:r>
        <w:rPr>
          <w:rFonts w:hint="eastAsia"/>
        </w:rPr>
        <w:t>Устойчивость</w:t>
      </w:r>
      <w:r>
        <w:t xml:space="preserve"> A. pyogenes.</w:t>
      </w:r>
    </w:p>
    <w:p w14:paraId="27900849" w14:textId="77777777" w:rsidR="004E47A7" w:rsidRDefault="004E47A7" w:rsidP="004E47A7"/>
    <w:p w14:paraId="5B9AA4CC" w14:textId="77777777" w:rsidR="004E47A7" w:rsidRDefault="004E47A7" w:rsidP="004E47A7">
      <w:r>
        <w:t xml:space="preserve">1.6. </w:t>
      </w:r>
      <w:r>
        <w:rPr>
          <w:rFonts w:hint="eastAsia"/>
        </w:rPr>
        <w:t>Методы</w:t>
      </w:r>
      <w:r>
        <w:t xml:space="preserve"> </w:t>
      </w:r>
      <w:r>
        <w:rPr>
          <w:rFonts w:hint="eastAsia"/>
        </w:rPr>
        <w:t>диагностики</w:t>
      </w:r>
      <w:r>
        <w:t xml:space="preserve"> </w:t>
      </w:r>
      <w:r>
        <w:rPr>
          <w:rFonts w:hint="eastAsia"/>
        </w:rPr>
        <w:t>инфекции</w:t>
      </w:r>
      <w:r>
        <w:t xml:space="preserve">, </w:t>
      </w:r>
      <w:r>
        <w:rPr>
          <w:rFonts w:hint="eastAsia"/>
        </w:rPr>
        <w:t>обусловленной</w:t>
      </w:r>
    </w:p>
    <w:p w14:paraId="56B0FC80" w14:textId="77777777" w:rsidR="004E47A7" w:rsidRDefault="004E47A7" w:rsidP="004E47A7"/>
    <w:p w14:paraId="5ED3A4E6" w14:textId="77777777" w:rsidR="004E47A7" w:rsidRDefault="004E47A7" w:rsidP="004E47A7">
      <w:r>
        <w:t>A. pyogenes.</w:t>
      </w:r>
    </w:p>
    <w:p w14:paraId="7869E2B1" w14:textId="77777777" w:rsidR="004E47A7" w:rsidRDefault="004E47A7" w:rsidP="004E47A7"/>
    <w:p w14:paraId="112AAA06" w14:textId="77777777" w:rsidR="004E47A7" w:rsidRDefault="004E47A7" w:rsidP="004E47A7">
      <w:r>
        <w:t xml:space="preserve">1.7. </w:t>
      </w:r>
      <w:r>
        <w:rPr>
          <w:rFonts w:hint="eastAsia"/>
        </w:rPr>
        <w:t>Гистологическое</w:t>
      </w:r>
      <w:r>
        <w:t xml:space="preserve"> </w:t>
      </w:r>
      <w:r>
        <w:rPr>
          <w:rFonts w:hint="eastAsia"/>
        </w:rPr>
        <w:t>строение</w:t>
      </w:r>
      <w:r>
        <w:t xml:space="preserve"> </w:t>
      </w:r>
      <w:r>
        <w:rPr>
          <w:rFonts w:hint="eastAsia"/>
        </w:rPr>
        <w:t>матки</w:t>
      </w:r>
      <w:r>
        <w:t xml:space="preserve"> </w:t>
      </w:r>
      <w:r>
        <w:rPr>
          <w:rFonts w:hint="eastAsia"/>
        </w:rPr>
        <w:t>и</w:t>
      </w:r>
      <w:r>
        <w:t xml:space="preserve"> </w:t>
      </w:r>
      <w:r>
        <w:rPr>
          <w:rFonts w:hint="eastAsia"/>
        </w:rPr>
        <w:t>патоморфологические</w:t>
      </w:r>
      <w:r>
        <w:t xml:space="preserve"> </w:t>
      </w:r>
      <w:r>
        <w:rPr>
          <w:rFonts w:hint="eastAsia"/>
        </w:rPr>
        <w:t>изменения</w:t>
      </w:r>
      <w:r>
        <w:t xml:space="preserve"> </w:t>
      </w:r>
      <w:r>
        <w:rPr>
          <w:rFonts w:hint="eastAsia"/>
        </w:rPr>
        <w:t>при</w:t>
      </w:r>
      <w:r>
        <w:t xml:space="preserve"> </w:t>
      </w:r>
      <w:r>
        <w:rPr>
          <w:rFonts w:hint="eastAsia"/>
        </w:rPr>
        <w:t>эндометритах</w:t>
      </w:r>
      <w:r>
        <w:t xml:space="preserve"> </w:t>
      </w:r>
      <w:r>
        <w:rPr>
          <w:rFonts w:hint="eastAsia"/>
        </w:rPr>
        <w:t>свиноматок</w:t>
      </w:r>
      <w:r>
        <w:t xml:space="preserve"> </w:t>
      </w:r>
      <w:r>
        <w:rPr>
          <w:rFonts w:hint="eastAsia"/>
        </w:rPr>
        <w:t>бактериальной</w:t>
      </w:r>
      <w:r>
        <w:t xml:space="preserve"> </w:t>
      </w:r>
      <w:r>
        <w:rPr>
          <w:rFonts w:hint="eastAsia"/>
        </w:rPr>
        <w:t>природы</w:t>
      </w:r>
      <w:r>
        <w:t>.</w:t>
      </w:r>
    </w:p>
    <w:p w14:paraId="2CC95643" w14:textId="77777777" w:rsidR="004E47A7" w:rsidRDefault="004E47A7" w:rsidP="004E47A7"/>
    <w:p w14:paraId="42FF1704" w14:textId="77777777" w:rsidR="004E47A7" w:rsidRDefault="004E47A7" w:rsidP="004E47A7">
      <w:r>
        <w:t xml:space="preserve">2. </w:t>
      </w:r>
      <w:r>
        <w:rPr>
          <w:rFonts w:hint="eastAsia"/>
        </w:rPr>
        <w:t>СОБСТВЕННЫЕ</w:t>
      </w:r>
      <w:r>
        <w:t xml:space="preserve"> </w:t>
      </w:r>
      <w:r>
        <w:rPr>
          <w:rFonts w:hint="eastAsia"/>
        </w:rPr>
        <w:t>ИССЛЕДОВАНИЯ</w:t>
      </w:r>
    </w:p>
    <w:p w14:paraId="4F22C3A7" w14:textId="77777777" w:rsidR="004E47A7" w:rsidRDefault="004E47A7" w:rsidP="004E47A7"/>
    <w:p w14:paraId="03B8B749" w14:textId="77777777" w:rsidR="004E47A7" w:rsidRDefault="004E47A7" w:rsidP="004E47A7">
      <w:r>
        <w:lastRenderedPageBreak/>
        <w:t xml:space="preserve">2.1. </w:t>
      </w:r>
      <w:r>
        <w:rPr>
          <w:rFonts w:hint="eastAsia"/>
        </w:rPr>
        <w:t>Материалы</w:t>
      </w:r>
      <w:r>
        <w:t xml:space="preserve"> </w:t>
      </w:r>
      <w:r>
        <w:rPr>
          <w:rFonts w:hint="eastAsia"/>
        </w:rPr>
        <w:t>и</w:t>
      </w:r>
      <w:r>
        <w:t xml:space="preserve"> </w:t>
      </w:r>
      <w:r>
        <w:rPr>
          <w:rFonts w:hint="eastAsia"/>
        </w:rPr>
        <w:t>методы</w:t>
      </w:r>
      <w:r>
        <w:t>.</w:t>
      </w:r>
    </w:p>
    <w:p w14:paraId="605C2849" w14:textId="77777777" w:rsidR="004E47A7" w:rsidRDefault="004E47A7" w:rsidP="004E47A7"/>
    <w:p w14:paraId="4A825E46" w14:textId="77777777" w:rsidR="004E47A7" w:rsidRDefault="004E47A7" w:rsidP="004E47A7">
      <w:r>
        <w:rPr>
          <w:rFonts w:hint="eastAsia"/>
        </w:rPr>
        <w:t>РЕЗУЛЬТАТЫ</w:t>
      </w:r>
      <w:r>
        <w:t xml:space="preserve"> </w:t>
      </w:r>
      <w:r>
        <w:rPr>
          <w:rFonts w:hint="eastAsia"/>
        </w:rPr>
        <w:t>ИССЛЕДОВАНИЯ</w:t>
      </w:r>
    </w:p>
    <w:p w14:paraId="06677089" w14:textId="77777777" w:rsidR="004E47A7" w:rsidRDefault="004E47A7" w:rsidP="004E47A7"/>
    <w:p w14:paraId="4954E7B9" w14:textId="77777777" w:rsidR="004E47A7" w:rsidRDefault="004E47A7" w:rsidP="004E47A7">
      <w:r>
        <w:t xml:space="preserve">2.2. </w:t>
      </w:r>
      <w:r>
        <w:rPr>
          <w:rFonts w:hint="eastAsia"/>
        </w:rPr>
        <w:t>Распространение</w:t>
      </w:r>
      <w:r>
        <w:t xml:space="preserve"> </w:t>
      </w:r>
      <w:r>
        <w:rPr>
          <w:rFonts w:hint="eastAsia"/>
        </w:rPr>
        <w:t>послеродового</w:t>
      </w:r>
      <w:r>
        <w:t xml:space="preserve"> </w:t>
      </w:r>
      <w:r>
        <w:rPr>
          <w:rFonts w:hint="eastAsia"/>
        </w:rPr>
        <w:t>эндометрита</w:t>
      </w:r>
      <w:r>
        <w:t xml:space="preserve">, </w:t>
      </w:r>
      <w:r>
        <w:rPr>
          <w:rFonts w:hint="eastAsia"/>
        </w:rPr>
        <w:t>обусловленного</w:t>
      </w:r>
      <w:r>
        <w:t xml:space="preserve"> A. pyogenes, </w:t>
      </w:r>
      <w:r>
        <w:rPr>
          <w:rFonts w:hint="eastAsia"/>
        </w:rPr>
        <w:t>в</w:t>
      </w:r>
      <w:r>
        <w:t xml:space="preserve"> </w:t>
      </w:r>
      <w:r>
        <w:rPr>
          <w:rFonts w:hint="eastAsia"/>
        </w:rPr>
        <w:t>некоторых</w:t>
      </w:r>
      <w:r>
        <w:t xml:space="preserve"> </w:t>
      </w:r>
      <w:r>
        <w:rPr>
          <w:rFonts w:hint="eastAsia"/>
        </w:rPr>
        <w:t>хозяйствах</w:t>
      </w:r>
      <w:r>
        <w:t xml:space="preserve"> </w:t>
      </w:r>
      <w:r>
        <w:rPr>
          <w:rFonts w:hint="eastAsia"/>
        </w:rPr>
        <w:t>Омской</w:t>
      </w:r>
      <w:r>
        <w:t xml:space="preserve"> </w:t>
      </w:r>
      <w:r>
        <w:rPr>
          <w:rFonts w:hint="eastAsia"/>
        </w:rPr>
        <w:t>и</w:t>
      </w:r>
      <w:r>
        <w:t xml:space="preserve"> </w:t>
      </w:r>
      <w:r>
        <w:rPr>
          <w:rFonts w:hint="eastAsia"/>
        </w:rPr>
        <w:t>Тюменской</w:t>
      </w:r>
      <w:r>
        <w:t xml:space="preserve"> </w:t>
      </w:r>
      <w:r>
        <w:rPr>
          <w:rFonts w:hint="eastAsia"/>
        </w:rPr>
        <w:t>областей</w:t>
      </w:r>
      <w:r>
        <w:t>.</w:t>
      </w:r>
    </w:p>
    <w:p w14:paraId="594A87A3" w14:textId="77777777" w:rsidR="004E47A7" w:rsidRDefault="004E47A7" w:rsidP="004E47A7"/>
    <w:p w14:paraId="1B42537B" w14:textId="77777777" w:rsidR="004E47A7" w:rsidRDefault="004E47A7" w:rsidP="004E47A7">
      <w:r>
        <w:t xml:space="preserve">2.3. </w:t>
      </w:r>
      <w:r>
        <w:rPr>
          <w:rFonts w:hint="eastAsia"/>
        </w:rPr>
        <w:t>Фенотипические</w:t>
      </w:r>
      <w:r>
        <w:t xml:space="preserve"> </w:t>
      </w:r>
      <w:r>
        <w:rPr>
          <w:rFonts w:hint="eastAsia"/>
        </w:rPr>
        <w:t>свойства</w:t>
      </w:r>
      <w:r>
        <w:t xml:space="preserve"> A. pyogenes</w:t>
      </w:r>
    </w:p>
    <w:p w14:paraId="5A89524D" w14:textId="77777777" w:rsidR="004E47A7" w:rsidRDefault="004E47A7" w:rsidP="004E47A7"/>
    <w:p w14:paraId="61272BC9" w14:textId="77777777" w:rsidR="004E47A7" w:rsidRDefault="004E47A7" w:rsidP="004E47A7">
      <w:r>
        <w:t xml:space="preserve">2.3.1. </w:t>
      </w:r>
      <w:r>
        <w:rPr>
          <w:rFonts w:hint="eastAsia"/>
        </w:rPr>
        <w:t>Культуральные</w:t>
      </w:r>
      <w:r>
        <w:t xml:space="preserve"> </w:t>
      </w:r>
      <w:r>
        <w:rPr>
          <w:rFonts w:hint="eastAsia"/>
        </w:rPr>
        <w:t>и</w:t>
      </w:r>
      <w:r>
        <w:t xml:space="preserve"> </w:t>
      </w:r>
      <w:r>
        <w:rPr>
          <w:rFonts w:hint="eastAsia"/>
        </w:rPr>
        <w:t>морфологические</w:t>
      </w:r>
      <w:r>
        <w:t xml:space="preserve"> </w:t>
      </w:r>
      <w:r>
        <w:rPr>
          <w:rFonts w:hint="eastAsia"/>
        </w:rPr>
        <w:t>свойства</w:t>
      </w:r>
    </w:p>
    <w:p w14:paraId="36C7B9BA" w14:textId="77777777" w:rsidR="004E47A7" w:rsidRDefault="004E47A7" w:rsidP="004E47A7"/>
    <w:p w14:paraId="272CEA24" w14:textId="77777777" w:rsidR="004E47A7" w:rsidRDefault="004E47A7" w:rsidP="004E47A7">
      <w:r>
        <w:t>A. pyogenes.</w:t>
      </w:r>
    </w:p>
    <w:p w14:paraId="011F2B31" w14:textId="77777777" w:rsidR="004E47A7" w:rsidRDefault="004E47A7" w:rsidP="004E47A7"/>
    <w:p w14:paraId="23C8AE8D" w14:textId="77777777" w:rsidR="004E47A7" w:rsidRDefault="004E47A7" w:rsidP="004E47A7">
      <w:r>
        <w:t xml:space="preserve">2.3.2. </w:t>
      </w:r>
      <w:r>
        <w:rPr>
          <w:rFonts w:hint="eastAsia"/>
        </w:rPr>
        <w:t>Биохимические</w:t>
      </w:r>
      <w:r>
        <w:t xml:space="preserve"> </w:t>
      </w:r>
      <w:r>
        <w:rPr>
          <w:rFonts w:hint="eastAsia"/>
        </w:rPr>
        <w:t>свойства</w:t>
      </w:r>
      <w:r>
        <w:t xml:space="preserve"> A. pyogenes.</w:t>
      </w:r>
    </w:p>
    <w:p w14:paraId="64DD1018" w14:textId="77777777" w:rsidR="004E47A7" w:rsidRDefault="004E47A7" w:rsidP="004E47A7"/>
    <w:p w14:paraId="0FBF48E4" w14:textId="77777777" w:rsidR="004E47A7" w:rsidRDefault="004E47A7" w:rsidP="004E47A7">
      <w:r>
        <w:t xml:space="preserve">2.4. </w:t>
      </w:r>
      <w:r>
        <w:rPr>
          <w:rFonts w:hint="eastAsia"/>
        </w:rPr>
        <w:t>Антагонизм</w:t>
      </w:r>
      <w:r>
        <w:t xml:space="preserve"> A. pyogenes </w:t>
      </w:r>
      <w:r>
        <w:rPr>
          <w:rFonts w:hint="eastAsia"/>
        </w:rPr>
        <w:t>и</w:t>
      </w:r>
      <w:r>
        <w:t xml:space="preserve"> </w:t>
      </w:r>
      <w:r>
        <w:rPr>
          <w:rFonts w:hint="eastAsia"/>
        </w:rPr>
        <w:t>некоторых</w:t>
      </w:r>
      <w:r>
        <w:t xml:space="preserve"> </w:t>
      </w:r>
      <w:r>
        <w:rPr>
          <w:rFonts w:hint="eastAsia"/>
        </w:rPr>
        <w:t>условно</w:t>
      </w:r>
      <w:r>
        <w:t>-</w:t>
      </w:r>
      <w:r>
        <w:rPr>
          <w:rFonts w:hint="eastAsia"/>
        </w:rPr>
        <w:t>патогенных</w:t>
      </w:r>
      <w:r>
        <w:t xml:space="preserve"> </w:t>
      </w:r>
      <w:r>
        <w:rPr>
          <w:rFonts w:hint="eastAsia"/>
        </w:rPr>
        <w:t>и</w:t>
      </w:r>
      <w:r>
        <w:t xml:space="preserve"> </w:t>
      </w:r>
      <w:r>
        <w:rPr>
          <w:rFonts w:hint="eastAsia"/>
        </w:rPr>
        <w:t>сапрофитных</w:t>
      </w:r>
      <w:r>
        <w:t xml:space="preserve"> </w:t>
      </w:r>
      <w:r>
        <w:rPr>
          <w:rFonts w:hint="eastAsia"/>
        </w:rPr>
        <w:t>микроорганизмов</w:t>
      </w:r>
      <w:r>
        <w:t>.</w:t>
      </w:r>
    </w:p>
    <w:p w14:paraId="385C1EA8" w14:textId="77777777" w:rsidR="004E47A7" w:rsidRDefault="004E47A7" w:rsidP="004E47A7"/>
    <w:p w14:paraId="4110E5FA" w14:textId="77777777" w:rsidR="004E47A7" w:rsidRDefault="004E47A7" w:rsidP="004E47A7">
      <w:r>
        <w:t xml:space="preserve">2.5. </w:t>
      </w:r>
      <w:r>
        <w:rPr>
          <w:rFonts w:hint="eastAsia"/>
        </w:rPr>
        <w:t>Устойчивость</w:t>
      </w:r>
      <w:r>
        <w:t xml:space="preserve"> A. pyogenes </w:t>
      </w:r>
      <w:r>
        <w:rPr>
          <w:rFonts w:hint="eastAsia"/>
        </w:rPr>
        <w:t>к</w:t>
      </w:r>
      <w:r>
        <w:t xml:space="preserve"> </w:t>
      </w:r>
      <w:r>
        <w:rPr>
          <w:rFonts w:hint="eastAsia"/>
        </w:rPr>
        <w:t>некоторым</w:t>
      </w:r>
      <w:r>
        <w:t xml:space="preserve"> </w:t>
      </w:r>
      <w:r>
        <w:rPr>
          <w:rFonts w:hint="eastAsia"/>
        </w:rPr>
        <w:t>физическим</w:t>
      </w:r>
      <w:r>
        <w:t xml:space="preserve">, </w:t>
      </w:r>
      <w:r>
        <w:rPr>
          <w:rFonts w:hint="eastAsia"/>
        </w:rPr>
        <w:t>химическим</w:t>
      </w:r>
      <w:r>
        <w:t xml:space="preserve"> </w:t>
      </w:r>
      <w:r>
        <w:rPr>
          <w:rFonts w:hint="eastAsia"/>
        </w:rPr>
        <w:t>и</w:t>
      </w:r>
      <w:r>
        <w:t xml:space="preserve"> </w:t>
      </w:r>
      <w:r>
        <w:rPr>
          <w:rFonts w:hint="eastAsia"/>
        </w:rPr>
        <w:t>биологическим</w:t>
      </w:r>
      <w:r>
        <w:t xml:space="preserve"> </w:t>
      </w:r>
      <w:r>
        <w:rPr>
          <w:rFonts w:hint="eastAsia"/>
        </w:rPr>
        <w:t>факторам</w:t>
      </w:r>
    </w:p>
    <w:p w14:paraId="40538495" w14:textId="77777777" w:rsidR="004E47A7" w:rsidRDefault="004E47A7" w:rsidP="004E47A7"/>
    <w:p w14:paraId="5F121D05" w14:textId="77777777" w:rsidR="004E47A7" w:rsidRDefault="004E47A7" w:rsidP="004E47A7">
      <w:r>
        <w:t xml:space="preserve">2.5.1. </w:t>
      </w:r>
      <w:r>
        <w:rPr>
          <w:rFonts w:hint="eastAsia"/>
        </w:rPr>
        <w:t>Устойчивость</w:t>
      </w:r>
      <w:r>
        <w:t xml:space="preserve"> A. pyogenes </w:t>
      </w:r>
      <w:r>
        <w:rPr>
          <w:rFonts w:hint="eastAsia"/>
        </w:rPr>
        <w:t>к</w:t>
      </w:r>
      <w:r>
        <w:t xml:space="preserve"> </w:t>
      </w:r>
      <w:r>
        <w:rPr>
          <w:rFonts w:hint="eastAsia"/>
        </w:rPr>
        <w:t>ультрафиолетовым</w:t>
      </w:r>
      <w:r>
        <w:t xml:space="preserve"> </w:t>
      </w:r>
      <w:r>
        <w:rPr>
          <w:rFonts w:hint="eastAsia"/>
        </w:rPr>
        <w:t>лучам</w:t>
      </w:r>
      <w:r>
        <w:t>.</w:t>
      </w:r>
    </w:p>
    <w:p w14:paraId="54F0414D" w14:textId="77777777" w:rsidR="004E47A7" w:rsidRDefault="004E47A7" w:rsidP="004E47A7"/>
    <w:p w14:paraId="200603D0" w14:textId="77777777" w:rsidR="004E47A7" w:rsidRDefault="004E47A7" w:rsidP="004E47A7">
      <w:r>
        <w:t xml:space="preserve">2.5.2. </w:t>
      </w:r>
      <w:r>
        <w:rPr>
          <w:rFonts w:hint="eastAsia"/>
        </w:rPr>
        <w:t>Устойчивость</w:t>
      </w:r>
      <w:r>
        <w:t xml:space="preserve"> A. pyogenes </w:t>
      </w:r>
      <w:r>
        <w:rPr>
          <w:rFonts w:hint="eastAsia"/>
        </w:rPr>
        <w:t>к</w:t>
      </w:r>
      <w:r>
        <w:t xml:space="preserve"> </w:t>
      </w:r>
      <w:r>
        <w:rPr>
          <w:rFonts w:hint="eastAsia"/>
        </w:rPr>
        <w:t>дезинфицирующим</w:t>
      </w:r>
      <w:r>
        <w:t xml:space="preserve"> </w:t>
      </w:r>
      <w:r>
        <w:rPr>
          <w:rFonts w:hint="eastAsia"/>
        </w:rPr>
        <w:t>веществам</w:t>
      </w:r>
      <w:r>
        <w:t>.</w:t>
      </w:r>
    </w:p>
    <w:p w14:paraId="21CCF810" w14:textId="77777777" w:rsidR="004E47A7" w:rsidRDefault="004E47A7" w:rsidP="004E47A7"/>
    <w:p w14:paraId="4F554BD0" w14:textId="77777777" w:rsidR="004E47A7" w:rsidRDefault="004E47A7" w:rsidP="004E47A7">
      <w:r>
        <w:t xml:space="preserve">2.5.3. </w:t>
      </w:r>
      <w:r>
        <w:rPr>
          <w:rFonts w:hint="eastAsia"/>
        </w:rPr>
        <w:t>Устойчивость</w:t>
      </w:r>
      <w:r>
        <w:t xml:space="preserve"> A. pyogenes </w:t>
      </w:r>
      <w:r>
        <w:rPr>
          <w:rFonts w:hint="eastAsia"/>
        </w:rPr>
        <w:t>к</w:t>
      </w:r>
      <w:r>
        <w:t xml:space="preserve"> </w:t>
      </w:r>
      <w:r>
        <w:rPr>
          <w:rFonts w:hint="eastAsia"/>
        </w:rPr>
        <w:t>химиотерапевтиче</w:t>
      </w:r>
      <w:r>
        <w:t>-</w:t>
      </w:r>
      <w:r>
        <w:rPr>
          <w:rFonts w:hint="eastAsia"/>
        </w:rPr>
        <w:t>ским</w:t>
      </w:r>
      <w:r>
        <w:t xml:space="preserve"> </w:t>
      </w:r>
      <w:r>
        <w:rPr>
          <w:rFonts w:hint="eastAsia"/>
        </w:rPr>
        <w:t>средствам</w:t>
      </w:r>
      <w:r>
        <w:t>.</w:t>
      </w:r>
    </w:p>
    <w:p w14:paraId="164A47C7" w14:textId="77777777" w:rsidR="004E47A7" w:rsidRDefault="004E47A7" w:rsidP="004E47A7"/>
    <w:p w14:paraId="3AB04F45" w14:textId="77777777" w:rsidR="004E47A7" w:rsidRDefault="004E47A7" w:rsidP="004E47A7">
      <w:r>
        <w:t xml:space="preserve">2.6. </w:t>
      </w:r>
      <w:r>
        <w:rPr>
          <w:rFonts w:hint="eastAsia"/>
        </w:rPr>
        <w:t>Патогенные</w:t>
      </w:r>
      <w:r>
        <w:t xml:space="preserve"> </w:t>
      </w:r>
      <w:r>
        <w:rPr>
          <w:rFonts w:hint="eastAsia"/>
        </w:rPr>
        <w:t>свойства</w:t>
      </w:r>
      <w:r>
        <w:t xml:space="preserve"> A. pyogenes </w:t>
      </w:r>
      <w:r>
        <w:rPr>
          <w:rFonts w:hint="eastAsia"/>
        </w:rPr>
        <w:t>и</w:t>
      </w:r>
      <w:r>
        <w:t xml:space="preserve"> </w:t>
      </w:r>
      <w:r>
        <w:rPr>
          <w:rFonts w:hint="eastAsia"/>
        </w:rPr>
        <w:t>патоморфологические</w:t>
      </w:r>
      <w:r>
        <w:t xml:space="preserve"> </w:t>
      </w:r>
      <w:r>
        <w:rPr>
          <w:rFonts w:hint="eastAsia"/>
        </w:rPr>
        <w:t>изменения</w:t>
      </w:r>
      <w:r>
        <w:t xml:space="preserve"> </w:t>
      </w:r>
      <w:r>
        <w:rPr>
          <w:rFonts w:hint="eastAsia"/>
        </w:rPr>
        <w:t>в</w:t>
      </w:r>
      <w:r>
        <w:t xml:space="preserve"> </w:t>
      </w:r>
      <w:r>
        <w:rPr>
          <w:rFonts w:hint="eastAsia"/>
        </w:rPr>
        <w:t>органах</w:t>
      </w:r>
      <w:r>
        <w:t xml:space="preserve"> </w:t>
      </w:r>
      <w:r>
        <w:rPr>
          <w:rFonts w:hint="eastAsia"/>
        </w:rPr>
        <w:t>белых</w:t>
      </w:r>
      <w:r>
        <w:t xml:space="preserve"> </w:t>
      </w:r>
      <w:r>
        <w:rPr>
          <w:rFonts w:hint="eastAsia"/>
        </w:rPr>
        <w:t>мышей</w:t>
      </w:r>
      <w:r>
        <w:t xml:space="preserve"> </w:t>
      </w:r>
      <w:r>
        <w:rPr>
          <w:rFonts w:hint="eastAsia"/>
        </w:rPr>
        <w:t>при</w:t>
      </w:r>
      <w:r>
        <w:t xml:space="preserve"> </w:t>
      </w:r>
      <w:r>
        <w:rPr>
          <w:rFonts w:hint="eastAsia"/>
        </w:rPr>
        <w:t>экспериментальном</w:t>
      </w:r>
      <w:r>
        <w:t xml:space="preserve"> </w:t>
      </w:r>
      <w:r>
        <w:rPr>
          <w:rFonts w:hint="eastAsia"/>
        </w:rPr>
        <w:t>заражении</w:t>
      </w:r>
      <w:r>
        <w:t>.</w:t>
      </w:r>
    </w:p>
    <w:p w14:paraId="18DDE9D4" w14:textId="77777777" w:rsidR="004E47A7" w:rsidRDefault="004E47A7" w:rsidP="004E47A7"/>
    <w:p w14:paraId="146022BD" w14:textId="77777777" w:rsidR="004E47A7" w:rsidRDefault="004E47A7" w:rsidP="004E47A7">
      <w:r>
        <w:t xml:space="preserve">2.7. </w:t>
      </w:r>
      <w:r>
        <w:rPr>
          <w:rFonts w:hint="eastAsia"/>
        </w:rPr>
        <w:t>Патоморфологические</w:t>
      </w:r>
      <w:r>
        <w:t xml:space="preserve"> </w:t>
      </w:r>
      <w:r>
        <w:rPr>
          <w:rFonts w:hint="eastAsia"/>
        </w:rPr>
        <w:t>изменения</w:t>
      </w:r>
      <w:r>
        <w:t xml:space="preserve"> </w:t>
      </w:r>
      <w:r>
        <w:rPr>
          <w:rFonts w:hint="eastAsia"/>
        </w:rPr>
        <w:t>при</w:t>
      </w:r>
      <w:r>
        <w:t xml:space="preserve"> </w:t>
      </w:r>
      <w:r>
        <w:rPr>
          <w:rFonts w:hint="eastAsia"/>
        </w:rPr>
        <w:t>послеродо</w:t>
      </w:r>
      <w:r>
        <w:rPr>
          <w:rFonts w:hint="eastAsia"/>
        </w:rPr>
        <w:lastRenderedPageBreak/>
        <w:t>вом</w:t>
      </w:r>
      <w:r>
        <w:t xml:space="preserve"> </w:t>
      </w:r>
      <w:r>
        <w:rPr>
          <w:rFonts w:hint="eastAsia"/>
        </w:rPr>
        <w:t>эндометрите</w:t>
      </w:r>
      <w:r>
        <w:t xml:space="preserve"> </w:t>
      </w:r>
      <w:r>
        <w:rPr>
          <w:rFonts w:hint="eastAsia"/>
        </w:rPr>
        <w:t>у</w:t>
      </w:r>
      <w:r>
        <w:t xml:space="preserve"> </w:t>
      </w:r>
      <w:r>
        <w:rPr>
          <w:rFonts w:hint="eastAsia"/>
        </w:rPr>
        <w:t>свиноматок</w:t>
      </w:r>
      <w:r>
        <w:t xml:space="preserve">, </w:t>
      </w:r>
      <w:r>
        <w:rPr>
          <w:rFonts w:hint="eastAsia"/>
        </w:rPr>
        <w:t>обусловленном</w:t>
      </w:r>
      <w:r>
        <w:t xml:space="preserve"> A. pyogenes.</w:t>
      </w:r>
    </w:p>
    <w:p w14:paraId="47217364" w14:textId="77777777" w:rsidR="004E47A7" w:rsidRDefault="004E47A7" w:rsidP="004E47A7"/>
    <w:p w14:paraId="6954AF26" w14:textId="77777777" w:rsidR="004E47A7" w:rsidRDefault="004E47A7" w:rsidP="004E47A7">
      <w:r>
        <w:t xml:space="preserve">2.8. </w:t>
      </w:r>
      <w:r>
        <w:rPr>
          <w:rFonts w:hint="eastAsia"/>
        </w:rPr>
        <w:t>Диагностика</w:t>
      </w:r>
      <w:r>
        <w:t xml:space="preserve"> </w:t>
      </w:r>
      <w:r>
        <w:rPr>
          <w:rFonts w:hint="eastAsia"/>
        </w:rPr>
        <w:t>послеродового</w:t>
      </w:r>
      <w:r>
        <w:t xml:space="preserve"> </w:t>
      </w:r>
      <w:r>
        <w:rPr>
          <w:rFonts w:hint="eastAsia"/>
        </w:rPr>
        <w:t>эндометрита</w:t>
      </w:r>
      <w:r>
        <w:t xml:space="preserve"> </w:t>
      </w:r>
      <w:r>
        <w:rPr>
          <w:rFonts w:hint="eastAsia"/>
        </w:rPr>
        <w:t>свиноматок</w:t>
      </w:r>
      <w:r>
        <w:t xml:space="preserve">, </w:t>
      </w:r>
      <w:r>
        <w:rPr>
          <w:rFonts w:hint="eastAsia"/>
        </w:rPr>
        <w:t>обусловленного</w:t>
      </w:r>
      <w:r>
        <w:t xml:space="preserve"> A. pyogenes.</w:t>
      </w:r>
    </w:p>
    <w:p w14:paraId="70D02D41" w14:textId="77777777" w:rsidR="004E47A7" w:rsidRDefault="004E47A7" w:rsidP="004E47A7"/>
    <w:p w14:paraId="7D64F864" w14:textId="77777777" w:rsidR="004E47A7" w:rsidRDefault="004E47A7" w:rsidP="004E47A7">
      <w:r>
        <w:rPr>
          <w:rFonts w:hint="eastAsia"/>
        </w:rPr>
        <w:t>ОБСУЖДЕНИЕ</w:t>
      </w:r>
      <w:r>
        <w:t xml:space="preserve"> </w:t>
      </w:r>
      <w:r>
        <w:rPr>
          <w:rFonts w:hint="eastAsia"/>
        </w:rPr>
        <w:t>РЕЗУЛЬТАТОВ</w:t>
      </w:r>
      <w:r>
        <w:t>.</w:t>
      </w:r>
    </w:p>
    <w:p w14:paraId="259A162E" w14:textId="77777777" w:rsidR="004E47A7" w:rsidRDefault="004E47A7" w:rsidP="004E47A7"/>
    <w:p w14:paraId="2351B44F" w14:textId="77777777" w:rsidR="004E47A7" w:rsidRDefault="004E47A7" w:rsidP="004E47A7">
      <w:r>
        <w:rPr>
          <w:rFonts w:hint="eastAsia"/>
        </w:rPr>
        <w:t>ВЫВОДЫ</w:t>
      </w:r>
      <w:r>
        <w:t>.</w:t>
      </w:r>
    </w:p>
    <w:p w14:paraId="107F0D20" w14:textId="77777777" w:rsidR="004E47A7" w:rsidRDefault="004E47A7" w:rsidP="004E47A7"/>
    <w:p w14:paraId="36A168CF" w14:textId="7527309B" w:rsidR="004E47A7" w:rsidRPr="004E47A7" w:rsidRDefault="004E47A7" w:rsidP="004E47A7">
      <w:r>
        <w:rPr>
          <w:rFonts w:hint="eastAsia"/>
        </w:rPr>
        <w:t>ПРАКТИЧЕСКИЕ</w:t>
      </w:r>
      <w:r>
        <w:t xml:space="preserve"> </w:t>
      </w:r>
      <w:r>
        <w:rPr>
          <w:rFonts w:hint="eastAsia"/>
        </w:rPr>
        <w:t>ПРЕДЛОЖЕНИЯ</w:t>
      </w:r>
      <w:r>
        <w:t>.</w:t>
      </w:r>
    </w:p>
    <w:sectPr w:rsidR="004E47A7" w:rsidRPr="004E47A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CF85F" w14:textId="77777777" w:rsidR="001924BA" w:rsidRPr="008D1934" w:rsidRDefault="001924BA">
      <w:pPr>
        <w:spacing w:after="0" w:line="240" w:lineRule="auto"/>
      </w:pPr>
      <w:r w:rsidRPr="008D1934">
        <w:separator/>
      </w:r>
    </w:p>
  </w:endnote>
  <w:endnote w:type="continuationSeparator" w:id="0">
    <w:p w14:paraId="5098CD7A" w14:textId="77777777" w:rsidR="001924BA" w:rsidRPr="008D1934" w:rsidRDefault="001924B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367E1" w14:textId="77777777" w:rsidR="001924BA" w:rsidRPr="008D1934" w:rsidRDefault="001924BA"/>
    <w:p w14:paraId="27E4E9EC" w14:textId="77777777" w:rsidR="001924BA" w:rsidRPr="008D1934" w:rsidRDefault="001924BA"/>
    <w:p w14:paraId="13EECBA5" w14:textId="77777777" w:rsidR="001924BA" w:rsidRPr="008D1934" w:rsidRDefault="001924BA"/>
    <w:p w14:paraId="4B07224D" w14:textId="77777777" w:rsidR="001924BA" w:rsidRPr="008D1934" w:rsidRDefault="001924BA"/>
    <w:p w14:paraId="6BBBC800" w14:textId="77777777" w:rsidR="001924BA" w:rsidRPr="008D1934" w:rsidRDefault="001924BA"/>
    <w:p w14:paraId="1DF494A6" w14:textId="77777777" w:rsidR="001924BA" w:rsidRPr="008D1934" w:rsidRDefault="001924BA"/>
    <w:p w14:paraId="4AF76677" w14:textId="77777777" w:rsidR="001924BA" w:rsidRPr="008D1934" w:rsidRDefault="001924BA">
      <w:pPr>
        <w:rPr>
          <w:sz w:val="2"/>
          <w:szCs w:val="2"/>
        </w:rPr>
      </w:pPr>
      <w:r>
        <w:rPr>
          <w:noProof/>
        </w:rPr>
        <mc:AlternateContent>
          <mc:Choice Requires="wps">
            <w:drawing>
              <wp:anchor distT="0" distB="0" distL="63500" distR="63500" simplePos="0" relativeHeight="251660288" behindDoc="1" locked="0" layoutInCell="1" allowOverlap="1" wp14:anchorId="2951A995" wp14:editId="3CE37E8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DD4F5A8" w14:textId="77777777" w:rsidR="001924BA" w:rsidRPr="008D1934" w:rsidRDefault="001924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51A99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D4F5A8" w14:textId="77777777" w:rsidR="001924BA" w:rsidRPr="008D1934" w:rsidRDefault="001924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022CBFC" w14:textId="77777777" w:rsidR="001924BA" w:rsidRPr="008D1934" w:rsidRDefault="001924BA"/>
    <w:p w14:paraId="21F8337A" w14:textId="77777777" w:rsidR="001924BA" w:rsidRPr="008D1934" w:rsidRDefault="001924BA"/>
    <w:p w14:paraId="49DB9A40" w14:textId="77777777" w:rsidR="001924BA" w:rsidRPr="008D1934" w:rsidRDefault="001924BA">
      <w:pPr>
        <w:rPr>
          <w:sz w:val="2"/>
          <w:szCs w:val="2"/>
        </w:rPr>
      </w:pPr>
      <w:r>
        <w:rPr>
          <w:noProof/>
        </w:rPr>
        <mc:AlternateContent>
          <mc:Choice Requires="wps">
            <w:drawing>
              <wp:anchor distT="0" distB="0" distL="63500" distR="63500" simplePos="0" relativeHeight="251659264" behindDoc="1" locked="0" layoutInCell="1" allowOverlap="1" wp14:anchorId="7E794911" wp14:editId="0DF51D7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B067E0F" w14:textId="77777777" w:rsidR="001924BA" w:rsidRPr="008D1934" w:rsidRDefault="001924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79491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067E0F" w14:textId="77777777" w:rsidR="001924BA" w:rsidRPr="008D1934" w:rsidRDefault="001924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8B9554E" w14:textId="77777777" w:rsidR="001924BA" w:rsidRPr="008D1934" w:rsidRDefault="001924BA"/>
    <w:p w14:paraId="490A52D3" w14:textId="77777777" w:rsidR="001924BA" w:rsidRPr="008D1934" w:rsidRDefault="001924BA">
      <w:pPr>
        <w:rPr>
          <w:sz w:val="2"/>
          <w:szCs w:val="2"/>
        </w:rPr>
      </w:pPr>
    </w:p>
    <w:p w14:paraId="2C18390D" w14:textId="77777777" w:rsidR="001924BA" w:rsidRPr="008D1934" w:rsidRDefault="001924BA"/>
    <w:p w14:paraId="38517DBE" w14:textId="77777777" w:rsidR="001924BA" w:rsidRPr="008D1934" w:rsidRDefault="001924BA">
      <w:pPr>
        <w:spacing w:after="0" w:line="240" w:lineRule="auto"/>
      </w:pPr>
    </w:p>
  </w:footnote>
  <w:footnote w:type="continuationSeparator" w:id="0">
    <w:p w14:paraId="6FBB676E" w14:textId="77777777" w:rsidR="001924BA" w:rsidRPr="008D1934" w:rsidRDefault="001924B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4BA"/>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9876</TotalTime>
  <Pages>3</Pages>
  <Words>264</Words>
  <Characters>1509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288</cp:revision>
  <cp:lastPrinted>2024-05-12T14:21:00Z</cp:lastPrinted>
  <dcterms:created xsi:type="dcterms:W3CDTF">2024-05-20T16:55:00Z</dcterms:created>
  <dcterms:modified xsi:type="dcterms:W3CDTF">2024-06-05T18:37:00Z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