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65CA" w14:textId="1165ED33" w:rsidR="006027F1" w:rsidRDefault="00B75630" w:rsidP="00B75630">
      <w:r w:rsidRPr="00B75630">
        <w:rPr>
          <w:rFonts w:hint="eastAsia"/>
        </w:rPr>
        <w:t>Персонализированный</w:t>
      </w:r>
      <w:r w:rsidRPr="00B75630">
        <w:t xml:space="preserve"> </w:t>
      </w:r>
      <w:r w:rsidRPr="00B75630">
        <w:rPr>
          <w:rFonts w:hint="eastAsia"/>
        </w:rPr>
        <w:t>подход</w:t>
      </w:r>
      <w:r w:rsidRPr="00B75630">
        <w:t xml:space="preserve"> </w:t>
      </w:r>
      <w:r w:rsidRPr="00B75630">
        <w:rPr>
          <w:rFonts w:hint="eastAsia"/>
        </w:rPr>
        <w:t>к</w:t>
      </w:r>
      <w:r w:rsidRPr="00B75630">
        <w:t xml:space="preserve"> </w:t>
      </w:r>
      <w:r w:rsidRPr="00B75630">
        <w:rPr>
          <w:rFonts w:hint="eastAsia"/>
        </w:rPr>
        <w:t>оптимизации</w:t>
      </w:r>
      <w:r w:rsidRPr="00B75630">
        <w:t xml:space="preserve"> </w:t>
      </w:r>
      <w:r w:rsidRPr="00B75630">
        <w:rPr>
          <w:rFonts w:hint="eastAsia"/>
        </w:rPr>
        <w:t>лечения</w:t>
      </w:r>
      <w:r w:rsidRPr="00B75630">
        <w:t xml:space="preserve"> </w:t>
      </w:r>
      <w:r w:rsidRPr="00B75630">
        <w:rPr>
          <w:rFonts w:hint="eastAsia"/>
        </w:rPr>
        <w:t>дисфункции</w:t>
      </w:r>
      <w:r w:rsidRPr="00B75630">
        <w:t xml:space="preserve"> </w:t>
      </w:r>
      <w:r w:rsidRPr="00B75630">
        <w:rPr>
          <w:rFonts w:hint="eastAsia"/>
        </w:rPr>
        <w:t>тазового</w:t>
      </w:r>
      <w:r w:rsidRPr="00B75630">
        <w:t xml:space="preserve"> </w:t>
      </w:r>
      <w:r w:rsidRPr="00B75630">
        <w:rPr>
          <w:rFonts w:hint="eastAsia"/>
        </w:rPr>
        <w:t>дна</w:t>
      </w:r>
      <w:r w:rsidRPr="00B75630">
        <w:t xml:space="preserve"> </w:t>
      </w:r>
      <w:r w:rsidRPr="00B75630">
        <w:rPr>
          <w:rFonts w:hint="eastAsia"/>
        </w:rPr>
        <w:t>у</w:t>
      </w:r>
      <w:r w:rsidRPr="00B75630">
        <w:t xml:space="preserve"> </w:t>
      </w:r>
      <w:r w:rsidRPr="00B75630">
        <w:rPr>
          <w:rFonts w:hint="eastAsia"/>
        </w:rPr>
        <w:t>женщин</w:t>
      </w:r>
      <w:r>
        <w:t xml:space="preserve"> </w:t>
      </w:r>
      <w:r w:rsidRPr="00B75630">
        <w:rPr>
          <w:rFonts w:hint="eastAsia"/>
        </w:rPr>
        <w:t>Вишневский</w:t>
      </w:r>
      <w:r w:rsidRPr="00B75630">
        <w:t xml:space="preserve"> </w:t>
      </w:r>
      <w:r w:rsidRPr="00B75630">
        <w:rPr>
          <w:rFonts w:hint="eastAsia"/>
        </w:rPr>
        <w:t>Дмитрий</w:t>
      </w:r>
      <w:r w:rsidRPr="00B75630">
        <w:t xml:space="preserve"> </w:t>
      </w:r>
      <w:r w:rsidRPr="00B75630">
        <w:rPr>
          <w:rFonts w:hint="eastAsia"/>
        </w:rPr>
        <w:t>Алексеевич</w:t>
      </w:r>
    </w:p>
    <w:p w14:paraId="17740383" w14:textId="77777777" w:rsidR="00B75630" w:rsidRDefault="00B75630" w:rsidP="00B75630">
      <w:r>
        <w:rPr>
          <w:rFonts w:hint="eastAsia"/>
        </w:rPr>
        <w:t>ОГЛАВЛЕНИЕ</w:t>
      </w:r>
      <w:r>
        <w:t xml:space="preserve"> </w:t>
      </w:r>
      <w:r>
        <w:rPr>
          <w:rFonts w:hint="eastAsia"/>
        </w:rPr>
        <w:t>ДИССЕРТАЦИИ</w:t>
      </w:r>
    </w:p>
    <w:p w14:paraId="58B76492" w14:textId="77777777" w:rsidR="00B75630" w:rsidRDefault="00B75630" w:rsidP="00B75630">
      <w:r>
        <w:rPr>
          <w:rFonts w:hint="eastAsia"/>
        </w:rPr>
        <w:t>кандидат</w:t>
      </w:r>
      <w:r>
        <w:t xml:space="preserve"> </w:t>
      </w:r>
      <w:r>
        <w:rPr>
          <w:rFonts w:hint="eastAsia"/>
        </w:rPr>
        <w:t>наук</w:t>
      </w:r>
      <w:r>
        <w:t xml:space="preserve"> </w:t>
      </w:r>
      <w:r>
        <w:rPr>
          <w:rFonts w:hint="eastAsia"/>
        </w:rPr>
        <w:t>Вишневский</w:t>
      </w:r>
      <w:r>
        <w:t xml:space="preserve"> </w:t>
      </w:r>
      <w:r>
        <w:rPr>
          <w:rFonts w:hint="eastAsia"/>
        </w:rPr>
        <w:t>Дмитрий</w:t>
      </w:r>
      <w:r>
        <w:t xml:space="preserve"> </w:t>
      </w:r>
      <w:r>
        <w:rPr>
          <w:rFonts w:hint="eastAsia"/>
        </w:rPr>
        <w:t>Алексеевич</w:t>
      </w:r>
    </w:p>
    <w:p w14:paraId="0E9A26C9" w14:textId="77777777" w:rsidR="00B75630" w:rsidRDefault="00B75630" w:rsidP="00B75630">
      <w:r>
        <w:rPr>
          <w:rFonts w:hint="eastAsia"/>
        </w:rPr>
        <w:t>ОГЛАВЛЕНИЕ</w:t>
      </w:r>
    </w:p>
    <w:p w14:paraId="4ACE9628" w14:textId="77777777" w:rsidR="00B75630" w:rsidRDefault="00B75630" w:rsidP="00B75630"/>
    <w:p w14:paraId="72634BA7" w14:textId="77777777" w:rsidR="00B75630" w:rsidRDefault="00B75630" w:rsidP="00B7563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ОБЪЯСНЕНИЙ</w:t>
      </w:r>
      <w:r>
        <w:t xml:space="preserve"> </w:t>
      </w:r>
      <w:r>
        <w:rPr>
          <w:rFonts w:hint="eastAsia"/>
        </w:rPr>
        <w:t>ТЕРМИНОВ</w:t>
      </w:r>
    </w:p>
    <w:p w14:paraId="665A3EAD" w14:textId="77777777" w:rsidR="00B75630" w:rsidRDefault="00B75630" w:rsidP="00B75630"/>
    <w:p w14:paraId="2F235A2D" w14:textId="77777777" w:rsidR="00B75630" w:rsidRDefault="00B75630" w:rsidP="00B75630">
      <w:r>
        <w:rPr>
          <w:rFonts w:hint="eastAsia"/>
        </w:rPr>
        <w:t>ВВЕДЕНИЕ</w:t>
      </w:r>
      <w:r>
        <w:t xml:space="preserve"> 5 </w:t>
      </w:r>
      <w:r>
        <w:rPr>
          <w:rFonts w:hint="eastAsia"/>
        </w:rPr>
        <w:t>Глава</w:t>
      </w:r>
      <w:r>
        <w:t xml:space="preserve"> 1. </w:t>
      </w:r>
      <w:r>
        <w:rPr>
          <w:rFonts w:hint="eastAsia"/>
        </w:rPr>
        <w:t>СОВРЕМЕННАЯ</w:t>
      </w:r>
      <w:r>
        <w:t xml:space="preserve"> </w:t>
      </w:r>
      <w:r>
        <w:rPr>
          <w:rFonts w:hint="eastAsia"/>
        </w:rPr>
        <w:t>КОНЦЕПЦИЯ</w:t>
      </w:r>
      <w:r>
        <w:t xml:space="preserve"> </w:t>
      </w:r>
      <w:r>
        <w:rPr>
          <w:rFonts w:hint="eastAsia"/>
        </w:rPr>
        <w:t>ЭТИОЛОГИИ</w:t>
      </w:r>
      <w:r>
        <w:t xml:space="preserve"> </w:t>
      </w:r>
      <w:r>
        <w:rPr>
          <w:rFonts w:hint="eastAsia"/>
        </w:rPr>
        <w:t>ПРОЛАПСА</w:t>
      </w:r>
      <w:r>
        <w:t xml:space="preserve"> </w:t>
      </w:r>
      <w:r>
        <w:rPr>
          <w:rFonts w:hint="eastAsia"/>
        </w:rPr>
        <w:t>ТАЗОВЫХ</w:t>
      </w:r>
      <w:r>
        <w:t xml:space="preserve"> </w:t>
      </w:r>
      <w:r>
        <w:rPr>
          <w:rFonts w:hint="eastAsia"/>
        </w:rPr>
        <w:t>ОРГАНОВ</w:t>
      </w:r>
      <w:r>
        <w:t xml:space="preserve"> </w:t>
      </w:r>
      <w:r>
        <w:rPr>
          <w:rFonts w:hint="eastAsia"/>
        </w:rPr>
        <w:t>И</w:t>
      </w:r>
      <w:r>
        <w:t xml:space="preserve"> </w:t>
      </w:r>
      <w:r>
        <w:rPr>
          <w:rFonts w:hint="eastAsia"/>
        </w:rPr>
        <w:t>НЕДЕРЖАНИЯ</w:t>
      </w:r>
      <w:r>
        <w:t xml:space="preserve"> </w:t>
      </w:r>
      <w:r>
        <w:rPr>
          <w:rFonts w:hint="eastAsia"/>
        </w:rPr>
        <w:t>МОЧИ</w:t>
      </w:r>
      <w:r>
        <w:t xml:space="preserve"> </w:t>
      </w:r>
      <w:r>
        <w:rPr>
          <w:rFonts w:hint="eastAsia"/>
        </w:rPr>
        <w:t>У</w:t>
      </w:r>
      <w:r>
        <w:t xml:space="preserve"> </w:t>
      </w:r>
      <w:r>
        <w:rPr>
          <w:rFonts w:hint="eastAsia"/>
        </w:rPr>
        <w:t>ЖЕНЩИН</w:t>
      </w:r>
    </w:p>
    <w:p w14:paraId="7A473654" w14:textId="77777777" w:rsidR="00B75630" w:rsidRDefault="00B75630" w:rsidP="00B75630"/>
    <w:p w14:paraId="18FC2762" w14:textId="77777777" w:rsidR="00B75630" w:rsidRDefault="00B75630" w:rsidP="00B75630">
      <w:r>
        <w:t>(</w:t>
      </w:r>
      <w:r>
        <w:rPr>
          <w:rFonts w:hint="eastAsia"/>
        </w:rPr>
        <w:t>Обзор</w:t>
      </w:r>
      <w:r>
        <w:t xml:space="preserve"> </w:t>
      </w:r>
      <w:r>
        <w:rPr>
          <w:rFonts w:hint="eastAsia"/>
        </w:rPr>
        <w:t>литературы</w:t>
      </w:r>
      <w:r>
        <w:t>) 13 1.1.</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пролапса</w:t>
      </w:r>
      <w:r>
        <w:t xml:space="preserve"> </w:t>
      </w:r>
      <w:r>
        <w:rPr>
          <w:rFonts w:hint="eastAsia"/>
        </w:rPr>
        <w:t>тазовых</w:t>
      </w:r>
      <w:r>
        <w:t xml:space="preserve"> </w:t>
      </w:r>
      <w:r>
        <w:rPr>
          <w:rFonts w:hint="eastAsia"/>
        </w:rPr>
        <w:t>органов</w:t>
      </w:r>
    </w:p>
    <w:p w14:paraId="1C7F9F9D" w14:textId="77777777" w:rsidR="00B75630" w:rsidRDefault="00B75630" w:rsidP="00B75630"/>
    <w:p w14:paraId="671B08AC" w14:textId="77777777" w:rsidR="00B75630" w:rsidRDefault="00B75630" w:rsidP="00B75630">
      <w:r>
        <w:rPr>
          <w:rFonts w:hint="eastAsia"/>
        </w:rPr>
        <w:t>и</w:t>
      </w:r>
      <w:r>
        <w:t xml:space="preserve"> </w:t>
      </w:r>
      <w:r>
        <w:rPr>
          <w:rFonts w:hint="eastAsia"/>
        </w:rPr>
        <w:t>недержания</w:t>
      </w:r>
      <w:r>
        <w:t xml:space="preserve"> </w:t>
      </w:r>
      <w:r>
        <w:rPr>
          <w:rFonts w:hint="eastAsia"/>
        </w:rPr>
        <w:t>мочи</w:t>
      </w:r>
    </w:p>
    <w:p w14:paraId="1328A8FF" w14:textId="77777777" w:rsidR="00B75630" w:rsidRDefault="00B75630" w:rsidP="00B75630"/>
    <w:p w14:paraId="19E7F171" w14:textId="77777777" w:rsidR="00B75630" w:rsidRDefault="00B75630" w:rsidP="00B75630">
      <w:r>
        <w:t>1.2.</w:t>
      </w:r>
      <w:r>
        <w:rPr>
          <w:rFonts w:hint="eastAsia"/>
        </w:rPr>
        <w:t>Структура</w:t>
      </w:r>
      <w:r>
        <w:t xml:space="preserve"> </w:t>
      </w:r>
      <w:r>
        <w:rPr>
          <w:rFonts w:hint="eastAsia"/>
        </w:rPr>
        <w:t>соединительной</w:t>
      </w:r>
      <w:r>
        <w:t xml:space="preserve"> </w:t>
      </w:r>
      <w:r>
        <w:rPr>
          <w:rFonts w:hint="eastAsia"/>
        </w:rPr>
        <w:t>ткани</w:t>
      </w:r>
      <w:r>
        <w:t xml:space="preserve"> </w:t>
      </w:r>
      <w:r>
        <w:rPr>
          <w:rFonts w:hint="eastAsia"/>
        </w:rPr>
        <w:t>и</w:t>
      </w:r>
      <w:r>
        <w:t xml:space="preserve"> </w:t>
      </w:r>
      <w:r>
        <w:rPr>
          <w:rFonts w:hint="eastAsia"/>
        </w:rPr>
        <w:t>роль</w:t>
      </w:r>
      <w:r>
        <w:t xml:space="preserve"> </w:t>
      </w:r>
      <w:r>
        <w:rPr>
          <w:rFonts w:hint="eastAsia"/>
        </w:rPr>
        <w:t>дисплазии</w:t>
      </w:r>
    </w:p>
    <w:p w14:paraId="7226355E" w14:textId="77777777" w:rsidR="00B75630" w:rsidRDefault="00B75630" w:rsidP="00B75630"/>
    <w:p w14:paraId="3EDA55A1" w14:textId="77777777" w:rsidR="00B75630" w:rsidRDefault="00B75630" w:rsidP="00B75630">
      <w:r>
        <w:rPr>
          <w:rFonts w:hint="eastAsia"/>
        </w:rPr>
        <w:t>соединительной</w:t>
      </w:r>
      <w:r>
        <w:t xml:space="preserve"> </w:t>
      </w:r>
      <w:r>
        <w:rPr>
          <w:rFonts w:hint="eastAsia"/>
        </w:rPr>
        <w:t>ткани</w:t>
      </w:r>
      <w:r>
        <w:t xml:space="preserve"> </w:t>
      </w:r>
      <w:r>
        <w:rPr>
          <w:rFonts w:hint="eastAsia"/>
        </w:rPr>
        <w:t>в</w:t>
      </w:r>
      <w:r>
        <w:t xml:space="preserve"> </w:t>
      </w:r>
      <w:r>
        <w:rPr>
          <w:rFonts w:hint="eastAsia"/>
        </w:rPr>
        <w:t>дисфункции</w:t>
      </w:r>
      <w:r>
        <w:t xml:space="preserve"> </w:t>
      </w:r>
      <w:r>
        <w:rPr>
          <w:rFonts w:hint="eastAsia"/>
        </w:rPr>
        <w:t>тазового</w:t>
      </w:r>
      <w:r>
        <w:t xml:space="preserve"> </w:t>
      </w:r>
      <w:r>
        <w:rPr>
          <w:rFonts w:hint="eastAsia"/>
        </w:rPr>
        <w:t>дна</w:t>
      </w:r>
    </w:p>
    <w:p w14:paraId="5913CC57" w14:textId="77777777" w:rsidR="00B75630" w:rsidRDefault="00B75630" w:rsidP="00B75630"/>
    <w:p w14:paraId="6793110D" w14:textId="77777777" w:rsidR="00B75630" w:rsidRDefault="00B75630" w:rsidP="00B75630">
      <w:r>
        <w:t>1.3.</w:t>
      </w:r>
      <w:r>
        <w:rPr>
          <w:rFonts w:hint="eastAsia"/>
        </w:rPr>
        <w:t>Современные</w:t>
      </w:r>
      <w:r>
        <w:t xml:space="preserve"> </w:t>
      </w:r>
      <w:r>
        <w:rPr>
          <w:rFonts w:hint="eastAsia"/>
        </w:rPr>
        <w:t>данные</w:t>
      </w:r>
      <w:r>
        <w:t xml:space="preserve"> </w:t>
      </w:r>
      <w:r>
        <w:rPr>
          <w:rFonts w:hint="eastAsia"/>
        </w:rPr>
        <w:t>о</w:t>
      </w:r>
      <w:r>
        <w:t xml:space="preserve"> </w:t>
      </w:r>
      <w:r>
        <w:rPr>
          <w:rFonts w:hint="eastAsia"/>
        </w:rPr>
        <w:t>роли</w:t>
      </w:r>
      <w:r>
        <w:t xml:space="preserve"> </w:t>
      </w:r>
      <w:r>
        <w:rPr>
          <w:rFonts w:hint="eastAsia"/>
        </w:rPr>
        <w:t>генетических</w:t>
      </w:r>
      <w:r>
        <w:t xml:space="preserve"> </w:t>
      </w:r>
      <w:r>
        <w:rPr>
          <w:rFonts w:hint="eastAsia"/>
        </w:rPr>
        <w:t>факторов</w:t>
      </w:r>
    </w:p>
    <w:p w14:paraId="10020BB3" w14:textId="77777777" w:rsidR="00B75630" w:rsidRDefault="00B75630" w:rsidP="00B75630"/>
    <w:p w14:paraId="39877BB0" w14:textId="77777777" w:rsidR="00B75630" w:rsidRDefault="00B75630" w:rsidP="00B75630">
      <w:r>
        <w:rPr>
          <w:rFonts w:hint="eastAsia"/>
        </w:rPr>
        <w:t>в</w:t>
      </w:r>
      <w:r>
        <w:t xml:space="preserve"> </w:t>
      </w:r>
      <w:r>
        <w:rPr>
          <w:rFonts w:hint="eastAsia"/>
        </w:rPr>
        <w:t>развитии</w:t>
      </w:r>
      <w:r>
        <w:t xml:space="preserve"> </w:t>
      </w:r>
      <w:r>
        <w:rPr>
          <w:rFonts w:hint="eastAsia"/>
        </w:rPr>
        <w:t>пролапса</w:t>
      </w:r>
      <w:r>
        <w:t xml:space="preserve"> </w:t>
      </w:r>
      <w:r>
        <w:rPr>
          <w:rFonts w:hint="eastAsia"/>
        </w:rPr>
        <w:t>тазовых</w:t>
      </w:r>
      <w:r>
        <w:t xml:space="preserve"> </w:t>
      </w:r>
      <w:r>
        <w:rPr>
          <w:rFonts w:hint="eastAsia"/>
        </w:rPr>
        <w:t>органов</w:t>
      </w:r>
      <w:r>
        <w:t xml:space="preserve"> </w:t>
      </w:r>
      <w:r>
        <w:rPr>
          <w:rFonts w:hint="eastAsia"/>
        </w:rPr>
        <w:t>и</w:t>
      </w:r>
      <w:r>
        <w:t xml:space="preserve"> </w:t>
      </w:r>
      <w:r>
        <w:rPr>
          <w:rFonts w:hint="eastAsia"/>
        </w:rPr>
        <w:t>недержания</w:t>
      </w:r>
      <w:r>
        <w:t xml:space="preserve"> </w:t>
      </w:r>
      <w:r>
        <w:rPr>
          <w:rFonts w:hint="eastAsia"/>
        </w:rPr>
        <w:t>мочи</w:t>
      </w:r>
    </w:p>
    <w:p w14:paraId="1DA0E87B" w14:textId="77777777" w:rsidR="00B75630" w:rsidRDefault="00B75630" w:rsidP="00B75630"/>
    <w:p w14:paraId="41036C7B" w14:textId="77777777" w:rsidR="00B75630" w:rsidRDefault="00B75630" w:rsidP="00B75630">
      <w:r>
        <w:t xml:space="preserve">1.4. </w:t>
      </w:r>
      <w:r>
        <w:rPr>
          <w:rFonts w:hint="eastAsia"/>
        </w:rPr>
        <w:t>Современные</w:t>
      </w:r>
      <w:r>
        <w:t xml:space="preserve"> </w:t>
      </w:r>
      <w:r>
        <w:rPr>
          <w:rFonts w:hint="eastAsia"/>
        </w:rPr>
        <w:t>методы</w:t>
      </w:r>
      <w:r>
        <w:t xml:space="preserve"> </w:t>
      </w:r>
      <w:r>
        <w:rPr>
          <w:rFonts w:hint="eastAsia"/>
        </w:rPr>
        <w:t>профилактики</w:t>
      </w:r>
      <w:r>
        <w:t xml:space="preserve"> </w:t>
      </w:r>
      <w:r>
        <w:rPr>
          <w:rFonts w:hint="eastAsia"/>
        </w:rPr>
        <w:t>и</w:t>
      </w:r>
      <w:r>
        <w:t xml:space="preserve"> </w:t>
      </w:r>
      <w:r>
        <w:rPr>
          <w:rFonts w:hint="eastAsia"/>
        </w:rPr>
        <w:t>лечения</w:t>
      </w:r>
    </w:p>
    <w:p w14:paraId="3B65948F" w14:textId="77777777" w:rsidR="00B75630" w:rsidRDefault="00B75630" w:rsidP="00B75630"/>
    <w:p w14:paraId="4300FEAD" w14:textId="77777777" w:rsidR="00B75630" w:rsidRDefault="00B75630" w:rsidP="00B75630">
      <w:r>
        <w:rPr>
          <w:rFonts w:hint="eastAsia"/>
        </w:rPr>
        <w:t>тазового</w:t>
      </w:r>
      <w:r>
        <w:t xml:space="preserve"> </w:t>
      </w:r>
      <w:r>
        <w:rPr>
          <w:rFonts w:hint="eastAsia"/>
        </w:rPr>
        <w:t>пролапса</w:t>
      </w:r>
      <w:r>
        <w:t xml:space="preserve"> </w:t>
      </w:r>
      <w:r>
        <w:rPr>
          <w:rFonts w:hint="eastAsia"/>
        </w:rPr>
        <w:t>и</w:t>
      </w:r>
      <w:r>
        <w:t xml:space="preserve"> </w:t>
      </w:r>
      <w:r>
        <w:rPr>
          <w:rFonts w:hint="eastAsia"/>
        </w:rPr>
        <w:t>стрессовой</w:t>
      </w:r>
      <w:r>
        <w:t xml:space="preserve"> </w:t>
      </w:r>
      <w:r>
        <w:rPr>
          <w:rFonts w:hint="eastAsia"/>
        </w:rPr>
        <w:t>формы</w:t>
      </w:r>
      <w:r>
        <w:t xml:space="preserve"> </w:t>
      </w:r>
      <w:r>
        <w:rPr>
          <w:rFonts w:hint="eastAsia"/>
        </w:rPr>
        <w:t>недержания</w:t>
      </w:r>
      <w:r>
        <w:t xml:space="preserve"> </w:t>
      </w:r>
      <w:r>
        <w:rPr>
          <w:rFonts w:hint="eastAsia"/>
        </w:rPr>
        <w:t>мочи</w:t>
      </w:r>
    </w:p>
    <w:p w14:paraId="18370CB0" w14:textId="77777777" w:rsidR="00B75630" w:rsidRDefault="00B75630" w:rsidP="00B75630"/>
    <w:p w14:paraId="12EE8D9D" w14:textId="77777777" w:rsidR="00B75630" w:rsidRDefault="00B75630" w:rsidP="00B75630">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64BB730F" w14:textId="77777777" w:rsidR="00B75630" w:rsidRDefault="00B75630" w:rsidP="00B75630"/>
    <w:p w14:paraId="0639FB0B" w14:textId="77777777" w:rsidR="00B75630" w:rsidRDefault="00B75630" w:rsidP="00B75630">
      <w:r>
        <w:lastRenderedPageBreak/>
        <w:t xml:space="preserve">2.1. </w:t>
      </w:r>
      <w:r>
        <w:rPr>
          <w:rFonts w:hint="eastAsia"/>
        </w:rPr>
        <w:t>Клинические</w:t>
      </w:r>
      <w:r>
        <w:t xml:space="preserve"> </w:t>
      </w:r>
      <w:r>
        <w:rPr>
          <w:rFonts w:hint="eastAsia"/>
        </w:rPr>
        <w:t>методы</w:t>
      </w:r>
      <w:r>
        <w:t xml:space="preserve"> </w:t>
      </w:r>
      <w:r>
        <w:rPr>
          <w:rFonts w:hint="eastAsia"/>
        </w:rPr>
        <w:t>исследования</w:t>
      </w:r>
    </w:p>
    <w:p w14:paraId="79607A62" w14:textId="77777777" w:rsidR="00B75630" w:rsidRDefault="00B75630" w:rsidP="00B75630"/>
    <w:p w14:paraId="0543F3F2" w14:textId="77777777" w:rsidR="00B75630" w:rsidRDefault="00B75630" w:rsidP="00B75630">
      <w:r>
        <w:t xml:space="preserve">2.1.1. </w:t>
      </w:r>
      <w:r>
        <w:rPr>
          <w:rFonts w:hint="eastAsia"/>
        </w:rPr>
        <w:t>Принципы</w:t>
      </w:r>
      <w:r>
        <w:t xml:space="preserve"> </w:t>
      </w:r>
      <w:r>
        <w:rPr>
          <w:rFonts w:hint="eastAsia"/>
        </w:rPr>
        <w:t>формирования</w:t>
      </w:r>
      <w:r>
        <w:t xml:space="preserve"> </w:t>
      </w:r>
      <w:r>
        <w:rPr>
          <w:rFonts w:hint="eastAsia"/>
        </w:rPr>
        <w:t>выборок</w:t>
      </w:r>
    </w:p>
    <w:p w14:paraId="1AF24596" w14:textId="77777777" w:rsidR="00B75630" w:rsidRDefault="00B75630" w:rsidP="00B75630"/>
    <w:p w14:paraId="5B644795" w14:textId="77777777" w:rsidR="00B75630" w:rsidRDefault="00B75630" w:rsidP="00B75630">
      <w:r>
        <w:t xml:space="preserve">2.1.2. </w:t>
      </w:r>
      <w:r>
        <w:rPr>
          <w:rFonts w:hint="eastAsia"/>
        </w:rPr>
        <w:t>Особенности</w:t>
      </w:r>
      <w:r>
        <w:t xml:space="preserve"> </w:t>
      </w:r>
      <w:r>
        <w:rPr>
          <w:rFonts w:hint="eastAsia"/>
        </w:rPr>
        <w:t>сбора</w:t>
      </w:r>
      <w:r>
        <w:t xml:space="preserve"> </w:t>
      </w:r>
      <w:r>
        <w:rPr>
          <w:rFonts w:hint="eastAsia"/>
        </w:rPr>
        <w:t>анамнеза</w:t>
      </w:r>
    </w:p>
    <w:p w14:paraId="311B12E5" w14:textId="77777777" w:rsidR="00B75630" w:rsidRDefault="00B75630" w:rsidP="00B75630"/>
    <w:p w14:paraId="76B0A704" w14:textId="77777777" w:rsidR="00B75630" w:rsidRDefault="00B75630" w:rsidP="00B75630">
      <w:r>
        <w:t xml:space="preserve">2.1.3. </w:t>
      </w:r>
      <w:r>
        <w:rPr>
          <w:rFonts w:hint="eastAsia"/>
        </w:rPr>
        <w:t>Определение</w:t>
      </w:r>
      <w:r>
        <w:t xml:space="preserve"> </w:t>
      </w:r>
      <w:r>
        <w:rPr>
          <w:rFonts w:hint="eastAsia"/>
        </w:rPr>
        <w:t>стадии</w:t>
      </w:r>
      <w:r>
        <w:t xml:space="preserve"> </w:t>
      </w:r>
      <w:r>
        <w:rPr>
          <w:rFonts w:hint="eastAsia"/>
        </w:rPr>
        <w:t>и</w:t>
      </w:r>
      <w:r>
        <w:t xml:space="preserve"> </w:t>
      </w:r>
      <w:r>
        <w:rPr>
          <w:rFonts w:hint="eastAsia"/>
        </w:rPr>
        <w:t>типа</w:t>
      </w:r>
      <w:r>
        <w:t xml:space="preserve"> </w:t>
      </w:r>
      <w:r>
        <w:rPr>
          <w:rFonts w:hint="eastAsia"/>
        </w:rPr>
        <w:t>дисфункции</w:t>
      </w:r>
      <w:r>
        <w:t xml:space="preserve"> </w:t>
      </w:r>
      <w:r>
        <w:rPr>
          <w:rFonts w:hint="eastAsia"/>
        </w:rPr>
        <w:t>тазового</w:t>
      </w:r>
      <w:r>
        <w:t xml:space="preserve"> </w:t>
      </w:r>
      <w:r>
        <w:rPr>
          <w:rFonts w:hint="eastAsia"/>
        </w:rPr>
        <w:t>дна</w:t>
      </w:r>
    </w:p>
    <w:p w14:paraId="72043DC2" w14:textId="77777777" w:rsidR="00B75630" w:rsidRDefault="00B75630" w:rsidP="00B75630"/>
    <w:p w14:paraId="27C23EAE" w14:textId="77777777" w:rsidR="00B75630" w:rsidRDefault="00B75630" w:rsidP="00B75630">
      <w:r>
        <w:t xml:space="preserve">2.2. </w:t>
      </w:r>
      <w:r>
        <w:rPr>
          <w:rFonts w:hint="eastAsia"/>
        </w:rPr>
        <w:t>Молекулярно</w:t>
      </w:r>
      <w:r>
        <w:t>-</w:t>
      </w:r>
      <w:r>
        <w:rPr>
          <w:rFonts w:hint="eastAsia"/>
        </w:rPr>
        <w:t>генетические</w:t>
      </w:r>
      <w:r>
        <w:t xml:space="preserve"> </w:t>
      </w:r>
      <w:r>
        <w:rPr>
          <w:rFonts w:hint="eastAsia"/>
        </w:rPr>
        <w:t>методы</w:t>
      </w:r>
      <w:r>
        <w:t xml:space="preserve"> </w:t>
      </w:r>
      <w:r>
        <w:rPr>
          <w:rFonts w:hint="eastAsia"/>
        </w:rPr>
        <w:t>детекции</w:t>
      </w:r>
    </w:p>
    <w:p w14:paraId="61EB4EC8" w14:textId="77777777" w:rsidR="00B75630" w:rsidRDefault="00B75630" w:rsidP="00B75630"/>
    <w:p w14:paraId="1B3A49FE" w14:textId="77777777" w:rsidR="00B75630" w:rsidRDefault="00B75630" w:rsidP="00B75630">
      <w:r>
        <w:rPr>
          <w:rFonts w:hint="eastAsia"/>
        </w:rPr>
        <w:t>кандидатных</w:t>
      </w:r>
      <w:r>
        <w:t xml:space="preserve"> </w:t>
      </w:r>
      <w:r>
        <w:rPr>
          <w:rFonts w:hint="eastAsia"/>
        </w:rPr>
        <w:t>генов</w:t>
      </w:r>
    </w:p>
    <w:p w14:paraId="26354800" w14:textId="77777777" w:rsidR="00B75630" w:rsidRDefault="00B75630" w:rsidP="00B75630"/>
    <w:p w14:paraId="651800B7" w14:textId="77777777" w:rsidR="00B75630" w:rsidRDefault="00B75630" w:rsidP="00B75630">
      <w:r>
        <w:t xml:space="preserve">2.2.1. </w:t>
      </w:r>
      <w:r>
        <w:rPr>
          <w:rFonts w:hint="eastAsia"/>
        </w:rPr>
        <w:t>Дизайн</w:t>
      </w:r>
      <w:r>
        <w:t xml:space="preserve"> </w:t>
      </w:r>
      <w:r>
        <w:rPr>
          <w:rFonts w:hint="eastAsia"/>
        </w:rPr>
        <w:t>праймеров</w:t>
      </w:r>
    </w:p>
    <w:p w14:paraId="64E048B7" w14:textId="77777777" w:rsidR="00B75630" w:rsidRDefault="00B75630" w:rsidP="00B75630"/>
    <w:p w14:paraId="0B528553" w14:textId="77777777" w:rsidR="00B75630" w:rsidRDefault="00B75630" w:rsidP="00B75630">
      <w:r>
        <w:t xml:space="preserve">2.2.2. </w:t>
      </w:r>
      <w:r>
        <w:rPr>
          <w:rFonts w:hint="eastAsia"/>
        </w:rPr>
        <w:t>Протоколы</w:t>
      </w:r>
      <w:r>
        <w:t xml:space="preserve"> </w:t>
      </w:r>
      <w:r>
        <w:rPr>
          <w:rFonts w:hint="eastAsia"/>
        </w:rPr>
        <w:t>детекции</w:t>
      </w:r>
      <w:r>
        <w:t xml:space="preserve"> </w:t>
      </w:r>
      <w:r>
        <w:rPr>
          <w:rFonts w:hint="eastAsia"/>
        </w:rPr>
        <w:t>генотипа</w:t>
      </w:r>
      <w:r>
        <w:t xml:space="preserve"> </w:t>
      </w:r>
      <w:r>
        <w:rPr>
          <w:rFonts w:hint="eastAsia"/>
        </w:rPr>
        <w:t>образцов</w:t>
      </w:r>
    </w:p>
    <w:p w14:paraId="77D189C1" w14:textId="77777777" w:rsidR="00B75630" w:rsidRDefault="00B75630" w:rsidP="00B75630"/>
    <w:p w14:paraId="3C9EB1B1" w14:textId="77777777" w:rsidR="00B75630" w:rsidRDefault="00B75630" w:rsidP="00B75630">
      <w:r>
        <w:t xml:space="preserve">2.3. </w:t>
      </w:r>
      <w:r>
        <w:rPr>
          <w:rFonts w:hint="eastAsia"/>
        </w:rPr>
        <w:t>Методы</w:t>
      </w:r>
      <w:r>
        <w:t xml:space="preserve"> </w:t>
      </w:r>
      <w:r>
        <w:rPr>
          <w:rFonts w:hint="eastAsia"/>
        </w:rPr>
        <w:t>статистического</w:t>
      </w:r>
      <w:r>
        <w:t xml:space="preserve"> </w:t>
      </w:r>
      <w:r>
        <w:rPr>
          <w:rFonts w:hint="eastAsia"/>
        </w:rPr>
        <w:t>анализа</w:t>
      </w:r>
    </w:p>
    <w:p w14:paraId="2F13A174" w14:textId="77777777" w:rsidR="00B75630" w:rsidRDefault="00B75630" w:rsidP="00B75630"/>
    <w:p w14:paraId="1F25A3ED" w14:textId="77777777" w:rsidR="00B75630" w:rsidRDefault="00B75630" w:rsidP="00B75630">
      <w:r>
        <w:rPr>
          <w:rFonts w:hint="eastAsia"/>
        </w:rPr>
        <w:t>Глава</w:t>
      </w:r>
      <w:r>
        <w:t xml:space="preserve"> 3 </w:t>
      </w:r>
      <w:r>
        <w:rPr>
          <w:rFonts w:hint="eastAsia"/>
        </w:rPr>
        <w:t>КЛИНИЧЕСКАЯ</w:t>
      </w:r>
      <w:r>
        <w:t xml:space="preserve"> </w:t>
      </w:r>
      <w:r>
        <w:rPr>
          <w:rFonts w:hint="eastAsia"/>
        </w:rPr>
        <w:t>ХАРАКТЕРИСТИКА</w:t>
      </w:r>
    </w:p>
    <w:p w14:paraId="020E8B33" w14:textId="77777777" w:rsidR="00B75630" w:rsidRDefault="00B75630" w:rsidP="00B75630"/>
    <w:p w14:paraId="02FEDDAD" w14:textId="77777777" w:rsidR="00B75630" w:rsidRDefault="00B75630" w:rsidP="00B75630">
      <w:r>
        <w:rPr>
          <w:rFonts w:hint="eastAsia"/>
        </w:rPr>
        <w:t>ИЗУЧАЕМЫХ</w:t>
      </w:r>
      <w:r>
        <w:t xml:space="preserve"> </w:t>
      </w:r>
      <w:r>
        <w:rPr>
          <w:rFonts w:hint="eastAsia"/>
        </w:rPr>
        <w:t>ВЫБОРОК</w:t>
      </w:r>
    </w:p>
    <w:p w14:paraId="068AE788" w14:textId="77777777" w:rsidR="00B75630" w:rsidRDefault="00B75630" w:rsidP="00B75630"/>
    <w:p w14:paraId="19E100EE" w14:textId="77777777" w:rsidR="00B75630" w:rsidRDefault="00B75630" w:rsidP="00B75630">
      <w:r>
        <w:t xml:space="preserve">3.1. </w:t>
      </w:r>
      <w:r>
        <w:rPr>
          <w:rFonts w:hint="eastAsia"/>
        </w:rPr>
        <w:t>Сравнительная</w:t>
      </w:r>
      <w:r>
        <w:t xml:space="preserve"> </w:t>
      </w:r>
      <w:r>
        <w:rPr>
          <w:rFonts w:hint="eastAsia"/>
        </w:rPr>
        <w:t>характеристика</w:t>
      </w:r>
      <w:r>
        <w:t xml:space="preserve"> </w:t>
      </w:r>
      <w:r>
        <w:rPr>
          <w:rFonts w:hint="eastAsia"/>
        </w:rPr>
        <w:t>данных</w:t>
      </w:r>
      <w:r>
        <w:t xml:space="preserve"> </w:t>
      </w:r>
      <w:r>
        <w:rPr>
          <w:rFonts w:hint="eastAsia"/>
        </w:rPr>
        <w:t>анамнеза</w:t>
      </w:r>
      <w:r>
        <w:t xml:space="preserve"> </w:t>
      </w:r>
      <w:r>
        <w:rPr>
          <w:rFonts w:hint="eastAsia"/>
        </w:rPr>
        <w:t>пациенток</w:t>
      </w:r>
      <w:r>
        <w:t xml:space="preserve"> </w:t>
      </w:r>
      <w:r>
        <w:rPr>
          <w:rFonts w:hint="eastAsia"/>
        </w:rPr>
        <w:t>исследуемой</w:t>
      </w:r>
      <w:r>
        <w:t xml:space="preserve"> </w:t>
      </w:r>
      <w:r>
        <w:rPr>
          <w:rFonts w:hint="eastAsia"/>
        </w:rPr>
        <w:t>и</w:t>
      </w:r>
      <w:r>
        <w:t xml:space="preserve"> </w:t>
      </w:r>
      <w:r>
        <w:rPr>
          <w:rFonts w:hint="eastAsia"/>
        </w:rPr>
        <w:t>контрольной</w:t>
      </w:r>
      <w:r>
        <w:t xml:space="preserve"> </w:t>
      </w:r>
      <w:r>
        <w:rPr>
          <w:rFonts w:hint="eastAsia"/>
        </w:rPr>
        <w:t>группы</w:t>
      </w:r>
    </w:p>
    <w:p w14:paraId="67ED62F8" w14:textId="77777777" w:rsidR="00B75630" w:rsidRDefault="00B75630" w:rsidP="00B75630"/>
    <w:p w14:paraId="18FAB32D" w14:textId="77777777" w:rsidR="00B75630" w:rsidRDefault="00B75630" w:rsidP="00B75630">
      <w:r>
        <w:rPr>
          <w:rFonts w:hint="eastAsia"/>
        </w:rPr>
        <w:t>Глава</w:t>
      </w:r>
      <w:r>
        <w:t xml:space="preserve"> 4 </w:t>
      </w:r>
      <w:r>
        <w:rPr>
          <w:rFonts w:hint="eastAsia"/>
        </w:rPr>
        <w:t>РЕЗУЛЬТАТЫ</w:t>
      </w:r>
      <w:r>
        <w:t xml:space="preserve"> </w:t>
      </w:r>
      <w:r>
        <w:rPr>
          <w:rFonts w:hint="eastAsia"/>
        </w:rPr>
        <w:t>ГЕНЕТИЧЕСКОГО</w:t>
      </w:r>
      <w:r>
        <w:t xml:space="preserve"> </w:t>
      </w:r>
      <w:r>
        <w:rPr>
          <w:rFonts w:hint="eastAsia"/>
        </w:rPr>
        <w:t>ИССЛЕДОВАНИЯ</w:t>
      </w:r>
    </w:p>
    <w:p w14:paraId="64B896DE" w14:textId="77777777" w:rsidR="00B75630" w:rsidRDefault="00B75630" w:rsidP="00B75630"/>
    <w:p w14:paraId="1880B478" w14:textId="77777777" w:rsidR="00B75630" w:rsidRDefault="00B75630" w:rsidP="00B75630">
      <w:r>
        <w:t xml:space="preserve">4.1. </w:t>
      </w:r>
      <w:r>
        <w:rPr>
          <w:rFonts w:hint="eastAsia"/>
        </w:rPr>
        <w:t>Результат</w:t>
      </w:r>
      <w:r>
        <w:t xml:space="preserve"> </w:t>
      </w:r>
      <w:r>
        <w:rPr>
          <w:rFonts w:hint="eastAsia"/>
        </w:rPr>
        <w:t>исследования</w:t>
      </w:r>
      <w:r>
        <w:t xml:space="preserve"> </w:t>
      </w:r>
      <w:r>
        <w:rPr>
          <w:rFonts w:hint="eastAsia"/>
        </w:rPr>
        <w:t>полиморфизма</w:t>
      </w:r>
      <w:r>
        <w:t xml:space="preserve"> </w:t>
      </w:r>
      <w:r>
        <w:rPr>
          <w:rFonts w:hint="eastAsia"/>
        </w:rPr>
        <w:t>гб</w:t>
      </w:r>
      <w:r>
        <w:t xml:space="preserve">1800012 </w:t>
      </w:r>
      <w:r>
        <w:rPr>
          <w:rFonts w:hint="eastAsia"/>
        </w:rPr>
        <w:t>гена</w:t>
      </w:r>
      <w:r>
        <w:t xml:space="preserve"> </w:t>
      </w:r>
      <w:r>
        <w:rPr>
          <w:rFonts w:hint="eastAsia"/>
        </w:rPr>
        <w:t>СОЫА</w:t>
      </w:r>
      <w:r>
        <w:t>1</w:t>
      </w:r>
    </w:p>
    <w:p w14:paraId="1C980FB3" w14:textId="77777777" w:rsidR="00B75630" w:rsidRDefault="00B75630" w:rsidP="00B75630"/>
    <w:p w14:paraId="109F1109" w14:textId="77777777" w:rsidR="00B75630" w:rsidRDefault="00B75630" w:rsidP="00B75630">
      <w:r>
        <w:t xml:space="preserve">4.2. </w:t>
      </w:r>
      <w:r>
        <w:rPr>
          <w:rFonts w:hint="eastAsia"/>
        </w:rPr>
        <w:t>Результаты</w:t>
      </w:r>
      <w:r>
        <w:t xml:space="preserve"> </w:t>
      </w:r>
      <w:r>
        <w:rPr>
          <w:rFonts w:hint="eastAsia"/>
        </w:rPr>
        <w:t>исследования</w:t>
      </w:r>
      <w:r>
        <w:t xml:space="preserve"> </w:t>
      </w:r>
      <w:r>
        <w:rPr>
          <w:rFonts w:hint="eastAsia"/>
        </w:rPr>
        <w:t>полиморфизма</w:t>
      </w:r>
      <w:r>
        <w:t xml:space="preserve"> </w:t>
      </w:r>
      <w:r>
        <w:rPr>
          <w:rFonts w:hint="eastAsia"/>
        </w:rPr>
        <w:t>гб</w:t>
      </w:r>
      <w:r>
        <w:t xml:space="preserve"> 1800255 </w:t>
      </w:r>
      <w:r>
        <w:rPr>
          <w:rFonts w:hint="eastAsia"/>
        </w:rPr>
        <w:t>гена</w:t>
      </w:r>
      <w:r>
        <w:t xml:space="preserve"> </w:t>
      </w:r>
      <w:r>
        <w:rPr>
          <w:rFonts w:hint="eastAsia"/>
        </w:rPr>
        <w:t>СОЬ</w:t>
      </w:r>
      <w:r>
        <w:t>3</w:t>
      </w:r>
      <w:r>
        <w:rPr>
          <w:rFonts w:hint="eastAsia"/>
        </w:rPr>
        <w:t>А</w:t>
      </w:r>
      <w:r>
        <w:t>1</w:t>
      </w:r>
    </w:p>
    <w:p w14:paraId="415D32ED" w14:textId="77777777" w:rsidR="00B75630" w:rsidRDefault="00B75630" w:rsidP="00B75630"/>
    <w:p w14:paraId="2F7791D4" w14:textId="77777777" w:rsidR="00B75630" w:rsidRDefault="00B75630" w:rsidP="00B75630">
      <w:r>
        <w:lastRenderedPageBreak/>
        <w:t xml:space="preserve">4.3. </w:t>
      </w:r>
      <w:r>
        <w:rPr>
          <w:rFonts w:hint="eastAsia"/>
        </w:rPr>
        <w:t>Результаты</w:t>
      </w:r>
      <w:r>
        <w:t xml:space="preserve"> </w:t>
      </w:r>
      <w:r>
        <w:rPr>
          <w:rFonts w:hint="eastAsia"/>
        </w:rPr>
        <w:t>исследования</w:t>
      </w:r>
      <w:r>
        <w:t xml:space="preserve"> </w:t>
      </w:r>
      <w:r>
        <w:rPr>
          <w:rFonts w:hint="eastAsia"/>
        </w:rPr>
        <w:t>полиморфизма</w:t>
      </w:r>
      <w:r>
        <w:t xml:space="preserve"> </w:t>
      </w:r>
      <w:r>
        <w:rPr>
          <w:rFonts w:hint="eastAsia"/>
        </w:rPr>
        <w:t>гб</w:t>
      </w:r>
      <w:r>
        <w:t xml:space="preserve"> 1801184 </w:t>
      </w:r>
      <w:r>
        <w:rPr>
          <w:rFonts w:hint="eastAsia"/>
        </w:rPr>
        <w:t>гена</w:t>
      </w:r>
      <w:r>
        <w:t xml:space="preserve"> </w:t>
      </w:r>
      <w:r>
        <w:rPr>
          <w:rFonts w:hint="eastAsia"/>
        </w:rPr>
        <w:t>СОЬ</w:t>
      </w:r>
      <w:r>
        <w:t>3</w:t>
      </w:r>
      <w:r>
        <w:rPr>
          <w:rFonts w:hint="eastAsia"/>
        </w:rPr>
        <w:t>А</w:t>
      </w:r>
      <w:r>
        <w:t>1</w:t>
      </w:r>
    </w:p>
    <w:p w14:paraId="192242CB" w14:textId="77777777" w:rsidR="00B75630" w:rsidRDefault="00B75630" w:rsidP="00B75630"/>
    <w:p w14:paraId="526911E1" w14:textId="77777777" w:rsidR="00B75630" w:rsidRDefault="00B75630" w:rsidP="00B75630">
      <w:r>
        <w:t xml:space="preserve">4.4. </w:t>
      </w:r>
      <w:r>
        <w:rPr>
          <w:rFonts w:hint="eastAsia"/>
        </w:rPr>
        <w:t>Результаты</w:t>
      </w:r>
      <w:r>
        <w:t xml:space="preserve"> </w:t>
      </w:r>
      <w:r>
        <w:rPr>
          <w:rFonts w:hint="eastAsia"/>
        </w:rPr>
        <w:t>исследования</w:t>
      </w:r>
      <w:r>
        <w:t xml:space="preserve"> </w:t>
      </w:r>
      <w:r>
        <w:rPr>
          <w:rFonts w:hint="eastAsia"/>
        </w:rPr>
        <w:t>полиморфизма</w:t>
      </w:r>
      <w:r>
        <w:t xml:space="preserve"> </w:t>
      </w:r>
      <w:r>
        <w:rPr>
          <w:rFonts w:hint="eastAsia"/>
        </w:rPr>
        <w:t>гб</w:t>
      </w:r>
      <w:r>
        <w:t xml:space="preserve">2236479 </w:t>
      </w:r>
      <w:r>
        <w:rPr>
          <w:rFonts w:hint="eastAsia"/>
        </w:rPr>
        <w:t>гена</w:t>
      </w:r>
      <w:r>
        <w:t xml:space="preserve"> </w:t>
      </w:r>
      <w:r>
        <w:rPr>
          <w:rFonts w:hint="eastAsia"/>
        </w:rPr>
        <w:t>СОЫ</w:t>
      </w:r>
      <w:r>
        <w:t>8</w:t>
      </w:r>
      <w:r>
        <w:rPr>
          <w:rFonts w:hint="eastAsia"/>
        </w:rPr>
        <w:t>А</w:t>
      </w:r>
      <w:r>
        <w:t>1</w:t>
      </w:r>
    </w:p>
    <w:p w14:paraId="23DFBE0E" w14:textId="77777777" w:rsidR="00B75630" w:rsidRDefault="00B75630" w:rsidP="00B75630"/>
    <w:p w14:paraId="598AE657" w14:textId="77777777" w:rsidR="00B75630" w:rsidRDefault="00B75630" w:rsidP="00B75630">
      <w:r>
        <w:t xml:space="preserve">4.5. </w:t>
      </w:r>
      <w:r>
        <w:rPr>
          <w:rFonts w:hint="eastAsia"/>
        </w:rPr>
        <w:t>Результаты</w:t>
      </w:r>
      <w:r>
        <w:t xml:space="preserve"> </w:t>
      </w:r>
      <w:r>
        <w:rPr>
          <w:rFonts w:hint="eastAsia"/>
        </w:rPr>
        <w:t>анализа</w:t>
      </w:r>
      <w:r>
        <w:t xml:space="preserve"> </w:t>
      </w:r>
      <w:r>
        <w:rPr>
          <w:rFonts w:hint="eastAsia"/>
        </w:rPr>
        <w:t>ассоциации</w:t>
      </w:r>
      <w:r>
        <w:t xml:space="preserve"> </w:t>
      </w:r>
      <w:r>
        <w:rPr>
          <w:rFonts w:hint="eastAsia"/>
        </w:rPr>
        <w:t>сочетания</w:t>
      </w:r>
      <w:r>
        <w:t xml:space="preserve"> </w:t>
      </w:r>
      <w:r>
        <w:rPr>
          <w:rFonts w:hint="eastAsia"/>
        </w:rPr>
        <w:t>полиморфизмов</w:t>
      </w:r>
      <w:r>
        <w:t xml:space="preserve"> </w:t>
      </w:r>
      <w:r>
        <w:rPr>
          <w:rFonts w:hint="eastAsia"/>
        </w:rPr>
        <w:t>коллагеновых</w:t>
      </w:r>
    </w:p>
    <w:p w14:paraId="40B38DD8" w14:textId="77777777" w:rsidR="00B75630" w:rsidRDefault="00B75630" w:rsidP="00B75630"/>
    <w:p w14:paraId="43556312" w14:textId="77777777" w:rsidR="00B75630" w:rsidRDefault="00B75630" w:rsidP="00B75630">
      <w:r>
        <w:rPr>
          <w:rFonts w:hint="eastAsia"/>
        </w:rPr>
        <w:t>белков</w:t>
      </w:r>
      <w:r>
        <w:t xml:space="preserve"> </w:t>
      </w:r>
      <w:r>
        <w:rPr>
          <w:rFonts w:hint="eastAsia"/>
        </w:rPr>
        <w:t>с</w:t>
      </w:r>
      <w:r>
        <w:t xml:space="preserve"> </w:t>
      </w:r>
      <w:r>
        <w:rPr>
          <w:rFonts w:hint="eastAsia"/>
        </w:rPr>
        <w:t>развитием</w:t>
      </w:r>
      <w:r>
        <w:t xml:space="preserve"> </w:t>
      </w:r>
      <w:r>
        <w:rPr>
          <w:rFonts w:hint="eastAsia"/>
        </w:rPr>
        <w:t>дисфункции</w:t>
      </w:r>
      <w:r>
        <w:t xml:space="preserve"> </w:t>
      </w:r>
      <w:r>
        <w:rPr>
          <w:rFonts w:hint="eastAsia"/>
        </w:rPr>
        <w:t>тазового</w:t>
      </w:r>
      <w:r>
        <w:t xml:space="preserve"> </w:t>
      </w:r>
      <w:r>
        <w:rPr>
          <w:rFonts w:hint="eastAsia"/>
        </w:rPr>
        <w:t>дна</w:t>
      </w:r>
    </w:p>
    <w:p w14:paraId="3DC68DF2" w14:textId="77777777" w:rsidR="00B75630" w:rsidRDefault="00B75630" w:rsidP="00B75630"/>
    <w:p w14:paraId="05403FAE" w14:textId="77777777" w:rsidR="00B75630" w:rsidRDefault="00B75630" w:rsidP="00B75630">
      <w:r>
        <w:rPr>
          <w:rFonts w:hint="eastAsia"/>
        </w:rPr>
        <w:t>Глава</w:t>
      </w:r>
      <w:r>
        <w:t xml:space="preserve"> 5 </w:t>
      </w:r>
      <w:r>
        <w:rPr>
          <w:rFonts w:hint="eastAsia"/>
        </w:rPr>
        <w:t>Оптимизация</w:t>
      </w:r>
      <w:r>
        <w:t xml:space="preserve"> </w:t>
      </w:r>
      <w:r>
        <w:rPr>
          <w:rFonts w:hint="eastAsia"/>
        </w:rPr>
        <w:t>оперативного</w:t>
      </w:r>
      <w:r>
        <w:t xml:space="preserve"> </w:t>
      </w:r>
      <w:r>
        <w:rPr>
          <w:rFonts w:hint="eastAsia"/>
        </w:rPr>
        <w:t>лечения</w:t>
      </w:r>
      <w:r>
        <w:t xml:space="preserve"> </w:t>
      </w:r>
      <w:r>
        <w:rPr>
          <w:rFonts w:hint="eastAsia"/>
        </w:rPr>
        <w:t>тазового</w:t>
      </w:r>
      <w:r>
        <w:t xml:space="preserve"> </w:t>
      </w:r>
      <w:r>
        <w:rPr>
          <w:rFonts w:hint="eastAsia"/>
        </w:rPr>
        <w:t>пролапса</w:t>
      </w:r>
      <w:r>
        <w:t xml:space="preserve"> </w:t>
      </w:r>
      <w:r>
        <w:rPr>
          <w:rFonts w:hint="eastAsia"/>
        </w:rPr>
        <w:t>с</w:t>
      </w:r>
      <w:r>
        <w:t xml:space="preserve"> </w:t>
      </w:r>
      <w:r>
        <w:rPr>
          <w:rFonts w:hint="eastAsia"/>
        </w:rPr>
        <w:t>учетом</w:t>
      </w:r>
      <w:r>
        <w:t xml:space="preserve"> </w:t>
      </w:r>
      <w:r>
        <w:rPr>
          <w:rFonts w:hint="eastAsia"/>
        </w:rPr>
        <w:t>локализации</w:t>
      </w:r>
      <w:r>
        <w:t xml:space="preserve"> </w:t>
      </w:r>
      <w:r>
        <w:rPr>
          <w:rFonts w:hint="eastAsia"/>
        </w:rPr>
        <w:t>тазового</w:t>
      </w:r>
      <w:r>
        <w:t xml:space="preserve"> </w:t>
      </w:r>
      <w:r>
        <w:rPr>
          <w:rFonts w:hint="eastAsia"/>
        </w:rPr>
        <w:t>пролапса</w:t>
      </w:r>
    </w:p>
    <w:p w14:paraId="0CD7A39F" w14:textId="77777777" w:rsidR="00B75630" w:rsidRDefault="00B75630" w:rsidP="00B75630"/>
    <w:p w14:paraId="47ACC116" w14:textId="77777777" w:rsidR="00B75630" w:rsidRDefault="00B75630" w:rsidP="00B75630">
      <w:r>
        <w:t>5.1.</w:t>
      </w:r>
      <w:r>
        <w:rPr>
          <w:rFonts w:hint="eastAsia"/>
        </w:rPr>
        <w:t>Разработка</w:t>
      </w:r>
      <w:r>
        <w:t xml:space="preserve"> </w:t>
      </w:r>
      <w:r>
        <w:rPr>
          <w:rFonts w:hint="eastAsia"/>
        </w:rPr>
        <w:t>устройств</w:t>
      </w:r>
      <w:r>
        <w:t xml:space="preserve"> </w:t>
      </w:r>
      <w:r>
        <w:rPr>
          <w:rFonts w:hint="eastAsia"/>
        </w:rPr>
        <w:t>для</w:t>
      </w:r>
      <w:r>
        <w:t xml:space="preserve"> </w:t>
      </w:r>
      <w:r>
        <w:rPr>
          <w:rFonts w:hint="eastAsia"/>
        </w:rPr>
        <w:t>персонализированного</w:t>
      </w:r>
      <w:r>
        <w:t xml:space="preserve"> </w:t>
      </w:r>
      <w:r>
        <w:rPr>
          <w:rFonts w:hint="eastAsia"/>
        </w:rPr>
        <w:t>подхода</w:t>
      </w:r>
      <w:r>
        <w:t xml:space="preserve"> </w:t>
      </w:r>
      <w:r>
        <w:rPr>
          <w:rFonts w:hint="eastAsia"/>
        </w:rPr>
        <w:t>в</w:t>
      </w:r>
      <w:r>
        <w:t xml:space="preserve"> </w:t>
      </w:r>
      <w:r>
        <w:rPr>
          <w:rFonts w:hint="eastAsia"/>
        </w:rPr>
        <w:t>оперативном</w:t>
      </w:r>
      <w:r>
        <w:t xml:space="preserve"> </w:t>
      </w:r>
      <w:r>
        <w:rPr>
          <w:rFonts w:hint="eastAsia"/>
        </w:rPr>
        <w:t>лечении</w:t>
      </w:r>
      <w:r>
        <w:t xml:space="preserve"> </w:t>
      </w:r>
      <w:r>
        <w:rPr>
          <w:rFonts w:hint="eastAsia"/>
        </w:rPr>
        <w:t>пролапса</w:t>
      </w:r>
      <w:r>
        <w:t xml:space="preserve"> </w:t>
      </w:r>
      <w:r>
        <w:rPr>
          <w:rFonts w:hint="eastAsia"/>
        </w:rPr>
        <w:t>тазовых</w:t>
      </w:r>
      <w:r>
        <w:t xml:space="preserve"> </w:t>
      </w:r>
      <w:r>
        <w:rPr>
          <w:rFonts w:hint="eastAsia"/>
        </w:rPr>
        <w:t>органов</w:t>
      </w:r>
    </w:p>
    <w:p w14:paraId="497836EB" w14:textId="77777777" w:rsidR="00B75630" w:rsidRDefault="00B75630" w:rsidP="00B75630"/>
    <w:p w14:paraId="23DFAB9E" w14:textId="77777777" w:rsidR="00B75630" w:rsidRDefault="00B75630" w:rsidP="00B75630">
      <w:r>
        <w:t xml:space="preserve">5.2. </w:t>
      </w:r>
      <w:r>
        <w:rPr>
          <w:rFonts w:hint="eastAsia"/>
        </w:rPr>
        <w:t>Разработка</w:t>
      </w:r>
      <w:r>
        <w:t xml:space="preserve"> </w:t>
      </w:r>
      <w:r>
        <w:rPr>
          <w:rFonts w:hint="eastAsia"/>
        </w:rPr>
        <w:t>новых</w:t>
      </w:r>
      <w:r>
        <w:t xml:space="preserve"> </w:t>
      </w:r>
      <w:r>
        <w:rPr>
          <w:rFonts w:hint="eastAsia"/>
        </w:rPr>
        <w:t>видов</w:t>
      </w:r>
      <w:r>
        <w:t xml:space="preserve"> </w:t>
      </w:r>
      <w:r>
        <w:rPr>
          <w:rFonts w:hint="eastAsia"/>
        </w:rPr>
        <w:t>синтетических</w:t>
      </w:r>
      <w:r>
        <w:t xml:space="preserve"> </w:t>
      </w:r>
      <w:r>
        <w:rPr>
          <w:rFonts w:hint="eastAsia"/>
        </w:rPr>
        <w:t>устройств</w:t>
      </w:r>
      <w:r>
        <w:t xml:space="preserve"> </w:t>
      </w:r>
      <w:r>
        <w:rPr>
          <w:rFonts w:hint="eastAsia"/>
        </w:rPr>
        <w:t>для</w:t>
      </w:r>
      <w:r>
        <w:t xml:space="preserve"> </w:t>
      </w:r>
      <w:r>
        <w:rPr>
          <w:rFonts w:hint="eastAsia"/>
        </w:rPr>
        <w:t>персонализированного</w:t>
      </w:r>
      <w:r>
        <w:t xml:space="preserve"> </w:t>
      </w:r>
      <w:r>
        <w:rPr>
          <w:rFonts w:hint="eastAsia"/>
        </w:rPr>
        <w:t>подхода</w:t>
      </w:r>
      <w:r>
        <w:t xml:space="preserve"> </w:t>
      </w:r>
      <w:r>
        <w:rPr>
          <w:rFonts w:hint="eastAsia"/>
        </w:rPr>
        <w:t>в</w:t>
      </w:r>
      <w:r>
        <w:t xml:space="preserve"> </w:t>
      </w:r>
      <w:r>
        <w:rPr>
          <w:rFonts w:hint="eastAsia"/>
        </w:rPr>
        <w:t>оперативном</w:t>
      </w:r>
      <w:r>
        <w:t xml:space="preserve"> </w:t>
      </w:r>
      <w:r>
        <w:rPr>
          <w:rFonts w:hint="eastAsia"/>
        </w:rPr>
        <w:t>лечении</w:t>
      </w:r>
    </w:p>
    <w:p w14:paraId="56C7827F" w14:textId="77777777" w:rsidR="00B75630" w:rsidRDefault="00B75630" w:rsidP="00B75630"/>
    <w:p w14:paraId="3EE62185" w14:textId="77777777" w:rsidR="00B75630" w:rsidRDefault="00B75630" w:rsidP="00B75630">
      <w:r>
        <w:rPr>
          <w:rFonts w:hint="eastAsia"/>
        </w:rPr>
        <w:t>недержания</w:t>
      </w:r>
      <w:r>
        <w:t xml:space="preserve"> </w:t>
      </w:r>
      <w:r>
        <w:rPr>
          <w:rFonts w:hint="eastAsia"/>
        </w:rPr>
        <w:t>мочи</w:t>
      </w:r>
    </w:p>
    <w:p w14:paraId="1DA0CDED" w14:textId="77777777" w:rsidR="00B75630" w:rsidRDefault="00B75630" w:rsidP="00B75630"/>
    <w:p w14:paraId="3D08B213" w14:textId="77777777" w:rsidR="00B75630" w:rsidRDefault="00B75630" w:rsidP="00B75630">
      <w:r>
        <w:rPr>
          <w:rFonts w:hint="eastAsia"/>
        </w:rPr>
        <w:t>Обсуждение</w:t>
      </w:r>
      <w:r>
        <w:t xml:space="preserve"> </w:t>
      </w:r>
      <w:r>
        <w:rPr>
          <w:rFonts w:hint="eastAsia"/>
        </w:rPr>
        <w:t>полученных</w:t>
      </w:r>
      <w:r>
        <w:t xml:space="preserve"> </w:t>
      </w:r>
      <w:r>
        <w:rPr>
          <w:rFonts w:hint="eastAsia"/>
        </w:rPr>
        <w:t>результатов</w:t>
      </w:r>
    </w:p>
    <w:p w14:paraId="11A4467E" w14:textId="77777777" w:rsidR="00B75630" w:rsidRDefault="00B75630" w:rsidP="00B75630"/>
    <w:p w14:paraId="6630FD1A" w14:textId="77777777" w:rsidR="00B75630" w:rsidRDefault="00B75630" w:rsidP="00B75630">
      <w:r>
        <w:rPr>
          <w:rFonts w:hint="eastAsia"/>
        </w:rPr>
        <w:t>Выводы</w:t>
      </w:r>
    </w:p>
    <w:p w14:paraId="006ACA88" w14:textId="77777777" w:rsidR="00B75630" w:rsidRDefault="00B75630" w:rsidP="00B75630"/>
    <w:p w14:paraId="1BE86F18" w14:textId="77777777" w:rsidR="00B75630" w:rsidRDefault="00B75630" w:rsidP="00B75630">
      <w:r>
        <w:rPr>
          <w:rFonts w:hint="eastAsia"/>
        </w:rPr>
        <w:t>Клинические</w:t>
      </w:r>
      <w:r>
        <w:t xml:space="preserve"> </w:t>
      </w:r>
      <w:r>
        <w:rPr>
          <w:rFonts w:hint="eastAsia"/>
        </w:rPr>
        <w:t>рекомендации</w:t>
      </w:r>
    </w:p>
    <w:p w14:paraId="3EFA9B3A" w14:textId="77777777" w:rsidR="00B75630" w:rsidRDefault="00B75630" w:rsidP="00B75630"/>
    <w:p w14:paraId="3244A7C1" w14:textId="2F21C531" w:rsidR="00B75630" w:rsidRPr="00B75630" w:rsidRDefault="00B75630" w:rsidP="00B75630">
      <w:r>
        <w:rPr>
          <w:rFonts w:hint="eastAsia"/>
        </w:rPr>
        <w:t>Список</w:t>
      </w:r>
      <w:r>
        <w:t xml:space="preserve"> </w:t>
      </w:r>
      <w:r>
        <w:rPr>
          <w:rFonts w:hint="eastAsia"/>
        </w:rPr>
        <w:t>литературы</w:t>
      </w:r>
    </w:p>
    <w:sectPr w:rsidR="00B75630" w:rsidRPr="00B7563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EAC9" w14:textId="77777777" w:rsidR="00046D8C" w:rsidRPr="008D1934" w:rsidRDefault="00046D8C">
      <w:pPr>
        <w:spacing w:after="0" w:line="240" w:lineRule="auto"/>
      </w:pPr>
      <w:r w:rsidRPr="008D1934">
        <w:separator/>
      </w:r>
    </w:p>
  </w:endnote>
  <w:endnote w:type="continuationSeparator" w:id="0">
    <w:p w14:paraId="3941B68D" w14:textId="77777777" w:rsidR="00046D8C" w:rsidRPr="008D1934" w:rsidRDefault="00046D8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D0EE3" w14:textId="77777777" w:rsidR="00046D8C" w:rsidRPr="008D1934" w:rsidRDefault="00046D8C"/>
    <w:p w14:paraId="6780E803" w14:textId="77777777" w:rsidR="00046D8C" w:rsidRPr="008D1934" w:rsidRDefault="00046D8C"/>
    <w:p w14:paraId="5751BB37" w14:textId="77777777" w:rsidR="00046D8C" w:rsidRPr="008D1934" w:rsidRDefault="00046D8C"/>
    <w:p w14:paraId="75881E0B" w14:textId="77777777" w:rsidR="00046D8C" w:rsidRPr="008D1934" w:rsidRDefault="00046D8C"/>
    <w:p w14:paraId="01F58FE0" w14:textId="77777777" w:rsidR="00046D8C" w:rsidRPr="008D1934" w:rsidRDefault="00046D8C"/>
    <w:p w14:paraId="449D2BDD" w14:textId="77777777" w:rsidR="00046D8C" w:rsidRPr="008D1934" w:rsidRDefault="00046D8C"/>
    <w:p w14:paraId="5CA88C8F" w14:textId="77777777" w:rsidR="00046D8C" w:rsidRPr="008D1934" w:rsidRDefault="00046D8C">
      <w:pPr>
        <w:rPr>
          <w:sz w:val="2"/>
          <w:szCs w:val="2"/>
        </w:rPr>
      </w:pPr>
      <w:r>
        <w:rPr>
          <w:noProof/>
        </w:rPr>
        <mc:AlternateContent>
          <mc:Choice Requires="wps">
            <w:drawing>
              <wp:anchor distT="0" distB="0" distL="63500" distR="63500" simplePos="0" relativeHeight="251660288" behindDoc="1" locked="0" layoutInCell="1" allowOverlap="1" wp14:anchorId="76569D72" wp14:editId="73E3144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3C69C04" w14:textId="77777777" w:rsidR="00046D8C" w:rsidRPr="008D1934" w:rsidRDefault="00046D8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569D7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C69C04" w14:textId="77777777" w:rsidR="00046D8C" w:rsidRPr="008D1934" w:rsidRDefault="00046D8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9254189" w14:textId="77777777" w:rsidR="00046D8C" w:rsidRPr="008D1934" w:rsidRDefault="00046D8C"/>
    <w:p w14:paraId="354FFAB7" w14:textId="77777777" w:rsidR="00046D8C" w:rsidRPr="008D1934" w:rsidRDefault="00046D8C"/>
    <w:p w14:paraId="5851FF11" w14:textId="77777777" w:rsidR="00046D8C" w:rsidRPr="008D1934" w:rsidRDefault="00046D8C">
      <w:pPr>
        <w:rPr>
          <w:sz w:val="2"/>
          <w:szCs w:val="2"/>
        </w:rPr>
      </w:pPr>
      <w:r>
        <w:rPr>
          <w:noProof/>
        </w:rPr>
        <mc:AlternateContent>
          <mc:Choice Requires="wps">
            <w:drawing>
              <wp:anchor distT="0" distB="0" distL="63500" distR="63500" simplePos="0" relativeHeight="251659264" behindDoc="1" locked="0" layoutInCell="1" allowOverlap="1" wp14:anchorId="698DB6FD" wp14:editId="7CB207F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DE3E43" w14:textId="77777777" w:rsidR="00046D8C" w:rsidRPr="008D1934" w:rsidRDefault="00046D8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8DB6F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DE3E43" w14:textId="77777777" w:rsidR="00046D8C" w:rsidRPr="008D1934" w:rsidRDefault="00046D8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CB31F0B" w14:textId="77777777" w:rsidR="00046D8C" w:rsidRPr="008D1934" w:rsidRDefault="00046D8C"/>
    <w:p w14:paraId="5EBACA1A" w14:textId="77777777" w:rsidR="00046D8C" w:rsidRPr="008D1934" w:rsidRDefault="00046D8C">
      <w:pPr>
        <w:rPr>
          <w:sz w:val="2"/>
          <w:szCs w:val="2"/>
        </w:rPr>
      </w:pPr>
    </w:p>
    <w:p w14:paraId="3EE830DF" w14:textId="77777777" w:rsidR="00046D8C" w:rsidRPr="008D1934" w:rsidRDefault="00046D8C"/>
    <w:p w14:paraId="6CA7A44A" w14:textId="77777777" w:rsidR="00046D8C" w:rsidRPr="008D1934" w:rsidRDefault="00046D8C">
      <w:pPr>
        <w:spacing w:after="0" w:line="240" w:lineRule="auto"/>
      </w:pPr>
    </w:p>
  </w:footnote>
  <w:footnote w:type="continuationSeparator" w:id="0">
    <w:p w14:paraId="6FB080DC" w14:textId="77777777" w:rsidR="00046D8C" w:rsidRPr="008D1934" w:rsidRDefault="00046D8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D8C"/>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5549</TotalTime>
  <Pages>3</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937</cp:revision>
  <cp:lastPrinted>2024-05-12T14:21:00Z</cp:lastPrinted>
  <dcterms:created xsi:type="dcterms:W3CDTF">2024-05-12T14:37:00Z</dcterms:created>
  <dcterms:modified xsi:type="dcterms:W3CDTF">2024-05-19T12:45:00Z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