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BB" w:rsidRDefault="000472BB" w:rsidP="000472BB">
      <w:r>
        <w:rPr>
          <w:rFonts w:hint="eastAsia"/>
        </w:rPr>
        <w:t>ФЕДЕРАЛЬНОЕ</w:t>
      </w:r>
      <w:r>
        <w:t></w:t>
      </w:r>
      <w:r>
        <w:rPr>
          <w:rFonts w:hint="eastAsia"/>
        </w:rPr>
        <w:t>ГОСУДАРСТВЕННОЕ</w:t>
      </w:r>
      <w:r>
        <w:t></w:t>
      </w:r>
      <w:r>
        <w:rPr>
          <w:rFonts w:hint="eastAsia"/>
        </w:rPr>
        <w:t>БЮДЖЕТНОЕ</w:t>
      </w:r>
    </w:p>
    <w:p w:rsidR="000472BB" w:rsidRDefault="000472BB" w:rsidP="000472BB">
      <w:r>
        <w:rPr>
          <w:rFonts w:hint="eastAsia"/>
        </w:rPr>
        <w:t>ОБРАЗОВАТЕЛЬНОЕ</w:t>
      </w:r>
      <w:r>
        <w:t></w:t>
      </w:r>
      <w:r>
        <w:rPr>
          <w:rFonts w:hint="eastAsia"/>
        </w:rPr>
        <w:t>УЧРЕЖДЕНИЕ</w:t>
      </w:r>
      <w:r>
        <w:t></w:t>
      </w:r>
      <w:r>
        <w:rPr>
          <w:rFonts w:hint="eastAsia"/>
        </w:rPr>
        <w:t>ВЫСШЕГО</w:t>
      </w:r>
      <w:r>
        <w:t></w:t>
      </w:r>
      <w:r>
        <w:rPr>
          <w:rFonts w:hint="eastAsia"/>
        </w:rPr>
        <w:t>ОБРАЗОВАНИЯ</w:t>
      </w:r>
    </w:p>
    <w:p w:rsidR="000472BB" w:rsidRDefault="000472BB" w:rsidP="000472BB">
      <w:r>
        <w:t></w:t>
      </w:r>
      <w:r>
        <w:rPr>
          <w:rFonts w:hint="eastAsia"/>
        </w:rPr>
        <w:t>САРАТОВСКИЙ</w:t>
      </w:r>
      <w:r>
        <w:t></w:t>
      </w:r>
      <w:r>
        <w:rPr>
          <w:rFonts w:hint="eastAsia"/>
        </w:rPr>
        <w:t>ГОСУДАРСТВЕННЫЙ</w:t>
      </w:r>
      <w:r>
        <w:t></w:t>
      </w:r>
      <w:r>
        <w:rPr>
          <w:rFonts w:hint="eastAsia"/>
        </w:rPr>
        <w:t>ТЕХНИЧЕСКИЙ</w:t>
      </w:r>
    </w:p>
    <w:p w:rsidR="000472BB" w:rsidRDefault="000472BB" w:rsidP="000472BB">
      <w:r>
        <w:rPr>
          <w:rFonts w:hint="eastAsia"/>
        </w:rPr>
        <w:t>УНИВЕРСИТЕТ</w:t>
      </w:r>
      <w:r>
        <w:t></w:t>
      </w:r>
      <w:r>
        <w:rPr>
          <w:rFonts w:hint="eastAsia"/>
        </w:rPr>
        <w:t>ИМЕНИ</w:t>
      </w:r>
      <w:r>
        <w:t></w:t>
      </w:r>
      <w:r>
        <w:rPr>
          <w:rFonts w:hint="eastAsia"/>
        </w:rPr>
        <w:t>ГАГАРИНА</w:t>
      </w:r>
      <w:r>
        <w:t></w:t>
      </w:r>
      <w:r>
        <w:rPr>
          <w:rFonts w:hint="eastAsia"/>
        </w:rPr>
        <w:t>Ю</w:t>
      </w:r>
      <w:r>
        <w:t></w:t>
      </w:r>
      <w:r>
        <w:rPr>
          <w:rFonts w:hint="eastAsia"/>
        </w:rPr>
        <w:t>А</w:t>
      </w:r>
      <w:r>
        <w:t></w:t>
      </w:r>
      <w:r>
        <w:t></w:t>
      </w:r>
    </w:p>
    <w:p w:rsidR="000472BB" w:rsidRDefault="000472BB" w:rsidP="000472BB">
      <w:r>
        <w:rPr>
          <w:rFonts w:hint="eastAsia"/>
        </w:rPr>
        <w:t>На</w:t>
      </w:r>
      <w:r>
        <w:t></w:t>
      </w:r>
      <w:r>
        <w:rPr>
          <w:rFonts w:hint="eastAsia"/>
        </w:rPr>
        <w:t>правах</w:t>
      </w:r>
      <w:r>
        <w:t></w:t>
      </w:r>
      <w:r>
        <w:rPr>
          <w:rFonts w:hint="eastAsia"/>
        </w:rPr>
        <w:t>рукописи</w:t>
      </w:r>
    </w:p>
    <w:p w:rsidR="000472BB" w:rsidRDefault="000472BB" w:rsidP="000472BB">
      <w:r>
        <w:rPr>
          <w:rFonts w:hint="eastAsia"/>
        </w:rPr>
        <w:t>Шпекина</w:t>
      </w:r>
      <w:r>
        <w:t></w:t>
      </w:r>
      <w:r>
        <w:rPr>
          <w:rFonts w:hint="eastAsia"/>
        </w:rPr>
        <w:t>Варвара</w:t>
      </w:r>
      <w:r>
        <w:t></w:t>
      </w:r>
      <w:r>
        <w:rPr>
          <w:rFonts w:hint="eastAsia"/>
        </w:rPr>
        <w:t>Игоревна</w:t>
      </w:r>
    </w:p>
    <w:p w:rsidR="000472BB" w:rsidRDefault="000472BB" w:rsidP="000472BB">
      <w:r>
        <w:rPr>
          <w:rFonts w:hint="eastAsia"/>
        </w:rPr>
        <w:t>РАЗРАБОТКА</w:t>
      </w:r>
      <w:r>
        <w:t></w:t>
      </w:r>
      <w:r>
        <w:rPr>
          <w:rFonts w:hint="eastAsia"/>
        </w:rPr>
        <w:t>ТЕХНОЛОГИИ</w:t>
      </w:r>
      <w:r>
        <w:t></w:t>
      </w:r>
      <w:r>
        <w:rPr>
          <w:rFonts w:hint="eastAsia"/>
        </w:rPr>
        <w:t>ЭЛЕКТРООСАЖДЕНИЯ</w:t>
      </w:r>
      <w:r>
        <w:t></w:t>
      </w:r>
      <w:r>
        <w:rPr>
          <w:rFonts w:hint="eastAsia"/>
        </w:rPr>
        <w:t>ДИОКСИДА</w:t>
      </w:r>
      <w:r>
        <w:t></w:t>
      </w:r>
      <w:r>
        <w:rPr>
          <w:rFonts w:hint="eastAsia"/>
        </w:rPr>
        <w:t>СВИНЦА</w:t>
      </w:r>
      <w:r>
        <w:t></w:t>
      </w:r>
      <w:r>
        <w:rPr>
          <w:rFonts w:hint="eastAsia"/>
        </w:rPr>
        <w:t>НА</w:t>
      </w:r>
      <w:r>
        <w:t></w:t>
      </w:r>
      <w:r>
        <w:rPr>
          <w:rFonts w:hint="eastAsia"/>
        </w:rPr>
        <w:t>РАЗЛИЧНЫЕ</w:t>
      </w:r>
      <w:r>
        <w:t></w:t>
      </w:r>
      <w:r>
        <w:rPr>
          <w:rFonts w:hint="eastAsia"/>
        </w:rPr>
        <w:t>ПОДЛОЖКИ</w:t>
      </w:r>
      <w:r>
        <w:t></w:t>
      </w:r>
      <w:r>
        <w:rPr>
          <w:rFonts w:hint="eastAsia"/>
        </w:rPr>
        <w:t>В</w:t>
      </w:r>
      <w:r>
        <w:t></w:t>
      </w:r>
      <w:r>
        <w:rPr>
          <w:rFonts w:hint="eastAsia"/>
        </w:rPr>
        <w:t>УЛЬТРАЗВУКОВОМ</w:t>
      </w:r>
      <w:r>
        <w:t></w:t>
      </w:r>
      <w:r>
        <w:rPr>
          <w:rFonts w:hint="eastAsia"/>
        </w:rPr>
        <w:t>ПОЛЕ</w:t>
      </w:r>
    </w:p>
    <w:p w:rsidR="000472BB" w:rsidRDefault="000472BB" w:rsidP="000472BB">
      <w:r>
        <w:rPr>
          <w:rFonts w:hint="eastAsia"/>
        </w:rPr>
        <w:t>Специальность</w:t>
      </w:r>
      <w:r>
        <w:t></w:t>
      </w:r>
      <w:r>
        <w:t></w:t>
      </w:r>
      <w:r>
        <w:t></w:t>
      </w:r>
      <w:r>
        <w:t></w:t>
      </w:r>
      <w:r>
        <w:t></w:t>
      </w:r>
      <w:r>
        <w:t></w:t>
      </w:r>
      <w:r>
        <w:t></w:t>
      </w:r>
      <w:r>
        <w:t></w:t>
      </w:r>
      <w:r>
        <w:t></w:t>
      </w:r>
      <w:r>
        <w:t></w:t>
      </w:r>
      <w:r>
        <w:rPr>
          <w:rFonts w:hint="eastAsia"/>
        </w:rPr>
        <w:t>–</w:t>
      </w:r>
      <w:r>
        <w:t></w:t>
      </w:r>
      <w:r>
        <w:rPr>
          <w:rFonts w:hint="eastAsia"/>
        </w:rPr>
        <w:t>Электрохимия</w:t>
      </w:r>
    </w:p>
    <w:p w:rsidR="000472BB" w:rsidRDefault="000472BB" w:rsidP="000472BB">
      <w:r>
        <w:rPr>
          <w:rFonts w:hint="eastAsia"/>
        </w:rPr>
        <w:t>ДИССЕРТАЦИЯ</w:t>
      </w:r>
      <w:r>
        <w:t></w:t>
      </w:r>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технических</w:t>
      </w:r>
      <w:r>
        <w:t></w:t>
      </w:r>
      <w:r>
        <w:rPr>
          <w:rFonts w:hint="eastAsia"/>
        </w:rPr>
        <w:t>наук</w:t>
      </w:r>
    </w:p>
    <w:p w:rsidR="000472BB" w:rsidRDefault="000472BB" w:rsidP="000472BB">
      <w:r>
        <w:rPr>
          <w:rFonts w:hint="eastAsia"/>
        </w:rPr>
        <w:t>Научный</w:t>
      </w:r>
      <w:r>
        <w:t></w:t>
      </w:r>
      <w:r>
        <w:rPr>
          <w:rFonts w:hint="eastAsia"/>
        </w:rPr>
        <w:t>руководитель</w:t>
      </w:r>
      <w:r>
        <w:t></w:t>
      </w:r>
    </w:p>
    <w:p w:rsidR="000472BB" w:rsidRDefault="000472BB" w:rsidP="000472BB">
      <w:r>
        <w:rPr>
          <w:rFonts w:hint="eastAsia"/>
        </w:rPr>
        <w:t>кандидат</w:t>
      </w:r>
      <w:r>
        <w:t></w:t>
      </w:r>
      <w:r>
        <w:rPr>
          <w:rFonts w:hint="eastAsia"/>
        </w:rPr>
        <w:t>химических</w:t>
      </w:r>
      <w:r>
        <w:t></w:t>
      </w:r>
      <w:r>
        <w:rPr>
          <w:rFonts w:hint="eastAsia"/>
        </w:rPr>
        <w:t>наук</w:t>
      </w:r>
      <w:r>
        <w:t></w:t>
      </w:r>
    </w:p>
    <w:p w:rsidR="000472BB" w:rsidRDefault="000472BB" w:rsidP="000472BB">
      <w:r>
        <w:rPr>
          <w:rFonts w:hint="eastAsia"/>
        </w:rPr>
        <w:t>доцент</w:t>
      </w:r>
      <w:r>
        <w:t></w:t>
      </w:r>
      <w:r>
        <w:rPr>
          <w:rFonts w:hint="eastAsia"/>
        </w:rPr>
        <w:t>Савельева</w:t>
      </w:r>
      <w:r>
        <w:t></w:t>
      </w:r>
      <w:r>
        <w:rPr>
          <w:rFonts w:hint="eastAsia"/>
        </w:rPr>
        <w:t>Е</w:t>
      </w:r>
      <w:r>
        <w:t></w:t>
      </w:r>
      <w:r>
        <w:rPr>
          <w:rFonts w:hint="eastAsia"/>
        </w:rPr>
        <w:t>А</w:t>
      </w:r>
      <w:r>
        <w:t></w:t>
      </w:r>
    </w:p>
    <w:p w:rsidR="000472BB" w:rsidRDefault="000472BB" w:rsidP="000472BB">
      <w:r>
        <w:rPr>
          <w:rFonts w:hint="eastAsia"/>
        </w:rPr>
        <w:t>Саратов</w:t>
      </w:r>
      <w:r>
        <w:t></w:t>
      </w:r>
      <w:r>
        <w:rPr>
          <w:rFonts w:hint="eastAsia"/>
        </w:rPr>
        <w:t>–</w:t>
      </w:r>
      <w:r>
        <w:t></w:t>
      </w:r>
      <w:r>
        <w:t></w:t>
      </w:r>
      <w:r>
        <w:t></w:t>
      </w:r>
      <w:r>
        <w:t></w:t>
      </w:r>
      <w:r>
        <w:t></w:t>
      </w:r>
    </w:p>
    <w:p w:rsidR="000472BB" w:rsidRDefault="000472BB" w:rsidP="000472BB">
      <w:r>
        <w:t></w:t>
      </w:r>
    </w:p>
    <w:p w:rsidR="000472BB" w:rsidRDefault="000472BB" w:rsidP="000472BB">
      <w:r>
        <w:t></w:t>
      </w:r>
    </w:p>
    <w:p w:rsidR="000472BB" w:rsidRDefault="000472BB" w:rsidP="000472BB">
      <w:r>
        <w:rPr>
          <w:rFonts w:hint="eastAsia"/>
        </w:rPr>
        <w:t>ОГЛАВЛЕНИЕ</w:t>
      </w:r>
    </w:p>
    <w:p w:rsidR="000472BB" w:rsidRDefault="000472BB" w:rsidP="000472BB">
      <w:r>
        <w:rPr>
          <w:rFonts w:hint="eastAsia"/>
        </w:rPr>
        <w:t>ВВЕДЕНИЕ……………………………………………………………</w:t>
      </w:r>
      <w:r>
        <w:t></w:t>
      </w:r>
      <w:r>
        <w:rPr>
          <w:rFonts w:hint="eastAsia"/>
        </w:rPr>
        <w:t>………</w:t>
      </w:r>
      <w:r>
        <w:t></w:t>
      </w:r>
      <w:r>
        <w:t></w:t>
      </w:r>
      <w:r>
        <w:t></w:t>
      </w:r>
      <w:r>
        <w:tab/>
      </w:r>
      <w:r>
        <w:t></w:t>
      </w:r>
    </w:p>
    <w:p w:rsidR="000472BB" w:rsidRDefault="000472BB" w:rsidP="000472BB">
      <w:r>
        <w:rPr>
          <w:rFonts w:hint="eastAsia"/>
        </w:rPr>
        <w:t>Глава</w:t>
      </w:r>
      <w:r>
        <w:t></w:t>
      </w:r>
      <w:r>
        <w:t></w:t>
      </w:r>
      <w:r>
        <w:t></w:t>
      </w:r>
      <w:r>
        <w:t></w:t>
      </w:r>
      <w:r>
        <w:t></w:t>
      </w:r>
      <w:r>
        <w:rPr>
          <w:rFonts w:hint="eastAsia"/>
        </w:rPr>
        <w:t>ИНФОРМАЦИОННЫЙ</w:t>
      </w:r>
      <w:r>
        <w:t></w:t>
      </w:r>
      <w:r>
        <w:rPr>
          <w:rFonts w:hint="eastAsia"/>
        </w:rPr>
        <w:t>АНАЛИЗ……………………</w:t>
      </w:r>
      <w:r>
        <w:t></w:t>
      </w:r>
      <w:r>
        <w:t></w:t>
      </w:r>
      <w:r>
        <w:rPr>
          <w:rFonts w:hint="eastAsia"/>
        </w:rPr>
        <w:t>……………</w:t>
      </w:r>
      <w:r>
        <w:t></w:t>
      </w:r>
      <w:r>
        <w:t></w:t>
      </w:r>
      <w:r>
        <w:tab/>
      </w:r>
      <w:r>
        <w:t></w:t>
      </w:r>
      <w:r>
        <w:t></w:t>
      </w:r>
    </w:p>
    <w:p w:rsidR="000472BB" w:rsidRDefault="000472BB" w:rsidP="000472BB">
      <w:r>
        <w:t></w:t>
      </w:r>
      <w:r>
        <w:t></w:t>
      </w:r>
      <w:r>
        <w:t></w:t>
      </w:r>
      <w:r>
        <w:tab/>
      </w:r>
      <w:r>
        <w:rPr>
          <w:rFonts w:hint="eastAsia"/>
        </w:rPr>
        <w:t>Ампульные</w:t>
      </w:r>
      <w:r>
        <w:t></w:t>
      </w:r>
      <w:r>
        <w:rPr>
          <w:rFonts w:hint="eastAsia"/>
        </w:rPr>
        <w:t>РИТ</w:t>
      </w:r>
      <w:r>
        <w:t></w:t>
      </w:r>
      <w:r>
        <w:rPr>
          <w:rFonts w:hint="eastAsia"/>
        </w:rPr>
        <w:t>и</w:t>
      </w:r>
      <w:r>
        <w:t></w:t>
      </w:r>
      <w:r>
        <w:rPr>
          <w:rFonts w:hint="eastAsia"/>
        </w:rPr>
        <w:t>применение</w:t>
      </w:r>
      <w:r>
        <w:t></w:t>
      </w:r>
      <w:r>
        <w:rPr>
          <w:rFonts w:hint="eastAsia"/>
        </w:rPr>
        <w:t>в</w:t>
      </w:r>
      <w:r>
        <w:t></w:t>
      </w:r>
      <w:r>
        <w:rPr>
          <w:rFonts w:hint="eastAsia"/>
        </w:rPr>
        <w:t>них</w:t>
      </w:r>
      <w:r>
        <w:t></w:t>
      </w:r>
      <w:r>
        <w:rPr>
          <w:rFonts w:hint="eastAsia"/>
        </w:rPr>
        <w:t>электролитического</w:t>
      </w:r>
    </w:p>
    <w:p w:rsidR="000472BB" w:rsidRDefault="000472BB" w:rsidP="000472BB">
      <w:r>
        <w:rPr>
          <w:rFonts w:hint="eastAsia"/>
        </w:rPr>
        <w:t>диоксида</w:t>
      </w:r>
      <w:r>
        <w:t></w:t>
      </w:r>
      <w:r>
        <w:rPr>
          <w:rFonts w:hint="eastAsia"/>
        </w:rPr>
        <w:t>свинца…………………………………………………………………</w:t>
      </w:r>
      <w:r>
        <w:t></w:t>
      </w:r>
      <w:r>
        <w:tab/>
      </w:r>
      <w:r>
        <w:t></w:t>
      </w:r>
      <w:r>
        <w:t></w:t>
      </w:r>
    </w:p>
    <w:p w:rsidR="000472BB" w:rsidRDefault="000472BB" w:rsidP="000472BB">
      <w:r>
        <w:t></w:t>
      </w:r>
      <w:r>
        <w:t></w:t>
      </w:r>
      <w:r>
        <w:t></w:t>
      </w:r>
      <w:r>
        <w:tab/>
      </w:r>
      <w:r>
        <w:rPr>
          <w:rFonts w:hint="eastAsia"/>
        </w:rPr>
        <w:t>Области</w:t>
      </w:r>
      <w:r>
        <w:t></w:t>
      </w:r>
      <w:r>
        <w:rPr>
          <w:rFonts w:hint="eastAsia"/>
        </w:rPr>
        <w:t>применения</w:t>
      </w:r>
      <w:r>
        <w:t></w:t>
      </w:r>
      <w:r>
        <w:rPr>
          <w:rFonts w:hint="eastAsia"/>
        </w:rPr>
        <w:t>электролитического</w:t>
      </w:r>
      <w:r>
        <w:t></w:t>
      </w:r>
      <w:r>
        <w:rPr>
          <w:rFonts w:hint="eastAsia"/>
        </w:rPr>
        <w:t>диоксида</w:t>
      </w:r>
      <w:r>
        <w:t></w:t>
      </w:r>
      <w:r>
        <w:rPr>
          <w:rFonts w:hint="eastAsia"/>
        </w:rPr>
        <w:t>свинца……………</w:t>
      </w:r>
      <w:r>
        <w:t></w:t>
      </w:r>
      <w:r>
        <w:t></w:t>
      </w:r>
      <w:r>
        <w:tab/>
      </w:r>
      <w:r>
        <w:t></w:t>
      </w:r>
      <w:r>
        <w:t></w:t>
      </w:r>
    </w:p>
    <w:p w:rsidR="000472BB" w:rsidRDefault="000472BB" w:rsidP="000472BB">
      <w:r>
        <w:t></w:t>
      </w:r>
      <w:r>
        <w:t></w:t>
      </w:r>
      <w:r>
        <w:t></w:t>
      </w:r>
      <w:r>
        <w:tab/>
      </w:r>
      <w:r>
        <w:rPr>
          <w:rFonts w:hint="eastAsia"/>
        </w:rPr>
        <w:t>Механизм</w:t>
      </w:r>
      <w:r>
        <w:t></w:t>
      </w:r>
      <w:r>
        <w:rPr>
          <w:rFonts w:hint="eastAsia"/>
        </w:rPr>
        <w:t>электроосаждения</w:t>
      </w:r>
      <w:r>
        <w:t></w:t>
      </w:r>
      <w:r>
        <w:rPr>
          <w:rFonts w:hint="eastAsia"/>
        </w:rPr>
        <w:t>диоксида</w:t>
      </w:r>
      <w:r>
        <w:t></w:t>
      </w:r>
      <w:r>
        <w:rPr>
          <w:rFonts w:hint="eastAsia"/>
        </w:rPr>
        <w:t>свинца……………………………</w:t>
      </w:r>
      <w:r>
        <w:tab/>
      </w:r>
      <w:r>
        <w:t></w:t>
      </w:r>
      <w:r>
        <w:t></w:t>
      </w:r>
    </w:p>
    <w:p w:rsidR="000472BB" w:rsidRDefault="000472BB" w:rsidP="000472BB">
      <w:r>
        <w:t></w:t>
      </w:r>
      <w:r>
        <w:t></w:t>
      </w:r>
      <w:r>
        <w:t></w:t>
      </w:r>
      <w:r>
        <w:tab/>
      </w:r>
      <w:r>
        <w:rPr>
          <w:rFonts w:hint="eastAsia"/>
        </w:rPr>
        <w:t>Структура</w:t>
      </w:r>
      <w:r>
        <w:t></w:t>
      </w:r>
      <w:r>
        <w:rPr>
          <w:rFonts w:hint="eastAsia"/>
        </w:rPr>
        <w:t>и</w:t>
      </w:r>
      <w:r>
        <w:t></w:t>
      </w:r>
      <w:r>
        <w:rPr>
          <w:rFonts w:hint="eastAsia"/>
        </w:rPr>
        <w:t>физико</w:t>
      </w:r>
      <w:r>
        <w:t></w:t>
      </w:r>
      <w:r>
        <w:rPr>
          <w:rFonts w:hint="eastAsia"/>
        </w:rPr>
        <w:t>химические</w:t>
      </w:r>
      <w:r>
        <w:t></w:t>
      </w:r>
      <w:r>
        <w:rPr>
          <w:rFonts w:hint="eastAsia"/>
        </w:rPr>
        <w:t>свойства</w:t>
      </w:r>
      <w:r>
        <w:t></w:t>
      </w:r>
      <w:r>
        <w:rPr>
          <w:rFonts w:hint="eastAsia"/>
        </w:rPr>
        <w:t>диоксида</w:t>
      </w:r>
      <w:r>
        <w:t></w:t>
      </w:r>
      <w:r>
        <w:t></w:t>
      </w:r>
      <w:r>
        <w:rPr>
          <w:rFonts w:hint="eastAsia"/>
        </w:rPr>
        <w:t>винца……………</w:t>
      </w:r>
      <w:r>
        <w:t></w:t>
      </w:r>
      <w:r>
        <w:t></w:t>
      </w:r>
      <w:r>
        <w:tab/>
      </w:r>
      <w:r>
        <w:t></w:t>
      </w:r>
      <w:r>
        <w:t></w:t>
      </w:r>
    </w:p>
    <w:p w:rsidR="000472BB" w:rsidRDefault="000472BB" w:rsidP="000472BB">
      <w:r>
        <w:t></w:t>
      </w:r>
      <w:r>
        <w:t></w:t>
      </w:r>
      <w:r>
        <w:t></w:t>
      </w:r>
      <w:r>
        <w:tab/>
      </w:r>
      <w:r>
        <w:rPr>
          <w:rFonts w:hint="eastAsia"/>
        </w:rPr>
        <w:t>Влияние</w:t>
      </w:r>
      <w:r>
        <w:t></w:t>
      </w:r>
      <w:r>
        <w:rPr>
          <w:rFonts w:hint="eastAsia"/>
        </w:rPr>
        <w:t>условий</w:t>
      </w:r>
      <w:r>
        <w:t></w:t>
      </w:r>
      <w:r>
        <w:rPr>
          <w:rFonts w:hint="eastAsia"/>
        </w:rPr>
        <w:t>электроосаждения</w:t>
      </w:r>
      <w:r>
        <w:t></w:t>
      </w:r>
      <w:r>
        <w:rPr>
          <w:rFonts w:hint="eastAsia"/>
        </w:rPr>
        <w:t>на</w:t>
      </w:r>
      <w:r>
        <w:t></w:t>
      </w:r>
      <w:r>
        <w:rPr>
          <w:rFonts w:hint="eastAsia"/>
        </w:rPr>
        <w:t>структуру</w:t>
      </w:r>
      <w:r>
        <w:t></w:t>
      </w:r>
      <w:r>
        <w:rPr>
          <w:rFonts w:hint="eastAsia"/>
        </w:rPr>
        <w:t>и</w:t>
      </w:r>
      <w:r>
        <w:t></w:t>
      </w:r>
      <w:r>
        <w:rPr>
          <w:rFonts w:hint="eastAsia"/>
        </w:rPr>
        <w:t>свойства</w:t>
      </w:r>
    </w:p>
    <w:p w:rsidR="000472BB" w:rsidRDefault="000472BB" w:rsidP="000472BB">
      <w:r>
        <w:rPr>
          <w:rFonts w:hint="eastAsia"/>
        </w:rPr>
        <w:t>диоксида</w:t>
      </w:r>
      <w:r>
        <w:t></w:t>
      </w:r>
      <w:r>
        <w:rPr>
          <w:rFonts w:hint="eastAsia"/>
        </w:rPr>
        <w:t>свинца…………………………………………………………………</w:t>
      </w:r>
      <w:r>
        <w:t></w:t>
      </w:r>
      <w:r>
        <w:tab/>
      </w:r>
      <w:r>
        <w:t></w:t>
      </w:r>
      <w:r>
        <w:t></w:t>
      </w:r>
    </w:p>
    <w:p w:rsidR="000472BB" w:rsidRDefault="000472BB" w:rsidP="000472BB">
      <w:r>
        <w:t></w:t>
      </w:r>
      <w:r>
        <w:t></w:t>
      </w:r>
      <w:r>
        <w:t></w:t>
      </w:r>
      <w:r>
        <w:t></w:t>
      </w:r>
      <w:r>
        <w:t></w:t>
      </w:r>
      <w:r>
        <w:tab/>
      </w:r>
      <w:r>
        <w:rPr>
          <w:rFonts w:hint="eastAsia"/>
        </w:rPr>
        <w:t>Влияние</w:t>
      </w:r>
      <w:r>
        <w:t></w:t>
      </w:r>
      <w:r>
        <w:rPr>
          <w:rFonts w:hint="eastAsia"/>
        </w:rPr>
        <w:t>условий</w:t>
      </w:r>
      <w:r>
        <w:t></w:t>
      </w:r>
      <w:r>
        <w:rPr>
          <w:rFonts w:hint="eastAsia"/>
        </w:rPr>
        <w:t>осаждения</w:t>
      </w:r>
      <w:r>
        <w:t></w:t>
      </w:r>
      <w:r>
        <w:rPr>
          <w:rFonts w:hint="eastAsia"/>
        </w:rPr>
        <w:t>на</w:t>
      </w:r>
      <w:r>
        <w:t></w:t>
      </w:r>
      <w:r>
        <w:rPr>
          <w:rFonts w:hint="eastAsia"/>
        </w:rPr>
        <w:t>соотношение</w:t>
      </w:r>
    </w:p>
    <w:p w:rsidR="000472BB" w:rsidRDefault="000472BB" w:rsidP="000472BB">
      <w:r>
        <w:rPr>
          <w:rFonts w:hint="eastAsia"/>
        </w:rPr>
        <w:t>α</w:t>
      </w:r>
      <w:r>
        <w:t></w:t>
      </w:r>
      <w:r>
        <w:t></w:t>
      </w:r>
      <w:r>
        <w:t></w:t>
      </w:r>
      <w:r>
        <w:t></w:t>
      </w:r>
      <w:r>
        <w:rPr>
          <w:rFonts w:hint="eastAsia"/>
        </w:rPr>
        <w:t>и</w:t>
      </w:r>
      <w:r>
        <w:t></w:t>
      </w:r>
      <w:r>
        <w:rPr>
          <w:rFonts w:hint="eastAsia"/>
        </w:rPr>
        <w:t>β</w:t>
      </w:r>
      <w:r>
        <w:t></w:t>
      </w:r>
      <w:r>
        <w:rPr>
          <w:rFonts w:hint="eastAsia"/>
        </w:rPr>
        <w:t>модификаций</w:t>
      </w:r>
      <w:r>
        <w:t></w:t>
      </w:r>
      <w:r>
        <w:rPr>
          <w:rFonts w:hint="eastAsia"/>
        </w:rPr>
        <w:t>в</w:t>
      </w:r>
      <w:r>
        <w:t></w:t>
      </w:r>
      <w:r>
        <w:rPr>
          <w:rFonts w:hint="eastAsia"/>
        </w:rPr>
        <w:t>диоксидсвинцовом</w:t>
      </w:r>
      <w:r>
        <w:t></w:t>
      </w:r>
      <w:r>
        <w:rPr>
          <w:rFonts w:hint="eastAsia"/>
        </w:rPr>
        <w:t>покрытии…………………………</w:t>
      </w:r>
      <w:r>
        <w:tab/>
      </w:r>
      <w:r>
        <w:t></w:t>
      </w:r>
      <w:r>
        <w:t></w:t>
      </w:r>
    </w:p>
    <w:p w:rsidR="000472BB" w:rsidRDefault="000472BB" w:rsidP="000472BB">
      <w:r>
        <w:t></w:t>
      </w:r>
      <w:r>
        <w:t></w:t>
      </w:r>
      <w:r>
        <w:t></w:t>
      </w:r>
      <w:r>
        <w:t></w:t>
      </w:r>
      <w:r>
        <w:t></w:t>
      </w:r>
      <w:r>
        <w:tab/>
      </w:r>
      <w:r>
        <w:rPr>
          <w:rFonts w:hint="eastAsia"/>
        </w:rPr>
        <w:t>Сравнение</w:t>
      </w:r>
      <w:r>
        <w:t></w:t>
      </w:r>
      <w:r>
        <w:rPr>
          <w:rFonts w:hint="eastAsia"/>
        </w:rPr>
        <w:t>электролитов</w:t>
      </w:r>
      <w:r>
        <w:t></w:t>
      </w:r>
      <w:r>
        <w:rPr>
          <w:rFonts w:hint="eastAsia"/>
        </w:rPr>
        <w:t>для</w:t>
      </w:r>
      <w:r>
        <w:t></w:t>
      </w:r>
      <w:r>
        <w:rPr>
          <w:rFonts w:hint="eastAsia"/>
        </w:rPr>
        <w:t>осаждения</w:t>
      </w:r>
      <w:r>
        <w:t></w:t>
      </w:r>
      <w:r>
        <w:rPr>
          <w:rFonts w:hint="eastAsia"/>
        </w:rPr>
        <w:t>диоксида</w:t>
      </w:r>
      <w:r>
        <w:t></w:t>
      </w:r>
      <w:r>
        <w:rPr>
          <w:rFonts w:hint="eastAsia"/>
        </w:rPr>
        <w:t>свинца……………</w:t>
      </w:r>
      <w:r>
        <w:t></w:t>
      </w:r>
      <w:r>
        <w:tab/>
      </w:r>
      <w:r>
        <w:t></w:t>
      </w:r>
      <w:r>
        <w:t></w:t>
      </w:r>
    </w:p>
    <w:p w:rsidR="000472BB" w:rsidRDefault="000472BB" w:rsidP="000472BB">
      <w:r>
        <w:t></w:t>
      </w:r>
      <w:r>
        <w:t></w:t>
      </w:r>
      <w:r>
        <w:t></w:t>
      </w:r>
      <w:r>
        <w:t></w:t>
      </w:r>
      <w:r>
        <w:t></w:t>
      </w:r>
      <w:r>
        <w:tab/>
      </w:r>
      <w:r>
        <w:rPr>
          <w:rFonts w:hint="eastAsia"/>
        </w:rPr>
        <w:t>Влияние</w:t>
      </w:r>
      <w:r>
        <w:t></w:t>
      </w:r>
      <w:r>
        <w:rPr>
          <w:rFonts w:hint="eastAsia"/>
        </w:rPr>
        <w:t>температуры</w:t>
      </w:r>
      <w:r>
        <w:t></w:t>
      </w:r>
      <w:r>
        <w:rPr>
          <w:rFonts w:hint="eastAsia"/>
        </w:rPr>
        <w:t>и</w:t>
      </w:r>
      <w:r>
        <w:t></w:t>
      </w:r>
      <w:r>
        <w:rPr>
          <w:rFonts w:hint="eastAsia"/>
        </w:rPr>
        <w:t>плотности</w:t>
      </w:r>
      <w:r>
        <w:t></w:t>
      </w:r>
      <w:r>
        <w:rPr>
          <w:rFonts w:hint="eastAsia"/>
        </w:rPr>
        <w:t>тока</w:t>
      </w:r>
      <w:r>
        <w:t></w:t>
      </w:r>
      <w:r>
        <w:rPr>
          <w:rFonts w:hint="eastAsia"/>
        </w:rPr>
        <w:t>на</w:t>
      </w:r>
      <w:r>
        <w:t></w:t>
      </w:r>
      <w:r>
        <w:rPr>
          <w:rFonts w:hint="eastAsia"/>
        </w:rPr>
        <w:t>свойства</w:t>
      </w:r>
    </w:p>
    <w:p w:rsidR="000472BB" w:rsidRDefault="000472BB" w:rsidP="000472BB">
      <w:r>
        <w:rPr>
          <w:rFonts w:hint="eastAsia"/>
        </w:rPr>
        <w:t>осадков</w:t>
      </w:r>
      <w:r>
        <w:t></w:t>
      </w:r>
      <w:r>
        <w:rPr>
          <w:rFonts w:hint="eastAsia"/>
        </w:rPr>
        <w:t>диоксида</w:t>
      </w:r>
      <w:r>
        <w:t></w:t>
      </w:r>
      <w:r>
        <w:rPr>
          <w:rFonts w:hint="eastAsia"/>
        </w:rPr>
        <w:t>свинца………………………………………………………</w:t>
      </w:r>
      <w:r>
        <w:t></w:t>
      </w:r>
      <w:r>
        <w:t></w:t>
      </w:r>
      <w:r>
        <w:tab/>
      </w:r>
      <w:r>
        <w:t></w:t>
      </w:r>
      <w:r>
        <w:t></w:t>
      </w:r>
    </w:p>
    <w:p w:rsidR="000472BB" w:rsidRDefault="000472BB" w:rsidP="000472BB">
      <w:r>
        <w:t></w:t>
      </w:r>
      <w:r>
        <w:t></w:t>
      </w:r>
      <w:r>
        <w:t></w:t>
      </w:r>
      <w:r>
        <w:t></w:t>
      </w:r>
      <w:r>
        <w:t></w:t>
      </w:r>
      <w:r>
        <w:tab/>
      </w:r>
      <w:r>
        <w:rPr>
          <w:rFonts w:hint="eastAsia"/>
        </w:rPr>
        <w:t>Влияние</w:t>
      </w:r>
      <w:r>
        <w:t></w:t>
      </w:r>
      <w:r>
        <w:rPr>
          <w:rFonts w:hint="eastAsia"/>
        </w:rPr>
        <w:t>материала</w:t>
      </w:r>
      <w:r>
        <w:t></w:t>
      </w:r>
      <w:r>
        <w:rPr>
          <w:rFonts w:hint="eastAsia"/>
        </w:rPr>
        <w:t>подложки</w:t>
      </w:r>
      <w:r>
        <w:t></w:t>
      </w:r>
      <w:r>
        <w:rPr>
          <w:rFonts w:hint="eastAsia"/>
        </w:rPr>
        <w:t>на</w:t>
      </w:r>
      <w:r>
        <w:t></w:t>
      </w:r>
      <w:r>
        <w:rPr>
          <w:rFonts w:hint="eastAsia"/>
        </w:rPr>
        <w:t>электроосаждение</w:t>
      </w:r>
    </w:p>
    <w:p w:rsidR="000472BB" w:rsidRDefault="000472BB" w:rsidP="000472BB">
      <w:r>
        <w:rPr>
          <w:rFonts w:hint="eastAsia"/>
        </w:rPr>
        <w:t>диоксидсвинцовых</w:t>
      </w:r>
      <w:r>
        <w:t></w:t>
      </w:r>
      <w:r>
        <w:rPr>
          <w:rFonts w:hint="eastAsia"/>
        </w:rPr>
        <w:t>покрытий</w:t>
      </w:r>
      <w:r>
        <w:t></w:t>
      </w:r>
      <w:r>
        <w:rPr>
          <w:rFonts w:hint="eastAsia"/>
        </w:rPr>
        <w:t>и</w:t>
      </w:r>
      <w:r>
        <w:t></w:t>
      </w:r>
      <w:r>
        <w:rPr>
          <w:rFonts w:hint="eastAsia"/>
        </w:rPr>
        <w:t>их</w:t>
      </w:r>
      <w:r>
        <w:t></w:t>
      </w:r>
      <w:r>
        <w:rPr>
          <w:rFonts w:hint="eastAsia"/>
        </w:rPr>
        <w:t>свойства…………………………………</w:t>
      </w:r>
      <w:r>
        <w:t></w:t>
      </w:r>
      <w:r>
        <w:t></w:t>
      </w:r>
      <w:r>
        <w:tab/>
      </w:r>
      <w:r>
        <w:t></w:t>
      </w:r>
      <w:r>
        <w:t></w:t>
      </w:r>
    </w:p>
    <w:p w:rsidR="000472BB" w:rsidRDefault="000472BB" w:rsidP="000472BB">
      <w:r>
        <w:t></w:t>
      </w:r>
      <w:r>
        <w:t></w:t>
      </w:r>
      <w:r>
        <w:t></w:t>
      </w:r>
      <w:r>
        <w:tab/>
      </w:r>
      <w:r>
        <w:rPr>
          <w:rFonts w:hint="eastAsia"/>
        </w:rPr>
        <w:t>Применение</w:t>
      </w:r>
      <w:r>
        <w:t></w:t>
      </w:r>
      <w:r>
        <w:rPr>
          <w:rFonts w:hint="eastAsia"/>
        </w:rPr>
        <w:t>ультразвука</w:t>
      </w:r>
      <w:r>
        <w:t></w:t>
      </w:r>
      <w:r>
        <w:rPr>
          <w:rFonts w:hint="eastAsia"/>
        </w:rPr>
        <w:t>в</w:t>
      </w:r>
      <w:r>
        <w:t></w:t>
      </w:r>
      <w:r>
        <w:rPr>
          <w:rFonts w:hint="eastAsia"/>
        </w:rPr>
        <w:t>электрохимических</w:t>
      </w:r>
      <w:r>
        <w:t></w:t>
      </w:r>
      <w:r>
        <w:t></w:t>
      </w:r>
      <w:r>
        <w:t></w:t>
      </w:r>
      <w:r>
        <w:rPr>
          <w:rFonts w:hint="eastAsia"/>
        </w:rPr>
        <w:t>технологиях…………</w:t>
      </w:r>
      <w:r>
        <w:t></w:t>
      </w:r>
      <w:r>
        <w:t></w:t>
      </w:r>
      <w:r>
        <w:t></w:t>
      </w:r>
      <w:r>
        <w:tab/>
      </w:r>
      <w:r>
        <w:t></w:t>
      </w:r>
      <w:r>
        <w:t></w:t>
      </w:r>
    </w:p>
    <w:p w:rsidR="000472BB" w:rsidRDefault="000472BB" w:rsidP="000472BB">
      <w:r>
        <w:rPr>
          <w:rFonts w:hint="eastAsia"/>
        </w:rPr>
        <w:t>ГЛАВА</w:t>
      </w:r>
      <w:r>
        <w:t></w:t>
      </w:r>
      <w:r>
        <w:t></w:t>
      </w:r>
      <w:r>
        <w:t></w:t>
      </w:r>
      <w:r>
        <w:t></w:t>
      </w:r>
      <w:r>
        <w:t></w:t>
      </w:r>
      <w:r>
        <w:rPr>
          <w:rFonts w:hint="eastAsia"/>
        </w:rPr>
        <w:t>ОБЪЕКТЫ</w:t>
      </w:r>
      <w:r>
        <w:t></w:t>
      </w:r>
      <w:r>
        <w:rPr>
          <w:rFonts w:hint="eastAsia"/>
        </w:rPr>
        <w:t>И</w:t>
      </w:r>
      <w:r>
        <w:t></w:t>
      </w:r>
      <w:r>
        <w:rPr>
          <w:rFonts w:hint="eastAsia"/>
        </w:rPr>
        <w:t>МЕТОДЫ</w:t>
      </w:r>
      <w:r>
        <w:t></w:t>
      </w:r>
      <w:r>
        <w:rPr>
          <w:rFonts w:hint="eastAsia"/>
        </w:rPr>
        <w:t>ИССЛЕДОВАНИЯ…………</w:t>
      </w:r>
      <w:r>
        <w:t></w:t>
      </w:r>
      <w:r>
        <w:t></w:t>
      </w:r>
      <w:r>
        <w:t></w:t>
      </w:r>
      <w:r>
        <w:rPr>
          <w:rFonts w:hint="eastAsia"/>
        </w:rPr>
        <w:t>…………</w:t>
      </w:r>
      <w:r>
        <w:t></w:t>
      </w:r>
      <w:r>
        <w:tab/>
      </w:r>
      <w:r>
        <w:t></w:t>
      </w:r>
      <w:r>
        <w:t></w:t>
      </w:r>
    </w:p>
    <w:p w:rsidR="000472BB" w:rsidRDefault="000472BB" w:rsidP="000472BB">
      <w:r>
        <w:t></w:t>
      </w:r>
      <w:r>
        <w:t></w:t>
      </w:r>
      <w:r>
        <w:t></w:t>
      </w:r>
      <w:r>
        <w:tab/>
      </w:r>
      <w:r>
        <w:rPr>
          <w:rFonts w:hint="eastAsia"/>
        </w:rPr>
        <w:t>Объекты</w:t>
      </w:r>
      <w:r>
        <w:t></w:t>
      </w:r>
      <w:r>
        <w:rPr>
          <w:rFonts w:hint="eastAsia"/>
        </w:rPr>
        <w:t>исследования………………………………………………………</w:t>
      </w:r>
      <w:r>
        <w:tab/>
      </w:r>
      <w:r>
        <w:t></w:t>
      </w:r>
      <w:r>
        <w:t></w:t>
      </w:r>
    </w:p>
    <w:p w:rsidR="000472BB" w:rsidRDefault="000472BB" w:rsidP="000472BB">
      <w:r>
        <w:t></w:t>
      </w:r>
      <w:r>
        <w:t></w:t>
      </w:r>
      <w:r>
        <w:t></w:t>
      </w:r>
      <w:r>
        <w:t></w:t>
      </w:r>
      <w:r>
        <w:t></w:t>
      </w:r>
      <w:r>
        <w:tab/>
      </w:r>
      <w:r>
        <w:rPr>
          <w:rFonts w:hint="eastAsia"/>
        </w:rPr>
        <w:t>Электролиты</w:t>
      </w:r>
      <w:r>
        <w:t></w:t>
      </w:r>
      <w:r>
        <w:rPr>
          <w:rFonts w:hint="eastAsia"/>
        </w:rPr>
        <w:t>и</w:t>
      </w:r>
      <w:r>
        <w:t></w:t>
      </w:r>
      <w:r>
        <w:rPr>
          <w:rFonts w:hint="eastAsia"/>
        </w:rPr>
        <w:t>режимы</w:t>
      </w:r>
      <w:r>
        <w:t></w:t>
      </w:r>
      <w:r>
        <w:rPr>
          <w:rFonts w:hint="eastAsia"/>
        </w:rPr>
        <w:t>предварительной</w:t>
      </w:r>
      <w:r>
        <w:t></w:t>
      </w:r>
      <w:r>
        <w:rPr>
          <w:rFonts w:hint="eastAsia"/>
        </w:rPr>
        <w:t>обработки</w:t>
      </w:r>
      <w:r>
        <w:t></w:t>
      </w:r>
      <w:r>
        <w:rPr>
          <w:rFonts w:hint="eastAsia"/>
        </w:rPr>
        <w:t>металлических</w:t>
      </w:r>
    </w:p>
    <w:p w:rsidR="000472BB" w:rsidRDefault="000472BB" w:rsidP="000472BB">
      <w:r>
        <w:t></w:t>
      </w:r>
      <w:r>
        <w:t></w:t>
      </w:r>
      <w:r>
        <w:t></w:t>
      </w:r>
      <w:r>
        <w:rPr>
          <w:rFonts w:hint="eastAsia"/>
        </w:rPr>
        <w:t>электродов………………………………………………………………………</w:t>
      </w:r>
      <w:r>
        <w:t></w:t>
      </w:r>
      <w:r>
        <w:t></w:t>
      </w:r>
    </w:p>
    <w:p w:rsidR="000472BB" w:rsidRDefault="000472BB" w:rsidP="000472BB">
      <w:r>
        <w:t></w:t>
      </w:r>
      <w:r>
        <w:t></w:t>
      </w:r>
      <w:r>
        <w:t></w:t>
      </w:r>
      <w:r>
        <w:t></w:t>
      </w:r>
      <w:r>
        <w:t></w:t>
      </w:r>
      <w:r>
        <w:tab/>
      </w:r>
      <w:r>
        <w:rPr>
          <w:rFonts w:hint="eastAsia"/>
        </w:rPr>
        <w:t>Электролиты</w:t>
      </w:r>
      <w:r>
        <w:t></w:t>
      </w:r>
      <w:r>
        <w:rPr>
          <w:rFonts w:hint="eastAsia"/>
        </w:rPr>
        <w:t>и</w:t>
      </w:r>
      <w:r>
        <w:t></w:t>
      </w:r>
      <w:r>
        <w:rPr>
          <w:rFonts w:hint="eastAsia"/>
        </w:rPr>
        <w:t>режимы</w:t>
      </w:r>
      <w:r>
        <w:t></w:t>
      </w:r>
      <w:r>
        <w:rPr>
          <w:rFonts w:hint="eastAsia"/>
        </w:rPr>
        <w:t>электрохимического</w:t>
      </w:r>
      <w:r>
        <w:t></w:t>
      </w:r>
      <w:r>
        <w:rPr>
          <w:rFonts w:hint="eastAsia"/>
        </w:rPr>
        <w:t>осаждения</w:t>
      </w:r>
    </w:p>
    <w:p w:rsidR="000472BB" w:rsidRDefault="000472BB" w:rsidP="000472BB">
      <w:r>
        <w:rPr>
          <w:rFonts w:hint="eastAsia"/>
        </w:rPr>
        <w:t>диоксида</w:t>
      </w:r>
      <w:r>
        <w:t></w:t>
      </w:r>
      <w:r>
        <w:rPr>
          <w:rFonts w:hint="eastAsia"/>
        </w:rPr>
        <w:t>свинца…………………………………………………………………</w:t>
      </w:r>
      <w:r>
        <w:t></w:t>
      </w:r>
      <w:r>
        <w:tab/>
      </w:r>
      <w:r>
        <w:t></w:t>
      </w:r>
      <w:r>
        <w:t></w:t>
      </w:r>
    </w:p>
    <w:p w:rsidR="000472BB" w:rsidRDefault="000472BB" w:rsidP="000472BB">
      <w:r>
        <w:t></w:t>
      </w:r>
      <w:r>
        <w:t></w:t>
      </w:r>
      <w:r>
        <w:t></w:t>
      </w:r>
      <w:r>
        <w:tab/>
      </w:r>
      <w:r>
        <w:rPr>
          <w:rFonts w:hint="eastAsia"/>
        </w:rPr>
        <w:t>Оценка</w:t>
      </w:r>
      <w:r>
        <w:t></w:t>
      </w:r>
      <w:r>
        <w:rPr>
          <w:rFonts w:hint="eastAsia"/>
        </w:rPr>
        <w:t>качества</w:t>
      </w:r>
      <w:r>
        <w:t></w:t>
      </w:r>
      <w:r>
        <w:rPr>
          <w:rFonts w:hint="eastAsia"/>
        </w:rPr>
        <w:t>электроосажденного</w:t>
      </w:r>
      <w:r>
        <w:t></w:t>
      </w:r>
      <w:r>
        <w:rPr>
          <w:rFonts w:hint="eastAsia"/>
        </w:rPr>
        <w:t>покрытия</w:t>
      </w:r>
      <w:r>
        <w:t></w:t>
      </w:r>
      <w:r>
        <w:rPr>
          <w:rFonts w:hint="eastAsia"/>
        </w:rPr>
        <w:t>диоксида</w:t>
      </w:r>
      <w:r>
        <w:t></w:t>
      </w:r>
      <w:r>
        <w:rPr>
          <w:rFonts w:hint="eastAsia"/>
        </w:rPr>
        <w:t>свинца………</w:t>
      </w:r>
      <w:r>
        <w:tab/>
      </w:r>
      <w:r>
        <w:t></w:t>
      </w:r>
      <w:r>
        <w:t></w:t>
      </w:r>
    </w:p>
    <w:p w:rsidR="000472BB" w:rsidRDefault="000472BB" w:rsidP="000472BB">
      <w:r>
        <w:t></w:t>
      </w:r>
      <w:r>
        <w:t></w:t>
      </w:r>
      <w:r>
        <w:t></w:t>
      </w:r>
      <w:r>
        <w:tab/>
      </w:r>
      <w:r>
        <w:rPr>
          <w:rFonts w:hint="eastAsia"/>
        </w:rPr>
        <w:t>Рентгенофазовый</w:t>
      </w:r>
      <w:r>
        <w:t></w:t>
      </w:r>
      <w:r>
        <w:rPr>
          <w:rFonts w:hint="eastAsia"/>
        </w:rPr>
        <w:t>анализ……………………………………………………</w:t>
      </w:r>
      <w:r>
        <w:t></w:t>
      </w:r>
      <w:r>
        <w:tab/>
      </w:r>
      <w:r>
        <w:t></w:t>
      </w:r>
      <w:r>
        <w:t></w:t>
      </w:r>
    </w:p>
    <w:p w:rsidR="000472BB" w:rsidRDefault="000472BB" w:rsidP="000472BB">
      <w:r>
        <w:t></w:t>
      </w:r>
      <w:r>
        <w:t></w:t>
      </w:r>
      <w:r>
        <w:t></w:t>
      </w:r>
      <w:r>
        <w:tab/>
      </w:r>
      <w:r>
        <w:rPr>
          <w:rFonts w:hint="eastAsia"/>
        </w:rPr>
        <w:t>Электрохимические</w:t>
      </w:r>
      <w:r>
        <w:t></w:t>
      </w:r>
      <w:r>
        <w:rPr>
          <w:rFonts w:hint="eastAsia"/>
        </w:rPr>
        <w:t>методы………………………………………………</w:t>
      </w:r>
      <w:r>
        <w:t></w:t>
      </w:r>
      <w:r>
        <w:t></w:t>
      </w:r>
      <w:r>
        <w:t></w:t>
      </w:r>
      <w:r>
        <w:tab/>
      </w:r>
      <w:r>
        <w:t></w:t>
      </w:r>
      <w:r>
        <w:t></w:t>
      </w:r>
    </w:p>
    <w:p w:rsidR="000472BB" w:rsidRDefault="000472BB" w:rsidP="000472BB">
      <w:r>
        <w:t></w:t>
      </w:r>
    </w:p>
    <w:p w:rsidR="000472BB" w:rsidRDefault="000472BB" w:rsidP="000472BB">
      <w:r>
        <w:t></w:t>
      </w:r>
    </w:p>
    <w:p w:rsidR="000472BB" w:rsidRDefault="000472BB" w:rsidP="000472BB">
      <w:r>
        <w:t></w:t>
      </w:r>
      <w:r>
        <w:t></w:t>
      </w:r>
      <w:r>
        <w:t></w:t>
      </w:r>
      <w:r>
        <w:t></w:t>
      </w:r>
      <w:r>
        <w:t></w:t>
      </w:r>
      <w:r>
        <w:t></w:t>
      </w:r>
      <w:r>
        <w:rPr>
          <w:rFonts w:hint="eastAsia"/>
        </w:rPr>
        <w:t>Разрядные</w:t>
      </w:r>
      <w:r>
        <w:t></w:t>
      </w:r>
      <w:r>
        <w:rPr>
          <w:rFonts w:hint="eastAsia"/>
        </w:rPr>
        <w:t>кривые</w:t>
      </w:r>
      <w:r>
        <w:t></w:t>
      </w:r>
      <w:r>
        <w:rPr>
          <w:rFonts w:hint="eastAsia"/>
        </w:rPr>
        <w:t>макета</w:t>
      </w:r>
      <w:r>
        <w:t></w:t>
      </w:r>
      <w:r>
        <w:rPr>
          <w:rFonts w:hint="eastAsia"/>
        </w:rPr>
        <w:t>резервного</w:t>
      </w:r>
      <w:r>
        <w:t></w:t>
      </w:r>
      <w:r>
        <w:rPr>
          <w:rFonts w:hint="eastAsia"/>
        </w:rPr>
        <w:t>источника</w:t>
      </w:r>
      <w:r>
        <w:t></w:t>
      </w:r>
      <w:r>
        <w:rPr>
          <w:rFonts w:hint="eastAsia"/>
        </w:rPr>
        <w:t>тока……</w:t>
      </w:r>
      <w:r>
        <w:t></w:t>
      </w:r>
      <w:r>
        <w:rPr>
          <w:rFonts w:hint="eastAsia"/>
        </w:rPr>
        <w:t>……………</w:t>
      </w:r>
      <w:r>
        <w:t></w:t>
      </w:r>
      <w:r>
        <w:tab/>
      </w:r>
      <w:r>
        <w:t></w:t>
      </w:r>
      <w:r>
        <w:t></w:t>
      </w:r>
    </w:p>
    <w:p w:rsidR="000472BB" w:rsidRDefault="000472BB" w:rsidP="000472BB">
      <w:r>
        <w:t></w:t>
      </w:r>
      <w:r>
        <w:t></w:t>
      </w:r>
      <w:r>
        <w:t></w:t>
      </w:r>
      <w:r>
        <w:t></w:t>
      </w:r>
      <w:r>
        <w:rPr>
          <w:rFonts w:hint="eastAsia"/>
        </w:rPr>
        <w:t>Применяемые</w:t>
      </w:r>
      <w:r>
        <w:t></w:t>
      </w:r>
      <w:r>
        <w:rPr>
          <w:rFonts w:hint="eastAsia"/>
        </w:rPr>
        <w:t>приборы</w:t>
      </w:r>
      <w:r>
        <w:t></w:t>
      </w:r>
      <w:r>
        <w:rPr>
          <w:rFonts w:hint="eastAsia"/>
        </w:rPr>
        <w:t>и</w:t>
      </w:r>
      <w:r>
        <w:t></w:t>
      </w:r>
      <w:r>
        <w:rPr>
          <w:rFonts w:hint="eastAsia"/>
        </w:rPr>
        <w:t>материалы………………………………………</w:t>
      </w:r>
      <w:r>
        <w:t></w:t>
      </w:r>
      <w:r>
        <w:tab/>
      </w:r>
      <w:r>
        <w:t></w:t>
      </w:r>
      <w:r>
        <w:t></w:t>
      </w:r>
    </w:p>
    <w:p w:rsidR="000472BB" w:rsidRDefault="000472BB" w:rsidP="000472BB">
      <w:r>
        <w:t></w:t>
      </w:r>
      <w:r>
        <w:t></w:t>
      </w:r>
      <w:r>
        <w:t></w:t>
      </w:r>
      <w:r>
        <w:t></w:t>
      </w:r>
      <w:r>
        <w:t></w:t>
      </w:r>
      <w:r>
        <w:tab/>
      </w:r>
      <w:r>
        <w:rPr>
          <w:rFonts w:hint="eastAsia"/>
        </w:rPr>
        <w:t>Работа</w:t>
      </w:r>
      <w:r>
        <w:t></w:t>
      </w:r>
      <w:r>
        <w:rPr>
          <w:rFonts w:hint="eastAsia"/>
        </w:rPr>
        <w:t>потенциостата</w:t>
      </w:r>
      <w:r>
        <w:t></w:t>
      </w:r>
      <w:r>
        <w:rPr>
          <w:rFonts w:hint="eastAsia"/>
        </w:rPr>
        <w:t>гальваностата</w:t>
      </w:r>
      <w:r>
        <w:t></w:t>
      </w:r>
      <w:r>
        <w:t></w:t>
      </w:r>
      <w:r>
        <w:t></w:t>
      </w:r>
      <w:r>
        <w:t></w:t>
      </w:r>
      <w:r>
        <w:t></w:t>
      </w:r>
      <w:r>
        <w:rPr>
          <w:rFonts w:hint="eastAsia"/>
        </w:rPr>
        <w:t>………………………………</w:t>
      </w:r>
      <w:r>
        <w:t></w:t>
      </w:r>
      <w:r>
        <w:tab/>
      </w:r>
      <w:r>
        <w:t></w:t>
      </w:r>
      <w:r>
        <w:t></w:t>
      </w:r>
    </w:p>
    <w:p w:rsidR="000472BB" w:rsidRDefault="000472BB" w:rsidP="000472BB">
      <w:r>
        <w:t></w:t>
      </w:r>
      <w:r>
        <w:t></w:t>
      </w:r>
      <w:r>
        <w:t></w:t>
      </w:r>
      <w:r>
        <w:t></w:t>
      </w:r>
      <w:r>
        <w:t></w:t>
      </w:r>
      <w:r>
        <w:tab/>
      </w:r>
      <w:r>
        <w:rPr>
          <w:rFonts w:hint="eastAsia"/>
        </w:rPr>
        <w:t>Работа</w:t>
      </w:r>
      <w:r>
        <w:t></w:t>
      </w:r>
      <w:r>
        <w:rPr>
          <w:rFonts w:hint="eastAsia"/>
        </w:rPr>
        <w:t>ультразвуковой</w:t>
      </w:r>
      <w:r>
        <w:t></w:t>
      </w:r>
      <w:r>
        <w:rPr>
          <w:rFonts w:hint="eastAsia"/>
        </w:rPr>
        <w:t>установки</w:t>
      </w:r>
      <w:r>
        <w:t></w:t>
      </w:r>
      <w:r>
        <w:rPr>
          <w:rFonts w:hint="eastAsia"/>
        </w:rPr>
        <w:t>типа</w:t>
      </w:r>
      <w:r>
        <w:t></w:t>
      </w:r>
      <w:r>
        <w:rPr>
          <w:rFonts w:hint="eastAsia"/>
        </w:rPr>
        <w:t>УЗУ</w:t>
      </w:r>
      <w:r>
        <w:t></w:t>
      </w:r>
      <w:r>
        <w:t></w:t>
      </w:r>
      <w:r>
        <w:t></w:t>
      </w:r>
      <w:r>
        <w:t></w:t>
      </w:r>
      <w:r>
        <w:t></w:t>
      </w:r>
      <w:r>
        <w:rPr>
          <w:rFonts w:hint="eastAsia"/>
        </w:rPr>
        <w:t>………………………</w:t>
      </w:r>
      <w:r>
        <w:t></w:t>
      </w:r>
      <w:r>
        <w:tab/>
      </w:r>
      <w:r>
        <w:t></w:t>
      </w:r>
      <w:r>
        <w:t></w:t>
      </w:r>
      <w:r>
        <w:t></w:t>
      </w:r>
      <w:r>
        <w:rPr>
          <w:rFonts w:hint="eastAsia"/>
        </w:rPr>
        <w:t>ГЛАВА</w:t>
      </w:r>
      <w:r>
        <w:t></w:t>
      </w:r>
      <w:r>
        <w:t></w:t>
      </w:r>
      <w:r>
        <w:t></w:t>
      </w:r>
      <w:r>
        <w:rPr>
          <w:rFonts w:hint="eastAsia"/>
        </w:rPr>
        <w:t>ВЫБОР</w:t>
      </w:r>
      <w:r>
        <w:t></w:t>
      </w:r>
      <w:r>
        <w:rPr>
          <w:rFonts w:hint="eastAsia"/>
        </w:rPr>
        <w:t>МАТЕРИАЛА</w:t>
      </w:r>
      <w:r>
        <w:t></w:t>
      </w:r>
      <w:r>
        <w:rPr>
          <w:rFonts w:hint="eastAsia"/>
        </w:rPr>
        <w:t>ПОДЛОЖКИ</w:t>
      </w:r>
      <w:r>
        <w:t></w:t>
      </w:r>
      <w:r>
        <w:rPr>
          <w:rFonts w:hint="eastAsia"/>
        </w:rPr>
        <w:t>ПОД</w:t>
      </w:r>
      <w:r>
        <w:t></w:t>
      </w:r>
      <w:r>
        <w:rPr>
          <w:rFonts w:hint="eastAsia"/>
        </w:rPr>
        <w:t>ДИОКСИДСВИНЦОВОЕ</w:t>
      </w:r>
      <w:r>
        <w:t></w:t>
      </w:r>
      <w:r>
        <w:rPr>
          <w:rFonts w:hint="eastAsia"/>
        </w:rPr>
        <w:t>ПОКРЫТИЕ……………………………………</w:t>
      </w:r>
      <w:r>
        <w:t></w:t>
      </w:r>
      <w:r>
        <w:t></w:t>
      </w:r>
      <w:r>
        <w:rPr>
          <w:rFonts w:hint="eastAsia"/>
        </w:rPr>
        <w:t>…</w:t>
      </w:r>
      <w:r>
        <w:tab/>
      </w:r>
      <w:r>
        <w:t></w:t>
      </w:r>
      <w:r>
        <w:t></w:t>
      </w:r>
    </w:p>
    <w:p w:rsidR="000472BB" w:rsidRDefault="000472BB" w:rsidP="000472BB"/>
    <w:p w:rsidR="000472BB" w:rsidRDefault="000472BB" w:rsidP="000472BB">
      <w:r>
        <w:t></w:t>
      </w:r>
      <w:r>
        <w:t></w:t>
      </w:r>
      <w:r>
        <w:t></w:t>
      </w:r>
      <w:r>
        <w:tab/>
      </w:r>
      <w:r>
        <w:rPr>
          <w:rFonts w:hint="eastAsia"/>
        </w:rPr>
        <w:t>Устойчивость</w:t>
      </w:r>
      <w:r>
        <w:t></w:t>
      </w:r>
      <w:r>
        <w:rPr>
          <w:rFonts w:hint="eastAsia"/>
        </w:rPr>
        <w:t>различных</w:t>
      </w:r>
      <w:r>
        <w:t></w:t>
      </w:r>
      <w:r>
        <w:rPr>
          <w:rFonts w:hint="eastAsia"/>
        </w:rPr>
        <w:t>подложек</w:t>
      </w:r>
      <w:r>
        <w:t></w:t>
      </w:r>
      <w:r>
        <w:rPr>
          <w:rFonts w:hint="eastAsia"/>
        </w:rPr>
        <w:t>в</w:t>
      </w:r>
      <w:r>
        <w:t></w:t>
      </w:r>
      <w:r>
        <w:t></w:t>
      </w:r>
      <w:r>
        <w:t></w:t>
      </w:r>
      <w:r>
        <w:t></w:t>
      </w:r>
      <w:r>
        <w:t></w:t>
      </w:r>
      <w:r>
        <w:t></w:t>
      </w:r>
      <w:r>
        <w:t></w:t>
      </w:r>
      <w:r>
        <w:rPr>
          <w:rFonts w:hint="eastAsia"/>
        </w:rPr>
        <w:t>ной</w:t>
      </w:r>
      <w:r>
        <w:t></w:t>
      </w:r>
      <w:r>
        <w:rPr>
          <w:rFonts w:hint="eastAsia"/>
        </w:rPr>
        <w:t>хлорной</w:t>
      </w:r>
      <w:r>
        <w:t></w:t>
      </w:r>
      <w:r>
        <w:rPr>
          <w:rFonts w:hint="eastAsia"/>
        </w:rPr>
        <w:t>кислоте………</w:t>
      </w:r>
      <w:r>
        <w:tab/>
      </w:r>
      <w:r>
        <w:t></w:t>
      </w:r>
      <w:r>
        <w:t></w:t>
      </w:r>
    </w:p>
    <w:p w:rsidR="000472BB" w:rsidRDefault="000472BB" w:rsidP="000472BB">
      <w:r>
        <w:t></w:t>
      </w:r>
      <w:r>
        <w:t></w:t>
      </w:r>
      <w:r>
        <w:t></w:t>
      </w:r>
      <w:r>
        <w:tab/>
      </w:r>
      <w:r>
        <w:rPr>
          <w:rFonts w:hint="eastAsia"/>
        </w:rPr>
        <w:t>Циклические</w:t>
      </w:r>
      <w:r>
        <w:t></w:t>
      </w:r>
      <w:r>
        <w:rPr>
          <w:rFonts w:hint="eastAsia"/>
        </w:rPr>
        <w:t>потенциодинамические</w:t>
      </w:r>
      <w:r>
        <w:t></w:t>
      </w:r>
      <w:r>
        <w:rPr>
          <w:rFonts w:hint="eastAsia"/>
        </w:rPr>
        <w:t>кривые</w:t>
      </w:r>
      <w:r>
        <w:t></w:t>
      </w:r>
      <w:r>
        <w:t></w:t>
      </w:r>
      <w:r>
        <w:rPr>
          <w:rFonts w:hint="eastAsia"/>
        </w:rPr>
        <w:t>ЦПДК</w:t>
      </w:r>
      <w:r>
        <w:t></w:t>
      </w:r>
      <w:r>
        <w:t></w:t>
      </w:r>
      <w:r>
        <w:rPr>
          <w:rFonts w:hint="eastAsia"/>
        </w:rPr>
        <w:t>на</w:t>
      </w:r>
      <w:r>
        <w:t></w:t>
      </w:r>
      <w:r>
        <w:rPr>
          <w:rFonts w:hint="eastAsia"/>
        </w:rPr>
        <w:t>различных</w:t>
      </w:r>
      <w:r>
        <w:t></w:t>
      </w:r>
      <w:r>
        <w:rPr>
          <w:rFonts w:hint="eastAsia"/>
        </w:rPr>
        <w:t>материалах</w:t>
      </w:r>
      <w:r>
        <w:t></w:t>
      </w:r>
      <w:r>
        <w:rPr>
          <w:rFonts w:hint="eastAsia"/>
        </w:rPr>
        <w:t>в</w:t>
      </w:r>
      <w:r>
        <w:t></w:t>
      </w:r>
      <w:r>
        <w:rPr>
          <w:rFonts w:hint="eastAsia"/>
        </w:rPr>
        <w:t>растворах</w:t>
      </w:r>
      <w:r>
        <w:t></w:t>
      </w:r>
      <w:r>
        <w:rPr>
          <w:rFonts w:hint="eastAsia"/>
        </w:rPr>
        <w:t>нитрата</w:t>
      </w:r>
      <w:r>
        <w:t></w:t>
      </w:r>
      <w:r>
        <w:rPr>
          <w:rFonts w:hint="eastAsia"/>
        </w:rPr>
        <w:t>свинца………………………………………</w:t>
      </w:r>
      <w:r>
        <w:t></w:t>
      </w:r>
      <w:r>
        <w:t></w:t>
      </w:r>
      <w:r>
        <w:tab/>
      </w:r>
      <w:r>
        <w:t></w:t>
      </w:r>
      <w:r>
        <w:t></w:t>
      </w:r>
    </w:p>
    <w:p w:rsidR="000472BB" w:rsidRDefault="000472BB" w:rsidP="000472BB"/>
    <w:p w:rsidR="000472BB" w:rsidRDefault="000472BB" w:rsidP="000472BB">
      <w:r>
        <w:t></w:t>
      </w:r>
      <w:r>
        <w:t></w:t>
      </w:r>
      <w:r>
        <w:t></w:t>
      </w:r>
      <w:r>
        <w:t></w:t>
      </w:r>
      <w:r>
        <w:t></w:t>
      </w:r>
      <w:r>
        <w:tab/>
      </w:r>
      <w:r>
        <w:rPr>
          <w:rFonts w:hint="eastAsia"/>
        </w:rPr>
        <w:t>Влияние</w:t>
      </w:r>
      <w:r>
        <w:t></w:t>
      </w:r>
      <w:r>
        <w:rPr>
          <w:rFonts w:hint="eastAsia"/>
        </w:rPr>
        <w:t>материала</w:t>
      </w:r>
      <w:r>
        <w:t></w:t>
      </w:r>
      <w:r>
        <w:rPr>
          <w:rFonts w:hint="eastAsia"/>
        </w:rPr>
        <w:t>подложки</w:t>
      </w:r>
      <w:r>
        <w:t></w:t>
      </w:r>
      <w:r>
        <w:rPr>
          <w:rFonts w:hint="eastAsia"/>
        </w:rPr>
        <w:t>на</w:t>
      </w:r>
      <w:r>
        <w:t></w:t>
      </w:r>
      <w:r>
        <w:rPr>
          <w:rFonts w:hint="eastAsia"/>
        </w:rPr>
        <w:t>ход</w:t>
      </w:r>
      <w:r>
        <w:t></w:t>
      </w:r>
      <w:r>
        <w:rPr>
          <w:rFonts w:hint="eastAsia"/>
        </w:rPr>
        <w:t>ЦПДК……………………………</w:t>
      </w:r>
      <w:r>
        <w:t></w:t>
      </w:r>
      <w:r>
        <w:tab/>
      </w:r>
      <w:r>
        <w:t></w:t>
      </w:r>
      <w:r>
        <w:t></w:t>
      </w:r>
    </w:p>
    <w:p w:rsidR="000472BB" w:rsidRDefault="000472BB" w:rsidP="000472BB">
      <w:r>
        <w:t></w:t>
      </w:r>
      <w:r>
        <w:t></w:t>
      </w:r>
      <w:r>
        <w:t></w:t>
      </w:r>
      <w:r>
        <w:t></w:t>
      </w:r>
      <w:r>
        <w:t></w:t>
      </w:r>
      <w:r>
        <w:tab/>
      </w:r>
      <w:r>
        <w:rPr>
          <w:rFonts w:hint="eastAsia"/>
        </w:rPr>
        <w:t>Влияние</w:t>
      </w:r>
      <w:r>
        <w:t></w:t>
      </w:r>
      <w:r>
        <w:rPr>
          <w:rFonts w:hint="eastAsia"/>
        </w:rPr>
        <w:t>ультразвуковой</w:t>
      </w:r>
      <w:r>
        <w:t></w:t>
      </w:r>
      <w:r>
        <w:rPr>
          <w:rFonts w:hint="eastAsia"/>
        </w:rPr>
        <w:t>обработки</w:t>
      </w:r>
      <w:r>
        <w:t></w:t>
      </w:r>
      <w:r>
        <w:rPr>
          <w:rFonts w:hint="eastAsia"/>
        </w:rPr>
        <w:t>на</w:t>
      </w:r>
      <w:r>
        <w:t></w:t>
      </w:r>
      <w:r>
        <w:rPr>
          <w:rFonts w:hint="eastAsia"/>
        </w:rPr>
        <w:t>ход</w:t>
      </w:r>
      <w:r>
        <w:t></w:t>
      </w:r>
      <w:r>
        <w:rPr>
          <w:rFonts w:hint="eastAsia"/>
        </w:rPr>
        <w:t>ЦПДК……………………</w:t>
      </w:r>
      <w:r>
        <w:t></w:t>
      </w:r>
      <w:r>
        <w:t></w:t>
      </w:r>
      <w:r>
        <w:t></w:t>
      </w:r>
      <w:r>
        <w:tab/>
      </w:r>
      <w:r>
        <w:t></w:t>
      </w:r>
      <w:r>
        <w:t></w:t>
      </w:r>
    </w:p>
    <w:p w:rsidR="000472BB" w:rsidRDefault="000472BB" w:rsidP="000472BB">
      <w:r>
        <w:t></w:t>
      </w:r>
      <w:r>
        <w:t></w:t>
      </w:r>
      <w:r>
        <w:t></w:t>
      </w:r>
      <w:r>
        <w:tab/>
      </w:r>
      <w:r>
        <w:rPr>
          <w:rFonts w:hint="eastAsia"/>
        </w:rPr>
        <w:t>Влияние</w:t>
      </w:r>
      <w:r>
        <w:t></w:t>
      </w:r>
      <w:r>
        <w:rPr>
          <w:rFonts w:hint="eastAsia"/>
        </w:rPr>
        <w:t>ультразвука</w:t>
      </w:r>
      <w:r>
        <w:t></w:t>
      </w:r>
      <w:r>
        <w:rPr>
          <w:rFonts w:hint="eastAsia"/>
        </w:rPr>
        <w:t>на</w:t>
      </w:r>
      <w:r>
        <w:t></w:t>
      </w:r>
      <w:r>
        <w:rPr>
          <w:rFonts w:hint="eastAsia"/>
        </w:rPr>
        <w:t>начальные</w:t>
      </w:r>
      <w:r>
        <w:t></w:t>
      </w:r>
      <w:r>
        <w:rPr>
          <w:rFonts w:hint="eastAsia"/>
        </w:rPr>
        <w:t>стадии</w:t>
      </w:r>
      <w:r>
        <w:t></w:t>
      </w:r>
      <w:r>
        <w:rPr>
          <w:rFonts w:hint="eastAsia"/>
        </w:rPr>
        <w:t>электроосаждения</w:t>
      </w:r>
      <w:r>
        <w:t></w:t>
      </w:r>
      <w:r>
        <w:rPr>
          <w:rFonts w:hint="eastAsia"/>
        </w:rPr>
        <w:t>диоксида</w:t>
      </w:r>
    </w:p>
    <w:p w:rsidR="000472BB" w:rsidRDefault="000472BB" w:rsidP="000472BB">
      <w:r>
        <w:rPr>
          <w:rFonts w:hint="eastAsia"/>
        </w:rPr>
        <w:t>свинца</w:t>
      </w:r>
      <w:r>
        <w:t></w:t>
      </w:r>
      <w:r>
        <w:rPr>
          <w:rFonts w:hint="eastAsia"/>
        </w:rPr>
        <w:t>на</w:t>
      </w:r>
      <w:r>
        <w:t></w:t>
      </w:r>
      <w:r>
        <w:rPr>
          <w:rFonts w:hint="eastAsia"/>
        </w:rPr>
        <w:t>различные</w:t>
      </w:r>
      <w:r>
        <w:t></w:t>
      </w:r>
      <w:r>
        <w:rPr>
          <w:rFonts w:hint="eastAsia"/>
        </w:rPr>
        <w:t>подложки…………………………………………………</w:t>
      </w:r>
      <w:r>
        <w:tab/>
      </w:r>
      <w:r>
        <w:t></w:t>
      </w:r>
      <w:r>
        <w:t></w:t>
      </w:r>
    </w:p>
    <w:p w:rsidR="000472BB" w:rsidRDefault="000472BB" w:rsidP="000472BB">
      <w:r>
        <w:t></w:t>
      </w:r>
      <w:r>
        <w:t></w:t>
      </w:r>
      <w:r>
        <w:t></w:t>
      </w:r>
      <w:r>
        <w:t></w:t>
      </w:r>
      <w:r>
        <w:t></w:t>
      </w:r>
      <w:r>
        <w:tab/>
      </w:r>
      <w:r>
        <w:rPr>
          <w:rFonts w:hint="eastAsia"/>
        </w:rPr>
        <w:t>Расчет</w:t>
      </w:r>
      <w:r>
        <w:t></w:t>
      </w:r>
      <w:r>
        <w:rPr>
          <w:rFonts w:hint="eastAsia"/>
        </w:rPr>
        <w:t>числа</w:t>
      </w:r>
      <w:r>
        <w:t></w:t>
      </w:r>
      <w:r>
        <w:rPr>
          <w:rFonts w:hint="eastAsia"/>
        </w:rPr>
        <w:t>зародышей</w:t>
      </w:r>
      <w:r>
        <w:t></w:t>
      </w:r>
      <w:r>
        <w:rPr>
          <w:rFonts w:hint="eastAsia"/>
        </w:rPr>
        <w:t>диоксида</w:t>
      </w:r>
      <w:r>
        <w:t></w:t>
      </w:r>
      <w:r>
        <w:rPr>
          <w:rFonts w:hint="eastAsia"/>
        </w:rPr>
        <w:t>свинца………………………………</w:t>
      </w:r>
      <w:r>
        <w:t></w:t>
      </w:r>
      <w:r>
        <w:tab/>
      </w:r>
      <w:r>
        <w:t></w:t>
      </w:r>
      <w:r>
        <w:t></w:t>
      </w:r>
    </w:p>
    <w:p w:rsidR="000472BB" w:rsidRDefault="000472BB" w:rsidP="000472BB">
      <w:r>
        <w:t></w:t>
      </w:r>
      <w:r>
        <w:t></w:t>
      </w:r>
      <w:r>
        <w:t></w:t>
      </w:r>
      <w:r>
        <w:t></w:t>
      </w:r>
      <w:r>
        <w:t></w:t>
      </w:r>
      <w:r>
        <w:tab/>
      </w:r>
      <w:r>
        <w:rPr>
          <w:rFonts w:hint="eastAsia"/>
        </w:rPr>
        <w:t>Расчет</w:t>
      </w:r>
      <w:r>
        <w:t></w:t>
      </w:r>
      <w:r>
        <w:rPr>
          <w:rFonts w:hint="eastAsia"/>
        </w:rPr>
        <w:t>величины</w:t>
      </w:r>
      <w:r>
        <w:t></w:t>
      </w:r>
      <w:r>
        <w:rPr>
          <w:rFonts w:hint="eastAsia"/>
        </w:rPr>
        <w:t>адсорбции………………………………………………</w:t>
      </w:r>
      <w:r>
        <w:tab/>
      </w:r>
      <w:r>
        <w:t></w:t>
      </w:r>
      <w:r>
        <w:t></w:t>
      </w:r>
      <w:r>
        <w:t></w:t>
      </w:r>
      <w:r>
        <w:rPr>
          <w:rFonts w:hint="eastAsia"/>
        </w:rPr>
        <w:t>ГЛАВА</w:t>
      </w:r>
      <w:r>
        <w:t></w:t>
      </w:r>
      <w:r>
        <w:t></w:t>
      </w:r>
      <w:r>
        <w:t></w:t>
      </w:r>
      <w:r>
        <w:rPr>
          <w:rFonts w:hint="eastAsia"/>
        </w:rPr>
        <w:t>ВЛИЯНИЕ</w:t>
      </w:r>
      <w:r>
        <w:t></w:t>
      </w:r>
      <w:r>
        <w:rPr>
          <w:rFonts w:hint="eastAsia"/>
        </w:rPr>
        <w:t>ТЕХНОЛОГИЧЕСКИХ</w:t>
      </w:r>
      <w:r>
        <w:t></w:t>
      </w:r>
      <w:r>
        <w:rPr>
          <w:rFonts w:hint="eastAsia"/>
        </w:rPr>
        <w:t>УСЛОВИЙ</w:t>
      </w:r>
      <w:r>
        <w:t></w:t>
      </w:r>
      <w:r>
        <w:rPr>
          <w:rFonts w:hint="eastAsia"/>
        </w:rPr>
        <w:t>НА</w:t>
      </w:r>
      <w:r>
        <w:t></w:t>
      </w:r>
      <w:r>
        <w:rPr>
          <w:rFonts w:hint="eastAsia"/>
        </w:rPr>
        <w:t>СВОЙСТВА</w:t>
      </w:r>
      <w:r>
        <w:t></w:t>
      </w:r>
      <w:r>
        <w:rPr>
          <w:rFonts w:hint="eastAsia"/>
        </w:rPr>
        <w:t>ЭЛЕКТРООСАЖДАЕМОГО</w:t>
      </w:r>
      <w:r>
        <w:t></w:t>
      </w:r>
      <w:r>
        <w:rPr>
          <w:rFonts w:hint="eastAsia"/>
        </w:rPr>
        <w:t>ДИОКСИДСВИНЦОВОГО</w:t>
      </w:r>
      <w:r>
        <w:t></w:t>
      </w:r>
      <w:r>
        <w:rPr>
          <w:rFonts w:hint="eastAsia"/>
        </w:rPr>
        <w:t>ПОКРЫТИЯ……</w:t>
      </w:r>
      <w:r>
        <w:tab/>
      </w:r>
      <w:r>
        <w:t></w:t>
      </w:r>
      <w:r>
        <w:t></w:t>
      </w:r>
    </w:p>
    <w:p w:rsidR="000472BB" w:rsidRDefault="000472BB" w:rsidP="000472BB"/>
    <w:p w:rsidR="000472BB" w:rsidRDefault="000472BB" w:rsidP="000472BB">
      <w:r>
        <w:t></w:t>
      </w:r>
      <w:r>
        <w:t></w:t>
      </w:r>
      <w:r>
        <w:t></w:t>
      </w:r>
      <w:r>
        <w:tab/>
      </w:r>
      <w:r>
        <w:rPr>
          <w:rFonts w:hint="eastAsia"/>
        </w:rPr>
        <w:t>Влияние</w:t>
      </w:r>
      <w:r>
        <w:t></w:t>
      </w:r>
      <w:r>
        <w:rPr>
          <w:rFonts w:hint="eastAsia"/>
        </w:rPr>
        <w:t>состава</w:t>
      </w:r>
      <w:r>
        <w:t></w:t>
      </w:r>
      <w:r>
        <w:rPr>
          <w:rFonts w:hint="eastAsia"/>
        </w:rPr>
        <w:t>электролита</w:t>
      </w:r>
      <w:r>
        <w:t></w:t>
      </w:r>
      <w:r>
        <w:rPr>
          <w:rFonts w:hint="eastAsia"/>
        </w:rPr>
        <w:t>на</w:t>
      </w:r>
      <w:r>
        <w:t></w:t>
      </w:r>
      <w:r>
        <w:rPr>
          <w:rFonts w:hint="eastAsia"/>
        </w:rPr>
        <w:t>свойства</w:t>
      </w:r>
      <w:r>
        <w:t></w:t>
      </w:r>
      <w:r>
        <w:rPr>
          <w:rFonts w:hint="eastAsia"/>
        </w:rPr>
        <w:t>осаждаемого</w:t>
      </w:r>
      <w:r>
        <w:t></w:t>
      </w:r>
      <w:r>
        <w:rPr>
          <w:rFonts w:hint="eastAsia"/>
        </w:rPr>
        <w:t>диоксидсвинцового</w:t>
      </w:r>
      <w:r>
        <w:t></w:t>
      </w:r>
      <w:r>
        <w:rPr>
          <w:rFonts w:hint="eastAsia"/>
        </w:rPr>
        <w:t>покрытия…………………………………………………</w:t>
      </w:r>
      <w:r>
        <w:t></w:t>
      </w:r>
      <w:r>
        <w:t></w:t>
      </w:r>
      <w:r>
        <w:tab/>
      </w:r>
      <w:r>
        <w:t></w:t>
      </w:r>
      <w:r>
        <w:t></w:t>
      </w:r>
    </w:p>
    <w:p w:rsidR="000472BB" w:rsidRDefault="000472BB" w:rsidP="000472BB">
      <w:r>
        <w:t></w:t>
      </w:r>
      <w:r>
        <w:t></w:t>
      </w:r>
      <w:r>
        <w:t></w:t>
      </w:r>
      <w:r>
        <w:tab/>
      </w:r>
      <w:r>
        <w:rPr>
          <w:rFonts w:hint="eastAsia"/>
        </w:rPr>
        <w:t>Влияние</w:t>
      </w:r>
      <w:r>
        <w:t></w:t>
      </w:r>
      <w:r>
        <w:rPr>
          <w:rFonts w:hint="eastAsia"/>
        </w:rPr>
        <w:t>материала</w:t>
      </w:r>
      <w:r>
        <w:t></w:t>
      </w:r>
      <w:r>
        <w:rPr>
          <w:rFonts w:hint="eastAsia"/>
        </w:rPr>
        <w:t>подложки</w:t>
      </w:r>
      <w:r>
        <w:t></w:t>
      </w:r>
      <w:r>
        <w:rPr>
          <w:rFonts w:hint="eastAsia"/>
        </w:rPr>
        <w:t>и</w:t>
      </w:r>
      <w:r>
        <w:t></w:t>
      </w:r>
      <w:r>
        <w:rPr>
          <w:rFonts w:hint="eastAsia"/>
        </w:rPr>
        <w:t>способа</w:t>
      </w:r>
      <w:r>
        <w:t></w:t>
      </w:r>
      <w:r>
        <w:rPr>
          <w:rFonts w:hint="eastAsia"/>
        </w:rPr>
        <w:t>предварительной</w:t>
      </w:r>
      <w:r>
        <w:t></w:t>
      </w:r>
      <w:r>
        <w:rPr>
          <w:rFonts w:hint="eastAsia"/>
        </w:rPr>
        <w:t>подготовки</w:t>
      </w:r>
      <w:r>
        <w:t></w:t>
      </w:r>
      <w:r>
        <w:rPr>
          <w:rFonts w:hint="eastAsia"/>
        </w:rPr>
        <w:t>поверхности</w:t>
      </w:r>
      <w:r>
        <w:t></w:t>
      </w:r>
      <w:r>
        <w:rPr>
          <w:rFonts w:hint="eastAsia"/>
        </w:rPr>
        <w:t>на</w:t>
      </w:r>
      <w:r>
        <w:t></w:t>
      </w:r>
      <w:r>
        <w:rPr>
          <w:rFonts w:hint="eastAsia"/>
        </w:rPr>
        <w:t>качество</w:t>
      </w:r>
      <w:r>
        <w:t></w:t>
      </w:r>
      <w:r>
        <w:rPr>
          <w:rFonts w:hint="eastAsia"/>
        </w:rPr>
        <w:t>осаждаемого</w:t>
      </w:r>
      <w:r>
        <w:t></w:t>
      </w:r>
      <w:r>
        <w:rPr>
          <w:rFonts w:hint="eastAsia"/>
        </w:rPr>
        <w:t>диоксидсвинцового</w:t>
      </w:r>
      <w:r>
        <w:t></w:t>
      </w:r>
      <w:r>
        <w:rPr>
          <w:rFonts w:hint="eastAsia"/>
        </w:rPr>
        <w:t>покрытия………</w:t>
      </w:r>
      <w:r>
        <w:t></w:t>
      </w:r>
      <w:r>
        <w:t></w:t>
      </w:r>
      <w:r>
        <w:t></w:t>
      </w:r>
      <w:r>
        <w:t></w:t>
      </w:r>
      <w:r>
        <w:t></w:t>
      </w:r>
      <w:r>
        <w:t></w:t>
      </w:r>
      <w:r>
        <w:t></w:t>
      </w:r>
      <w:r>
        <w:t></w:t>
      </w:r>
      <w:r>
        <w:t></w:t>
      </w:r>
      <w:r>
        <w:t></w:t>
      </w:r>
      <w:r>
        <w:t></w:t>
      </w:r>
      <w:r>
        <w:t></w:t>
      </w:r>
      <w:r>
        <w:t></w:t>
      </w:r>
      <w:r>
        <w:t></w:t>
      </w:r>
      <w:r>
        <w:t></w:t>
      </w:r>
      <w:r>
        <w:t></w:t>
      </w:r>
      <w:r>
        <w:t></w:t>
      </w:r>
      <w:r>
        <w:rPr>
          <w:rFonts w:hint="eastAsia"/>
        </w:rPr>
        <w:t>Свойства</w:t>
      </w:r>
      <w:r>
        <w:t></w:t>
      </w:r>
      <w:r>
        <w:rPr>
          <w:rFonts w:hint="eastAsia"/>
        </w:rPr>
        <w:t>диоксидсвинцового</w:t>
      </w:r>
      <w:r>
        <w:t></w:t>
      </w:r>
      <w:r>
        <w:rPr>
          <w:rFonts w:hint="eastAsia"/>
        </w:rPr>
        <w:t>покрытия</w:t>
      </w:r>
      <w:r>
        <w:t></w:t>
      </w:r>
      <w:r>
        <w:t></w:t>
      </w:r>
      <w:r>
        <w:rPr>
          <w:rFonts w:hint="eastAsia"/>
        </w:rPr>
        <w:t>электроосажденного</w:t>
      </w:r>
    </w:p>
    <w:p w:rsidR="000472BB" w:rsidRDefault="000472BB" w:rsidP="000472BB">
      <w:r>
        <w:rPr>
          <w:rFonts w:hint="eastAsia"/>
        </w:rPr>
        <w:t>на</w:t>
      </w:r>
      <w:r>
        <w:t></w:t>
      </w:r>
      <w:r>
        <w:rPr>
          <w:rFonts w:hint="eastAsia"/>
        </w:rPr>
        <w:t>титан</w:t>
      </w:r>
      <w:r>
        <w:t></w:t>
      </w:r>
      <w:r>
        <w:t></w:t>
      </w:r>
      <w:r>
        <w:rPr>
          <w:rFonts w:hint="eastAsia"/>
        </w:rPr>
        <w:t>покрытый</w:t>
      </w:r>
      <w:r>
        <w:t></w:t>
      </w:r>
      <w:r>
        <w:rPr>
          <w:rFonts w:hint="eastAsia"/>
        </w:rPr>
        <w:t>коллоидным</w:t>
      </w:r>
      <w:r>
        <w:t></w:t>
      </w:r>
      <w:r>
        <w:rPr>
          <w:rFonts w:hint="eastAsia"/>
        </w:rPr>
        <w:t>графитом………</w:t>
      </w:r>
      <w:r>
        <w:t></w:t>
      </w:r>
      <w:r>
        <w:t></w:t>
      </w:r>
      <w:r>
        <w:rPr>
          <w:rFonts w:hint="eastAsia"/>
        </w:rPr>
        <w:t>…………………………</w:t>
      </w:r>
      <w:r>
        <w:t></w:t>
      </w:r>
      <w:r>
        <w:tab/>
      </w:r>
      <w:r>
        <w:t></w:t>
      </w:r>
      <w:r>
        <w:t></w:t>
      </w:r>
    </w:p>
    <w:p w:rsidR="000472BB" w:rsidRDefault="000472BB" w:rsidP="000472BB">
      <w:r>
        <w:t></w:t>
      </w:r>
      <w:r>
        <w:t></w:t>
      </w:r>
      <w:r>
        <w:t></w:t>
      </w:r>
      <w:r>
        <w:tab/>
      </w:r>
      <w:r>
        <w:rPr>
          <w:rFonts w:hint="eastAsia"/>
        </w:rPr>
        <w:t>Влияние</w:t>
      </w:r>
      <w:r>
        <w:t></w:t>
      </w:r>
      <w:r>
        <w:rPr>
          <w:rFonts w:hint="eastAsia"/>
        </w:rPr>
        <w:t>ультразвука</w:t>
      </w:r>
      <w:r>
        <w:t></w:t>
      </w:r>
      <w:r>
        <w:rPr>
          <w:rFonts w:hint="eastAsia"/>
        </w:rPr>
        <w:t>на</w:t>
      </w:r>
      <w:r>
        <w:t></w:t>
      </w:r>
      <w:r>
        <w:rPr>
          <w:rFonts w:hint="eastAsia"/>
        </w:rPr>
        <w:t>свойства</w:t>
      </w:r>
      <w:r>
        <w:t></w:t>
      </w:r>
      <w:r>
        <w:rPr>
          <w:rFonts w:hint="eastAsia"/>
        </w:rPr>
        <w:t>диоксида</w:t>
      </w:r>
      <w:r>
        <w:t></w:t>
      </w:r>
      <w:r>
        <w:rPr>
          <w:rFonts w:hint="eastAsia"/>
        </w:rPr>
        <w:t>свинца</w:t>
      </w:r>
      <w:r>
        <w:t></w:t>
      </w:r>
      <w:r>
        <w:t></w:t>
      </w:r>
      <w:r>
        <w:rPr>
          <w:rFonts w:hint="eastAsia"/>
        </w:rPr>
        <w:t>электроосажденного</w:t>
      </w:r>
    </w:p>
    <w:p w:rsidR="000472BB" w:rsidRDefault="000472BB" w:rsidP="000472BB">
      <w:r>
        <w:rPr>
          <w:rFonts w:hint="eastAsia"/>
        </w:rPr>
        <w:t>на</w:t>
      </w:r>
      <w:r>
        <w:t></w:t>
      </w:r>
      <w:r>
        <w:rPr>
          <w:rFonts w:hint="eastAsia"/>
        </w:rPr>
        <w:t>стальную</w:t>
      </w:r>
      <w:r>
        <w:t></w:t>
      </w:r>
      <w:r>
        <w:rPr>
          <w:rFonts w:hint="eastAsia"/>
        </w:rPr>
        <w:t>и</w:t>
      </w:r>
      <w:r>
        <w:t></w:t>
      </w:r>
      <w:r>
        <w:rPr>
          <w:rFonts w:hint="eastAsia"/>
        </w:rPr>
        <w:t>титановую</w:t>
      </w:r>
      <w:r>
        <w:t></w:t>
      </w:r>
      <w:r>
        <w:rPr>
          <w:rFonts w:hint="eastAsia"/>
        </w:rPr>
        <w:t>подложки……………………………………………</w:t>
      </w:r>
      <w:r>
        <w:t></w:t>
      </w:r>
      <w:r>
        <w:t></w:t>
      </w:r>
      <w:r>
        <w:t></w:t>
      </w:r>
      <w:r>
        <w:t></w:t>
      </w:r>
      <w:r>
        <w:t></w:t>
      </w:r>
      <w:r>
        <w:t></w:t>
      </w:r>
      <w:r>
        <w:t></w:t>
      </w:r>
      <w:r>
        <w:t></w:t>
      </w:r>
      <w:r>
        <w:t></w:t>
      </w:r>
      <w:r>
        <w:t></w:t>
      </w:r>
    </w:p>
    <w:p w:rsidR="000472BB" w:rsidRDefault="000472BB" w:rsidP="000472BB">
      <w:r>
        <w:t></w:t>
      </w:r>
      <w:r>
        <w:t></w:t>
      </w:r>
      <w:r>
        <w:t></w:t>
      </w:r>
      <w:r>
        <w:t></w:t>
      </w:r>
      <w:r>
        <w:t></w:t>
      </w:r>
      <w:r>
        <w:tab/>
      </w:r>
      <w:r>
        <w:rPr>
          <w:rFonts w:hint="eastAsia"/>
        </w:rPr>
        <w:t>Влияние</w:t>
      </w:r>
      <w:r>
        <w:t></w:t>
      </w:r>
      <w:r>
        <w:rPr>
          <w:rFonts w:hint="eastAsia"/>
        </w:rPr>
        <w:t>времени</w:t>
      </w:r>
      <w:r>
        <w:t></w:t>
      </w:r>
      <w:r>
        <w:rPr>
          <w:rFonts w:hint="eastAsia"/>
        </w:rPr>
        <w:t>ультразвуковой</w:t>
      </w:r>
      <w:r>
        <w:t></w:t>
      </w:r>
      <w:r>
        <w:rPr>
          <w:rFonts w:hint="eastAsia"/>
        </w:rPr>
        <w:t>обработки</w:t>
      </w:r>
      <w:r>
        <w:t></w:t>
      </w:r>
      <w:r>
        <w:rPr>
          <w:rFonts w:hint="eastAsia"/>
        </w:rPr>
        <w:t>на</w:t>
      </w:r>
      <w:r>
        <w:t></w:t>
      </w:r>
      <w:r>
        <w:rPr>
          <w:rFonts w:hint="eastAsia"/>
        </w:rPr>
        <w:t>качество</w:t>
      </w:r>
      <w:r>
        <w:t></w:t>
      </w:r>
      <w:r>
        <w:rPr>
          <w:rFonts w:hint="eastAsia"/>
        </w:rPr>
        <w:t>обезжиривания</w:t>
      </w:r>
      <w:r>
        <w:t></w:t>
      </w:r>
      <w:r>
        <w:rPr>
          <w:rFonts w:hint="eastAsia"/>
        </w:rPr>
        <w:t>поверхности</w:t>
      </w:r>
      <w:r>
        <w:t></w:t>
      </w:r>
      <w:r>
        <w:rPr>
          <w:rFonts w:hint="eastAsia"/>
        </w:rPr>
        <w:t>стали……………………………………………</w:t>
      </w:r>
      <w:r>
        <w:t></w:t>
      </w:r>
      <w:r>
        <w:t></w:t>
      </w:r>
      <w:r>
        <w:tab/>
      </w:r>
      <w:r>
        <w:t></w:t>
      </w:r>
      <w:r>
        <w:t></w:t>
      </w:r>
    </w:p>
    <w:p w:rsidR="000472BB" w:rsidRDefault="000472BB" w:rsidP="000472BB">
      <w:r>
        <w:t></w:t>
      </w:r>
      <w:r>
        <w:t></w:t>
      </w:r>
      <w:r>
        <w:t></w:t>
      </w:r>
      <w:r>
        <w:t></w:t>
      </w:r>
      <w:r>
        <w:t></w:t>
      </w:r>
      <w:r>
        <w:tab/>
      </w:r>
      <w:r>
        <w:rPr>
          <w:rFonts w:hint="eastAsia"/>
        </w:rPr>
        <w:t>Влияние</w:t>
      </w:r>
      <w:r>
        <w:t></w:t>
      </w:r>
      <w:r>
        <w:rPr>
          <w:rFonts w:hint="eastAsia"/>
        </w:rPr>
        <w:t>ультразвукового</w:t>
      </w:r>
      <w:r>
        <w:t></w:t>
      </w:r>
      <w:r>
        <w:rPr>
          <w:rFonts w:hint="eastAsia"/>
        </w:rPr>
        <w:t>поля</w:t>
      </w:r>
      <w:r>
        <w:t></w:t>
      </w:r>
      <w:r>
        <w:rPr>
          <w:rFonts w:hint="eastAsia"/>
        </w:rPr>
        <w:t>на</w:t>
      </w:r>
      <w:r>
        <w:t></w:t>
      </w:r>
      <w:r>
        <w:rPr>
          <w:rFonts w:hint="eastAsia"/>
        </w:rPr>
        <w:t>свойства</w:t>
      </w:r>
      <w:r>
        <w:t></w:t>
      </w:r>
      <w:r>
        <w:rPr>
          <w:rFonts w:hint="eastAsia"/>
        </w:rPr>
        <w:t>электроосажденного</w:t>
      </w:r>
      <w:r>
        <w:t></w:t>
      </w:r>
      <w:r>
        <w:rPr>
          <w:rFonts w:hint="eastAsia"/>
        </w:rPr>
        <w:t>диоксида</w:t>
      </w:r>
      <w:r>
        <w:t></w:t>
      </w:r>
      <w:r>
        <w:rPr>
          <w:rFonts w:hint="eastAsia"/>
        </w:rPr>
        <w:t>свинца…………………………………………………………………</w:t>
      </w:r>
      <w:r>
        <w:tab/>
      </w:r>
      <w:r>
        <w:t></w:t>
      </w:r>
      <w:r>
        <w:t></w:t>
      </w:r>
    </w:p>
    <w:p w:rsidR="000472BB" w:rsidRDefault="000472BB" w:rsidP="000472BB">
      <w:r>
        <w:t></w:t>
      </w:r>
    </w:p>
    <w:p w:rsidR="000472BB" w:rsidRDefault="000472BB" w:rsidP="000472BB">
      <w:r>
        <w:t></w:t>
      </w:r>
    </w:p>
    <w:p w:rsidR="000472BB" w:rsidRDefault="000472BB" w:rsidP="000472BB">
      <w:r>
        <w:t></w:t>
      </w:r>
      <w:r>
        <w:t></w:t>
      </w:r>
      <w:r>
        <w:t></w:t>
      </w:r>
      <w:r>
        <w:t></w:t>
      </w:r>
      <w:r>
        <w:t></w:t>
      </w:r>
      <w:r>
        <w:t></w:t>
      </w:r>
      <w:r>
        <w:t></w:t>
      </w:r>
      <w:r>
        <w:tab/>
      </w:r>
      <w:r>
        <w:rPr>
          <w:rFonts w:hint="eastAsia"/>
        </w:rPr>
        <w:t>Стальная</w:t>
      </w:r>
      <w:r>
        <w:t></w:t>
      </w:r>
      <w:r>
        <w:rPr>
          <w:rFonts w:hint="eastAsia"/>
        </w:rPr>
        <w:t>подложка………………………………………………………</w:t>
      </w:r>
      <w:r>
        <w:tab/>
      </w:r>
      <w:r>
        <w:t></w:t>
      </w:r>
      <w:r>
        <w:t></w:t>
      </w:r>
    </w:p>
    <w:p w:rsidR="000472BB" w:rsidRDefault="000472BB" w:rsidP="000472BB">
      <w:r>
        <w:t></w:t>
      </w:r>
      <w:r>
        <w:t></w:t>
      </w:r>
      <w:r>
        <w:t></w:t>
      </w:r>
      <w:r>
        <w:t></w:t>
      </w:r>
      <w:r>
        <w:t></w:t>
      </w:r>
      <w:r>
        <w:t></w:t>
      </w:r>
      <w:r>
        <w:t></w:t>
      </w:r>
      <w:r>
        <w:tab/>
      </w:r>
      <w:r>
        <w:rPr>
          <w:rFonts w:hint="eastAsia"/>
        </w:rPr>
        <w:t>Титановая</w:t>
      </w:r>
      <w:r>
        <w:t></w:t>
      </w:r>
      <w:r>
        <w:rPr>
          <w:rFonts w:hint="eastAsia"/>
        </w:rPr>
        <w:t>подложка……………………………………………………</w:t>
      </w:r>
      <w:r>
        <w:t></w:t>
      </w:r>
      <w:r>
        <w:t></w:t>
      </w:r>
      <w:r>
        <w:tab/>
      </w:r>
      <w:r>
        <w:t></w:t>
      </w:r>
      <w:r>
        <w:t></w:t>
      </w:r>
      <w:r>
        <w:t></w:t>
      </w:r>
      <w:r>
        <w:rPr>
          <w:rFonts w:hint="eastAsia"/>
        </w:rPr>
        <w:t>ГЛАВА</w:t>
      </w:r>
      <w:r>
        <w:t></w:t>
      </w:r>
      <w:r>
        <w:t></w:t>
      </w:r>
      <w:r>
        <w:t></w:t>
      </w:r>
      <w:r>
        <w:rPr>
          <w:rFonts w:hint="eastAsia"/>
        </w:rPr>
        <w:t>РАЗРЯДНЫЕ</w:t>
      </w:r>
      <w:r>
        <w:t></w:t>
      </w:r>
      <w:r>
        <w:rPr>
          <w:rFonts w:hint="eastAsia"/>
        </w:rPr>
        <w:t>ХАРАКТЕРИСТИКИ</w:t>
      </w:r>
      <w:r>
        <w:t></w:t>
      </w:r>
      <w:r>
        <w:rPr>
          <w:rFonts w:hint="eastAsia"/>
        </w:rPr>
        <w:t>МАКЕТА</w:t>
      </w:r>
      <w:r>
        <w:t></w:t>
      </w:r>
      <w:r>
        <w:rPr>
          <w:rFonts w:hint="eastAsia"/>
        </w:rPr>
        <w:t>РЕЗЕРВНОГО</w:t>
      </w:r>
      <w:r>
        <w:t></w:t>
      </w:r>
      <w:r>
        <w:rPr>
          <w:rFonts w:hint="eastAsia"/>
        </w:rPr>
        <w:t>ИСТОЧНИКА</w:t>
      </w:r>
      <w:r>
        <w:t></w:t>
      </w:r>
      <w:r>
        <w:rPr>
          <w:rFonts w:hint="eastAsia"/>
        </w:rPr>
        <w:t>ТОКА…………………………………………</w:t>
      </w:r>
      <w:r>
        <w:t></w:t>
      </w:r>
      <w:r>
        <w:t></w:t>
      </w:r>
      <w:r>
        <w:t></w:t>
      </w:r>
      <w:r>
        <w:tab/>
      </w:r>
      <w:r>
        <w:t></w:t>
      </w:r>
      <w:r>
        <w:t></w:t>
      </w:r>
    </w:p>
    <w:p w:rsidR="000472BB" w:rsidRDefault="000472BB" w:rsidP="000472BB"/>
    <w:p w:rsidR="000472BB" w:rsidRDefault="000472BB" w:rsidP="000472BB">
      <w:r>
        <w:t></w:t>
      </w:r>
      <w:r>
        <w:t></w:t>
      </w:r>
      <w:r>
        <w:t></w:t>
      </w:r>
      <w:r>
        <w:tab/>
      </w:r>
      <w:r>
        <w:rPr>
          <w:rFonts w:hint="eastAsia"/>
        </w:rPr>
        <w:t>Электрохимическое</w:t>
      </w:r>
      <w:r>
        <w:t></w:t>
      </w:r>
      <w:r>
        <w:rPr>
          <w:rFonts w:hint="eastAsia"/>
        </w:rPr>
        <w:t>восстановление</w:t>
      </w:r>
      <w:r>
        <w:t></w:t>
      </w:r>
      <w:r>
        <w:rPr>
          <w:rFonts w:hint="eastAsia"/>
        </w:rPr>
        <w:t>диоксида</w:t>
      </w:r>
      <w:r>
        <w:t></w:t>
      </w:r>
      <w:r>
        <w:rPr>
          <w:rFonts w:hint="eastAsia"/>
        </w:rPr>
        <w:t>свинца</w:t>
      </w:r>
      <w:r>
        <w:t></w:t>
      </w:r>
      <w:r>
        <w:rPr>
          <w:rFonts w:hint="eastAsia"/>
        </w:rPr>
        <w:t>в</w:t>
      </w:r>
      <w:r>
        <w:t></w:t>
      </w:r>
      <w:r>
        <w:rPr>
          <w:rFonts w:hint="eastAsia"/>
        </w:rPr>
        <w:t>хлорной</w:t>
      </w:r>
      <w:r>
        <w:t></w:t>
      </w:r>
      <w:r>
        <w:rPr>
          <w:rFonts w:hint="eastAsia"/>
        </w:rPr>
        <w:t>кислоте………………………………………………………………</w:t>
      </w:r>
      <w:r>
        <w:t></w:t>
      </w:r>
      <w:r>
        <w:t></w:t>
      </w:r>
      <w:r>
        <w:tab/>
      </w:r>
      <w:r>
        <w:t></w:t>
      </w:r>
      <w:r>
        <w:t></w:t>
      </w:r>
    </w:p>
    <w:p w:rsidR="000472BB" w:rsidRDefault="000472BB" w:rsidP="000472BB">
      <w:r>
        <w:t></w:t>
      </w:r>
      <w:r>
        <w:t></w:t>
      </w:r>
      <w:r>
        <w:t></w:t>
      </w:r>
      <w:r>
        <w:tab/>
      </w:r>
      <w:r>
        <w:rPr>
          <w:rFonts w:hint="eastAsia"/>
        </w:rPr>
        <w:t>Разрядные</w:t>
      </w:r>
      <w:r>
        <w:t></w:t>
      </w:r>
      <w:r>
        <w:rPr>
          <w:rFonts w:hint="eastAsia"/>
        </w:rPr>
        <w:t>кривые</w:t>
      </w:r>
      <w:r>
        <w:t></w:t>
      </w:r>
      <w:r>
        <w:rPr>
          <w:rFonts w:hint="eastAsia"/>
        </w:rPr>
        <w:t>макета</w:t>
      </w:r>
      <w:r>
        <w:t></w:t>
      </w:r>
      <w:r>
        <w:rPr>
          <w:rFonts w:hint="eastAsia"/>
        </w:rPr>
        <w:t>резервного</w:t>
      </w:r>
      <w:r>
        <w:t></w:t>
      </w:r>
      <w:r>
        <w:rPr>
          <w:rFonts w:hint="eastAsia"/>
        </w:rPr>
        <w:t>источника</w:t>
      </w:r>
      <w:r>
        <w:t></w:t>
      </w:r>
      <w:r>
        <w:rPr>
          <w:rFonts w:hint="eastAsia"/>
        </w:rPr>
        <w:t>тока……………………</w:t>
      </w:r>
      <w:r>
        <w:tab/>
      </w:r>
      <w:r>
        <w:t></w:t>
      </w:r>
      <w:r>
        <w:t></w:t>
      </w:r>
      <w:r>
        <w:t></w:t>
      </w:r>
    </w:p>
    <w:p w:rsidR="000472BB" w:rsidRDefault="000472BB" w:rsidP="000472BB"/>
    <w:p w:rsidR="000472BB" w:rsidRDefault="000472BB" w:rsidP="000472BB">
      <w:r>
        <w:t></w:t>
      </w:r>
      <w:r>
        <w:t></w:t>
      </w:r>
      <w:r>
        <w:t></w:t>
      </w:r>
      <w:r>
        <w:t></w:t>
      </w:r>
      <w:r>
        <w:t></w:t>
      </w:r>
      <w:r>
        <w:tab/>
      </w:r>
      <w:r>
        <w:rPr>
          <w:rFonts w:hint="eastAsia"/>
        </w:rPr>
        <w:t>Разрядные</w:t>
      </w:r>
      <w:r>
        <w:t></w:t>
      </w:r>
      <w:r>
        <w:rPr>
          <w:rFonts w:hint="eastAsia"/>
        </w:rPr>
        <w:t>кривые</w:t>
      </w:r>
      <w:r>
        <w:t></w:t>
      </w:r>
      <w:r>
        <w:rPr>
          <w:rFonts w:hint="eastAsia"/>
        </w:rPr>
        <w:t>со</w:t>
      </w:r>
      <w:r>
        <w:t></w:t>
      </w:r>
      <w:r>
        <w:rPr>
          <w:rFonts w:hint="eastAsia"/>
        </w:rPr>
        <w:t>свинцовым</w:t>
      </w:r>
      <w:r>
        <w:t></w:t>
      </w:r>
      <w:r>
        <w:rPr>
          <w:rFonts w:hint="eastAsia"/>
        </w:rPr>
        <w:t>анодом………………………………</w:t>
      </w:r>
      <w:r>
        <w:t></w:t>
      </w:r>
      <w:r>
        <w:t></w:t>
      </w:r>
      <w:r>
        <w:tab/>
      </w:r>
      <w:r>
        <w:t></w:t>
      </w:r>
      <w:r>
        <w:t></w:t>
      </w:r>
      <w:r>
        <w:t></w:t>
      </w:r>
    </w:p>
    <w:p w:rsidR="000472BB" w:rsidRDefault="000472BB" w:rsidP="000472BB">
      <w:r>
        <w:t></w:t>
      </w:r>
      <w:r>
        <w:t></w:t>
      </w:r>
      <w:r>
        <w:t></w:t>
      </w:r>
      <w:r>
        <w:t></w:t>
      </w:r>
      <w:r>
        <w:t></w:t>
      </w:r>
      <w:r>
        <w:tab/>
      </w:r>
      <w:r>
        <w:rPr>
          <w:rFonts w:hint="eastAsia"/>
        </w:rPr>
        <w:t>Разрядные</w:t>
      </w:r>
      <w:r>
        <w:t></w:t>
      </w:r>
      <w:r>
        <w:rPr>
          <w:rFonts w:hint="eastAsia"/>
        </w:rPr>
        <w:t>кривые</w:t>
      </w:r>
      <w:r>
        <w:t></w:t>
      </w:r>
      <w:r>
        <w:rPr>
          <w:rFonts w:hint="eastAsia"/>
        </w:rPr>
        <w:t>с</w:t>
      </w:r>
      <w:r>
        <w:t></w:t>
      </w:r>
      <w:r>
        <w:rPr>
          <w:rFonts w:hint="eastAsia"/>
        </w:rPr>
        <w:t>цинковым</w:t>
      </w:r>
      <w:r>
        <w:t></w:t>
      </w:r>
      <w:r>
        <w:rPr>
          <w:rFonts w:hint="eastAsia"/>
        </w:rPr>
        <w:t>анодом…………………………………</w:t>
      </w:r>
      <w:r>
        <w:t></w:t>
      </w:r>
      <w:r>
        <w:t></w:t>
      </w:r>
      <w:r>
        <w:tab/>
      </w:r>
      <w:r>
        <w:t></w:t>
      </w:r>
      <w:r>
        <w:t></w:t>
      </w:r>
      <w:r>
        <w:t></w:t>
      </w:r>
      <w:r>
        <w:t></w:t>
      </w:r>
      <w:r>
        <w:rPr>
          <w:rFonts w:hint="eastAsia"/>
        </w:rPr>
        <w:t>ГЛАВА</w:t>
      </w:r>
      <w:r>
        <w:t></w:t>
      </w:r>
      <w:r>
        <w:t></w:t>
      </w:r>
      <w:r>
        <w:t></w:t>
      </w:r>
      <w:r>
        <w:rPr>
          <w:rFonts w:hint="eastAsia"/>
        </w:rPr>
        <w:t>ТЕХНОЛОГИЯ</w:t>
      </w:r>
      <w:r>
        <w:t></w:t>
      </w:r>
      <w:r>
        <w:rPr>
          <w:rFonts w:hint="eastAsia"/>
        </w:rPr>
        <w:t>ЭЛЕКТРООСАЖДЕНИЯ</w:t>
      </w:r>
      <w:r>
        <w:t></w:t>
      </w:r>
      <w:r>
        <w:t></w:t>
      </w:r>
      <w:r>
        <w:t></w:t>
      </w:r>
      <w:r>
        <w:t></w:t>
      </w:r>
      <w:r>
        <w:t></w:t>
      </w:r>
      <w:r>
        <w:t></w:t>
      </w:r>
      <w:r>
        <w:rPr>
          <w:rFonts w:hint="eastAsia"/>
        </w:rPr>
        <w:t>ДЛЯ</w:t>
      </w:r>
    </w:p>
    <w:p w:rsidR="000472BB" w:rsidRDefault="000472BB" w:rsidP="000472BB">
      <w:r>
        <w:rPr>
          <w:rFonts w:hint="eastAsia"/>
        </w:rPr>
        <w:t>ПОЛУЧЕНИЯ</w:t>
      </w:r>
      <w:r>
        <w:t></w:t>
      </w:r>
      <w:r>
        <w:rPr>
          <w:rFonts w:hint="eastAsia"/>
        </w:rPr>
        <w:t>ЭЛЕКТРОДОВ</w:t>
      </w:r>
      <w:r>
        <w:t></w:t>
      </w:r>
      <w:r>
        <w:rPr>
          <w:rFonts w:hint="eastAsia"/>
        </w:rPr>
        <w:t>РЕЗЕРВНОГО</w:t>
      </w:r>
      <w:r>
        <w:t></w:t>
      </w:r>
      <w:r>
        <w:rPr>
          <w:rFonts w:hint="eastAsia"/>
        </w:rPr>
        <w:t>ИСТОЧНИКА</w:t>
      </w:r>
      <w:r>
        <w:t></w:t>
      </w:r>
      <w:r>
        <w:rPr>
          <w:rFonts w:hint="eastAsia"/>
        </w:rPr>
        <w:t>ТОКА</w:t>
      </w:r>
      <w:r>
        <w:t></w:t>
      </w:r>
      <w:r>
        <w:t></w:t>
      </w:r>
      <w:r>
        <w:rPr>
          <w:rFonts w:hint="eastAsia"/>
        </w:rPr>
        <w:t>………</w:t>
      </w:r>
      <w:r>
        <w:tab/>
      </w:r>
      <w:r>
        <w:t></w:t>
      </w:r>
      <w:r>
        <w:t></w:t>
      </w:r>
      <w:r>
        <w:t></w:t>
      </w:r>
    </w:p>
    <w:p w:rsidR="000472BB" w:rsidRDefault="000472BB" w:rsidP="000472BB">
      <w:r>
        <w:rPr>
          <w:rFonts w:hint="eastAsia"/>
        </w:rPr>
        <w:t>ЗАКЛЮЧЕНИЕ…………………………………………………………………</w:t>
      </w:r>
      <w:r>
        <w:t></w:t>
      </w:r>
      <w:r>
        <w:t></w:t>
      </w:r>
      <w:r>
        <w:tab/>
      </w:r>
      <w:r>
        <w:t></w:t>
      </w:r>
      <w:r>
        <w:t></w:t>
      </w:r>
      <w:r>
        <w:t></w:t>
      </w:r>
    </w:p>
    <w:p w:rsidR="000472BB" w:rsidRDefault="000472BB" w:rsidP="000472BB">
      <w:r>
        <w:rPr>
          <w:rFonts w:hint="eastAsia"/>
        </w:rPr>
        <w:t>СПИСОК</w:t>
      </w:r>
      <w:r>
        <w:t></w:t>
      </w:r>
      <w:r>
        <w:rPr>
          <w:rFonts w:hint="eastAsia"/>
        </w:rPr>
        <w:t>СОКРАЩЕНИЙ</w:t>
      </w:r>
      <w:r>
        <w:t></w:t>
      </w:r>
      <w:r>
        <w:rPr>
          <w:rFonts w:hint="eastAsia"/>
        </w:rPr>
        <w:t>И</w:t>
      </w:r>
      <w:r>
        <w:t></w:t>
      </w:r>
      <w:r>
        <w:rPr>
          <w:rFonts w:hint="eastAsia"/>
        </w:rPr>
        <w:t>УСЛОВНЫХ</w:t>
      </w:r>
      <w:r>
        <w:t></w:t>
      </w:r>
      <w:r>
        <w:rPr>
          <w:rFonts w:hint="eastAsia"/>
        </w:rPr>
        <w:t>ОБОЗНАЧЕНИЙ………………</w:t>
      </w:r>
      <w:r>
        <w:t></w:t>
      </w:r>
      <w:r>
        <w:tab/>
      </w:r>
      <w:r>
        <w:t></w:t>
      </w:r>
      <w:r>
        <w:t></w:t>
      </w:r>
      <w:r>
        <w:t></w:t>
      </w:r>
    </w:p>
    <w:p w:rsidR="000472BB" w:rsidRDefault="000472BB" w:rsidP="000472BB">
      <w:r>
        <w:rPr>
          <w:rFonts w:hint="eastAsia"/>
        </w:rPr>
        <w:t>СПИСОК</w:t>
      </w:r>
      <w:r>
        <w:t></w:t>
      </w:r>
      <w:r>
        <w:rPr>
          <w:rFonts w:hint="eastAsia"/>
        </w:rPr>
        <w:t>ИСПОЛЬЗОВАННОЙ</w:t>
      </w:r>
      <w:r>
        <w:t></w:t>
      </w:r>
      <w:r>
        <w:rPr>
          <w:rFonts w:hint="eastAsia"/>
        </w:rPr>
        <w:t>ЛИТЕРАТУРЫ……………………………</w:t>
      </w:r>
      <w:r>
        <w:t></w:t>
      </w:r>
      <w:r>
        <w:t></w:t>
      </w:r>
      <w:r>
        <w:tab/>
      </w:r>
      <w:r>
        <w:t></w:t>
      </w:r>
      <w:r>
        <w:t></w:t>
      </w:r>
      <w:r>
        <w:t></w:t>
      </w:r>
    </w:p>
    <w:p w:rsidR="000472BB" w:rsidRDefault="000472BB" w:rsidP="000472BB">
      <w:r>
        <w:rPr>
          <w:rFonts w:hint="eastAsia"/>
        </w:rPr>
        <w:t>ПРИЛОЖЕНИЕ</w:t>
      </w:r>
      <w:r>
        <w:t></w:t>
      </w:r>
      <w:r>
        <w:rPr>
          <w:rFonts w:hint="eastAsia"/>
        </w:rPr>
        <w:t>А………………………………………………………………</w:t>
      </w:r>
      <w:r>
        <w:t></w:t>
      </w:r>
      <w:r>
        <w:t></w:t>
      </w:r>
      <w:r>
        <w:tab/>
      </w:r>
      <w:r>
        <w:t></w:t>
      </w:r>
      <w:r>
        <w:t></w:t>
      </w:r>
      <w:r>
        <w:t></w:t>
      </w:r>
    </w:p>
    <w:p w:rsidR="000472BB" w:rsidRDefault="000472BB" w:rsidP="000472BB">
      <w:r>
        <w:rPr>
          <w:rFonts w:hint="eastAsia"/>
        </w:rPr>
        <w:t>ПРИЛОЖЕНИЕ</w:t>
      </w:r>
      <w:r>
        <w:t></w:t>
      </w:r>
      <w:r>
        <w:rPr>
          <w:rFonts w:hint="eastAsia"/>
        </w:rPr>
        <w:t>Б………………………………………………………………</w:t>
      </w:r>
      <w:r>
        <w:t></w:t>
      </w:r>
      <w:r>
        <w:t></w:t>
      </w:r>
      <w:r>
        <w:tab/>
      </w:r>
      <w:r>
        <w:t></w:t>
      </w:r>
      <w:r>
        <w:t></w:t>
      </w:r>
      <w:r>
        <w:t></w:t>
      </w:r>
    </w:p>
    <w:p w:rsidR="000472BB" w:rsidRDefault="000472BB" w:rsidP="000472BB">
      <w:r>
        <w:t></w:t>
      </w:r>
    </w:p>
    <w:p w:rsidR="000472BB" w:rsidRDefault="000472BB" w:rsidP="000472BB">
      <w:r>
        <w:t></w:t>
      </w:r>
    </w:p>
    <w:p w:rsidR="000472BB" w:rsidRDefault="000472BB" w:rsidP="000472BB">
      <w:r>
        <w:rPr>
          <w:rFonts w:hint="eastAsia"/>
        </w:rPr>
        <w:t>ВВЕДЕНИЕ</w:t>
      </w:r>
    </w:p>
    <w:p w:rsidR="000472BB" w:rsidRDefault="000472BB" w:rsidP="000472BB">
      <w:r>
        <w:rPr>
          <w:rFonts w:hint="eastAsia"/>
        </w:rPr>
        <w:t>Актуальность</w:t>
      </w:r>
      <w:r>
        <w:t></w:t>
      </w:r>
      <w:r>
        <w:rPr>
          <w:rFonts w:hint="eastAsia"/>
        </w:rPr>
        <w:t>темы</w:t>
      </w:r>
      <w:r>
        <w:t></w:t>
      </w:r>
      <w:r>
        <w:t></w:t>
      </w:r>
      <w:r>
        <w:rPr>
          <w:rFonts w:hint="eastAsia"/>
        </w:rPr>
        <w:t>Резервные</w:t>
      </w:r>
      <w:r>
        <w:t></w:t>
      </w:r>
      <w:r>
        <w:rPr>
          <w:rFonts w:hint="eastAsia"/>
        </w:rPr>
        <w:t>источники</w:t>
      </w:r>
      <w:r>
        <w:t></w:t>
      </w:r>
      <w:r>
        <w:rPr>
          <w:rFonts w:hint="eastAsia"/>
        </w:rPr>
        <w:t>тока</w:t>
      </w:r>
      <w:r>
        <w:t></w:t>
      </w:r>
      <w:r>
        <w:t></w:t>
      </w:r>
      <w:r>
        <w:rPr>
          <w:rFonts w:hint="eastAsia"/>
        </w:rPr>
        <w:t>РИТ</w:t>
      </w:r>
      <w:r>
        <w:t></w:t>
      </w:r>
      <w:r>
        <w:t></w:t>
      </w:r>
      <w:r>
        <w:rPr>
          <w:rFonts w:hint="eastAsia"/>
        </w:rPr>
        <w:t>используются</w:t>
      </w:r>
      <w:r>
        <w:t></w:t>
      </w:r>
      <w:r>
        <w:rPr>
          <w:rFonts w:hint="eastAsia"/>
        </w:rPr>
        <w:t>в</w:t>
      </w:r>
      <w:r>
        <w:t></w:t>
      </w:r>
      <w:r>
        <w:rPr>
          <w:rFonts w:hint="eastAsia"/>
        </w:rPr>
        <w:t>различных</w:t>
      </w:r>
      <w:r>
        <w:t></w:t>
      </w:r>
      <w:r>
        <w:rPr>
          <w:rFonts w:hint="eastAsia"/>
        </w:rPr>
        <w:t>отраслях</w:t>
      </w:r>
      <w:r>
        <w:t></w:t>
      </w:r>
      <w:r>
        <w:rPr>
          <w:rFonts w:hint="eastAsia"/>
        </w:rPr>
        <w:t>техники</w:t>
      </w:r>
      <w:r>
        <w:t></w:t>
      </w:r>
      <w:r>
        <w:t></w:t>
      </w:r>
      <w:r>
        <w:rPr>
          <w:rFonts w:hint="eastAsia"/>
        </w:rPr>
        <w:t>спасательно</w:t>
      </w:r>
      <w:r>
        <w:t></w:t>
      </w:r>
      <w:r>
        <w:rPr>
          <w:rFonts w:hint="eastAsia"/>
        </w:rPr>
        <w:t>сигнальной</w:t>
      </w:r>
      <w:r>
        <w:t></w:t>
      </w:r>
      <w:r>
        <w:t></w:t>
      </w:r>
      <w:r>
        <w:rPr>
          <w:rFonts w:hint="eastAsia"/>
        </w:rPr>
        <w:t>космической</w:t>
      </w:r>
      <w:r>
        <w:t></w:t>
      </w:r>
      <w:r>
        <w:t></w:t>
      </w:r>
      <w:r>
        <w:rPr>
          <w:rFonts w:hint="eastAsia"/>
        </w:rPr>
        <w:t>военной</w:t>
      </w:r>
      <w:r>
        <w:t></w:t>
      </w:r>
      <w:r>
        <w:t></w:t>
      </w:r>
      <w:r>
        <w:rPr>
          <w:rFonts w:hint="eastAsia"/>
        </w:rPr>
        <w:t>Широкое</w:t>
      </w:r>
      <w:r>
        <w:t></w:t>
      </w:r>
      <w:r>
        <w:rPr>
          <w:rFonts w:hint="eastAsia"/>
        </w:rPr>
        <w:t>распространение</w:t>
      </w:r>
      <w:r>
        <w:t></w:t>
      </w:r>
      <w:r>
        <w:rPr>
          <w:rFonts w:hint="eastAsia"/>
        </w:rPr>
        <w:t>получили</w:t>
      </w:r>
      <w:r>
        <w:t></w:t>
      </w:r>
      <w:r>
        <w:rPr>
          <w:rFonts w:hint="eastAsia"/>
        </w:rPr>
        <w:t>резервные</w:t>
      </w:r>
      <w:r>
        <w:t></w:t>
      </w:r>
      <w:r>
        <w:rPr>
          <w:rFonts w:hint="eastAsia"/>
        </w:rPr>
        <w:t>источники</w:t>
      </w:r>
      <w:r>
        <w:t></w:t>
      </w:r>
      <w:r>
        <w:rPr>
          <w:rFonts w:hint="eastAsia"/>
        </w:rPr>
        <w:t>тока</w:t>
      </w:r>
      <w:r>
        <w:t></w:t>
      </w:r>
      <w:r>
        <w:rPr>
          <w:rFonts w:hint="eastAsia"/>
        </w:rPr>
        <w:t>на</w:t>
      </w:r>
      <w:r>
        <w:t></w:t>
      </w:r>
      <w:r>
        <w:rPr>
          <w:rFonts w:hint="eastAsia"/>
        </w:rPr>
        <w:t>основе</w:t>
      </w:r>
      <w:r>
        <w:t></w:t>
      </w:r>
      <w:r>
        <w:rPr>
          <w:rFonts w:hint="eastAsia"/>
        </w:rPr>
        <w:t>электрохимической</w:t>
      </w:r>
      <w:r>
        <w:t></w:t>
      </w:r>
      <w:r>
        <w:rPr>
          <w:rFonts w:hint="eastAsia"/>
        </w:rPr>
        <w:t>системы</w:t>
      </w:r>
      <w:r>
        <w:t></w:t>
      </w:r>
      <w:r>
        <w:t></w:t>
      </w:r>
      <w:r>
        <w:t></w:t>
      </w:r>
      <w:r>
        <w:t></w:t>
      </w:r>
      <w:r>
        <w:t></w:t>
      </w:r>
      <w:r>
        <w:t></w:t>
      </w:r>
      <w:r>
        <w:t></w:t>
      </w:r>
      <w:r>
        <w:t></w:t>
      </w:r>
      <w:r>
        <w:t></w:t>
      </w:r>
      <w:r>
        <w:t></w:t>
      </w:r>
      <w:r>
        <w:t></w:t>
      </w:r>
      <w:r>
        <w:t></w:t>
      </w:r>
      <w:r>
        <w:t></w:t>
      </w:r>
      <w:r>
        <w:t></w:t>
      </w:r>
      <w:r>
        <w:t></w:t>
      </w:r>
      <w:r>
        <w:t></w:t>
      </w:r>
      <w:r>
        <w:rPr>
          <w:rFonts w:hint="eastAsia"/>
        </w:rPr>
        <w:t>Они</w:t>
      </w:r>
      <w:r>
        <w:t></w:t>
      </w:r>
      <w:r>
        <w:rPr>
          <w:rFonts w:hint="eastAsia"/>
        </w:rPr>
        <w:t>обладают</w:t>
      </w:r>
      <w:r>
        <w:t></w:t>
      </w:r>
      <w:r>
        <w:rPr>
          <w:rFonts w:hint="eastAsia"/>
        </w:rPr>
        <w:t>высокой</w:t>
      </w:r>
      <w:r>
        <w:t></w:t>
      </w:r>
      <w:r>
        <w:rPr>
          <w:rFonts w:hint="eastAsia"/>
        </w:rPr>
        <w:t>удельной</w:t>
      </w:r>
      <w:r>
        <w:t></w:t>
      </w:r>
      <w:r>
        <w:rPr>
          <w:rFonts w:hint="eastAsia"/>
        </w:rPr>
        <w:t>мощностью</w:t>
      </w:r>
      <w:r>
        <w:t></w:t>
      </w:r>
      <w:r>
        <w:rPr>
          <w:rFonts w:hint="eastAsia"/>
        </w:rPr>
        <w:t>и</w:t>
      </w:r>
      <w:r>
        <w:t></w:t>
      </w:r>
      <w:r>
        <w:rPr>
          <w:rFonts w:hint="eastAsia"/>
        </w:rPr>
        <w:t>энергией</w:t>
      </w:r>
      <w:r>
        <w:t></w:t>
      </w:r>
      <w:r>
        <w:rPr>
          <w:rFonts w:hint="eastAsia"/>
        </w:rPr>
        <w:t>при</w:t>
      </w:r>
      <w:r>
        <w:t></w:t>
      </w:r>
      <w:r>
        <w:rPr>
          <w:rFonts w:hint="eastAsia"/>
        </w:rPr>
        <w:t>минимальном</w:t>
      </w:r>
      <w:r>
        <w:t></w:t>
      </w:r>
      <w:r>
        <w:rPr>
          <w:rFonts w:hint="eastAsia"/>
        </w:rPr>
        <w:t>объеме</w:t>
      </w:r>
      <w:r>
        <w:t></w:t>
      </w:r>
      <w:r>
        <w:t></w:t>
      </w:r>
      <w:r>
        <w:rPr>
          <w:rFonts w:hint="eastAsia"/>
        </w:rPr>
        <w:t>длительной</w:t>
      </w:r>
      <w:r>
        <w:t></w:t>
      </w:r>
      <w:r>
        <w:rPr>
          <w:rFonts w:hint="eastAsia"/>
        </w:rPr>
        <w:t>сохранностью</w:t>
      </w:r>
      <w:r>
        <w:t></w:t>
      </w:r>
      <w:r>
        <w:rPr>
          <w:rFonts w:hint="eastAsia"/>
        </w:rPr>
        <w:t>энергии</w:t>
      </w:r>
      <w:r>
        <w:t></w:t>
      </w:r>
      <w:r>
        <w:t></w:t>
      </w:r>
      <w:r>
        <w:t></w:t>
      </w:r>
      <w:r>
        <w:t></w:t>
      </w:r>
      <w:r>
        <w:rPr>
          <w:rFonts w:hint="eastAsia"/>
        </w:rPr>
        <w:t>работоспособностью</w:t>
      </w:r>
      <w:r>
        <w:t></w:t>
      </w:r>
      <w:r>
        <w:rPr>
          <w:rFonts w:hint="eastAsia"/>
        </w:rPr>
        <w:t>в</w:t>
      </w:r>
      <w:r>
        <w:t></w:t>
      </w:r>
      <w:r>
        <w:rPr>
          <w:rFonts w:hint="eastAsia"/>
        </w:rPr>
        <w:t>условиях</w:t>
      </w:r>
      <w:r>
        <w:t></w:t>
      </w:r>
      <w:r>
        <w:rPr>
          <w:rFonts w:hint="eastAsia"/>
        </w:rPr>
        <w:t>значительных</w:t>
      </w:r>
      <w:r>
        <w:t></w:t>
      </w:r>
      <w:r>
        <w:rPr>
          <w:rFonts w:hint="eastAsia"/>
        </w:rPr>
        <w:t>механических</w:t>
      </w:r>
      <w:r>
        <w:t></w:t>
      </w:r>
      <w:r>
        <w:rPr>
          <w:rFonts w:hint="eastAsia"/>
        </w:rPr>
        <w:t>нагрузок</w:t>
      </w:r>
      <w:r>
        <w:t></w:t>
      </w:r>
    </w:p>
    <w:p w:rsidR="000472BB" w:rsidRDefault="000472BB" w:rsidP="000472BB">
      <w:r>
        <w:rPr>
          <w:rFonts w:hint="eastAsia"/>
        </w:rPr>
        <w:t>Резервный</w:t>
      </w:r>
      <w:r>
        <w:t></w:t>
      </w:r>
      <w:r>
        <w:rPr>
          <w:rFonts w:hint="eastAsia"/>
        </w:rPr>
        <w:t>источник</w:t>
      </w:r>
      <w:r>
        <w:t></w:t>
      </w:r>
      <w:r>
        <w:rPr>
          <w:rFonts w:hint="eastAsia"/>
        </w:rPr>
        <w:t>тока</w:t>
      </w:r>
      <w:r>
        <w:t></w:t>
      </w:r>
      <w:r>
        <w:rPr>
          <w:rFonts w:hint="eastAsia"/>
        </w:rPr>
        <w:t>реализуется</w:t>
      </w:r>
      <w:r>
        <w:t></w:t>
      </w:r>
      <w:r>
        <w:rPr>
          <w:rFonts w:hint="eastAsia"/>
        </w:rPr>
        <w:t>в</w:t>
      </w:r>
      <w:r>
        <w:t></w:t>
      </w:r>
      <w:r>
        <w:rPr>
          <w:rFonts w:hint="eastAsia"/>
        </w:rPr>
        <w:t>виде</w:t>
      </w:r>
      <w:r>
        <w:t></w:t>
      </w:r>
      <w:r>
        <w:rPr>
          <w:rFonts w:hint="eastAsia"/>
        </w:rPr>
        <w:t>блока</w:t>
      </w:r>
      <w:r>
        <w:t></w:t>
      </w:r>
      <w:r>
        <w:rPr>
          <w:rFonts w:hint="eastAsia"/>
        </w:rPr>
        <w:t>из</w:t>
      </w:r>
      <w:r>
        <w:t></w:t>
      </w:r>
      <w:r>
        <w:rPr>
          <w:rFonts w:hint="eastAsia"/>
        </w:rPr>
        <w:t>биполярных</w:t>
      </w:r>
      <w:r>
        <w:t></w:t>
      </w:r>
      <w:r>
        <w:rPr>
          <w:rFonts w:hint="eastAsia"/>
        </w:rPr>
        <w:t>электродов</w:t>
      </w:r>
      <w:r>
        <w:t></w:t>
      </w:r>
      <w:r>
        <w:rPr>
          <w:rFonts w:hint="eastAsia"/>
        </w:rPr>
        <w:t>диоксид</w:t>
      </w:r>
      <w:r>
        <w:t></w:t>
      </w:r>
      <w:r>
        <w:rPr>
          <w:rFonts w:hint="eastAsia"/>
        </w:rPr>
        <w:t>свинца</w:t>
      </w:r>
      <w:r>
        <w:t></w:t>
      </w:r>
      <w:r>
        <w:rPr>
          <w:rFonts w:hint="eastAsia"/>
        </w:rPr>
        <w:t>–</w:t>
      </w:r>
      <w:r>
        <w:t></w:t>
      </w:r>
      <w:r>
        <w:rPr>
          <w:rFonts w:hint="eastAsia"/>
        </w:rPr>
        <w:t>свинец</w:t>
      </w:r>
      <w:r>
        <w:t></w:t>
      </w:r>
      <w:r>
        <w:t></w:t>
      </w:r>
      <w:r>
        <w:rPr>
          <w:rFonts w:hint="eastAsia"/>
        </w:rPr>
        <w:t>полученных</w:t>
      </w:r>
      <w:r>
        <w:t></w:t>
      </w:r>
      <w:r>
        <w:rPr>
          <w:rFonts w:hint="eastAsia"/>
        </w:rPr>
        <w:t>электролитическим</w:t>
      </w:r>
      <w:r>
        <w:t></w:t>
      </w:r>
      <w:r>
        <w:rPr>
          <w:rFonts w:hint="eastAsia"/>
        </w:rPr>
        <w:t>осаждением</w:t>
      </w:r>
      <w:r>
        <w:t></w:t>
      </w:r>
      <w:r>
        <w:rPr>
          <w:rFonts w:hint="eastAsia"/>
        </w:rPr>
        <w:t>активных</w:t>
      </w:r>
      <w:r>
        <w:t></w:t>
      </w:r>
      <w:r>
        <w:rPr>
          <w:rFonts w:hint="eastAsia"/>
        </w:rPr>
        <w:t>веществ</w:t>
      </w:r>
      <w:r>
        <w:t></w:t>
      </w:r>
      <w:r>
        <w:rPr>
          <w:rFonts w:hint="eastAsia"/>
        </w:rPr>
        <w:t>на</w:t>
      </w:r>
      <w:r>
        <w:t></w:t>
      </w:r>
      <w:r>
        <w:rPr>
          <w:rFonts w:hint="eastAsia"/>
        </w:rPr>
        <w:t>металлическую</w:t>
      </w:r>
      <w:r>
        <w:t></w:t>
      </w:r>
      <w:r>
        <w:rPr>
          <w:rFonts w:hint="eastAsia"/>
        </w:rPr>
        <w:t>подложку</w:t>
      </w:r>
      <w:r>
        <w:t></w:t>
      </w:r>
      <w:r>
        <w:rPr>
          <w:rFonts w:hint="eastAsia"/>
        </w:rPr>
        <w:t>с</w:t>
      </w:r>
      <w:r>
        <w:t></w:t>
      </w:r>
      <w:r>
        <w:rPr>
          <w:rFonts w:hint="eastAsia"/>
        </w:rPr>
        <w:t>последующей</w:t>
      </w:r>
      <w:r>
        <w:t></w:t>
      </w:r>
      <w:r>
        <w:rPr>
          <w:rFonts w:hint="eastAsia"/>
        </w:rPr>
        <w:t>вырубкой</w:t>
      </w:r>
      <w:r>
        <w:t></w:t>
      </w:r>
      <w:r>
        <w:t></w:t>
      </w:r>
      <w:r>
        <w:rPr>
          <w:rFonts w:hint="eastAsia"/>
        </w:rPr>
        <w:t>и</w:t>
      </w:r>
      <w:r>
        <w:t></w:t>
      </w:r>
      <w:r>
        <w:rPr>
          <w:rFonts w:hint="eastAsia"/>
        </w:rPr>
        <w:t>ампулы</w:t>
      </w:r>
      <w:r>
        <w:t></w:t>
      </w:r>
      <w:r>
        <w:rPr>
          <w:rFonts w:hint="eastAsia"/>
        </w:rPr>
        <w:t>с</w:t>
      </w:r>
      <w:r>
        <w:t></w:t>
      </w:r>
      <w:r>
        <w:rPr>
          <w:rFonts w:hint="eastAsia"/>
        </w:rPr>
        <w:t>хлорной</w:t>
      </w:r>
      <w:r>
        <w:t></w:t>
      </w:r>
      <w:r>
        <w:rPr>
          <w:rFonts w:hint="eastAsia"/>
        </w:rPr>
        <w:t>кислотой</w:t>
      </w:r>
      <w:r>
        <w:t></w:t>
      </w:r>
      <w:r>
        <w:t></w:t>
      </w:r>
      <w:r>
        <w:rPr>
          <w:rFonts w:hint="eastAsia"/>
        </w:rPr>
        <w:t>Наибольшую</w:t>
      </w:r>
      <w:r>
        <w:t></w:t>
      </w:r>
      <w:r>
        <w:rPr>
          <w:rFonts w:hint="eastAsia"/>
        </w:rPr>
        <w:t>сложность</w:t>
      </w:r>
      <w:r>
        <w:t></w:t>
      </w:r>
      <w:r>
        <w:rPr>
          <w:rFonts w:hint="eastAsia"/>
        </w:rPr>
        <w:t>представляет</w:t>
      </w:r>
      <w:r>
        <w:t></w:t>
      </w:r>
      <w:r>
        <w:rPr>
          <w:rFonts w:hint="eastAsia"/>
        </w:rPr>
        <w:t>процесс</w:t>
      </w:r>
      <w:r>
        <w:t></w:t>
      </w:r>
      <w:r>
        <w:rPr>
          <w:rFonts w:hint="eastAsia"/>
        </w:rPr>
        <w:t>получения</w:t>
      </w:r>
      <w:r>
        <w:t></w:t>
      </w:r>
      <w:r>
        <w:rPr>
          <w:rFonts w:hint="eastAsia"/>
        </w:rPr>
        <w:t>диоксидсвинцовых</w:t>
      </w:r>
      <w:r>
        <w:t></w:t>
      </w:r>
      <w:r>
        <w:rPr>
          <w:rFonts w:hint="eastAsia"/>
        </w:rPr>
        <w:t>электродов</w:t>
      </w:r>
      <w:r>
        <w:t></w:t>
      </w:r>
      <w:r>
        <w:t></w:t>
      </w:r>
      <w:r>
        <w:rPr>
          <w:rFonts w:hint="eastAsia"/>
        </w:rPr>
        <w:t>при</w:t>
      </w:r>
      <w:r>
        <w:t></w:t>
      </w:r>
      <w:r>
        <w:rPr>
          <w:rFonts w:hint="eastAsia"/>
        </w:rPr>
        <w:t>осаждении</w:t>
      </w:r>
      <w:r>
        <w:t></w:t>
      </w:r>
      <w:r>
        <w:t></w:t>
      </w:r>
      <w:r>
        <w:t></w:t>
      </w:r>
      <w:r>
        <w:t></w:t>
      </w:r>
      <w:r>
        <w:t></w:t>
      </w:r>
      <w:r>
        <w:t></w:t>
      </w:r>
      <w:r>
        <w:rPr>
          <w:rFonts w:hint="eastAsia"/>
        </w:rPr>
        <w:t>может</w:t>
      </w:r>
      <w:r>
        <w:t></w:t>
      </w:r>
      <w:r>
        <w:rPr>
          <w:rFonts w:hint="eastAsia"/>
        </w:rPr>
        <w:t>наблюдаться</w:t>
      </w:r>
      <w:r>
        <w:t></w:t>
      </w:r>
      <w:r>
        <w:rPr>
          <w:rFonts w:hint="eastAsia"/>
        </w:rPr>
        <w:t>растворение</w:t>
      </w:r>
      <w:r>
        <w:t></w:t>
      </w:r>
      <w:r>
        <w:rPr>
          <w:rFonts w:hint="eastAsia"/>
        </w:rPr>
        <w:t>подложки</w:t>
      </w:r>
      <w:r>
        <w:t></w:t>
      </w:r>
      <w:r>
        <w:t></w:t>
      </w:r>
      <w:r>
        <w:rPr>
          <w:rFonts w:hint="eastAsia"/>
        </w:rPr>
        <w:t>а</w:t>
      </w:r>
      <w:r>
        <w:t></w:t>
      </w:r>
      <w:r>
        <w:rPr>
          <w:rFonts w:hint="eastAsia"/>
        </w:rPr>
        <w:t>также</w:t>
      </w:r>
      <w:r>
        <w:t></w:t>
      </w:r>
      <w:r>
        <w:rPr>
          <w:rFonts w:hint="eastAsia"/>
        </w:rPr>
        <w:t>возникновение</w:t>
      </w:r>
      <w:r>
        <w:t></w:t>
      </w:r>
      <w:r>
        <w:rPr>
          <w:rFonts w:hint="eastAsia"/>
        </w:rPr>
        <w:t>внутренних</w:t>
      </w:r>
      <w:r>
        <w:t></w:t>
      </w:r>
      <w:r>
        <w:rPr>
          <w:rFonts w:hint="eastAsia"/>
        </w:rPr>
        <w:t>напряжений</w:t>
      </w:r>
      <w:r>
        <w:t></w:t>
      </w:r>
      <w:r>
        <w:rPr>
          <w:rFonts w:hint="eastAsia"/>
        </w:rPr>
        <w:t>в</w:t>
      </w:r>
      <w:r>
        <w:t></w:t>
      </w:r>
      <w:r>
        <w:rPr>
          <w:rFonts w:hint="eastAsia"/>
        </w:rPr>
        <w:t>осадках</w:t>
      </w:r>
      <w:r>
        <w:t></w:t>
      </w:r>
      <w:r>
        <w:t></w:t>
      </w:r>
      <w:r>
        <w:rPr>
          <w:rFonts w:hint="eastAsia"/>
        </w:rPr>
        <w:t>что</w:t>
      </w:r>
      <w:r>
        <w:t></w:t>
      </w:r>
      <w:r>
        <w:rPr>
          <w:rFonts w:hint="eastAsia"/>
        </w:rPr>
        <w:t>ухудшает</w:t>
      </w:r>
      <w:r>
        <w:t></w:t>
      </w:r>
      <w:r>
        <w:rPr>
          <w:rFonts w:hint="eastAsia"/>
        </w:rPr>
        <w:t>контакт</w:t>
      </w:r>
      <w:r>
        <w:t></w:t>
      </w:r>
      <w:r>
        <w:rPr>
          <w:rFonts w:hint="eastAsia"/>
        </w:rPr>
        <w:t>в</w:t>
      </w:r>
      <w:r>
        <w:t></w:t>
      </w:r>
      <w:r>
        <w:rPr>
          <w:rFonts w:hint="eastAsia"/>
        </w:rPr>
        <w:t>переходном</w:t>
      </w:r>
      <w:r>
        <w:t></w:t>
      </w:r>
      <w:r>
        <w:rPr>
          <w:rFonts w:hint="eastAsia"/>
        </w:rPr>
        <w:t>слое</w:t>
      </w:r>
      <w:r>
        <w:t></w:t>
      </w:r>
      <w:r>
        <w:rPr>
          <w:rFonts w:hint="eastAsia"/>
        </w:rPr>
        <w:t>диоксид</w:t>
      </w:r>
      <w:r>
        <w:t></w:t>
      </w:r>
      <w:r>
        <w:rPr>
          <w:rFonts w:hint="eastAsia"/>
        </w:rPr>
        <w:t>свинца</w:t>
      </w:r>
      <w:r>
        <w:t></w:t>
      </w:r>
      <w:r>
        <w:rPr>
          <w:rFonts w:hint="eastAsia"/>
        </w:rPr>
        <w:t>–</w:t>
      </w:r>
      <w:r>
        <w:t></w:t>
      </w:r>
      <w:r>
        <w:rPr>
          <w:rFonts w:hint="eastAsia"/>
        </w:rPr>
        <w:t>подложка</w:t>
      </w:r>
      <w:r>
        <w:t></w:t>
      </w:r>
      <w:r>
        <w:rPr>
          <w:rFonts w:hint="eastAsia"/>
        </w:rPr>
        <w:t>и</w:t>
      </w:r>
      <w:r>
        <w:t></w:t>
      </w:r>
      <w:r>
        <w:rPr>
          <w:rFonts w:hint="eastAsia"/>
        </w:rPr>
        <w:t>оказывает</w:t>
      </w:r>
      <w:r>
        <w:t></w:t>
      </w:r>
      <w:r>
        <w:rPr>
          <w:rFonts w:hint="eastAsia"/>
        </w:rPr>
        <w:t>неудовлетворительное</w:t>
      </w:r>
      <w:r>
        <w:t></w:t>
      </w:r>
      <w:r>
        <w:rPr>
          <w:rFonts w:hint="eastAsia"/>
        </w:rPr>
        <w:t>влияние</w:t>
      </w:r>
      <w:r>
        <w:t></w:t>
      </w:r>
      <w:r>
        <w:rPr>
          <w:rFonts w:hint="eastAsia"/>
        </w:rPr>
        <w:t>на</w:t>
      </w:r>
      <w:r>
        <w:t></w:t>
      </w:r>
      <w:r>
        <w:rPr>
          <w:rFonts w:hint="eastAsia"/>
        </w:rPr>
        <w:t>адгезию</w:t>
      </w:r>
      <w:r>
        <w:t></w:t>
      </w:r>
      <w:r>
        <w:t></w:t>
      </w:r>
      <w:r>
        <w:rPr>
          <w:rFonts w:hint="eastAsia"/>
        </w:rPr>
        <w:t>В</w:t>
      </w:r>
      <w:r>
        <w:t></w:t>
      </w:r>
      <w:r>
        <w:rPr>
          <w:rFonts w:hint="eastAsia"/>
        </w:rPr>
        <w:t>процессе</w:t>
      </w:r>
      <w:r>
        <w:t></w:t>
      </w:r>
      <w:r>
        <w:rPr>
          <w:rFonts w:hint="eastAsia"/>
        </w:rPr>
        <w:t>работы</w:t>
      </w:r>
      <w:r>
        <w:t></w:t>
      </w:r>
      <w:r>
        <w:rPr>
          <w:rFonts w:hint="eastAsia"/>
        </w:rPr>
        <w:t>источника</w:t>
      </w:r>
      <w:r>
        <w:t></w:t>
      </w:r>
      <w:r>
        <w:rPr>
          <w:rFonts w:hint="eastAsia"/>
        </w:rPr>
        <w:t>тока</w:t>
      </w:r>
      <w:r>
        <w:t></w:t>
      </w:r>
      <w:r>
        <w:rPr>
          <w:rFonts w:hint="eastAsia"/>
        </w:rPr>
        <w:t>проникновение</w:t>
      </w:r>
      <w:r>
        <w:t></w:t>
      </w:r>
      <w:r>
        <w:rPr>
          <w:rFonts w:hint="eastAsia"/>
        </w:rPr>
        <w:t>электролита</w:t>
      </w:r>
      <w:r>
        <w:t></w:t>
      </w:r>
      <w:r>
        <w:rPr>
          <w:rFonts w:hint="eastAsia"/>
        </w:rPr>
        <w:t>к</w:t>
      </w:r>
      <w:r>
        <w:t></w:t>
      </w:r>
      <w:r>
        <w:rPr>
          <w:rFonts w:hint="eastAsia"/>
        </w:rPr>
        <w:t>подложке</w:t>
      </w:r>
      <w:r>
        <w:t></w:t>
      </w:r>
      <w:r>
        <w:rPr>
          <w:rFonts w:hint="eastAsia"/>
        </w:rPr>
        <w:t>приводит</w:t>
      </w:r>
      <w:r>
        <w:t></w:t>
      </w:r>
      <w:r>
        <w:rPr>
          <w:rFonts w:hint="eastAsia"/>
        </w:rPr>
        <w:t>к</w:t>
      </w:r>
      <w:r>
        <w:t></w:t>
      </w:r>
      <w:r>
        <w:rPr>
          <w:rFonts w:hint="eastAsia"/>
        </w:rPr>
        <w:t>образованию</w:t>
      </w:r>
      <w:r>
        <w:t></w:t>
      </w:r>
      <w:r>
        <w:rPr>
          <w:rFonts w:hint="eastAsia"/>
        </w:rPr>
        <w:t>короткозамкнутых</w:t>
      </w:r>
      <w:r>
        <w:t></w:t>
      </w:r>
      <w:r>
        <w:rPr>
          <w:rFonts w:hint="eastAsia"/>
        </w:rPr>
        <w:t>гальванических</w:t>
      </w:r>
      <w:r>
        <w:t></w:t>
      </w:r>
      <w:r>
        <w:rPr>
          <w:rFonts w:hint="eastAsia"/>
        </w:rPr>
        <w:t>пар</w:t>
      </w:r>
      <w:r>
        <w:t></w:t>
      </w:r>
      <w:r>
        <w:rPr>
          <w:rFonts w:hint="eastAsia"/>
        </w:rPr>
        <w:t>активный</w:t>
      </w:r>
      <w:r>
        <w:t></w:t>
      </w:r>
      <w:r>
        <w:rPr>
          <w:rFonts w:hint="eastAsia"/>
        </w:rPr>
        <w:t>материал</w:t>
      </w:r>
      <w:r>
        <w:t></w:t>
      </w:r>
      <w:r>
        <w:t></w:t>
      </w:r>
      <w:r>
        <w:t></w:t>
      </w:r>
      <w:r>
        <w:t></w:t>
      </w:r>
      <w:r>
        <w:t></w:t>
      </w:r>
      <w:r>
        <w:t></w:t>
      </w:r>
      <w:r>
        <w:t></w:t>
      </w:r>
      <w:r>
        <w:t></w:t>
      </w:r>
      <w:r>
        <w:t></w:t>
      </w:r>
      <w:r>
        <w:rPr>
          <w:rFonts w:hint="eastAsia"/>
        </w:rPr>
        <w:t>материал</w:t>
      </w:r>
      <w:r>
        <w:t></w:t>
      </w:r>
      <w:r>
        <w:rPr>
          <w:rFonts w:hint="eastAsia"/>
        </w:rPr>
        <w:t>подложки</w:t>
      </w:r>
      <w:r>
        <w:t></w:t>
      </w:r>
      <w:r>
        <w:t></w:t>
      </w:r>
      <w:r>
        <w:rPr>
          <w:rFonts w:hint="eastAsia"/>
        </w:rPr>
        <w:t>разряд</w:t>
      </w:r>
      <w:r>
        <w:t></w:t>
      </w:r>
      <w:r>
        <w:rPr>
          <w:rFonts w:hint="eastAsia"/>
        </w:rPr>
        <w:t>которых</w:t>
      </w:r>
      <w:r>
        <w:t></w:t>
      </w:r>
      <w:r>
        <w:rPr>
          <w:rFonts w:hint="eastAsia"/>
        </w:rPr>
        <w:t>вызывает</w:t>
      </w:r>
      <w:r>
        <w:t></w:t>
      </w:r>
      <w:r>
        <w:rPr>
          <w:rFonts w:hint="eastAsia"/>
        </w:rPr>
        <w:t>потерю</w:t>
      </w:r>
      <w:r>
        <w:t></w:t>
      </w:r>
      <w:r>
        <w:rPr>
          <w:rFonts w:hint="eastAsia"/>
        </w:rPr>
        <w:t>емкости</w:t>
      </w:r>
      <w:r>
        <w:t></w:t>
      </w:r>
      <w:r>
        <w:rPr>
          <w:rFonts w:hint="eastAsia"/>
        </w:rPr>
        <w:t>положительного</w:t>
      </w:r>
      <w:r>
        <w:t></w:t>
      </w:r>
      <w:r>
        <w:rPr>
          <w:rFonts w:hint="eastAsia"/>
        </w:rPr>
        <w:t>электрода</w:t>
      </w:r>
      <w:r>
        <w:t></w:t>
      </w:r>
    </w:p>
    <w:p w:rsidR="000472BB" w:rsidRDefault="000472BB" w:rsidP="000472BB">
      <w:r>
        <w:rPr>
          <w:rFonts w:hint="eastAsia"/>
        </w:rPr>
        <w:t>Совершенствование</w:t>
      </w:r>
      <w:r>
        <w:t></w:t>
      </w:r>
      <w:r>
        <w:rPr>
          <w:rFonts w:hint="eastAsia"/>
        </w:rPr>
        <w:t>химического</w:t>
      </w:r>
      <w:r>
        <w:t></w:t>
      </w:r>
      <w:r>
        <w:rPr>
          <w:rFonts w:hint="eastAsia"/>
        </w:rPr>
        <w:t>источника</w:t>
      </w:r>
      <w:r>
        <w:t></w:t>
      </w:r>
      <w:r>
        <w:rPr>
          <w:rFonts w:hint="eastAsia"/>
        </w:rPr>
        <w:t>тока</w:t>
      </w:r>
      <w:r>
        <w:t></w:t>
      </w:r>
      <w:r>
        <w:t></w:t>
      </w:r>
      <w:r>
        <w:rPr>
          <w:rFonts w:hint="eastAsia"/>
        </w:rPr>
        <w:t>ХИТ</w:t>
      </w:r>
      <w:r>
        <w:t></w:t>
      </w:r>
      <w:r>
        <w:t></w:t>
      </w:r>
      <w:r>
        <w:rPr>
          <w:rFonts w:hint="eastAsia"/>
        </w:rPr>
        <w:t>системы</w:t>
      </w:r>
      <w:r>
        <w:t></w:t>
      </w:r>
      <w:r>
        <w:t></w:t>
      </w:r>
      <w:r>
        <w:t></w:t>
      </w:r>
      <w:r>
        <w:t></w:t>
      </w:r>
      <w:r>
        <w:t></w:t>
      </w:r>
      <w:r>
        <w:t></w:t>
      </w:r>
      <w:r>
        <w:t></w:t>
      </w:r>
      <w:r>
        <w:t></w:t>
      </w:r>
      <w:r>
        <w:t></w:t>
      </w:r>
      <w:r>
        <w:rPr>
          <w:rFonts w:hint="eastAsia"/>
        </w:rPr>
        <w:t>с</w:t>
      </w:r>
      <w:r>
        <w:t></w:t>
      </w:r>
      <w:r>
        <w:rPr>
          <w:rFonts w:hint="eastAsia"/>
        </w:rPr>
        <w:t>хлорной</w:t>
      </w:r>
      <w:r>
        <w:t></w:t>
      </w:r>
      <w:r>
        <w:rPr>
          <w:rFonts w:hint="eastAsia"/>
        </w:rPr>
        <w:t>кислотой</w:t>
      </w:r>
      <w:r>
        <w:t></w:t>
      </w:r>
      <w:r>
        <w:rPr>
          <w:rFonts w:hint="eastAsia"/>
        </w:rPr>
        <w:t>в</w:t>
      </w:r>
      <w:r>
        <w:t></w:t>
      </w:r>
      <w:r>
        <w:rPr>
          <w:rFonts w:hint="eastAsia"/>
        </w:rPr>
        <w:t>качестве</w:t>
      </w:r>
      <w:r>
        <w:t></w:t>
      </w:r>
      <w:r>
        <w:rPr>
          <w:rFonts w:hint="eastAsia"/>
        </w:rPr>
        <w:t>электролита</w:t>
      </w:r>
      <w:r>
        <w:t></w:t>
      </w:r>
      <w:r>
        <w:rPr>
          <w:rFonts w:hint="eastAsia"/>
        </w:rPr>
        <w:t>связано</w:t>
      </w:r>
      <w:r>
        <w:t></w:t>
      </w:r>
      <w:r>
        <w:t></w:t>
      </w:r>
      <w:r>
        <w:rPr>
          <w:rFonts w:hint="eastAsia"/>
        </w:rPr>
        <w:t>главным</w:t>
      </w:r>
      <w:r>
        <w:t></w:t>
      </w:r>
      <w:r>
        <w:rPr>
          <w:rFonts w:hint="eastAsia"/>
        </w:rPr>
        <w:t>образом</w:t>
      </w:r>
      <w:r>
        <w:t></w:t>
      </w:r>
      <w:r>
        <w:t></w:t>
      </w:r>
      <w:r>
        <w:rPr>
          <w:rFonts w:hint="eastAsia"/>
        </w:rPr>
        <w:t>с</w:t>
      </w:r>
      <w:r>
        <w:t></w:t>
      </w:r>
      <w:r>
        <w:rPr>
          <w:rFonts w:hint="eastAsia"/>
        </w:rPr>
        <w:t>технологией</w:t>
      </w:r>
      <w:r>
        <w:t></w:t>
      </w:r>
      <w:r>
        <w:rPr>
          <w:rFonts w:hint="eastAsia"/>
        </w:rPr>
        <w:t>изготовления</w:t>
      </w:r>
      <w:r>
        <w:t></w:t>
      </w:r>
      <w:r>
        <w:rPr>
          <w:rFonts w:hint="eastAsia"/>
        </w:rPr>
        <w:t>электродных</w:t>
      </w:r>
      <w:r>
        <w:t></w:t>
      </w:r>
      <w:r>
        <w:rPr>
          <w:rFonts w:hint="eastAsia"/>
        </w:rPr>
        <w:t>материалов</w:t>
      </w:r>
      <w:r>
        <w:t></w:t>
      </w:r>
      <w:r>
        <w:t></w:t>
      </w:r>
      <w:r>
        <w:rPr>
          <w:rFonts w:hint="eastAsia"/>
        </w:rPr>
        <w:t>поиском</w:t>
      </w:r>
      <w:r>
        <w:t></w:t>
      </w:r>
      <w:r>
        <w:rPr>
          <w:rFonts w:hint="eastAsia"/>
        </w:rPr>
        <w:t>подложки</w:t>
      </w:r>
      <w:r>
        <w:t></w:t>
      </w:r>
      <w:r>
        <w:rPr>
          <w:rFonts w:hint="eastAsia"/>
        </w:rPr>
        <w:t>под</w:t>
      </w:r>
      <w:r>
        <w:t></w:t>
      </w:r>
      <w:r>
        <w:rPr>
          <w:rFonts w:hint="eastAsia"/>
        </w:rPr>
        <w:t>диоксидсвинцовое</w:t>
      </w:r>
      <w:r>
        <w:t></w:t>
      </w:r>
      <w:r>
        <w:rPr>
          <w:rFonts w:hint="eastAsia"/>
        </w:rPr>
        <w:t>покрытие</w:t>
      </w:r>
      <w:r>
        <w:t></w:t>
      </w:r>
      <w:r>
        <w:t></w:t>
      </w:r>
      <w:r>
        <w:rPr>
          <w:rFonts w:hint="eastAsia"/>
        </w:rPr>
        <w:t>обеспечивающей</w:t>
      </w:r>
      <w:r>
        <w:t></w:t>
      </w:r>
      <w:r>
        <w:rPr>
          <w:rFonts w:hint="eastAsia"/>
        </w:rPr>
        <w:t>минимальную</w:t>
      </w:r>
      <w:r>
        <w:t></w:t>
      </w:r>
      <w:r>
        <w:rPr>
          <w:rFonts w:hint="eastAsia"/>
        </w:rPr>
        <w:t>потерю</w:t>
      </w:r>
      <w:r>
        <w:t></w:t>
      </w:r>
      <w:r>
        <w:rPr>
          <w:rFonts w:hint="eastAsia"/>
        </w:rPr>
        <w:t>емкости</w:t>
      </w:r>
      <w:r>
        <w:t></w:t>
      </w:r>
      <w:r>
        <w:rPr>
          <w:rFonts w:hint="eastAsia"/>
        </w:rPr>
        <w:t>в</w:t>
      </w:r>
      <w:r>
        <w:t></w:t>
      </w:r>
      <w:r>
        <w:rPr>
          <w:rFonts w:hint="eastAsia"/>
        </w:rPr>
        <w:t>процессе</w:t>
      </w:r>
      <w:r>
        <w:t></w:t>
      </w:r>
      <w:r>
        <w:rPr>
          <w:rFonts w:hint="eastAsia"/>
        </w:rPr>
        <w:t>разряда</w:t>
      </w:r>
      <w:r>
        <w:t></w:t>
      </w:r>
      <w:r>
        <w:t></w:t>
      </w:r>
      <w:r>
        <w:rPr>
          <w:rFonts w:hint="eastAsia"/>
        </w:rPr>
        <w:t>сокращением</w:t>
      </w:r>
      <w:r>
        <w:t></w:t>
      </w:r>
      <w:r>
        <w:rPr>
          <w:rFonts w:hint="eastAsia"/>
        </w:rPr>
        <w:t>времени</w:t>
      </w:r>
      <w:r>
        <w:t></w:t>
      </w:r>
      <w:r>
        <w:rPr>
          <w:rFonts w:hint="eastAsia"/>
        </w:rPr>
        <w:t>технологического</w:t>
      </w:r>
      <w:r>
        <w:t></w:t>
      </w:r>
      <w:r>
        <w:rPr>
          <w:rFonts w:hint="eastAsia"/>
        </w:rPr>
        <w:t>процесса</w:t>
      </w:r>
      <w:r>
        <w:t></w:t>
      </w:r>
      <w:r>
        <w:rPr>
          <w:rFonts w:hint="eastAsia"/>
        </w:rPr>
        <w:t>за</w:t>
      </w:r>
      <w:r>
        <w:t></w:t>
      </w:r>
      <w:r>
        <w:rPr>
          <w:rFonts w:hint="eastAsia"/>
        </w:rPr>
        <w:t>счет</w:t>
      </w:r>
      <w:r>
        <w:t></w:t>
      </w:r>
      <w:r>
        <w:rPr>
          <w:rFonts w:hint="eastAsia"/>
        </w:rPr>
        <w:t>применения</w:t>
      </w:r>
      <w:r>
        <w:t></w:t>
      </w:r>
      <w:r>
        <w:rPr>
          <w:rFonts w:hint="eastAsia"/>
        </w:rPr>
        <w:t>ультразвука</w:t>
      </w:r>
      <w:r>
        <w:t></w:t>
      </w:r>
      <w:r>
        <w:rPr>
          <w:rFonts w:hint="eastAsia"/>
        </w:rPr>
        <w:t>как</w:t>
      </w:r>
      <w:r>
        <w:t></w:t>
      </w:r>
      <w:r>
        <w:rPr>
          <w:rFonts w:hint="eastAsia"/>
        </w:rPr>
        <w:t>мощного</w:t>
      </w:r>
      <w:r>
        <w:t></w:t>
      </w:r>
      <w:r>
        <w:rPr>
          <w:rFonts w:hint="eastAsia"/>
        </w:rPr>
        <w:t>стимулятора</w:t>
      </w:r>
      <w:r>
        <w:t></w:t>
      </w:r>
      <w:r>
        <w:rPr>
          <w:rFonts w:hint="eastAsia"/>
        </w:rPr>
        <w:t>скорости</w:t>
      </w:r>
      <w:r>
        <w:t></w:t>
      </w:r>
      <w:r>
        <w:rPr>
          <w:rFonts w:hint="eastAsia"/>
        </w:rPr>
        <w:t>электрохимических</w:t>
      </w:r>
      <w:r>
        <w:t></w:t>
      </w:r>
      <w:r>
        <w:rPr>
          <w:rFonts w:hint="eastAsia"/>
        </w:rPr>
        <w:t>и</w:t>
      </w:r>
      <w:r>
        <w:t></w:t>
      </w:r>
      <w:r>
        <w:rPr>
          <w:rFonts w:hint="eastAsia"/>
        </w:rPr>
        <w:t>химических</w:t>
      </w:r>
      <w:r>
        <w:t></w:t>
      </w:r>
      <w:r>
        <w:rPr>
          <w:rFonts w:hint="eastAsia"/>
        </w:rPr>
        <w:t>реакций</w:t>
      </w:r>
      <w:r>
        <w:t></w:t>
      </w:r>
    </w:p>
    <w:p w:rsidR="000472BB" w:rsidRDefault="000472BB" w:rsidP="000472BB">
      <w:r>
        <w:rPr>
          <w:rFonts w:hint="eastAsia"/>
        </w:rPr>
        <w:t>В</w:t>
      </w:r>
      <w:r>
        <w:t></w:t>
      </w:r>
      <w:r>
        <w:rPr>
          <w:rFonts w:hint="eastAsia"/>
        </w:rPr>
        <w:t>условиях</w:t>
      </w:r>
      <w:r>
        <w:t></w:t>
      </w:r>
      <w:r>
        <w:rPr>
          <w:rFonts w:hint="eastAsia"/>
        </w:rPr>
        <w:t>растущих</w:t>
      </w:r>
      <w:r>
        <w:t></w:t>
      </w:r>
      <w:r>
        <w:rPr>
          <w:rFonts w:hint="eastAsia"/>
        </w:rPr>
        <w:t>объемов</w:t>
      </w:r>
      <w:r>
        <w:t></w:t>
      </w:r>
      <w:r>
        <w:rPr>
          <w:rFonts w:hint="eastAsia"/>
        </w:rPr>
        <w:t>производства</w:t>
      </w:r>
      <w:r>
        <w:t></w:t>
      </w:r>
      <w:r>
        <w:rPr>
          <w:rFonts w:hint="eastAsia"/>
        </w:rPr>
        <w:t>РИТ</w:t>
      </w:r>
      <w:r>
        <w:t></w:t>
      </w:r>
      <w:r>
        <w:rPr>
          <w:rFonts w:hint="eastAsia"/>
        </w:rPr>
        <w:t>работы</w:t>
      </w:r>
      <w:r>
        <w:t></w:t>
      </w:r>
      <w:r>
        <w:rPr>
          <w:rFonts w:hint="eastAsia"/>
        </w:rPr>
        <w:t>в</w:t>
      </w:r>
      <w:r>
        <w:t></w:t>
      </w:r>
      <w:r>
        <w:rPr>
          <w:rFonts w:hint="eastAsia"/>
        </w:rPr>
        <w:t>этом</w:t>
      </w:r>
      <w:r>
        <w:t></w:t>
      </w:r>
      <w:r>
        <w:rPr>
          <w:rFonts w:hint="eastAsia"/>
        </w:rPr>
        <w:t>направлении</w:t>
      </w:r>
      <w:r>
        <w:t></w:t>
      </w:r>
      <w:r>
        <w:rPr>
          <w:rFonts w:hint="eastAsia"/>
        </w:rPr>
        <w:t>являются</w:t>
      </w:r>
      <w:r>
        <w:t></w:t>
      </w:r>
      <w:r>
        <w:rPr>
          <w:rFonts w:hint="eastAsia"/>
        </w:rPr>
        <w:t>актуальными</w:t>
      </w:r>
      <w:r>
        <w:t></w:t>
      </w:r>
    </w:p>
    <w:p w:rsidR="000472BB" w:rsidRDefault="000472BB" w:rsidP="000472BB">
      <w:r>
        <w:t></w:t>
      </w:r>
    </w:p>
    <w:p w:rsidR="000472BB" w:rsidRDefault="000472BB" w:rsidP="000472BB">
      <w:r>
        <w:t></w:t>
      </w:r>
    </w:p>
    <w:p w:rsidR="000472BB" w:rsidRDefault="000472BB" w:rsidP="000472BB">
      <w:r>
        <w:rPr>
          <w:rFonts w:hint="eastAsia"/>
        </w:rPr>
        <w:t>Степень</w:t>
      </w:r>
      <w:r>
        <w:t></w:t>
      </w:r>
      <w:r>
        <w:rPr>
          <w:rFonts w:hint="eastAsia"/>
        </w:rPr>
        <w:t>разработанности</w:t>
      </w:r>
      <w:r>
        <w:t></w:t>
      </w:r>
      <w:r>
        <w:rPr>
          <w:rFonts w:hint="eastAsia"/>
        </w:rPr>
        <w:t>темы</w:t>
      </w:r>
      <w:r>
        <w:t></w:t>
      </w:r>
      <w:r>
        <w:t></w:t>
      </w:r>
      <w:r>
        <w:rPr>
          <w:rFonts w:hint="eastAsia"/>
        </w:rPr>
        <w:t>Изучение</w:t>
      </w:r>
      <w:r>
        <w:t></w:t>
      </w:r>
      <w:r>
        <w:rPr>
          <w:rFonts w:hint="eastAsia"/>
        </w:rPr>
        <w:t>кинетики</w:t>
      </w:r>
      <w:r>
        <w:t></w:t>
      </w:r>
      <w:r>
        <w:rPr>
          <w:rFonts w:hint="eastAsia"/>
        </w:rPr>
        <w:t>электроосаждения</w:t>
      </w:r>
      <w:r>
        <w:t></w:t>
      </w:r>
      <w:r>
        <w:rPr>
          <w:rFonts w:hint="eastAsia"/>
        </w:rPr>
        <w:t>диоксида</w:t>
      </w:r>
      <w:r>
        <w:t></w:t>
      </w:r>
      <w:r>
        <w:rPr>
          <w:rFonts w:hint="eastAsia"/>
        </w:rPr>
        <w:t>свинца</w:t>
      </w:r>
      <w:r>
        <w:t></w:t>
      </w:r>
      <w:r>
        <w:t></w:t>
      </w:r>
      <w:r>
        <w:rPr>
          <w:rFonts w:hint="eastAsia"/>
        </w:rPr>
        <w:t>вопросы</w:t>
      </w:r>
      <w:r>
        <w:t></w:t>
      </w:r>
      <w:r>
        <w:rPr>
          <w:rFonts w:hint="eastAsia"/>
        </w:rPr>
        <w:t>технологии</w:t>
      </w:r>
      <w:r>
        <w:t></w:t>
      </w:r>
      <w:r>
        <w:rPr>
          <w:rFonts w:hint="eastAsia"/>
        </w:rPr>
        <w:t>электроосаждения</w:t>
      </w:r>
      <w:r>
        <w:t></w:t>
      </w:r>
      <w:r>
        <w:rPr>
          <w:rFonts w:hint="eastAsia"/>
        </w:rPr>
        <w:t>представлены</w:t>
      </w:r>
      <w:r>
        <w:t></w:t>
      </w:r>
      <w:r>
        <w:rPr>
          <w:rFonts w:hint="eastAsia"/>
        </w:rPr>
        <w:t>в</w:t>
      </w:r>
      <w:r>
        <w:t></w:t>
      </w:r>
      <w:r>
        <w:rPr>
          <w:rFonts w:hint="eastAsia"/>
        </w:rPr>
        <w:t>работах</w:t>
      </w:r>
      <w:r>
        <w:t></w:t>
      </w:r>
      <w:r>
        <w:rPr>
          <w:rFonts w:hint="eastAsia"/>
        </w:rPr>
        <w:t>А</w:t>
      </w:r>
      <w:r>
        <w:t></w:t>
      </w:r>
      <w:r>
        <w:rPr>
          <w:rFonts w:hint="eastAsia"/>
        </w:rPr>
        <w:t>Б</w:t>
      </w:r>
      <w:r>
        <w:t></w:t>
      </w:r>
      <w:r>
        <w:t></w:t>
      </w:r>
      <w:r>
        <w:rPr>
          <w:rFonts w:hint="eastAsia"/>
        </w:rPr>
        <w:t>Величенко</w:t>
      </w:r>
      <w:r>
        <w:t></w:t>
      </w:r>
      <w:r>
        <w:t></w:t>
      </w:r>
      <w:r>
        <w:rPr>
          <w:rFonts w:hint="eastAsia"/>
        </w:rPr>
        <w:t>Э</w:t>
      </w:r>
      <w:r>
        <w:t></w:t>
      </w:r>
      <w:r>
        <w:rPr>
          <w:rFonts w:hint="eastAsia"/>
        </w:rPr>
        <w:t>А</w:t>
      </w:r>
      <w:r>
        <w:t></w:t>
      </w:r>
      <w:r>
        <w:t></w:t>
      </w:r>
      <w:r>
        <w:rPr>
          <w:rFonts w:hint="eastAsia"/>
        </w:rPr>
        <w:t>Джафарова</w:t>
      </w:r>
      <w:r>
        <w:t></w:t>
      </w:r>
      <w:r>
        <w:rPr>
          <w:rFonts w:hint="eastAsia"/>
        </w:rPr>
        <w:t>применительно</w:t>
      </w:r>
      <w:r>
        <w:t></w:t>
      </w:r>
      <w:r>
        <w:rPr>
          <w:rFonts w:hint="eastAsia"/>
        </w:rPr>
        <w:t>к</w:t>
      </w:r>
      <w:r>
        <w:t></w:t>
      </w:r>
      <w:r>
        <w:rPr>
          <w:rFonts w:hint="eastAsia"/>
        </w:rPr>
        <w:t>электродам</w:t>
      </w:r>
      <w:r>
        <w:t></w:t>
      </w:r>
      <w:r>
        <w:rPr>
          <w:rFonts w:hint="eastAsia"/>
        </w:rPr>
        <w:t>из</w:t>
      </w:r>
      <w:r>
        <w:t></w:t>
      </w:r>
      <w:r>
        <w:rPr>
          <w:rFonts w:hint="eastAsia"/>
        </w:rPr>
        <w:t>диоксида</w:t>
      </w:r>
      <w:r>
        <w:t></w:t>
      </w:r>
      <w:r>
        <w:rPr>
          <w:rFonts w:hint="eastAsia"/>
        </w:rPr>
        <w:t>свинца</w:t>
      </w:r>
      <w:r>
        <w:t></w:t>
      </w:r>
      <w:r>
        <w:t></w:t>
      </w:r>
      <w:r>
        <w:rPr>
          <w:rFonts w:hint="eastAsia"/>
        </w:rPr>
        <w:t>используемым</w:t>
      </w:r>
      <w:r>
        <w:t></w:t>
      </w:r>
      <w:r>
        <w:rPr>
          <w:rFonts w:hint="eastAsia"/>
        </w:rPr>
        <w:t>в</w:t>
      </w:r>
      <w:r>
        <w:t></w:t>
      </w:r>
      <w:r>
        <w:rPr>
          <w:rFonts w:hint="eastAsia"/>
        </w:rPr>
        <w:t>качестве</w:t>
      </w:r>
      <w:r>
        <w:t></w:t>
      </w:r>
      <w:r>
        <w:rPr>
          <w:rFonts w:hint="eastAsia"/>
        </w:rPr>
        <w:t>анодов</w:t>
      </w:r>
      <w:r>
        <w:t></w:t>
      </w:r>
      <w:r>
        <w:rPr>
          <w:rFonts w:hint="eastAsia"/>
        </w:rPr>
        <w:t>в</w:t>
      </w:r>
      <w:r>
        <w:t></w:t>
      </w:r>
      <w:r>
        <w:rPr>
          <w:rFonts w:hint="eastAsia"/>
        </w:rPr>
        <w:t>электрохимических</w:t>
      </w:r>
      <w:r>
        <w:t></w:t>
      </w:r>
      <w:r>
        <w:rPr>
          <w:rFonts w:hint="eastAsia"/>
        </w:rPr>
        <w:t>производствах</w:t>
      </w:r>
      <w:r>
        <w:t></w:t>
      </w:r>
      <w:r>
        <w:t></w:t>
      </w:r>
      <w:r>
        <w:rPr>
          <w:rFonts w:hint="eastAsia"/>
        </w:rPr>
        <w:t>Применительно</w:t>
      </w:r>
      <w:r>
        <w:t></w:t>
      </w:r>
      <w:r>
        <w:rPr>
          <w:rFonts w:hint="eastAsia"/>
        </w:rPr>
        <w:t>к</w:t>
      </w:r>
      <w:r>
        <w:t></w:t>
      </w:r>
      <w:r>
        <w:rPr>
          <w:rFonts w:hint="eastAsia"/>
        </w:rPr>
        <w:t>резервным</w:t>
      </w:r>
      <w:r>
        <w:t></w:t>
      </w:r>
      <w:r>
        <w:rPr>
          <w:rFonts w:hint="eastAsia"/>
        </w:rPr>
        <w:t>источникам</w:t>
      </w:r>
      <w:r>
        <w:t></w:t>
      </w:r>
      <w:r>
        <w:rPr>
          <w:rFonts w:hint="eastAsia"/>
        </w:rPr>
        <w:t>тока</w:t>
      </w:r>
      <w:r>
        <w:t></w:t>
      </w:r>
      <w:r>
        <w:rPr>
          <w:rFonts w:hint="eastAsia"/>
        </w:rPr>
        <w:t>такие</w:t>
      </w:r>
      <w:r>
        <w:t></w:t>
      </w:r>
      <w:r>
        <w:rPr>
          <w:rFonts w:hint="eastAsia"/>
        </w:rPr>
        <w:t>исследования</w:t>
      </w:r>
      <w:r>
        <w:t></w:t>
      </w:r>
      <w:r>
        <w:rPr>
          <w:rFonts w:hint="eastAsia"/>
        </w:rPr>
        <w:t>относятся</w:t>
      </w:r>
      <w:r>
        <w:t></w:t>
      </w:r>
      <w:r>
        <w:rPr>
          <w:rFonts w:hint="eastAsia"/>
        </w:rPr>
        <w:t>к</w:t>
      </w:r>
      <w:r>
        <w:t></w:t>
      </w:r>
      <w:r>
        <w:t></w:t>
      </w:r>
      <w:r>
        <w:t></w:t>
      </w:r>
      <w:r>
        <w:t></w:t>
      </w:r>
      <w:r>
        <w:rPr>
          <w:rFonts w:hint="eastAsia"/>
        </w:rPr>
        <w:t>м</w:t>
      </w:r>
      <w:r>
        <w:t></w:t>
      </w:r>
      <w:r>
        <w:rPr>
          <w:rFonts w:hint="eastAsia"/>
        </w:rPr>
        <w:t>годам</w:t>
      </w:r>
      <w:r>
        <w:t></w:t>
      </w:r>
      <w:r>
        <w:rPr>
          <w:rFonts w:hint="eastAsia"/>
        </w:rPr>
        <w:t>прошлого</w:t>
      </w:r>
      <w:r>
        <w:t></w:t>
      </w:r>
      <w:r>
        <w:rPr>
          <w:rFonts w:hint="eastAsia"/>
        </w:rPr>
        <w:t>столетия</w:t>
      </w:r>
      <w:r>
        <w:t></w:t>
      </w:r>
      <w:r>
        <w:rPr>
          <w:rFonts w:hint="eastAsia"/>
        </w:rPr>
        <w:t>и</w:t>
      </w:r>
      <w:r>
        <w:t></w:t>
      </w:r>
      <w:r>
        <w:rPr>
          <w:rFonts w:hint="eastAsia"/>
        </w:rPr>
        <w:t>представлены</w:t>
      </w:r>
      <w:r>
        <w:t></w:t>
      </w:r>
      <w:r>
        <w:rPr>
          <w:rFonts w:hint="eastAsia"/>
        </w:rPr>
        <w:t>в</w:t>
      </w:r>
      <w:r>
        <w:t></w:t>
      </w:r>
      <w:r>
        <w:rPr>
          <w:rFonts w:hint="eastAsia"/>
        </w:rPr>
        <w:t>работах</w:t>
      </w:r>
      <w:r>
        <w:t></w:t>
      </w:r>
      <w:r>
        <w:rPr>
          <w:rFonts w:hint="eastAsia"/>
        </w:rPr>
        <w:t>Ю</w:t>
      </w:r>
      <w:r>
        <w:t></w:t>
      </w:r>
      <w:r>
        <w:rPr>
          <w:rFonts w:hint="eastAsia"/>
        </w:rPr>
        <w:t>Б</w:t>
      </w:r>
      <w:r>
        <w:t></w:t>
      </w:r>
      <w:r>
        <w:t></w:t>
      </w:r>
      <w:r>
        <w:rPr>
          <w:rFonts w:hint="eastAsia"/>
        </w:rPr>
        <w:t>Радкевича</w:t>
      </w:r>
      <w:r>
        <w:t></w:t>
      </w:r>
      <w:r>
        <w:t></w:t>
      </w:r>
      <w:r>
        <w:rPr>
          <w:rFonts w:hint="eastAsia"/>
        </w:rPr>
        <w:t>И</w:t>
      </w:r>
      <w:r>
        <w:t></w:t>
      </w:r>
      <w:r>
        <w:rPr>
          <w:rFonts w:hint="eastAsia"/>
        </w:rPr>
        <w:t>А</w:t>
      </w:r>
      <w:r>
        <w:t></w:t>
      </w:r>
      <w:r>
        <w:t></w:t>
      </w:r>
      <w:r>
        <w:rPr>
          <w:rFonts w:hint="eastAsia"/>
        </w:rPr>
        <w:t>Агуфа</w:t>
      </w:r>
      <w:r>
        <w:t></w:t>
      </w:r>
      <w:r>
        <w:t></w:t>
      </w:r>
      <w:r>
        <w:rPr>
          <w:rFonts w:hint="eastAsia"/>
        </w:rPr>
        <w:t>М</w:t>
      </w:r>
      <w:r>
        <w:t></w:t>
      </w:r>
      <w:r>
        <w:rPr>
          <w:rFonts w:hint="eastAsia"/>
        </w:rPr>
        <w:t>А</w:t>
      </w:r>
      <w:r>
        <w:t></w:t>
      </w:r>
      <w:r>
        <w:t></w:t>
      </w:r>
      <w:r>
        <w:rPr>
          <w:rFonts w:hint="eastAsia"/>
        </w:rPr>
        <w:t>Дасояна</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Несмотря</w:t>
      </w:r>
      <w:r>
        <w:t></w:t>
      </w:r>
      <w:r>
        <w:rPr>
          <w:rFonts w:hint="eastAsia"/>
        </w:rPr>
        <w:t>на</w:t>
      </w:r>
      <w:r>
        <w:t></w:t>
      </w:r>
      <w:r>
        <w:rPr>
          <w:rFonts w:hint="eastAsia"/>
        </w:rPr>
        <w:t>значительное</w:t>
      </w:r>
      <w:r>
        <w:t></w:t>
      </w:r>
      <w:r>
        <w:rPr>
          <w:rFonts w:hint="eastAsia"/>
        </w:rPr>
        <w:t>количество</w:t>
      </w:r>
      <w:r>
        <w:t></w:t>
      </w:r>
      <w:r>
        <w:rPr>
          <w:rFonts w:hint="eastAsia"/>
        </w:rPr>
        <w:t>исследований</w:t>
      </w:r>
      <w:r>
        <w:t></w:t>
      </w:r>
      <w:r>
        <w:rPr>
          <w:rFonts w:hint="eastAsia"/>
        </w:rPr>
        <w:t>по</w:t>
      </w:r>
      <w:r>
        <w:t></w:t>
      </w:r>
      <w:r>
        <w:rPr>
          <w:rFonts w:hint="eastAsia"/>
        </w:rPr>
        <w:t>теме</w:t>
      </w:r>
      <w:r>
        <w:t></w:t>
      </w:r>
      <w:r>
        <w:t></w:t>
      </w:r>
      <w:r>
        <w:rPr>
          <w:rFonts w:hint="eastAsia"/>
        </w:rPr>
        <w:t>остается</w:t>
      </w:r>
      <w:r>
        <w:t></w:t>
      </w:r>
      <w:r>
        <w:rPr>
          <w:rFonts w:hint="eastAsia"/>
        </w:rPr>
        <w:t>не</w:t>
      </w:r>
      <w:r>
        <w:t></w:t>
      </w:r>
      <w:r>
        <w:rPr>
          <w:rFonts w:hint="eastAsia"/>
        </w:rPr>
        <w:t>изученным</w:t>
      </w:r>
      <w:r>
        <w:t></w:t>
      </w:r>
      <w:r>
        <w:rPr>
          <w:rFonts w:hint="eastAsia"/>
        </w:rPr>
        <w:t>влияние</w:t>
      </w:r>
      <w:r>
        <w:t></w:t>
      </w:r>
      <w:r>
        <w:rPr>
          <w:rFonts w:hint="eastAsia"/>
        </w:rPr>
        <w:t>материала</w:t>
      </w:r>
      <w:r>
        <w:t></w:t>
      </w:r>
      <w:r>
        <w:rPr>
          <w:rFonts w:hint="eastAsia"/>
        </w:rPr>
        <w:t>подложки</w:t>
      </w:r>
      <w:r>
        <w:t></w:t>
      </w:r>
      <w:r>
        <w:rPr>
          <w:rFonts w:hint="eastAsia"/>
        </w:rPr>
        <w:t>под</w:t>
      </w:r>
      <w:r>
        <w:t></w:t>
      </w:r>
      <w:r>
        <w:rPr>
          <w:rFonts w:hint="eastAsia"/>
        </w:rPr>
        <w:t>диоксидсвинцовое</w:t>
      </w:r>
      <w:r>
        <w:t></w:t>
      </w:r>
      <w:r>
        <w:rPr>
          <w:rFonts w:hint="eastAsia"/>
        </w:rPr>
        <w:t>покрытие</w:t>
      </w:r>
      <w:r>
        <w:t></w:t>
      </w:r>
      <w:r>
        <w:t></w:t>
      </w:r>
      <w:r>
        <w:rPr>
          <w:rFonts w:hint="eastAsia"/>
        </w:rPr>
        <w:t>ультразвукового</w:t>
      </w:r>
      <w:r>
        <w:t></w:t>
      </w:r>
      <w:r>
        <w:rPr>
          <w:rFonts w:hint="eastAsia"/>
        </w:rPr>
        <w:t>воздействия</w:t>
      </w:r>
      <w:r>
        <w:t></w:t>
      </w:r>
      <w:r>
        <w:rPr>
          <w:rFonts w:hint="eastAsia"/>
        </w:rPr>
        <w:t>на</w:t>
      </w:r>
      <w:r>
        <w:t></w:t>
      </w:r>
      <w:r>
        <w:rPr>
          <w:rFonts w:hint="eastAsia"/>
        </w:rPr>
        <w:t>кинетику</w:t>
      </w:r>
      <w:r>
        <w:t></w:t>
      </w:r>
      <w:r>
        <w:rPr>
          <w:rFonts w:hint="eastAsia"/>
        </w:rPr>
        <w:t>электроосаждения</w:t>
      </w:r>
      <w:r>
        <w:t></w:t>
      </w:r>
      <w:r>
        <w:rPr>
          <w:rFonts w:hint="eastAsia"/>
        </w:rPr>
        <w:t>и</w:t>
      </w:r>
      <w:r>
        <w:t></w:t>
      </w:r>
      <w:r>
        <w:rPr>
          <w:rFonts w:hint="eastAsia"/>
        </w:rPr>
        <w:t>свойства</w:t>
      </w:r>
      <w:r>
        <w:t></w:t>
      </w:r>
      <w:r>
        <w:rPr>
          <w:rFonts w:hint="eastAsia"/>
        </w:rPr>
        <w:t>полученных</w:t>
      </w:r>
      <w:r>
        <w:t></w:t>
      </w:r>
      <w:r>
        <w:rPr>
          <w:rFonts w:hint="eastAsia"/>
        </w:rPr>
        <w:t>электродов</w:t>
      </w:r>
      <w:r>
        <w:t></w:t>
      </w:r>
      <w:r>
        <w:rPr>
          <w:rFonts w:hint="eastAsia"/>
        </w:rPr>
        <w:t>как</w:t>
      </w:r>
      <w:r>
        <w:t></w:t>
      </w:r>
      <w:r>
        <w:rPr>
          <w:rFonts w:hint="eastAsia"/>
        </w:rPr>
        <w:t>катодов</w:t>
      </w:r>
      <w:r>
        <w:t></w:t>
      </w:r>
      <w:r>
        <w:rPr>
          <w:rFonts w:hint="eastAsia"/>
        </w:rPr>
        <w:t>РИТ</w:t>
      </w:r>
      <w:r>
        <w:t></w:t>
      </w:r>
      <w:r>
        <w:t></w:t>
      </w:r>
      <w:r>
        <w:rPr>
          <w:rFonts w:hint="eastAsia"/>
        </w:rPr>
        <w:t>что</w:t>
      </w:r>
      <w:r>
        <w:t></w:t>
      </w:r>
      <w:r>
        <w:rPr>
          <w:rFonts w:hint="eastAsia"/>
        </w:rPr>
        <w:t>и</w:t>
      </w:r>
      <w:r>
        <w:t></w:t>
      </w:r>
      <w:r>
        <w:rPr>
          <w:rFonts w:hint="eastAsia"/>
        </w:rPr>
        <w:t>определило</w:t>
      </w:r>
      <w:r>
        <w:t></w:t>
      </w:r>
      <w:r>
        <w:rPr>
          <w:rFonts w:hint="eastAsia"/>
        </w:rPr>
        <w:t>цель</w:t>
      </w:r>
      <w:r>
        <w:t></w:t>
      </w:r>
      <w:r>
        <w:rPr>
          <w:rFonts w:hint="eastAsia"/>
        </w:rPr>
        <w:t>данной</w:t>
      </w:r>
      <w:r>
        <w:t></w:t>
      </w:r>
      <w:r>
        <w:rPr>
          <w:rFonts w:hint="eastAsia"/>
        </w:rPr>
        <w:t>работы</w:t>
      </w:r>
      <w:r>
        <w:t></w:t>
      </w:r>
    </w:p>
    <w:p w:rsidR="000472BB" w:rsidRDefault="000472BB" w:rsidP="000472BB">
      <w:r>
        <w:rPr>
          <w:rFonts w:hint="eastAsia"/>
        </w:rPr>
        <w:t>Цель</w:t>
      </w:r>
      <w:r>
        <w:t></w:t>
      </w:r>
      <w:r>
        <w:rPr>
          <w:rFonts w:hint="eastAsia"/>
        </w:rPr>
        <w:t>работы</w:t>
      </w:r>
      <w:r>
        <w:t></w:t>
      </w:r>
      <w:r>
        <w:t></w:t>
      </w:r>
      <w:r>
        <w:rPr>
          <w:rFonts w:hint="eastAsia"/>
        </w:rPr>
        <w:t>усовершенствование</w:t>
      </w:r>
      <w:r>
        <w:t></w:t>
      </w:r>
      <w:r>
        <w:rPr>
          <w:rFonts w:hint="eastAsia"/>
        </w:rPr>
        <w:t>технологии</w:t>
      </w:r>
      <w:r>
        <w:t></w:t>
      </w:r>
      <w:r>
        <w:rPr>
          <w:rFonts w:hint="eastAsia"/>
        </w:rPr>
        <w:t>электрохимического</w:t>
      </w:r>
      <w:r>
        <w:t></w:t>
      </w:r>
      <w:r>
        <w:rPr>
          <w:rFonts w:hint="eastAsia"/>
        </w:rPr>
        <w:t>формирования</w:t>
      </w:r>
      <w:r>
        <w:t></w:t>
      </w:r>
      <w:r>
        <w:rPr>
          <w:rFonts w:hint="eastAsia"/>
        </w:rPr>
        <w:t>диоксидсвинцовых</w:t>
      </w:r>
      <w:r>
        <w:t></w:t>
      </w:r>
      <w:r>
        <w:rPr>
          <w:rFonts w:hint="eastAsia"/>
        </w:rPr>
        <w:t>покрытий</w:t>
      </w:r>
      <w:r>
        <w:t></w:t>
      </w:r>
      <w:r>
        <w:rPr>
          <w:rFonts w:hint="eastAsia"/>
        </w:rPr>
        <w:t>на</w:t>
      </w:r>
      <w:r>
        <w:t></w:t>
      </w:r>
      <w:r>
        <w:rPr>
          <w:rFonts w:hint="eastAsia"/>
        </w:rPr>
        <w:t>различных</w:t>
      </w:r>
      <w:r>
        <w:t></w:t>
      </w:r>
      <w:r>
        <w:rPr>
          <w:rFonts w:hint="eastAsia"/>
        </w:rPr>
        <w:t>подложках</w:t>
      </w:r>
      <w:r>
        <w:t></w:t>
      </w:r>
      <w:r>
        <w:rPr>
          <w:rFonts w:hint="eastAsia"/>
        </w:rPr>
        <w:t>и</w:t>
      </w:r>
      <w:r>
        <w:t></w:t>
      </w:r>
      <w:r>
        <w:rPr>
          <w:rFonts w:hint="eastAsia"/>
        </w:rPr>
        <w:t>исследование</w:t>
      </w:r>
      <w:r>
        <w:t></w:t>
      </w:r>
      <w:r>
        <w:rPr>
          <w:rFonts w:hint="eastAsia"/>
        </w:rPr>
        <w:t>их</w:t>
      </w:r>
      <w:r>
        <w:t></w:t>
      </w:r>
      <w:r>
        <w:rPr>
          <w:rFonts w:hint="eastAsia"/>
        </w:rPr>
        <w:t>катодного</w:t>
      </w:r>
      <w:r>
        <w:t></w:t>
      </w:r>
      <w:r>
        <w:rPr>
          <w:rFonts w:hint="eastAsia"/>
        </w:rPr>
        <w:t>поведения</w:t>
      </w:r>
      <w:r>
        <w:t></w:t>
      </w:r>
      <w:r>
        <w:rPr>
          <w:rFonts w:hint="eastAsia"/>
        </w:rPr>
        <w:t>в</w:t>
      </w:r>
      <w:r>
        <w:t></w:t>
      </w:r>
      <w:r>
        <w:rPr>
          <w:rFonts w:hint="eastAsia"/>
        </w:rPr>
        <w:t>растворах</w:t>
      </w:r>
      <w:r>
        <w:t></w:t>
      </w:r>
      <w:r>
        <w:rPr>
          <w:rFonts w:hint="eastAsia"/>
        </w:rPr>
        <w:t>хлорной</w:t>
      </w:r>
      <w:r>
        <w:t></w:t>
      </w:r>
      <w:r>
        <w:rPr>
          <w:rFonts w:hint="eastAsia"/>
        </w:rPr>
        <w:t>кислоты</w:t>
      </w:r>
      <w:r>
        <w:t></w:t>
      </w:r>
    </w:p>
    <w:p w:rsidR="000472BB" w:rsidRDefault="000472BB" w:rsidP="000472BB">
      <w:r>
        <w:rPr>
          <w:rFonts w:hint="eastAsia"/>
        </w:rPr>
        <w:t>Задачи</w:t>
      </w:r>
      <w:r>
        <w:t></w:t>
      </w:r>
      <w:r>
        <w:rPr>
          <w:rFonts w:hint="eastAsia"/>
        </w:rPr>
        <w:t>исследования</w:t>
      </w:r>
      <w:r>
        <w:t></w:t>
      </w:r>
    </w:p>
    <w:p w:rsidR="000472BB" w:rsidRDefault="000472BB" w:rsidP="000472BB">
      <w:r>
        <w:t></w:t>
      </w:r>
      <w:r>
        <w:tab/>
      </w:r>
      <w:r>
        <w:rPr>
          <w:rFonts w:hint="eastAsia"/>
        </w:rPr>
        <w:t>изучить</w:t>
      </w:r>
      <w:r>
        <w:t></w:t>
      </w:r>
      <w:r>
        <w:rPr>
          <w:rFonts w:hint="eastAsia"/>
        </w:rPr>
        <w:t>влияние</w:t>
      </w:r>
      <w:r>
        <w:t></w:t>
      </w:r>
      <w:r>
        <w:rPr>
          <w:rFonts w:hint="eastAsia"/>
        </w:rPr>
        <w:t>материала</w:t>
      </w:r>
      <w:r>
        <w:t></w:t>
      </w:r>
      <w:r>
        <w:rPr>
          <w:rFonts w:hint="eastAsia"/>
        </w:rPr>
        <w:t>подложки</w:t>
      </w:r>
      <w:r>
        <w:t></w:t>
      </w:r>
      <w:r>
        <w:rPr>
          <w:rFonts w:hint="eastAsia"/>
        </w:rPr>
        <w:t>и</w:t>
      </w:r>
      <w:r>
        <w:t></w:t>
      </w:r>
      <w:r>
        <w:rPr>
          <w:rFonts w:hint="eastAsia"/>
        </w:rPr>
        <w:t>способа</w:t>
      </w:r>
      <w:r>
        <w:t></w:t>
      </w:r>
      <w:r>
        <w:rPr>
          <w:rFonts w:hint="eastAsia"/>
        </w:rPr>
        <w:t>его</w:t>
      </w:r>
      <w:r>
        <w:t></w:t>
      </w:r>
      <w:r>
        <w:rPr>
          <w:rFonts w:hint="eastAsia"/>
        </w:rPr>
        <w:t>предварительной</w:t>
      </w:r>
      <w:r>
        <w:t></w:t>
      </w:r>
      <w:r>
        <w:rPr>
          <w:rFonts w:hint="eastAsia"/>
        </w:rPr>
        <w:t>подготовки</w:t>
      </w:r>
      <w:r>
        <w:t></w:t>
      </w:r>
      <w:r>
        <w:t></w:t>
      </w:r>
      <w:r>
        <w:rPr>
          <w:rFonts w:hint="eastAsia"/>
        </w:rPr>
        <w:t>состава</w:t>
      </w:r>
      <w:r>
        <w:t></w:t>
      </w:r>
      <w:r>
        <w:rPr>
          <w:rFonts w:hint="eastAsia"/>
        </w:rPr>
        <w:t>электролита</w:t>
      </w:r>
      <w:r>
        <w:t></w:t>
      </w:r>
      <w:r>
        <w:rPr>
          <w:rFonts w:hint="eastAsia"/>
        </w:rPr>
        <w:t>на</w:t>
      </w:r>
      <w:r>
        <w:t></w:t>
      </w:r>
      <w:r>
        <w:rPr>
          <w:rFonts w:hint="eastAsia"/>
        </w:rPr>
        <w:t>кинетику</w:t>
      </w:r>
      <w:r>
        <w:t></w:t>
      </w:r>
      <w:r>
        <w:rPr>
          <w:rFonts w:hint="eastAsia"/>
        </w:rPr>
        <w:t>электроосаждения</w:t>
      </w:r>
      <w:r>
        <w:t></w:t>
      </w:r>
      <w:r>
        <w:rPr>
          <w:rFonts w:hint="eastAsia"/>
        </w:rPr>
        <w:t>диоксида</w:t>
      </w:r>
      <w:r>
        <w:t></w:t>
      </w:r>
      <w:r>
        <w:rPr>
          <w:rFonts w:hint="eastAsia"/>
        </w:rPr>
        <w:t>свинца</w:t>
      </w:r>
      <w:r>
        <w:t></w:t>
      </w:r>
      <w:r>
        <w:rPr>
          <w:rFonts w:hint="eastAsia"/>
        </w:rPr>
        <w:t>и</w:t>
      </w:r>
      <w:r>
        <w:t></w:t>
      </w:r>
      <w:r>
        <w:rPr>
          <w:rFonts w:hint="eastAsia"/>
        </w:rPr>
        <w:t>его</w:t>
      </w:r>
      <w:r>
        <w:t></w:t>
      </w:r>
      <w:r>
        <w:rPr>
          <w:rFonts w:hint="eastAsia"/>
        </w:rPr>
        <w:t>физико</w:t>
      </w:r>
      <w:r>
        <w:t></w:t>
      </w:r>
      <w:r>
        <w:rPr>
          <w:rFonts w:hint="eastAsia"/>
        </w:rPr>
        <w:t>химические</w:t>
      </w:r>
      <w:r>
        <w:t></w:t>
      </w:r>
      <w:r>
        <w:rPr>
          <w:rFonts w:hint="eastAsia"/>
        </w:rPr>
        <w:t>свойства</w:t>
      </w:r>
      <w:r>
        <w:t></w:t>
      </w:r>
    </w:p>
    <w:p w:rsidR="000472BB" w:rsidRDefault="000472BB" w:rsidP="000472BB">
      <w:r>
        <w:t></w:t>
      </w:r>
      <w:r>
        <w:tab/>
      </w:r>
      <w:r>
        <w:rPr>
          <w:rFonts w:hint="eastAsia"/>
        </w:rPr>
        <w:t>исследовать</w:t>
      </w:r>
      <w:r>
        <w:t></w:t>
      </w:r>
      <w:r>
        <w:rPr>
          <w:rFonts w:hint="eastAsia"/>
        </w:rPr>
        <w:t>влияние</w:t>
      </w:r>
      <w:r>
        <w:t></w:t>
      </w:r>
      <w:r>
        <w:rPr>
          <w:rFonts w:hint="eastAsia"/>
        </w:rPr>
        <w:t>ультразвука</w:t>
      </w:r>
      <w:r>
        <w:t></w:t>
      </w:r>
      <w:r>
        <w:rPr>
          <w:rFonts w:hint="eastAsia"/>
        </w:rPr>
        <w:t>на</w:t>
      </w:r>
      <w:r>
        <w:t></w:t>
      </w:r>
      <w:r>
        <w:rPr>
          <w:rFonts w:hint="eastAsia"/>
        </w:rPr>
        <w:t>подготовительные</w:t>
      </w:r>
      <w:r>
        <w:t></w:t>
      </w:r>
      <w:r>
        <w:rPr>
          <w:rFonts w:hint="eastAsia"/>
        </w:rPr>
        <w:t>операции</w:t>
      </w:r>
      <w:r>
        <w:t></w:t>
      </w:r>
      <w:r>
        <w:rPr>
          <w:rFonts w:hint="eastAsia"/>
        </w:rPr>
        <w:t>перед</w:t>
      </w:r>
      <w:r>
        <w:t></w:t>
      </w:r>
      <w:r>
        <w:rPr>
          <w:rFonts w:hint="eastAsia"/>
        </w:rPr>
        <w:t>электроосаждением</w:t>
      </w:r>
      <w:r>
        <w:t></w:t>
      </w:r>
      <w:r>
        <w:rPr>
          <w:rFonts w:hint="eastAsia"/>
        </w:rPr>
        <w:t>диоксида</w:t>
      </w:r>
      <w:r>
        <w:t></w:t>
      </w:r>
      <w:r>
        <w:rPr>
          <w:rFonts w:hint="eastAsia"/>
        </w:rPr>
        <w:t>свинца</w:t>
      </w:r>
      <w:r>
        <w:t></w:t>
      </w:r>
      <w:r>
        <w:rPr>
          <w:rFonts w:hint="eastAsia"/>
        </w:rPr>
        <w:t>и</w:t>
      </w:r>
      <w:r>
        <w:t></w:t>
      </w:r>
      <w:r>
        <w:rPr>
          <w:rFonts w:hint="eastAsia"/>
        </w:rPr>
        <w:t>на</w:t>
      </w:r>
      <w:r>
        <w:t></w:t>
      </w:r>
      <w:r>
        <w:rPr>
          <w:rFonts w:hint="eastAsia"/>
        </w:rPr>
        <w:t>свойства</w:t>
      </w:r>
      <w:r>
        <w:t></w:t>
      </w:r>
      <w:r>
        <w:rPr>
          <w:rFonts w:hint="eastAsia"/>
        </w:rPr>
        <w:t>полученных</w:t>
      </w:r>
      <w:r>
        <w:t></w:t>
      </w:r>
      <w:r>
        <w:rPr>
          <w:rFonts w:hint="eastAsia"/>
        </w:rPr>
        <w:t>электродов</w:t>
      </w:r>
      <w:r>
        <w:t></w:t>
      </w:r>
      <w:r>
        <w:rPr>
          <w:rFonts w:hint="eastAsia"/>
        </w:rPr>
        <w:t>и</w:t>
      </w:r>
      <w:r>
        <w:t></w:t>
      </w:r>
      <w:r>
        <w:rPr>
          <w:rFonts w:hint="eastAsia"/>
        </w:rPr>
        <w:t>изучить</w:t>
      </w:r>
      <w:r>
        <w:t></w:t>
      </w:r>
      <w:r>
        <w:rPr>
          <w:rFonts w:hint="eastAsia"/>
        </w:rPr>
        <w:t>закономерности</w:t>
      </w:r>
      <w:r>
        <w:t></w:t>
      </w:r>
      <w:r>
        <w:rPr>
          <w:rFonts w:hint="eastAsia"/>
        </w:rPr>
        <w:t>электроосаждения</w:t>
      </w:r>
      <w:r>
        <w:t></w:t>
      </w:r>
      <w:r>
        <w:rPr>
          <w:rFonts w:hint="eastAsia"/>
        </w:rPr>
        <w:t>РЬСЬ</w:t>
      </w:r>
      <w:r>
        <w:t></w:t>
      </w:r>
      <w:r>
        <w:rPr>
          <w:rFonts w:hint="eastAsia"/>
        </w:rPr>
        <w:t>под</w:t>
      </w:r>
      <w:r>
        <w:t></w:t>
      </w:r>
      <w:r>
        <w:rPr>
          <w:rFonts w:hint="eastAsia"/>
        </w:rPr>
        <w:t>действием</w:t>
      </w:r>
      <w:r>
        <w:t></w:t>
      </w:r>
      <w:r>
        <w:rPr>
          <w:rFonts w:hint="eastAsia"/>
        </w:rPr>
        <w:t>ультразвука</w:t>
      </w:r>
      <w:r>
        <w:t></w:t>
      </w:r>
    </w:p>
    <w:p w:rsidR="000472BB" w:rsidRDefault="000472BB" w:rsidP="000472BB">
      <w:r>
        <w:t></w:t>
      </w:r>
      <w:r>
        <w:tab/>
      </w:r>
      <w:r>
        <w:rPr>
          <w:rFonts w:hint="eastAsia"/>
        </w:rPr>
        <w:t>снять</w:t>
      </w:r>
      <w:r>
        <w:t></w:t>
      </w:r>
      <w:r>
        <w:rPr>
          <w:rFonts w:hint="eastAsia"/>
        </w:rPr>
        <w:t>разрядные</w:t>
      </w:r>
      <w:r>
        <w:t></w:t>
      </w:r>
      <w:r>
        <w:rPr>
          <w:rFonts w:hint="eastAsia"/>
        </w:rPr>
        <w:t>характеристики</w:t>
      </w:r>
      <w:r>
        <w:t></w:t>
      </w:r>
      <w:r>
        <w:rPr>
          <w:rFonts w:hint="eastAsia"/>
        </w:rPr>
        <w:t>макета</w:t>
      </w:r>
      <w:r>
        <w:t></w:t>
      </w:r>
      <w:r>
        <w:rPr>
          <w:rFonts w:hint="eastAsia"/>
        </w:rPr>
        <w:t>резервного</w:t>
      </w:r>
      <w:r>
        <w:t></w:t>
      </w:r>
      <w:r>
        <w:rPr>
          <w:rFonts w:hint="eastAsia"/>
        </w:rPr>
        <w:t>источника</w:t>
      </w:r>
      <w:r>
        <w:t></w:t>
      </w:r>
      <w:r>
        <w:rPr>
          <w:rFonts w:hint="eastAsia"/>
        </w:rPr>
        <w:t>тока</w:t>
      </w:r>
      <w:r>
        <w:t></w:t>
      </w:r>
      <w:r>
        <w:rPr>
          <w:rFonts w:hint="eastAsia"/>
        </w:rPr>
        <w:t>при</w:t>
      </w:r>
      <w:r>
        <w:t></w:t>
      </w:r>
      <w:r>
        <w:rPr>
          <w:rFonts w:hint="eastAsia"/>
        </w:rPr>
        <w:t>различных</w:t>
      </w:r>
      <w:r>
        <w:t></w:t>
      </w:r>
      <w:r>
        <w:rPr>
          <w:rFonts w:hint="eastAsia"/>
        </w:rPr>
        <w:t>условиях</w:t>
      </w:r>
      <w:r>
        <w:t></w:t>
      </w:r>
    </w:p>
    <w:p w:rsidR="000472BB" w:rsidRDefault="000472BB" w:rsidP="000472BB">
      <w:r>
        <w:t></w:t>
      </w:r>
      <w:r>
        <w:tab/>
      </w:r>
      <w:r>
        <w:rPr>
          <w:rFonts w:hint="eastAsia"/>
        </w:rPr>
        <w:t>разработать</w:t>
      </w:r>
      <w:r>
        <w:t></w:t>
      </w:r>
      <w:r>
        <w:rPr>
          <w:rFonts w:hint="eastAsia"/>
        </w:rPr>
        <w:t>технологические</w:t>
      </w:r>
      <w:r>
        <w:t></w:t>
      </w:r>
      <w:r>
        <w:rPr>
          <w:rFonts w:hint="eastAsia"/>
        </w:rPr>
        <w:t>рекомендации</w:t>
      </w:r>
      <w:r>
        <w:t></w:t>
      </w:r>
      <w:r>
        <w:rPr>
          <w:rFonts w:hint="eastAsia"/>
        </w:rPr>
        <w:t>для</w:t>
      </w:r>
      <w:r>
        <w:t></w:t>
      </w:r>
      <w:r>
        <w:rPr>
          <w:rFonts w:hint="eastAsia"/>
        </w:rPr>
        <w:t>получения</w:t>
      </w:r>
      <w:r>
        <w:t></w:t>
      </w:r>
      <w:r>
        <w:rPr>
          <w:rFonts w:hint="eastAsia"/>
        </w:rPr>
        <w:t>диоксидсвинцовых</w:t>
      </w:r>
      <w:r>
        <w:t></w:t>
      </w:r>
      <w:r>
        <w:rPr>
          <w:rFonts w:hint="eastAsia"/>
        </w:rPr>
        <w:t>электродов</w:t>
      </w:r>
      <w:r>
        <w:t></w:t>
      </w:r>
      <w:r>
        <w:rPr>
          <w:rFonts w:hint="eastAsia"/>
        </w:rPr>
        <w:t>с</w:t>
      </w:r>
      <w:r>
        <w:t></w:t>
      </w:r>
      <w:r>
        <w:rPr>
          <w:rFonts w:hint="eastAsia"/>
        </w:rPr>
        <w:t>высокими</w:t>
      </w:r>
      <w:r>
        <w:t></w:t>
      </w:r>
      <w:r>
        <w:rPr>
          <w:rFonts w:hint="eastAsia"/>
        </w:rPr>
        <w:t>разрядными</w:t>
      </w:r>
      <w:r>
        <w:t></w:t>
      </w:r>
      <w:r>
        <w:rPr>
          <w:rFonts w:hint="eastAsia"/>
        </w:rPr>
        <w:t>характеристиками</w:t>
      </w:r>
      <w:r>
        <w:t></w:t>
      </w:r>
      <w:r>
        <w:rPr>
          <w:rFonts w:hint="eastAsia"/>
        </w:rPr>
        <w:t>на</w:t>
      </w:r>
      <w:r>
        <w:t></w:t>
      </w:r>
      <w:r>
        <w:rPr>
          <w:rFonts w:hint="eastAsia"/>
        </w:rPr>
        <w:t>титановой</w:t>
      </w:r>
      <w:r>
        <w:t></w:t>
      </w:r>
      <w:r>
        <w:rPr>
          <w:rFonts w:hint="eastAsia"/>
        </w:rPr>
        <w:t>и</w:t>
      </w:r>
      <w:r>
        <w:t></w:t>
      </w:r>
      <w:r>
        <w:rPr>
          <w:rFonts w:hint="eastAsia"/>
        </w:rPr>
        <w:t>стальной</w:t>
      </w:r>
      <w:r>
        <w:t></w:t>
      </w:r>
      <w:r>
        <w:rPr>
          <w:rFonts w:hint="eastAsia"/>
        </w:rPr>
        <w:t>подложках</w:t>
      </w:r>
      <w:r>
        <w:t></w:t>
      </w:r>
    </w:p>
    <w:p w:rsidR="000472BB" w:rsidRDefault="000472BB" w:rsidP="000472BB">
      <w:r>
        <w:rPr>
          <w:rFonts w:hint="eastAsia"/>
        </w:rPr>
        <w:t>Научная</w:t>
      </w:r>
      <w:r>
        <w:t></w:t>
      </w:r>
      <w:r>
        <w:rPr>
          <w:rFonts w:hint="eastAsia"/>
        </w:rPr>
        <w:t>новизна</w:t>
      </w:r>
      <w:r>
        <w:t></w:t>
      </w:r>
    </w:p>
    <w:p w:rsidR="000472BB" w:rsidRDefault="000472BB" w:rsidP="000472BB">
      <w:r>
        <w:t></w:t>
      </w:r>
      <w:r>
        <w:tab/>
      </w:r>
      <w:r>
        <w:rPr>
          <w:rFonts w:hint="eastAsia"/>
        </w:rPr>
        <w:t>установлено</w:t>
      </w:r>
      <w:r>
        <w:t></w:t>
      </w:r>
      <w:r>
        <w:rPr>
          <w:rFonts w:hint="eastAsia"/>
        </w:rPr>
        <w:t>влияние</w:t>
      </w:r>
      <w:r>
        <w:t></w:t>
      </w:r>
      <w:r>
        <w:rPr>
          <w:rFonts w:hint="eastAsia"/>
        </w:rPr>
        <w:t>ультразвука</w:t>
      </w:r>
      <w:r>
        <w:t></w:t>
      </w:r>
      <w:r>
        <w:rPr>
          <w:rFonts w:hint="eastAsia"/>
        </w:rPr>
        <w:t>на</w:t>
      </w:r>
      <w:r>
        <w:t></w:t>
      </w:r>
      <w:r>
        <w:rPr>
          <w:rFonts w:hint="eastAsia"/>
        </w:rPr>
        <w:t>кинетику</w:t>
      </w:r>
      <w:r>
        <w:t></w:t>
      </w:r>
      <w:r>
        <w:rPr>
          <w:rFonts w:hint="eastAsia"/>
        </w:rPr>
        <w:t>электроосаждения</w:t>
      </w:r>
    </w:p>
    <w:p w:rsidR="000472BB" w:rsidRDefault="000472BB" w:rsidP="000472BB">
      <w:r>
        <w:rPr>
          <w:rFonts w:hint="eastAsia"/>
        </w:rPr>
        <w:t>диоксида</w:t>
      </w:r>
      <w:r>
        <w:t></w:t>
      </w:r>
      <w:r>
        <w:rPr>
          <w:rFonts w:hint="eastAsia"/>
        </w:rPr>
        <w:t>свинца</w:t>
      </w:r>
      <w:r>
        <w:t></w:t>
      </w:r>
      <w:r>
        <w:rPr>
          <w:rFonts w:hint="eastAsia"/>
        </w:rPr>
        <w:t>на</w:t>
      </w:r>
      <w:r>
        <w:t></w:t>
      </w:r>
      <w:r>
        <w:rPr>
          <w:rFonts w:hint="eastAsia"/>
        </w:rPr>
        <w:t>различные</w:t>
      </w:r>
      <w:r>
        <w:t></w:t>
      </w:r>
      <w:r>
        <w:rPr>
          <w:rFonts w:hint="eastAsia"/>
        </w:rPr>
        <w:t>подложки</w:t>
      </w:r>
      <w:r>
        <w:t></w:t>
      </w:r>
      <w:r>
        <w:t></w:t>
      </w:r>
      <w:r>
        <w:rPr>
          <w:rFonts w:hint="eastAsia"/>
        </w:rPr>
        <w:t>Показано</w:t>
      </w:r>
      <w:r>
        <w:t></w:t>
      </w:r>
      <w:r>
        <w:t></w:t>
      </w:r>
      <w:r>
        <w:rPr>
          <w:rFonts w:hint="eastAsia"/>
        </w:rPr>
        <w:t>что</w:t>
      </w:r>
      <w:r>
        <w:t></w:t>
      </w:r>
      <w:r>
        <w:rPr>
          <w:rFonts w:hint="eastAsia"/>
        </w:rPr>
        <w:t>ультразвук</w:t>
      </w:r>
      <w:r>
        <w:t></w:t>
      </w:r>
      <w:r>
        <w:rPr>
          <w:rFonts w:hint="eastAsia"/>
        </w:rPr>
        <w:t>инициирует</w:t>
      </w:r>
    </w:p>
    <w:p w:rsidR="000472BB" w:rsidRDefault="000472BB" w:rsidP="000472BB">
      <w:r>
        <w:t></w:t>
      </w:r>
    </w:p>
    <w:p w:rsidR="000472BB" w:rsidRDefault="000472BB" w:rsidP="000472BB">
      <w:r>
        <w:t></w:t>
      </w:r>
    </w:p>
    <w:p w:rsidR="000472BB" w:rsidRDefault="000472BB" w:rsidP="000472BB">
      <w:r>
        <w:rPr>
          <w:rFonts w:hint="eastAsia"/>
        </w:rPr>
        <w:t>образование</w:t>
      </w:r>
      <w:r>
        <w:t></w:t>
      </w:r>
      <w:r>
        <w:rPr>
          <w:rFonts w:hint="eastAsia"/>
        </w:rPr>
        <w:t>зародышей</w:t>
      </w:r>
      <w:r>
        <w:t></w:t>
      </w:r>
      <w:r>
        <w:rPr>
          <w:rFonts w:hint="eastAsia"/>
        </w:rPr>
        <w:t>диоксида</w:t>
      </w:r>
      <w:r>
        <w:t></w:t>
      </w:r>
      <w:r>
        <w:rPr>
          <w:rFonts w:hint="eastAsia"/>
        </w:rPr>
        <w:t>свинца</w:t>
      </w:r>
      <w:r>
        <w:t></w:t>
      </w:r>
      <w:r>
        <w:rPr>
          <w:rFonts w:hint="eastAsia"/>
        </w:rPr>
        <w:t>и</w:t>
      </w:r>
      <w:r>
        <w:t></w:t>
      </w:r>
      <w:r>
        <w:rPr>
          <w:rFonts w:hint="eastAsia"/>
        </w:rPr>
        <w:t>ускоряет</w:t>
      </w:r>
      <w:r>
        <w:t></w:t>
      </w:r>
      <w:r>
        <w:rPr>
          <w:rFonts w:hint="eastAsia"/>
        </w:rPr>
        <w:t>процесс</w:t>
      </w:r>
      <w:r>
        <w:t></w:t>
      </w:r>
      <w:r>
        <w:rPr>
          <w:rFonts w:hint="eastAsia"/>
        </w:rPr>
        <w:t>электроосаждения</w:t>
      </w:r>
      <w:r>
        <w:t></w:t>
      </w:r>
      <w:r>
        <w:t></w:t>
      </w:r>
      <w:r>
        <w:rPr>
          <w:rFonts w:hint="eastAsia"/>
        </w:rPr>
        <w:t>Количество</w:t>
      </w:r>
      <w:r>
        <w:t></w:t>
      </w:r>
      <w:r>
        <w:rPr>
          <w:rFonts w:hint="eastAsia"/>
        </w:rPr>
        <w:t>зародышей</w:t>
      </w:r>
      <w:r>
        <w:t></w:t>
      </w:r>
      <w:r>
        <w:rPr>
          <w:rFonts w:hint="eastAsia"/>
        </w:rPr>
        <w:t>диоксида</w:t>
      </w:r>
      <w:r>
        <w:t></w:t>
      </w:r>
      <w:r>
        <w:rPr>
          <w:rFonts w:hint="eastAsia"/>
        </w:rPr>
        <w:t>свинца</w:t>
      </w:r>
      <w:r>
        <w:t></w:t>
      </w:r>
      <w:r>
        <w:t></w:t>
      </w:r>
      <w:r>
        <w:rPr>
          <w:rFonts w:hint="eastAsia"/>
        </w:rPr>
        <w:t>образующихся</w:t>
      </w:r>
      <w:r>
        <w:t></w:t>
      </w:r>
      <w:r>
        <w:rPr>
          <w:rFonts w:hint="eastAsia"/>
        </w:rPr>
        <w:t>на</w:t>
      </w:r>
      <w:r>
        <w:t></w:t>
      </w:r>
      <w:r>
        <w:rPr>
          <w:rFonts w:hint="eastAsia"/>
        </w:rPr>
        <w:t>различных</w:t>
      </w:r>
      <w:r>
        <w:t></w:t>
      </w:r>
      <w:r>
        <w:rPr>
          <w:rFonts w:hint="eastAsia"/>
        </w:rPr>
        <w:t>подложках</w:t>
      </w:r>
      <w:r>
        <w:t></w:t>
      </w:r>
      <w:r>
        <w:rPr>
          <w:rFonts w:hint="eastAsia"/>
        </w:rPr>
        <w:t>в</w:t>
      </w:r>
      <w:r>
        <w:t></w:t>
      </w:r>
      <w:r>
        <w:rPr>
          <w:rFonts w:hint="eastAsia"/>
        </w:rPr>
        <w:t>начальный</w:t>
      </w:r>
      <w:r>
        <w:t></w:t>
      </w:r>
      <w:r>
        <w:rPr>
          <w:rFonts w:hint="eastAsia"/>
        </w:rPr>
        <w:t>момент</w:t>
      </w:r>
      <w:r>
        <w:t></w:t>
      </w:r>
      <w:r>
        <w:rPr>
          <w:rFonts w:hint="eastAsia"/>
        </w:rPr>
        <w:t>электроосаждения</w:t>
      </w:r>
      <w:r>
        <w:t></w:t>
      </w:r>
      <w:r>
        <w:rPr>
          <w:rFonts w:hint="eastAsia"/>
        </w:rPr>
        <w:t>под</w:t>
      </w:r>
      <w:r>
        <w:t></w:t>
      </w:r>
      <w:r>
        <w:rPr>
          <w:rFonts w:hint="eastAsia"/>
        </w:rPr>
        <w:t>действием</w:t>
      </w:r>
      <w:r>
        <w:t></w:t>
      </w:r>
      <w:r>
        <w:rPr>
          <w:rFonts w:hint="eastAsia"/>
        </w:rPr>
        <w:t>ультразвука</w:t>
      </w:r>
      <w:r>
        <w:t></w:t>
      </w:r>
      <w:r>
        <w:t></w:t>
      </w:r>
      <w:r>
        <w:rPr>
          <w:rFonts w:hint="eastAsia"/>
        </w:rPr>
        <w:t>превышает</w:t>
      </w:r>
      <w:r>
        <w:t></w:t>
      </w:r>
      <w:r>
        <w:rPr>
          <w:rFonts w:hint="eastAsia"/>
        </w:rPr>
        <w:t>таковое</w:t>
      </w:r>
      <w:r>
        <w:t></w:t>
      </w:r>
      <w:r>
        <w:rPr>
          <w:rFonts w:hint="eastAsia"/>
        </w:rPr>
        <w:t>для</w:t>
      </w:r>
      <w:r>
        <w:t></w:t>
      </w:r>
      <w:r>
        <w:rPr>
          <w:rFonts w:hint="eastAsia"/>
        </w:rPr>
        <w:t>электроосаждения</w:t>
      </w:r>
      <w:r>
        <w:t></w:t>
      </w:r>
      <w:r>
        <w:rPr>
          <w:rFonts w:hint="eastAsia"/>
        </w:rPr>
        <w:t>без</w:t>
      </w:r>
      <w:r>
        <w:t></w:t>
      </w:r>
      <w:r>
        <w:rPr>
          <w:rFonts w:hint="eastAsia"/>
        </w:rPr>
        <w:t>воздействия</w:t>
      </w:r>
      <w:r>
        <w:t></w:t>
      </w:r>
      <w:r>
        <w:rPr>
          <w:rFonts w:hint="eastAsia"/>
        </w:rPr>
        <w:t>ультразвука</w:t>
      </w:r>
      <w:r>
        <w:t></w:t>
      </w:r>
      <w:r>
        <w:rPr>
          <w:rFonts w:hint="eastAsia"/>
        </w:rPr>
        <w:t>в</w:t>
      </w:r>
      <w:r>
        <w:t></w:t>
      </w:r>
      <w:r>
        <w:t></w:t>
      </w:r>
      <w:r>
        <w:t></w:t>
      </w:r>
      <w:r>
        <w:t></w:t>
      </w:r>
      <w:r>
        <w:t></w:t>
      </w:r>
      <w:r>
        <w:t></w:t>
      </w:r>
      <w:r>
        <w:rPr>
          <w:rFonts w:hint="eastAsia"/>
        </w:rPr>
        <w:t>раза</w:t>
      </w:r>
      <w:r>
        <w:t></w:t>
      </w:r>
      <w:r>
        <w:t></w:t>
      </w:r>
      <w:r>
        <w:rPr>
          <w:rFonts w:hint="eastAsia"/>
        </w:rPr>
        <w:t>Увеличение</w:t>
      </w:r>
      <w:r>
        <w:t></w:t>
      </w:r>
      <w:r>
        <w:rPr>
          <w:rFonts w:hint="eastAsia"/>
        </w:rPr>
        <w:t>количества</w:t>
      </w:r>
      <w:r>
        <w:t></w:t>
      </w:r>
      <w:r>
        <w:rPr>
          <w:rFonts w:hint="eastAsia"/>
        </w:rPr>
        <w:t>зародышей</w:t>
      </w:r>
      <w:r>
        <w:t></w:t>
      </w:r>
      <w:r>
        <w:rPr>
          <w:rFonts w:hint="eastAsia"/>
        </w:rPr>
        <w:t>РЮ</w:t>
      </w:r>
      <w:r>
        <w:t></w:t>
      </w:r>
      <w:r>
        <w:t></w:t>
      </w:r>
      <w:r>
        <w:rPr>
          <w:rFonts w:hint="eastAsia"/>
        </w:rPr>
        <w:t>под</w:t>
      </w:r>
      <w:r>
        <w:t></w:t>
      </w:r>
      <w:r>
        <w:rPr>
          <w:rFonts w:hint="eastAsia"/>
        </w:rPr>
        <w:t>действием</w:t>
      </w:r>
      <w:r>
        <w:t></w:t>
      </w:r>
      <w:r>
        <w:rPr>
          <w:rFonts w:hint="eastAsia"/>
        </w:rPr>
        <w:t>ультразвука</w:t>
      </w:r>
      <w:r>
        <w:t></w:t>
      </w:r>
      <w:r>
        <w:rPr>
          <w:rFonts w:hint="eastAsia"/>
        </w:rPr>
        <w:t>дает</w:t>
      </w:r>
      <w:r>
        <w:t></w:t>
      </w:r>
      <w:r>
        <w:rPr>
          <w:rFonts w:hint="eastAsia"/>
        </w:rPr>
        <w:t>возможность</w:t>
      </w:r>
      <w:r>
        <w:t></w:t>
      </w:r>
      <w:r>
        <w:rPr>
          <w:rFonts w:hint="eastAsia"/>
        </w:rPr>
        <w:t>получать</w:t>
      </w:r>
      <w:r>
        <w:t></w:t>
      </w:r>
      <w:r>
        <w:rPr>
          <w:rFonts w:hint="eastAsia"/>
        </w:rPr>
        <w:t>осадки</w:t>
      </w:r>
      <w:r>
        <w:t></w:t>
      </w:r>
      <w:r>
        <w:rPr>
          <w:rFonts w:hint="eastAsia"/>
        </w:rPr>
        <w:t>с</w:t>
      </w:r>
      <w:r>
        <w:t></w:t>
      </w:r>
      <w:r>
        <w:rPr>
          <w:rFonts w:hint="eastAsia"/>
        </w:rPr>
        <w:t>развернутой</w:t>
      </w:r>
      <w:r>
        <w:t></w:t>
      </w:r>
      <w:r>
        <w:rPr>
          <w:rFonts w:hint="eastAsia"/>
        </w:rPr>
        <w:t>поверхностью</w:t>
      </w:r>
      <w:r>
        <w:t></w:t>
      </w:r>
      <w:r>
        <w:t></w:t>
      </w:r>
      <w:r>
        <w:rPr>
          <w:rFonts w:hint="eastAsia"/>
        </w:rPr>
        <w:t>состоящие</w:t>
      </w:r>
      <w:r>
        <w:t></w:t>
      </w:r>
      <w:r>
        <w:rPr>
          <w:rFonts w:hint="eastAsia"/>
        </w:rPr>
        <w:t>из</w:t>
      </w:r>
      <w:r>
        <w:t></w:t>
      </w:r>
      <w:r>
        <w:rPr>
          <w:rFonts w:hint="eastAsia"/>
        </w:rPr>
        <w:t>модификации</w:t>
      </w:r>
      <w:r>
        <w:t></w:t>
      </w:r>
      <w:r>
        <w:rPr>
          <w:rFonts w:hint="eastAsia"/>
        </w:rPr>
        <w:t>β</w:t>
      </w:r>
      <w:r>
        <w:t></w:t>
      </w:r>
      <w:r>
        <w:rPr>
          <w:rFonts w:hint="eastAsia"/>
        </w:rPr>
        <w:t>РЮ</w:t>
      </w:r>
      <w:r>
        <w:t></w:t>
      </w:r>
      <w:r>
        <w:t></w:t>
      </w:r>
    </w:p>
    <w:p w:rsidR="000472BB" w:rsidRDefault="000472BB" w:rsidP="000472BB">
      <w:r>
        <w:t></w:t>
      </w:r>
      <w:r>
        <w:tab/>
      </w:r>
      <w:r>
        <w:rPr>
          <w:rFonts w:hint="eastAsia"/>
        </w:rPr>
        <w:t>установлено</w:t>
      </w:r>
      <w:r>
        <w:t></w:t>
      </w:r>
      <w:r>
        <w:rPr>
          <w:rFonts w:hint="eastAsia"/>
        </w:rPr>
        <w:t>влияние</w:t>
      </w:r>
      <w:r>
        <w:t></w:t>
      </w:r>
      <w:r>
        <w:rPr>
          <w:rFonts w:hint="eastAsia"/>
        </w:rPr>
        <w:t>толщины</w:t>
      </w:r>
      <w:r>
        <w:t></w:t>
      </w:r>
      <w:r>
        <w:rPr>
          <w:rFonts w:hint="eastAsia"/>
        </w:rPr>
        <w:t>слоя</w:t>
      </w:r>
      <w:r>
        <w:t></w:t>
      </w:r>
      <w:r>
        <w:rPr>
          <w:rFonts w:hint="eastAsia"/>
        </w:rPr>
        <w:t>коллоидного</w:t>
      </w:r>
      <w:r>
        <w:t></w:t>
      </w:r>
      <w:r>
        <w:rPr>
          <w:rFonts w:hint="eastAsia"/>
        </w:rPr>
        <w:t>графита</w:t>
      </w:r>
      <w:r>
        <w:t></w:t>
      </w:r>
      <w:r>
        <w:rPr>
          <w:rFonts w:hint="eastAsia"/>
        </w:rPr>
        <w:t>на</w:t>
      </w:r>
      <w:r>
        <w:t></w:t>
      </w:r>
      <w:r>
        <w:rPr>
          <w:rFonts w:hint="eastAsia"/>
        </w:rPr>
        <w:t>адгезию</w:t>
      </w:r>
      <w:r>
        <w:t></w:t>
      </w:r>
      <w:r>
        <w:rPr>
          <w:rFonts w:hint="eastAsia"/>
        </w:rPr>
        <w:t>диоксида</w:t>
      </w:r>
      <w:r>
        <w:t></w:t>
      </w:r>
      <w:r>
        <w:rPr>
          <w:rFonts w:hint="eastAsia"/>
        </w:rPr>
        <w:t>свинца</w:t>
      </w:r>
      <w:r>
        <w:t></w:t>
      </w:r>
      <w:r>
        <w:rPr>
          <w:rFonts w:hint="eastAsia"/>
        </w:rPr>
        <w:t>к</w:t>
      </w:r>
      <w:r>
        <w:t></w:t>
      </w:r>
      <w:r>
        <w:rPr>
          <w:rFonts w:hint="eastAsia"/>
        </w:rPr>
        <w:t>титановой</w:t>
      </w:r>
      <w:r>
        <w:t></w:t>
      </w:r>
      <w:r>
        <w:rPr>
          <w:rFonts w:hint="eastAsia"/>
        </w:rPr>
        <w:t>подложке</w:t>
      </w:r>
      <w:r>
        <w:t></w:t>
      </w:r>
      <w:r>
        <w:rPr>
          <w:rFonts w:hint="eastAsia"/>
        </w:rPr>
        <w:t>и</w:t>
      </w:r>
      <w:r>
        <w:t></w:t>
      </w:r>
      <w:r>
        <w:rPr>
          <w:rFonts w:hint="eastAsia"/>
        </w:rPr>
        <w:t>на</w:t>
      </w:r>
      <w:r>
        <w:t></w:t>
      </w:r>
      <w:r>
        <w:rPr>
          <w:rFonts w:hint="eastAsia"/>
        </w:rPr>
        <w:t>разрядные</w:t>
      </w:r>
      <w:r>
        <w:t></w:t>
      </w:r>
      <w:r>
        <w:rPr>
          <w:rFonts w:hint="eastAsia"/>
        </w:rPr>
        <w:t>характеристики</w:t>
      </w:r>
      <w:r>
        <w:t></w:t>
      </w:r>
      <w:r>
        <w:rPr>
          <w:rFonts w:hint="eastAsia"/>
        </w:rPr>
        <w:t>макета</w:t>
      </w:r>
      <w:r>
        <w:t></w:t>
      </w:r>
      <w:r>
        <w:rPr>
          <w:rFonts w:hint="eastAsia"/>
        </w:rPr>
        <w:t>РИТ</w:t>
      </w:r>
      <w:r>
        <w:t></w:t>
      </w:r>
      <w:r>
        <w:rPr>
          <w:rFonts w:hint="eastAsia"/>
        </w:rPr>
        <w:t>с</w:t>
      </w:r>
      <w:r>
        <w:t></w:t>
      </w:r>
      <w:r>
        <w:rPr>
          <w:rFonts w:hint="eastAsia"/>
        </w:rPr>
        <w:t>такими</w:t>
      </w:r>
      <w:r>
        <w:t></w:t>
      </w:r>
      <w:r>
        <w:rPr>
          <w:rFonts w:hint="eastAsia"/>
        </w:rPr>
        <w:t>электродами</w:t>
      </w:r>
      <w:r>
        <w:t></w:t>
      </w:r>
      <w:r>
        <w:t></w:t>
      </w:r>
      <w:r>
        <w:rPr>
          <w:rFonts w:hint="eastAsia"/>
        </w:rPr>
        <w:t>выявлено</w:t>
      </w:r>
      <w:r>
        <w:t></w:t>
      </w:r>
      <w:r>
        <w:rPr>
          <w:rFonts w:hint="eastAsia"/>
        </w:rPr>
        <w:t>увеличение</w:t>
      </w:r>
      <w:r>
        <w:t></w:t>
      </w:r>
      <w:r>
        <w:rPr>
          <w:rFonts w:hint="eastAsia"/>
        </w:rPr>
        <w:t>разрядной</w:t>
      </w:r>
      <w:r>
        <w:t></w:t>
      </w:r>
      <w:r>
        <w:rPr>
          <w:rFonts w:hint="eastAsia"/>
        </w:rPr>
        <w:t>емкости</w:t>
      </w:r>
      <w:r>
        <w:t></w:t>
      </w:r>
      <w:r>
        <w:rPr>
          <w:rFonts w:hint="eastAsia"/>
        </w:rPr>
        <w:t>электрода</w:t>
      </w:r>
      <w:r>
        <w:t></w:t>
      </w:r>
      <w:r>
        <w:rPr>
          <w:rFonts w:hint="eastAsia"/>
        </w:rPr>
        <w:t>на</w:t>
      </w:r>
      <w:r>
        <w:t></w:t>
      </w:r>
      <w:r>
        <w:t></w:t>
      </w:r>
      <w:r>
        <w:t></w:t>
      </w:r>
      <w:r>
        <w:t></w:t>
      </w:r>
      <w:r>
        <w:t></w:t>
      </w:r>
      <w:r>
        <w:t></w:t>
      </w:r>
      <w:r>
        <w:rPr>
          <w:rFonts w:hint="eastAsia"/>
        </w:rPr>
        <w:t>по</w:t>
      </w:r>
      <w:r>
        <w:t></w:t>
      </w:r>
      <w:r>
        <w:rPr>
          <w:rFonts w:hint="eastAsia"/>
        </w:rPr>
        <w:t>сравнению</w:t>
      </w:r>
      <w:r>
        <w:t></w:t>
      </w:r>
      <w:r>
        <w:rPr>
          <w:rFonts w:hint="eastAsia"/>
        </w:rPr>
        <w:t>с</w:t>
      </w:r>
      <w:r>
        <w:t></w:t>
      </w:r>
      <w:r>
        <w:rPr>
          <w:rFonts w:hint="eastAsia"/>
        </w:rPr>
        <w:t>действующим</w:t>
      </w:r>
      <w:r>
        <w:t></w:t>
      </w:r>
      <w:r>
        <w:rPr>
          <w:rFonts w:hint="eastAsia"/>
        </w:rPr>
        <w:t>образцом</w:t>
      </w:r>
      <w:r>
        <w:t></w:t>
      </w:r>
    </w:p>
    <w:p w:rsidR="000472BB" w:rsidRDefault="000472BB" w:rsidP="000472BB">
      <w:r>
        <w:t></w:t>
      </w:r>
      <w:r>
        <w:tab/>
      </w:r>
      <w:r>
        <w:rPr>
          <w:rFonts w:hint="eastAsia"/>
        </w:rPr>
        <w:t>установлено</w:t>
      </w:r>
      <w:r>
        <w:t></w:t>
      </w:r>
      <w:r>
        <w:t></w:t>
      </w:r>
      <w:r>
        <w:rPr>
          <w:rFonts w:hint="eastAsia"/>
        </w:rPr>
        <w:t>что</w:t>
      </w:r>
      <w:r>
        <w:t></w:t>
      </w:r>
      <w:r>
        <w:rPr>
          <w:rFonts w:hint="eastAsia"/>
        </w:rPr>
        <w:t>катодное</w:t>
      </w:r>
      <w:r>
        <w:t></w:t>
      </w:r>
      <w:r>
        <w:rPr>
          <w:rFonts w:hint="eastAsia"/>
        </w:rPr>
        <w:t>поведение</w:t>
      </w:r>
      <w:r>
        <w:t></w:t>
      </w:r>
      <w:r>
        <w:rPr>
          <w:rFonts w:hint="eastAsia"/>
        </w:rPr>
        <w:t>диоксидсвинцового</w:t>
      </w:r>
      <w:r>
        <w:t></w:t>
      </w:r>
      <w:r>
        <w:rPr>
          <w:rFonts w:hint="eastAsia"/>
        </w:rPr>
        <w:t>электрода</w:t>
      </w:r>
      <w:r>
        <w:t></w:t>
      </w:r>
      <w:r>
        <w:rPr>
          <w:rFonts w:hint="eastAsia"/>
        </w:rPr>
        <w:t>в</w:t>
      </w:r>
      <w:r>
        <w:t></w:t>
      </w:r>
      <w:r>
        <w:rPr>
          <w:rFonts w:hint="eastAsia"/>
        </w:rPr>
        <w:t>растворе</w:t>
      </w:r>
      <w:r>
        <w:t></w:t>
      </w:r>
      <w:r>
        <w:rPr>
          <w:rFonts w:hint="eastAsia"/>
        </w:rPr>
        <w:t>хлорной</w:t>
      </w:r>
      <w:r>
        <w:t></w:t>
      </w:r>
      <w:r>
        <w:rPr>
          <w:rFonts w:hint="eastAsia"/>
        </w:rPr>
        <w:t>кислоты</w:t>
      </w:r>
      <w:r>
        <w:t></w:t>
      </w:r>
      <w:r>
        <w:rPr>
          <w:rFonts w:hint="eastAsia"/>
        </w:rPr>
        <w:t>зависит</w:t>
      </w:r>
      <w:r>
        <w:t></w:t>
      </w:r>
      <w:r>
        <w:rPr>
          <w:rFonts w:hint="eastAsia"/>
        </w:rPr>
        <w:t>от</w:t>
      </w:r>
      <w:r>
        <w:t></w:t>
      </w:r>
      <w:r>
        <w:rPr>
          <w:rFonts w:hint="eastAsia"/>
        </w:rPr>
        <w:t>условий</w:t>
      </w:r>
      <w:r>
        <w:t></w:t>
      </w:r>
      <w:r>
        <w:rPr>
          <w:rFonts w:hint="eastAsia"/>
        </w:rPr>
        <w:t>получения</w:t>
      </w:r>
      <w:r>
        <w:t></w:t>
      </w:r>
      <w:r>
        <w:t></w:t>
      </w:r>
      <w:r>
        <w:rPr>
          <w:rFonts w:hint="eastAsia"/>
        </w:rPr>
        <w:t>показано</w:t>
      </w:r>
      <w:r>
        <w:t></w:t>
      </w:r>
      <w:r>
        <w:t></w:t>
      </w:r>
      <w:r>
        <w:rPr>
          <w:rFonts w:hint="eastAsia"/>
        </w:rPr>
        <w:t>что</w:t>
      </w:r>
      <w:r>
        <w:t></w:t>
      </w:r>
      <w:r>
        <w:rPr>
          <w:rFonts w:hint="eastAsia"/>
        </w:rPr>
        <w:t>ток</w:t>
      </w:r>
      <w:r>
        <w:t></w:t>
      </w:r>
      <w:r>
        <w:rPr>
          <w:rFonts w:hint="eastAsia"/>
        </w:rPr>
        <w:t>обмена</w:t>
      </w:r>
      <w:r>
        <w:t></w:t>
      </w:r>
      <w:r>
        <w:rPr>
          <w:rFonts w:hint="eastAsia"/>
        </w:rPr>
        <w:t>такого</w:t>
      </w:r>
      <w:r>
        <w:t></w:t>
      </w:r>
      <w:r>
        <w:rPr>
          <w:rFonts w:hint="eastAsia"/>
        </w:rPr>
        <w:t>электрода</w:t>
      </w:r>
      <w:r>
        <w:t></w:t>
      </w:r>
      <w:r>
        <w:rPr>
          <w:rFonts w:hint="eastAsia"/>
        </w:rPr>
        <w:t>составляет</w:t>
      </w:r>
      <w:r>
        <w:t></w:t>
      </w:r>
      <w:r>
        <w:t></w:t>
      </w:r>
      <w:r>
        <w:t></w:t>
      </w:r>
      <w:r>
        <w:rPr>
          <w:rFonts w:hint="eastAsia"/>
        </w:rPr>
        <w:t>×</w:t>
      </w:r>
      <w:r>
        <w:t></w:t>
      </w:r>
      <w:r>
        <w:t></w:t>
      </w:r>
      <w:r>
        <w:t></w:t>
      </w:r>
      <w:r>
        <w:t></w:t>
      </w:r>
      <w:r>
        <w:t></w:t>
      </w:r>
      <w:r>
        <w:rPr>
          <w:rFonts w:hint="eastAsia"/>
        </w:rPr>
        <w:t>А</w:t>
      </w:r>
      <w:r>
        <w:t></w:t>
      </w:r>
      <w:r>
        <w:rPr>
          <w:rFonts w:hint="eastAsia"/>
        </w:rPr>
        <w:t>см</w:t>
      </w:r>
      <w:r>
        <w:t></w:t>
      </w:r>
      <w:r>
        <w:t></w:t>
      </w:r>
      <w:r>
        <w:t></w:t>
      </w:r>
      <w:r>
        <w:rPr>
          <w:rFonts w:hint="eastAsia"/>
        </w:rPr>
        <w:t>что</w:t>
      </w:r>
      <w:r>
        <w:t></w:t>
      </w:r>
      <w:r>
        <w:rPr>
          <w:rFonts w:hint="eastAsia"/>
        </w:rPr>
        <w:t>на</w:t>
      </w:r>
      <w:r>
        <w:t></w:t>
      </w:r>
      <w:r>
        <w:rPr>
          <w:rFonts w:hint="eastAsia"/>
        </w:rPr>
        <w:t>порядок</w:t>
      </w:r>
      <w:r>
        <w:t></w:t>
      </w:r>
      <w:r>
        <w:rPr>
          <w:rFonts w:hint="eastAsia"/>
        </w:rPr>
        <w:t>больше</w:t>
      </w:r>
      <w:r>
        <w:t></w:t>
      </w:r>
      <w:r>
        <w:t></w:t>
      </w:r>
      <w:r>
        <w:rPr>
          <w:rFonts w:hint="eastAsia"/>
        </w:rPr>
        <w:t>чем</w:t>
      </w:r>
      <w:r>
        <w:t></w:t>
      </w:r>
      <w:r>
        <w:rPr>
          <w:rFonts w:hint="eastAsia"/>
        </w:rPr>
        <w:t>ток</w:t>
      </w:r>
      <w:r>
        <w:t></w:t>
      </w:r>
      <w:r>
        <w:rPr>
          <w:rFonts w:hint="eastAsia"/>
        </w:rPr>
        <w:t>обмена</w:t>
      </w:r>
      <w:r>
        <w:t></w:t>
      </w:r>
      <w:r>
        <w:rPr>
          <w:rFonts w:hint="eastAsia"/>
        </w:rPr>
        <w:t>электрода</w:t>
      </w:r>
      <w:r>
        <w:t></w:t>
      </w:r>
      <w:r>
        <w:t></w:t>
      </w:r>
      <w:r>
        <w:rPr>
          <w:rFonts w:hint="eastAsia"/>
        </w:rPr>
        <w:t>полученного</w:t>
      </w:r>
      <w:r>
        <w:t></w:t>
      </w:r>
      <w:r>
        <w:rPr>
          <w:rFonts w:hint="eastAsia"/>
        </w:rPr>
        <w:t>в</w:t>
      </w:r>
      <w:r>
        <w:t></w:t>
      </w:r>
      <w:r>
        <w:rPr>
          <w:rFonts w:hint="eastAsia"/>
        </w:rPr>
        <w:t>отсутствие</w:t>
      </w:r>
      <w:r>
        <w:t></w:t>
      </w:r>
      <w:r>
        <w:rPr>
          <w:rFonts w:hint="eastAsia"/>
        </w:rPr>
        <w:t>ультразвукового</w:t>
      </w:r>
      <w:r>
        <w:t></w:t>
      </w:r>
      <w:r>
        <w:rPr>
          <w:rFonts w:hint="eastAsia"/>
        </w:rPr>
        <w:t>поля</w:t>
      </w:r>
      <w:r>
        <w:t></w:t>
      </w:r>
      <w:r>
        <w:t></w:t>
      </w:r>
      <w:r>
        <w:rPr>
          <w:rFonts w:hint="eastAsia"/>
        </w:rPr>
        <w:t>что</w:t>
      </w:r>
      <w:r>
        <w:t></w:t>
      </w:r>
      <w:r>
        <w:rPr>
          <w:rFonts w:hint="eastAsia"/>
        </w:rPr>
        <w:t>связано</w:t>
      </w:r>
      <w:r>
        <w:t></w:t>
      </w:r>
      <w:r>
        <w:rPr>
          <w:rFonts w:hint="eastAsia"/>
        </w:rPr>
        <w:t>с</w:t>
      </w:r>
      <w:r>
        <w:t></w:t>
      </w:r>
      <w:r>
        <w:rPr>
          <w:rFonts w:hint="eastAsia"/>
        </w:rPr>
        <w:t>преимущественным</w:t>
      </w:r>
      <w:r>
        <w:t></w:t>
      </w:r>
      <w:r>
        <w:rPr>
          <w:rFonts w:hint="eastAsia"/>
        </w:rPr>
        <w:t>образованием</w:t>
      </w:r>
      <w:r>
        <w:t></w:t>
      </w:r>
      <w:r>
        <w:rPr>
          <w:rFonts w:hint="eastAsia"/>
        </w:rPr>
        <w:t>под</w:t>
      </w:r>
      <w:r>
        <w:t></w:t>
      </w:r>
      <w:r>
        <w:rPr>
          <w:rFonts w:hint="eastAsia"/>
        </w:rPr>
        <w:t>действием</w:t>
      </w:r>
      <w:r>
        <w:t></w:t>
      </w:r>
      <w:r>
        <w:rPr>
          <w:rFonts w:hint="eastAsia"/>
        </w:rPr>
        <w:t>ультразвука</w:t>
      </w:r>
      <w:r>
        <w:t></w:t>
      </w:r>
      <w:r>
        <w:rPr>
          <w:rFonts w:hint="eastAsia"/>
        </w:rPr>
        <w:t>модификации</w:t>
      </w:r>
      <w:r>
        <w:t></w:t>
      </w:r>
      <w:r>
        <w:rPr>
          <w:rFonts w:hint="eastAsia"/>
        </w:rPr>
        <w:t>β</w:t>
      </w:r>
      <w:r>
        <w:t></w:t>
      </w:r>
      <w:r>
        <w:rPr>
          <w:rFonts w:hint="eastAsia"/>
        </w:rPr>
        <w:t>РЮ</w:t>
      </w:r>
      <w:r>
        <w:t></w:t>
      </w:r>
      <w:r>
        <w:t></w:t>
      </w:r>
      <w:r>
        <w:t></w:t>
      </w:r>
      <w:r>
        <w:rPr>
          <w:rFonts w:hint="eastAsia"/>
        </w:rPr>
        <w:t>обладающей</w:t>
      </w:r>
      <w:r>
        <w:t></w:t>
      </w:r>
      <w:r>
        <w:rPr>
          <w:rFonts w:hint="eastAsia"/>
        </w:rPr>
        <w:t>высокой</w:t>
      </w:r>
      <w:r>
        <w:t></w:t>
      </w:r>
      <w:r>
        <w:rPr>
          <w:rFonts w:hint="eastAsia"/>
        </w:rPr>
        <w:t>электрохимической</w:t>
      </w:r>
      <w:r>
        <w:t></w:t>
      </w:r>
      <w:r>
        <w:rPr>
          <w:rFonts w:hint="eastAsia"/>
        </w:rPr>
        <w:t>активностью</w:t>
      </w:r>
      <w:r>
        <w:t></w:t>
      </w:r>
    </w:p>
    <w:p w:rsidR="000472BB" w:rsidRDefault="000472BB" w:rsidP="000472BB">
      <w:r>
        <w:rPr>
          <w:rFonts w:hint="eastAsia"/>
        </w:rPr>
        <w:t>Теоретическая</w:t>
      </w:r>
      <w:r>
        <w:t></w:t>
      </w:r>
      <w:r>
        <w:t></w:t>
      </w:r>
      <w:r>
        <w:t></w:t>
      </w:r>
      <w:r>
        <w:t></w:t>
      </w:r>
      <w:r>
        <w:rPr>
          <w:rFonts w:hint="eastAsia"/>
        </w:rPr>
        <w:t>и</w:t>
      </w:r>
      <w:r>
        <w:t></w:t>
      </w:r>
      <w:r>
        <w:t></w:t>
      </w:r>
      <w:r>
        <w:t></w:t>
      </w:r>
      <w:r>
        <w:t></w:t>
      </w:r>
      <w:r>
        <w:rPr>
          <w:rFonts w:hint="eastAsia"/>
        </w:rPr>
        <w:t>практическая</w:t>
      </w:r>
      <w:r>
        <w:t></w:t>
      </w:r>
      <w:r>
        <w:t></w:t>
      </w:r>
      <w:r>
        <w:t></w:t>
      </w:r>
      <w:r>
        <w:rPr>
          <w:rFonts w:hint="eastAsia"/>
        </w:rPr>
        <w:t>значимость</w:t>
      </w:r>
      <w:r>
        <w:t></w:t>
      </w:r>
      <w:r>
        <w:t></w:t>
      </w:r>
      <w:r>
        <w:t></w:t>
      </w:r>
      <w:r>
        <w:t></w:t>
      </w:r>
      <w:r>
        <w:rPr>
          <w:rFonts w:hint="eastAsia"/>
        </w:rPr>
        <w:t>результатов</w:t>
      </w:r>
      <w:r>
        <w:t></w:t>
      </w:r>
      <w:r>
        <w:t></w:t>
      </w:r>
      <w:r>
        <w:t></w:t>
      </w:r>
      <w:r>
        <w:t></w:t>
      </w:r>
      <w:r>
        <w:rPr>
          <w:rFonts w:hint="eastAsia"/>
        </w:rPr>
        <w:t>работы</w:t>
      </w:r>
      <w:r>
        <w:t></w:t>
      </w:r>
    </w:p>
    <w:p w:rsidR="000472BB" w:rsidRDefault="000472BB" w:rsidP="000472BB">
      <w:r>
        <w:rPr>
          <w:rFonts w:hint="eastAsia"/>
        </w:rPr>
        <w:t>Разработаны</w:t>
      </w:r>
      <w:r>
        <w:t></w:t>
      </w:r>
      <w:r>
        <w:rPr>
          <w:rFonts w:hint="eastAsia"/>
        </w:rPr>
        <w:t>технологические</w:t>
      </w:r>
      <w:r>
        <w:t></w:t>
      </w:r>
      <w:r>
        <w:rPr>
          <w:rFonts w:hint="eastAsia"/>
        </w:rPr>
        <w:t>режимы</w:t>
      </w:r>
      <w:r>
        <w:t></w:t>
      </w:r>
      <w:r>
        <w:rPr>
          <w:rFonts w:hint="eastAsia"/>
        </w:rPr>
        <w:t>нанесения</w:t>
      </w:r>
      <w:r>
        <w:t></w:t>
      </w:r>
      <w:r>
        <w:rPr>
          <w:rFonts w:hint="eastAsia"/>
        </w:rPr>
        <w:t>диоксидсвинцового</w:t>
      </w:r>
      <w:r>
        <w:t></w:t>
      </w:r>
      <w:r>
        <w:rPr>
          <w:rFonts w:hint="eastAsia"/>
        </w:rPr>
        <w:t>покрытия</w:t>
      </w:r>
      <w:r>
        <w:t></w:t>
      </w:r>
      <w:r>
        <w:rPr>
          <w:rFonts w:hint="eastAsia"/>
        </w:rPr>
        <w:t>на</w:t>
      </w:r>
      <w:r>
        <w:t></w:t>
      </w:r>
      <w:r>
        <w:rPr>
          <w:rFonts w:hint="eastAsia"/>
        </w:rPr>
        <w:t>стальную</w:t>
      </w:r>
      <w:r>
        <w:t></w:t>
      </w:r>
      <w:r>
        <w:rPr>
          <w:rFonts w:hint="eastAsia"/>
        </w:rPr>
        <w:t>оксидированную</w:t>
      </w:r>
      <w:r>
        <w:t></w:t>
      </w:r>
      <w:r>
        <w:rPr>
          <w:rFonts w:hint="eastAsia"/>
        </w:rPr>
        <w:t>подложку</w:t>
      </w:r>
      <w:r>
        <w:t></w:t>
      </w:r>
      <w:r>
        <w:rPr>
          <w:rFonts w:hint="eastAsia"/>
        </w:rPr>
        <w:t>в</w:t>
      </w:r>
      <w:r>
        <w:t></w:t>
      </w:r>
      <w:r>
        <w:rPr>
          <w:rFonts w:hint="eastAsia"/>
        </w:rPr>
        <w:t>ультразвуковом</w:t>
      </w:r>
      <w:r>
        <w:t></w:t>
      </w:r>
      <w:r>
        <w:rPr>
          <w:rFonts w:hint="eastAsia"/>
        </w:rPr>
        <w:t>поле</w:t>
      </w:r>
      <w:r>
        <w:t></w:t>
      </w:r>
      <w:r>
        <w:t></w:t>
      </w:r>
      <w:r>
        <w:rPr>
          <w:rFonts w:hint="eastAsia"/>
        </w:rPr>
        <w:t>что</w:t>
      </w:r>
      <w:r>
        <w:t></w:t>
      </w:r>
      <w:r>
        <w:rPr>
          <w:rFonts w:hint="eastAsia"/>
        </w:rPr>
        <w:t>позволило</w:t>
      </w:r>
      <w:r>
        <w:t></w:t>
      </w:r>
      <w:r>
        <w:rPr>
          <w:rFonts w:hint="eastAsia"/>
        </w:rPr>
        <w:t>более</w:t>
      </w:r>
      <w:r>
        <w:t></w:t>
      </w:r>
      <w:r>
        <w:rPr>
          <w:rFonts w:hint="eastAsia"/>
        </w:rPr>
        <w:t>чем</w:t>
      </w:r>
      <w:r>
        <w:t></w:t>
      </w:r>
      <w:r>
        <w:rPr>
          <w:rFonts w:hint="eastAsia"/>
        </w:rPr>
        <w:t>на</w:t>
      </w:r>
      <w:r>
        <w:t></w:t>
      </w:r>
      <w:r>
        <w:rPr>
          <w:rFonts w:hint="eastAsia"/>
        </w:rPr>
        <w:t>час</w:t>
      </w:r>
      <w:r>
        <w:t></w:t>
      </w:r>
      <w:r>
        <w:rPr>
          <w:rFonts w:hint="eastAsia"/>
        </w:rPr>
        <w:t>сократить</w:t>
      </w:r>
      <w:r>
        <w:t></w:t>
      </w:r>
      <w:r>
        <w:rPr>
          <w:rFonts w:hint="eastAsia"/>
        </w:rPr>
        <w:t>время</w:t>
      </w:r>
      <w:r>
        <w:t></w:t>
      </w:r>
      <w:r>
        <w:rPr>
          <w:rFonts w:hint="eastAsia"/>
        </w:rPr>
        <w:t>технологического</w:t>
      </w:r>
      <w:r>
        <w:t></w:t>
      </w:r>
      <w:r>
        <w:rPr>
          <w:rFonts w:hint="eastAsia"/>
        </w:rPr>
        <w:t>цикла</w:t>
      </w:r>
      <w:r>
        <w:t></w:t>
      </w:r>
      <w:r>
        <w:rPr>
          <w:rFonts w:hint="eastAsia"/>
        </w:rPr>
        <w:t>без</w:t>
      </w:r>
      <w:r>
        <w:t></w:t>
      </w:r>
      <w:r>
        <w:rPr>
          <w:rFonts w:hint="eastAsia"/>
        </w:rPr>
        <w:t>снижения</w:t>
      </w:r>
      <w:r>
        <w:t></w:t>
      </w:r>
      <w:r>
        <w:rPr>
          <w:rFonts w:hint="eastAsia"/>
        </w:rPr>
        <w:t>разрядных</w:t>
      </w:r>
      <w:r>
        <w:t></w:t>
      </w:r>
      <w:r>
        <w:rPr>
          <w:rFonts w:hint="eastAsia"/>
        </w:rPr>
        <w:t>характеристик</w:t>
      </w:r>
      <w:r>
        <w:t></w:t>
      </w:r>
      <w:r>
        <w:rPr>
          <w:rFonts w:hint="eastAsia"/>
        </w:rPr>
        <w:t>макета</w:t>
      </w:r>
      <w:r>
        <w:t></w:t>
      </w:r>
      <w:r>
        <w:rPr>
          <w:rFonts w:hint="eastAsia"/>
        </w:rPr>
        <w:t>резервного</w:t>
      </w:r>
      <w:r>
        <w:t></w:t>
      </w:r>
      <w:r>
        <w:rPr>
          <w:rFonts w:hint="eastAsia"/>
        </w:rPr>
        <w:t>источника</w:t>
      </w:r>
      <w:r>
        <w:t></w:t>
      </w:r>
      <w:r>
        <w:rPr>
          <w:rFonts w:hint="eastAsia"/>
        </w:rPr>
        <w:t>тока</w:t>
      </w:r>
      <w:r>
        <w:t></w:t>
      </w:r>
    </w:p>
    <w:p w:rsidR="000472BB" w:rsidRDefault="000472BB" w:rsidP="000472BB">
      <w:r>
        <w:rPr>
          <w:rFonts w:hint="eastAsia"/>
        </w:rPr>
        <w:t>Разработаны</w:t>
      </w:r>
      <w:r>
        <w:t></w:t>
      </w:r>
      <w:r>
        <w:rPr>
          <w:rFonts w:hint="eastAsia"/>
        </w:rPr>
        <w:t>технологические</w:t>
      </w:r>
      <w:r>
        <w:t></w:t>
      </w:r>
      <w:r>
        <w:rPr>
          <w:rFonts w:hint="eastAsia"/>
        </w:rPr>
        <w:t>режимы</w:t>
      </w:r>
      <w:r>
        <w:t></w:t>
      </w:r>
      <w:r>
        <w:rPr>
          <w:rFonts w:hint="eastAsia"/>
        </w:rPr>
        <w:t>нанесения</w:t>
      </w:r>
      <w:r>
        <w:t></w:t>
      </w:r>
      <w:r>
        <w:rPr>
          <w:rFonts w:hint="eastAsia"/>
        </w:rPr>
        <w:t>диоксидсвинцового</w:t>
      </w:r>
      <w:r>
        <w:t></w:t>
      </w:r>
      <w:r>
        <w:rPr>
          <w:rFonts w:hint="eastAsia"/>
        </w:rPr>
        <w:t>покрытия</w:t>
      </w:r>
      <w:r>
        <w:t></w:t>
      </w:r>
      <w:r>
        <w:rPr>
          <w:rFonts w:hint="eastAsia"/>
        </w:rPr>
        <w:t>на</w:t>
      </w:r>
      <w:r>
        <w:t></w:t>
      </w:r>
      <w:r>
        <w:rPr>
          <w:rFonts w:hint="eastAsia"/>
        </w:rPr>
        <w:t>титановую</w:t>
      </w:r>
      <w:r>
        <w:t></w:t>
      </w:r>
      <w:r>
        <w:rPr>
          <w:rFonts w:hint="eastAsia"/>
        </w:rPr>
        <w:t>подложку</w:t>
      </w:r>
      <w:r>
        <w:t></w:t>
      </w:r>
      <w:r>
        <w:t></w:t>
      </w:r>
      <w:r>
        <w:rPr>
          <w:rFonts w:hint="eastAsia"/>
        </w:rPr>
        <w:t>покрытую</w:t>
      </w:r>
      <w:r>
        <w:t></w:t>
      </w:r>
      <w:r>
        <w:rPr>
          <w:rFonts w:hint="eastAsia"/>
        </w:rPr>
        <w:t>коллоидным</w:t>
      </w:r>
      <w:r>
        <w:t></w:t>
      </w:r>
      <w:r>
        <w:rPr>
          <w:rFonts w:hint="eastAsia"/>
        </w:rPr>
        <w:t>графитом</w:t>
      </w:r>
      <w:r>
        <w:t></w:t>
      </w:r>
      <w:r>
        <w:t></w:t>
      </w:r>
      <w:r>
        <w:rPr>
          <w:rFonts w:hint="eastAsia"/>
        </w:rPr>
        <w:t>что</w:t>
      </w:r>
      <w:r>
        <w:t></w:t>
      </w:r>
      <w:r>
        <w:rPr>
          <w:rFonts w:hint="eastAsia"/>
        </w:rPr>
        <w:t>позволило</w:t>
      </w:r>
      <w:r>
        <w:t></w:t>
      </w:r>
      <w:r>
        <w:rPr>
          <w:rFonts w:hint="eastAsia"/>
        </w:rPr>
        <w:t>не</w:t>
      </w:r>
      <w:r>
        <w:t></w:t>
      </w:r>
      <w:r>
        <w:rPr>
          <w:rFonts w:hint="eastAsia"/>
        </w:rPr>
        <w:t>только</w:t>
      </w:r>
      <w:r>
        <w:t></w:t>
      </w:r>
      <w:r>
        <w:rPr>
          <w:rFonts w:hint="eastAsia"/>
        </w:rPr>
        <w:t>сократить</w:t>
      </w:r>
      <w:r>
        <w:t></w:t>
      </w:r>
      <w:r>
        <w:rPr>
          <w:rFonts w:hint="eastAsia"/>
        </w:rPr>
        <w:t>время</w:t>
      </w:r>
      <w:r>
        <w:t></w:t>
      </w:r>
      <w:r>
        <w:rPr>
          <w:rFonts w:hint="eastAsia"/>
        </w:rPr>
        <w:t>технологического</w:t>
      </w:r>
      <w:r>
        <w:t></w:t>
      </w:r>
      <w:r>
        <w:rPr>
          <w:rFonts w:hint="eastAsia"/>
        </w:rPr>
        <w:t>цикла</w:t>
      </w:r>
      <w:r>
        <w:t></w:t>
      </w:r>
      <w:r>
        <w:t></w:t>
      </w:r>
      <w:r>
        <w:rPr>
          <w:rFonts w:hint="eastAsia"/>
        </w:rPr>
        <w:t>но</w:t>
      </w:r>
      <w:r>
        <w:t></w:t>
      </w:r>
      <w:r>
        <w:rPr>
          <w:rFonts w:hint="eastAsia"/>
        </w:rPr>
        <w:t>и</w:t>
      </w:r>
      <w:r>
        <w:t></w:t>
      </w:r>
      <w:r>
        <w:rPr>
          <w:rFonts w:hint="eastAsia"/>
        </w:rPr>
        <w:t>получить</w:t>
      </w:r>
      <w:r>
        <w:t></w:t>
      </w:r>
      <w:r>
        <w:rPr>
          <w:rFonts w:hint="eastAsia"/>
        </w:rPr>
        <w:t>электрод</w:t>
      </w:r>
      <w:r>
        <w:t></w:t>
      </w:r>
      <w:r>
        <w:t></w:t>
      </w:r>
      <w:r>
        <w:rPr>
          <w:rFonts w:hint="eastAsia"/>
        </w:rPr>
        <w:t>по</w:t>
      </w:r>
      <w:r>
        <w:t></w:t>
      </w:r>
      <w:r>
        <w:rPr>
          <w:rFonts w:hint="eastAsia"/>
        </w:rPr>
        <w:t>емкости</w:t>
      </w:r>
      <w:r>
        <w:t></w:t>
      </w:r>
      <w:r>
        <w:rPr>
          <w:rFonts w:hint="eastAsia"/>
        </w:rPr>
        <w:t>превышающий</w:t>
      </w:r>
      <w:r>
        <w:t></w:t>
      </w:r>
      <w:r>
        <w:rPr>
          <w:rFonts w:hint="eastAsia"/>
        </w:rPr>
        <w:t>аналог</w:t>
      </w:r>
      <w:r>
        <w:t></w:t>
      </w:r>
      <w:r>
        <w:rPr>
          <w:rFonts w:hint="eastAsia"/>
        </w:rPr>
        <w:t>на</w:t>
      </w:r>
      <w:r>
        <w:t></w:t>
      </w:r>
      <w:r>
        <w:t></w:t>
      </w:r>
      <w:r>
        <w:t></w:t>
      </w:r>
      <w:r>
        <w:t></w:t>
      </w:r>
      <w:r>
        <w:t></w:t>
      </w:r>
      <w:r>
        <w:t></w:t>
      </w:r>
    </w:p>
    <w:p w:rsidR="000472BB" w:rsidRDefault="000472BB" w:rsidP="000472BB">
      <w:r>
        <w:rPr>
          <w:rFonts w:hint="eastAsia"/>
        </w:rPr>
        <w:t>Разработанный</w:t>
      </w:r>
      <w:r>
        <w:t></w:t>
      </w:r>
      <w:r>
        <w:rPr>
          <w:rFonts w:hint="eastAsia"/>
        </w:rPr>
        <w:t>электрод</w:t>
      </w:r>
      <w:r>
        <w:t></w:t>
      </w:r>
      <w:r>
        <w:rPr>
          <w:rFonts w:hint="eastAsia"/>
        </w:rPr>
        <w:t>апробирован</w:t>
      </w:r>
      <w:r>
        <w:t></w:t>
      </w:r>
      <w:r>
        <w:rPr>
          <w:rFonts w:hint="eastAsia"/>
        </w:rPr>
        <w:t>в</w:t>
      </w:r>
      <w:r>
        <w:t></w:t>
      </w:r>
      <w:r>
        <w:rPr>
          <w:rFonts w:hint="eastAsia"/>
        </w:rPr>
        <w:t>макетах</w:t>
      </w:r>
      <w:r>
        <w:t></w:t>
      </w:r>
      <w:r>
        <w:rPr>
          <w:rFonts w:hint="eastAsia"/>
        </w:rPr>
        <w:t>источника</w:t>
      </w:r>
      <w:r>
        <w:t></w:t>
      </w:r>
      <w:r>
        <w:rPr>
          <w:rFonts w:hint="eastAsia"/>
        </w:rPr>
        <w:t>тока</w:t>
      </w:r>
      <w:r>
        <w:t></w:t>
      </w:r>
      <w:r>
        <w:rPr>
          <w:rFonts w:hint="eastAsia"/>
        </w:rPr>
        <w:t>со</w:t>
      </w:r>
      <w:r>
        <w:t></w:t>
      </w:r>
      <w:r>
        <w:rPr>
          <w:rFonts w:hint="eastAsia"/>
        </w:rPr>
        <w:t>свинцовым</w:t>
      </w:r>
      <w:r>
        <w:t></w:t>
      </w:r>
      <w:r>
        <w:rPr>
          <w:rFonts w:hint="eastAsia"/>
        </w:rPr>
        <w:t>противоэлектродом</w:t>
      </w:r>
      <w:r>
        <w:t></w:t>
      </w:r>
      <w:r>
        <w:t></w:t>
      </w:r>
      <w:r>
        <w:rPr>
          <w:rFonts w:hint="eastAsia"/>
        </w:rPr>
        <w:t>и</w:t>
      </w:r>
      <w:r>
        <w:t></w:t>
      </w:r>
      <w:r>
        <w:rPr>
          <w:rFonts w:hint="eastAsia"/>
        </w:rPr>
        <w:t>технология</w:t>
      </w:r>
      <w:r>
        <w:t></w:t>
      </w:r>
      <w:r>
        <w:rPr>
          <w:rFonts w:hint="eastAsia"/>
        </w:rPr>
        <w:t>его</w:t>
      </w:r>
      <w:r>
        <w:t></w:t>
      </w:r>
      <w:r>
        <w:rPr>
          <w:rFonts w:hint="eastAsia"/>
        </w:rPr>
        <w:t>изготовления</w:t>
      </w:r>
      <w:r>
        <w:t></w:t>
      </w:r>
      <w:r>
        <w:rPr>
          <w:rFonts w:hint="eastAsia"/>
        </w:rPr>
        <w:t>может</w:t>
      </w:r>
      <w:r>
        <w:t></w:t>
      </w:r>
      <w:r>
        <w:rPr>
          <w:rFonts w:hint="eastAsia"/>
        </w:rPr>
        <w:t>быть</w:t>
      </w:r>
      <w:r>
        <w:t></w:t>
      </w:r>
      <w:r>
        <w:rPr>
          <w:rFonts w:hint="eastAsia"/>
        </w:rPr>
        <w:t>использована</w:t>
      </w:r>
      <w:r>
        <w:t></w:t>
      </w:r>
      <w:r>
        <w:rPr>
          <w:rFonts w:hint="eastAsia"/>
        </w:rPr>
        <w:t>на</w:t>
      </w:r>
      <w:r>
        <w:t></w:t>
      </w:r>
      <w:r>
        <w:rPr>
          <w:rFonts w:hint="eastAsia"/>
        </w:rPr>
        <w:t>предприятиях</w:t>
      </w:r>
      <w:r>
        <w:t></w:t>
      </w:r>
      <w:r>
        <w:rPr>
          <w:rFonts w:hint="eastAsia"/>
        </w:rPr>
        <w:t>по</w:t>
      </w:r>
      <w:r>
        <w:t></w:t>
      </w:r>
      <w:r>
        <w:rPr>
          <w:rFonts w:hint="eastAsia"/>
        </w:rPr>
        <w:t>производству</w:t>
      </w:r>
      <w:r>
        <w:t></w:t>
      </w:r>
      <w:r>
        <w:rPr>
          <w:rFonts w:hint="eastAsia"/>
        </w:rPr>
        <w:t>РИТ</w:t>
      </w:r>
      <w:r>
        <w:t></w:t>
      </w:r>
      <w:r>
        <w:rPr>
          <w:rFonts w:hint="eastAsia"/>
        </w:rPr>
        <w:t>г</w:t>
      </w:r>
      <w:r>
        <w:t></w:t>
      </w:r>
      <w:r>
        <w:t></w:t>
      </w:r>
      <w:r>
        <w:rPr>
          <w:rFonts w:hint="eastAsia"/>
        </w:rPr>
        <w:t>Саратова</w:t>
      </w:r>
      <w:r>
        <w:t></w:t>
      </w:r>
      <w:r>
        <w:t></w:t>
      </w:r>
      <w:r>
        <w:rPr>
          <w:rFonts w:hint="eastAsia"/>
        </w:rPr>
        <w:t>акт</w:t>
      </w:r>
      <w:r>
        <w:t></w:t>
      </w:r>
      <w:r>
        <w:rPr>
          <w:rFonts w:hint="eastAsia"/>
        </w:rPr>
        <w:t>апробации</w:t>
      </w:r>
    </w:p>
    <w:p w:rsidR="000472BB" w:rsidRDefault="000472BB" w:rsidP="000472BB">
      <w:r>
        <w:t></w:t>
      </w:r>
    </w:p>
    <w:p w:rsidR="000472BB" w:rsidRDefault="000472BB" w:rsidP="000472BB">
      <w:r>
        <w:t></w:t>
      </w:r>
    </w:p>
    <w:p w:rsidR="000472BB" w:rsidRDefault="000472BB" w:rsidP="000472BB">
      <w:r>
        <w:rPr>
          <w:rFonts w:hint="eastAsia"/>
        </w:rPr>
        <w:t>от</w:t>
      </w:r>
      <w:r>
        <w:t></w:t>
      </w:r>
      <w:r>
        <w:t></w:t>
      </w:r>
      <w:r>
        <w:t></w:t>
      </w:r>
      <w:r>
        <w:t></w:t>
      </w:r>
      <w:r>
        <w:t></w:t>
      </w:r>
      <w:r>
        <w:t></w:t>
      </w:r>
      <w:r>
        <w:t></w:t>
      </w:r>
      <w:r>
        <w:t></w:t>
      </w:r>
      <w:r>
        <w:t></w:t>
      </w:r>
      <w:r>
        <w:t></w:t>
      </w:r>
      <w:r>
        <w:t></w:t>
      </w:r>
      <w:r>
        <w:t></w:t>
      </w:r>
      <w:r>
        <w:rPr>
          <w:rFonts w:hint="eastAsia"/>
        </w:rPr>
        <w:t>г</w:t>
      </w:r>
      <w:r>
        <w:t></w:t>
      </w:r>
      <w:r>
        <w:t></w:t>
      </w:r>
      <w:r>
        <w:t></w:t>
      </w:r>
      <w:r>
        <w:t></w:t>
      </w:r>
      <w:r>
        <w:rPr>
          <w:rFonts w:hint="eastAsia"/>
        </w:rPr>
        <w:t>а</w:t>
      </w:r>
      <w:r>
        <w:t></w:t>
      </w:r>
      <w:r>
        <w:rPr>
          <w:rFonts w:hint="eastAsia"/>
        </w:rPr>
        <w:t>также</w:t>
      </w:r>
      <w:r>
        <w:t></w:t>
      </w:r>
      <w:r>
        <w:rPr>
          <w:rFonts w:hint="eastAsia"/>
        </w:rPr>
        <w:t>при</w:t>
      </w:r>
      <w:r>
        <w:t></w:t>
      </w:r>
      <w:r>
        <w:rPr>
          <w:rFonts w:hint="eastAsia"/>
        </w:rPr>
        <w:t>изготовлении</w:t>
      </w:r>
      <w:r>
        <w:t></w:t>
      </w:r>
      <w:r>
        <w:rPr>
          <w:rFonts w:hint="eastAsia"/>
        </w:rPr>
        <w:t>анодных</w:t>
      </w:r>
      <w:r>
        <w:t></w:t>
      </w:r>
      <w:r>
        <w:rPr>
          <w:rFonts w:hint="eastAsia"/>
        </w:rPr>
        <w:t>материалов</w:t>
      </w:r>
      <w:r>
        <w:t></w:t>
      </w:r>
      <w:r>
        <w:rPr>
          <w:rFonts w:hint="eastAsia"/>
        </w:rPr>
        <w:t>для</w:t>
      </w:r>
      <w:r>
        <w:t></w:t>
      </w:r>
      <w:r>
        <w:rPr>
          <w:rFonts w:hint="eastAsia"/>
        </w:rPr>
        <w:t>электрохимических</w:t>
      </w:r>
      <w:r>
        <w:t></w:t>
      </w:r>
      <w:r>
        <w:rPr>
          <w:rFonts w:hint="eastAsia"/>
        </w:rPr>
        <w:t>производств</w:t>
      </w:r>
      <w:r>
        <w:t></w:t>
      </w:r>
    </w:p>
    <w:p w:rsidR="000472BB" w:rsidRDefault="000472BB" w:rsidP="000472BB">
      <w:r>
        <w:rPr>
          <w:rFonts w:hint="eastAsia"/>
        </w:rPr>
        <w:t>Результаты</w:t>
      </w:r>
      <w:r>
        <w:t></w:t>
      </w:r>
      <w:r>
        <w:rPr>
          <w:rFonts w:hint="eastAsia"/>
        </w:rPr>
        <w:t>диссертационного</w:t>
      </w:r>
      <w:r>
        <w:t></w:t>
      </w:r>
      <w:r>
        <w:rPr>
          <w:rFonts w:hint="eastAsia"/>
        </w:rPr>
        <w:t>исследования</w:t>
      </w:r>
      <w:r>
        <w:t></w:t>
      </w:r>
      <w:r>
        <w:rPr>
          <w:rFonts w:hint="eastAsia"/>
        </w:rPr>
        <w:t>используются</w:t>
      </w:r>
      <w:r>
        <w:t></w:t>
      </w:r>
      <w:r>
        <w:rPr>
          <w:rFonts w:hint="eastAsia"/>
        </w:rPr>
        <w:t>в</w:t>
      </w:r>
      <w:r>
        <w:t></w:t>
      </w:r>
      <w:r>
        <w:rPr>
          <w:rFonts w:hint="eastAsia"/>
        </w:rPr>
        <w:t>учебном</w:t>
      </w:r>
      <w:r>
        <w:t></w:t>
      </w:r>
      <w:r>
        <w:rPr>
          <w:rFonts w:hint="eastAsia"/>
        </w:rPr>
        <w:t>процессе</w:t>
      </w:r>
      <w:r>
        <w:t></w:t>
      </w:r>
      <w:r>
        <w:rPr>
          <w:rFonts w:hint="eastAsia"/>
        </w:rPr>
        <w:t>в</w:t>
      </w:r>
      <w:r>
        <w:t></w:t>
      </w:r>
      <w:r>
        <w:rPr>
          <w:rFonts w:hint="eastAsia"/>
        </w:rPr>
        <w:t>ЭТИ</w:t>
      </w:r>
      <w:r>
        <w:t></w:t>
      </w:r>
      <w:r>
        <w:t></w:t>
      </w:r>
      <w:r>
        <w:rPr>
          <w:rFonts w:hint="eastAsia"/>
        </w:rPr>
        <w:t>филиал</w:t>
      </w:r>
      <w:r>
        <w:t></w:t>
      </w:r>
      <w:r>
        <w:t></w:t>
      </w:r>
      <w:r>
        <w:rPr>
          <w:rFonts w:hint="eastAsia"/>
        </w:rPr>
        <w:t>СГТУ</w:t>
      </w:r>
      <w:r>
        <w:t></w:t>
      </w:r>
      <w:r>
        <w:rPr>
          <w:rFonts w:hint="eastAsia"/>
        </w:rPr>
        <w:t>имени</w:t>
      </w:r>
      <w:r>
        <w:t></w:t>
      </w:r>
      <w:r>
        <w:rPr>
          <w:rFonts w:hint="eastAsia"/>
        </w:rPr>
        <w:t>Гагарина</w:t>
      </w:r>
      <w:r>
        <w:t></w:t>
      </w:r>
      <w:r>
        <w:rPr>
          <w:rFonts w:hint="eastAsia"/>
        </w:rPr>
        <w:t>Ю</w:t>
      </w:r>
      <w:r>
        <w:t></w:t>
      </w:r>
      <w:r>
        <w:rPr>
          <w:rFonts w:hint="eastAsia"/>
        </w:rPr>
        <w:t>А</w:t>
      </w:r>
      <w:r>
        <w:t></w:t>
      </w:r>
      <w:r>
        <w:t></w:t>
      </w:r>
      <w:r>
        <w:rPr>
          <w:rFonts w:hint="eastAsia"/>
        </w:rPr>
        <w:t>при</w:t>
      </w:r>
      <w:r>
        <w:t></w:t>
      </w:r>
      <w:r>
        <w:rPr>
          <w:rFonts w:hint="eastAsia"/>
        </w:rPr>
        <w:t>изучении</w:t>
      </w:r>
      <w:r>
        <w:t></w:t>
      </w:r>
      <w:r>
        <w:rPr>
          <w:rFonts w:hint="eastAsia"/>
        </w:rPr>
        <w:t>дисциплин</w:t>
      </w:r>
      <w:r>
        <w:t></w:t>
      </w:r>
      <w:r>
        <w:t></w:t>
      </w:r>
      <w:r>
        <w:rPr>
          <w:rFonts w:hint="eastAsia"/>
        </w:rPr>
        <w:t>Электрохимические</w:t>
      </w:r>
      <w:r>
        <w:t></w:t>
      </w:r>
      <w:r>
        <w:rPr>
          <w:rFonts w:hint="eastAsia"/>
        </w:rPr>
        <w:t>технологии</w:t>
      </w:r>
      <w:r>
        <w:t></w:t>
      </w:r>
      <w:r>
        <w:t></w:t>
      </w:r>
      <w:r>
        <w:t></w:t>
      </w:r>
      <w:r>
        <w:t></w:t>
      </w:r>
      <w:r>
        <w:rPr>
          <w:rFonts w:hint="eastAsia"/>
        </w:rPr>
        <w:t>Современные</w:t>
      </w:r>
      <w:r>
        <w:t></w:t>
      </w:r>
      <w:r>
        <w:rPr>
          <w:rFonts w:hint="eastAsia"/>
        </w:rPr>
        <w:t>электрохимические</w:t>
      </w:r>
      <w:r>
        <w:t></w:t>
      </w:r>
      <w:r>
        <w:rPr>
          <w:rFonts w:hint="eastAsia"/>
        </w:rPr>
        <w:t>системы</w:t>
      </w:r>
      <w:r>
        <w:t></w:t>
      </w:r>
      <w:r>
        <w:rPr>
          <w:rFonts w:hint="eastAsia"/>
        </w:rPr>
        <w:t>для</w:t>
      </w:r>
      <w:r>
        <w:t></w:t>
      </w:r>
      <w:r>
        <w:rPr>
          <w:rFonts w:hint="eastAsia"/>
        </w:rPr>
        <w:t>химических</w:t>
      </w:r>
      <w:r>
        <w:t></w:t>
      </w:r>
      <w:r>
        <w:rPr>
          <w:rFonts w:hint="eastAsia"/>
        </w:rPr>
        <w:t>источников</w:t>
      </w:r>
      <w:r>
        <w:t></w:t>
      </w:r>
      <w:r>
        <w:rPr>
          <w:rFonts w:hint="eastAsia"/>
        </w:rPr>
        <w:t>тока</w:t>
      </w:r>
      <w:r>
        <w:t></w:t>
      </w:r>
      <w:r>
        <w:t></w:t>
      </w:r>
    </w:p>
    <w:p w:rsidR="000472BB" w:rsidRDefault="000472BB" w:rsidP="000472BB">
      <w:r>
        <w:rPr>
          <w:rFonts w:hint="eastAsia"/>
        </w:rPr>
        <w:t>Методология</w:t>
      </w:r>
      <w:r>
        <w:t></w:t>
      </w:r>
      <w:r>
        <w:rPr>
          <w:rFonts w:hint="eastAsia"/>
        </w:rPr>
        <w:t>и</w:t>
      </w:r>
      <w:r>
        <w:t></w:t>
      </w:r>
      <w:r>
        <w:rPr>
          <w:rFonts w:hint="eastAsia"/>
        </w:rPr>
        <w:t>методы</w:t>
      </w:r>
      <w:r>
        <w:t></w:t>
      </w:r>
      <w:r>
        <w:rPr>
          <w:rFonts w:hint="eastAsia"/>
        </w:rPr>
        <w:t>исследований</w:t>
      </w:r>
      <w:r>
        <w:t></w:t>
      </w:r>
      <w:r>
        <w:rPr>
          <w:rFonts w:hint="eastAsia"/>
        </w:rPr>
        <w:t>базируются</w:t>
      </w:r>
      <w:r>
        <w:t></w:t>
      </w:r>
      <w:r>
        <w:rPr>
          <w:rFonts w:hint="eastAsia"/>
        </w:rPr>
        <w:t>на</w:t>
      </w:r>
      <w:r>
        <w:t></w:t>
      </w:r>
      <w:r>
        <w:rPr>
          <w:rFonts w:hint="eastAsia"/>
        </w:rPr>
        <w:t>современных</w:t>
      </w:r>
      <w:r>
        <w:t></w:t>
      </w:r>
      <w:r>
        <w:rPr>
          <w:rFonts w:hint="eastAsia"/>
        </w:rPr>
        <w:t>электрохимических</w:t>
      </w:r>
      <w:r>
        <w:t></w:t>
      </w:r>
      <w:r>
        <w:rPr>
          <w:rFonts w:hint="eastAsia"/>
        </w:rPr>
        <w:t>методах</w:t>
      </w:r>
      <w:r>
        <w:t></w:t>
      </w:r>
      <w:r>
        <w:t></w:t>
      </w:r>
      <w:r>
        <w:rPr>
          <w:rFonts w:hint="eastAsia"/>
        </w:rPr>
        <w:t>позволяющих</w:t>
      </w:r>
      <w:r>
        <w:t></w:t>
      </w:r>
      <w:r>
        <w:rPr>
          <w:rFonts w:hint="eastAsia"/>
        </w:rPr>
        <w:t>проводить</w:t>
      </w:r>
      <w:r>
        <w:t></w:t>
      </w:r>
      <w:r>
        <w:rPr>
          <w:rFonts w:hint="eastAsia"/>
        </w:rPr>
        <w:t>формирование</w:t>
      </w:r>
      <w:r>
        <w:t></w:t>
      </w:r>
      <w:r>
        <w:rPr>
          <w:rFonts w:hint="eastAsia"/>
        </w:rPr>
        <w:t>диоксидсвинцовых</w:t>
      </w:r>
      <w:r>
        <w:t></w:t>
      </w:r>
      <w:r>
        <w:rPr>
          <w:rFonts w:hint="eastAsia"/>
        </w:rPr>
        <w:t>покрытий</w:t>
      </w:r>
      <w:r>
        <w:t></w:t>
      </w:r>
      <w:r>
        <w:rPr>
          <w:rFonts w:hint="eastAsia"/>
        </w:rPr>
        <w:t>и</w:t>
      </w:r>
      <w:r>
        <w:t></w:t>
      </w:r>
      <w:r>
        <w:rPr>
          <w:rFonts w:hint="eastAsia"/>
        </w:rPr>
        <w:t>изучение</w:t>
      </w:r>
      <w:r>
        <w:t></w:t>
      </w:r>
      <w:r>
        <w:rPr>
          <w:rFonts w:hint="eastAsia"/>
        </w:rPr>
        <w:t>их</w:t>
      </w:r>
      <w:r>
        <w:t></w:t>
      </w:r>
      <w:r>
        <w:rPr>
          <w:rFonts w:hint="eastAsia"/>
        </w:rPr>
        <w:t>свойств</w:t>
      </w:r>
      <w:r>
        <w:t></w:t>
      </w:r>
      <w:r>
        <w:t></w:t>
      </w:r>
      <w:r>
        <w:rPr>
          <w:rFonts w:hint="eastAsia"/>
        </w:rPr>
        <w:t>Использованы</w:t>
      </w:r>
      <w:r>
        <w:t></w:t>
      </w:r>
      <w:r>
        <w:rPr>
          <w:rFonts w:hint="eastAsia"/>
        </w:rPr>
        <w:t>электрохимические</w:t>
      </w:r>
      <w:r>
        <w:t></w:t>
      </w:r>
      <w:r>
        <w:rPr>
          <w:rFonts w:hint="eastAsia"/>
        </w:rPr>
        <w:t>методы</w:t>
      </w:r>
      <w:r>
        <w:t></w:t>
      </w:r>
      <w:r>
        <w:t></w:t>
      </w:r>
      <w:r>
        <w:rPr>
          <w:rFonts w:hint="eastAsia"/>
        </w:rPr>
        <w:t>гальваностатический</w:t>
      </w:r>
      <w:r>
        <w:t></w:t>
      </w:r>
      <w:r>
        <w:t></w:t>
      </w:r>
      <w:r>
        <w:rPr>
          <w:rFonts w:hint="eastAsia"/>
        </w:rPr>
        <w:t>потенциодинамический</w:t>
      </w:r>
      <w:r>
        <w:t></w:t>
      </w:r>
      <w:r>
        <w:t></w:t>
      </w:r>
      <w:r>
        <w:rPr>
          <w:rFonts w:hint="eastAsia"/>
        </w:rPr>
        <w:t>циклический</w:t>
      </w:r>
      <w:r>
        <w:t></w:t>
      </w:r>
      <w:r>
        <w:rPr>
          <w:rFonts w:hint="eastAsia"/>
        </w:rPr>
        <w:t>потенциодинамический</w:t>
      </w:r>
      <w:r>
        <w:t></w:t>
      </w:r>
      <w:r>
        <w:t></w:t>
      </w:r>
      <w:r>
        <w:rPr>
          <w:rFonts w:hint="eastAsia"/>
        </w:rPr>
        <w:t>потенциометрический</w:t>
      </w:r>
      <w:r>
        <w:t></w:t>
      </w:r>
      <w:r>
        <w:rPr>
          <w:rFonts w:hint="eastAsia"/>
        </w:rPr>
        <w:t>с</w:t>
      </w:r>
      <w:r>
        <w:t></w:t>
      </w:r>
      <w:r>
        <w:rPr>
          <w:rFonts w:hint="eastAsia"/>
        </w:rPr>
        <w:t>применением</w:t>
      </w:r>
      <w:r>
        <w:t></w:t>
      </w:r>
      <w:r>
        <w:rPr>
          <w:rFonts w:hint="eastAsia"/>
        </w:rPr>
        <w:t>потенциостатов</w:t>
      </w:r>
      <w:r>
        <w:t></w:t>
      </w:r>
      <w:r>
        <w:rPr>
          <w:rFonts w:hint="eastAsia"/>
        </w:rPr>
        <w:t>марки</w:t>
      </w:r>
      <w:r>
        <w:t></w:t>
      </w:r>
      <w:r>
        <w:t></w:t>
      </w:r>
      <w:r>
        <w:t></w:t>
      </w:r>
      <w:r>
        <w:t></w:t>
      </w:r>
      <w:r>
        <w:t></w:t>
      </w:r>
      <w:r>
        <w:t></w:t>
      </w:r>
      <w:r>
        <w:t></w:t>
      </w:r>
      <w:r>
        <w:t></w:t>
      </w:r>
      <w:r>
        <w:t></w:t>
      </w:r>
      <w:r>
        <w:t></w:t>
      </w:r>
      <w:r>
        <w:t></w:t>
      </w:r>
      <w:r>
        <w:t></w:t>
      </w:r>
      <w:r>
        <w:t></w:t>
      </w:r>
      <w:r>
        <w:t></w:t>
      </w:r>
      <w:r>
        <w:t></w:t>
      </w:r>
      <w:r>
        <w:t></w:t>
      </w:r>
      <w:r>
        <w:rPr>
          <w:rFonts w:hint="eastAsia"/>
        </w:rPr>
        <w:t>Р</w:t>
      </w:r>
      <w:r>
        <w:t></w:t>
      </w:r>
      <w:r>
        <w:t></w:t>
      </w:r>
      <w:r>
        <w:t></w:t>
      </w:r>
      <w:r>
        <w:t></w:t>
      </w:r>
      <w:r>
        <w:t></w:t>
      </w:r>
      <w:r>
        <w:t></w:t>
      </w:r>
      <w:r>
        <w:t></w:t>
      </w:r>
      <w:r>
        <w:t></w:t>
      </w:r>
      <w:r>
        <w:t></w:t>
      </w:r>
      <w:r>
        <w:t></w:t>
      </w:r>
      <w:r>
        <w:t></w:t>
      </w:r>
      <w:r>
        <w:t></w:t>
      </w:r>
      <w:r>
        <w:t></w:t>
      </w:r>
      <w:r>
        <w:t></w:t>
      </w:r>
      <w:r>
        <w:t></w:t>
      </w:r>
      <w:r>
        <w:t></w:t>
      </w:r>
      <w:r>
        <w:t></w:t>
      </w:r>
      <w:r>
        <w:t></w:t>
      </w:r>
      <w:r>
        <w:rPr>
          <w:rFonts w:hint="eastAsia"/>
        </w:rPr>
        <w:t>Толщина</w:t>
      </w:r>
      <w:r>
        <w:t></w:t>
      </w:r>
      <w:r>
        <w:rPr>
          <w:rFonts w:hint="eastAsia"/>
        </w:rPr>
        <w:t>покрытия</w:t>
      </w:r>
      <w:r>
        <w:t></w:t>
      </w:r>
      <w:r>
        <w:rPr>
          <w:rFonts w:hint="eastAsia"/>
        </w:rPr>
        <w:t>измерялась</w:t>
      </w:r>
      <w:r>
        <w:t></w:t>
      </w:r>
      <w:r>
        <w:rPr>
          <w:rFonts w:hint="eastAsia"/>
        </w:rPr>
        <w:t>микрометром</w:t>
      </w:r>
      <w:r>
        <w:t></w:t>
      </w:r>
      <w:r>
        <w:rPr>
          <w:rFonts w:hint="eastAsia"/>
        </w:rPr>
        <w:t>МР</w:t>
      </w:r>
      <w:r>
        <w:t></w:t>
      </w:r>
      <w:r>
        <w:t></w:t>
      </w:r>
      <w:r>
        <w:rPr>
          <w:rFonts w:hint="eastAsia"/>
        </w:rPr>
        <w:t>Изучение</w:t>
      </w:r>
      <w:r>
        <w:t></w:t>
      </w:r>
      <w:r>
        <w:rPr>
          <w:rFonts w:hint="eastAsia"/>
        </w:rPr>
        <w:t>морфологии</w:t>
      </w:r>
      <w:r>
        <w:t></w:t>
      </w:r>
      <w:r>
        <w:rPr>
          <w:rFonts w:hint="eastAsia"/>
        </w:rPr>
        <w:t>покрытий</w:t>
      </w:r>
      <w:r>
        <w:t></w:t>
      </w:r>
      <w:r>
        <w:rPr>
          <w:rFonts w:hint="eastAsia"/>
        </w:rPr>
        <w:t>проводилось</w:t>
      </w:r>
      <w:r>
        <w:t></w:t>
      </w:r>
      <w:r>
        <w:rPr>
          <w:rFonts w:hint="eastAsia"/>
        </w:rPr>
        <w:t>с</w:t>
      </w:r>
      <w:r>
        <w:t></w:t>
      </w:r>
      <w:r>
        <w:rPr>
          <w:rFonts w:hint="eastAsia"/>
        </w:rPr>
        <w:t>использованием</w:t>
      </w:r>
      <w:r>
        <w:t></w:t>
      </w:r>
      <w:r>
        <w:rPr>
          <w:rFonts w:hint="eastAsia"/>
        </w:rPr>
        <w:t>микроскопа</w:t>
      </w:r>
      <w:r>
        <w:t></w:t>
      </w:r>
      <w:r>
        <w:rPr>
          <w:rFonts w:hint="eastAsia"/>
        </w:rPr>
        <w:t>АХЮ</w:t>
      </w:r>
      <w:r>
        <w:t></w:t>
      </w:r>
      <w:r>
        <w:t></w:t>
      </w:r>
      <w:r>
        <w:t></w:t>
      </w:r>
      <w:r>
        <w:t></w:t>
      </w:r>
      <w:r>
        <w:t></w:t>
      </w:r>
      <w:r>
        <w:t></w:t>
      </w:r>
      <w:r>
        <w:t></w:t>
      </w:r>
      <w:r>
        <w:t></w:t>
      </w:r>
      <w:r>
        <w:t></w:t>
      </w:r>
      <w:r>
        <w:t></w:t>
      </w:r>
      <w:r>
        <w:t></w:t>
      </w:r>
      <w:r>
        <w:t></w:t>
      </w:r>
      <w:r>
        <w:t></w:t>
      </w:r>
      <w:r>
        <w:t></w:t>
      </w:r>
      <w:r>
        <w:rPr>
          <w:rFonts w:hint="eastAsia"/>
        </w:rPr>
        <w:t>Экспериментальные</w:t>
      </w:r>
      <w:r>
        <w:t></w:t>
      </w:r>
      <w:r>
        <w:rPr>
          <w:rFonts w:hint="eastAsia"/>
        </w:rPr>
        <w:t>измерения</w:t>
      </w:r>
      <w:r>
        <w:t></w:t>
      </w:r>
      <w:r>
        <w:rPr>
          <w:rFonts w:hint="eastAsia"/>
        </w:rPr>
        <w:t>в</w:t>
      </w:r>
      <w:r>
        <w:t></w:t>
      </w:r>
      <w:r>
        <w:rPr>
          <w:rFonts w:hint="eastAsia"/>
        </w:rPr>
        <w:t>ультразвуковом</w:t>
      </w:r>
      <w:r>
        <w:t></w:t>
      </w:r>
      <w:r>
        <w:rPr>
          <w:rFonts w:hint="eastAsia"/>
        </w:rPr>
        <w:t>поле</w:t>
      </w:r>
      <w:r>
        <w:t></w:t>
      </w:r>
      <w:r>
        <w:rPr>
          <w:rFonts w:hint="eastAsia"/>
        </w:rPr>
        <w:t>проводились</w:t>
      </w:r>
      <w:r>
        <w:t></w:t>
      </w:r>
      <w:r>
        <w:rPr>
          <w:rFonts w:hint="eastAsia"/>
        </w:rPr>
        <w:t>на</w:t>
      </w:r>
      <w:r>
        <w:t></w:t>
      </w:r>
      <w:r>
        <w:rPr>
          <w:rFonts w:hint="eastAsia"/>
        </w:rPr>
        <w:t>установке</w:t>
      </w:r>
      <w:r>
        <w:t></w:t>
      </w:r>
      <w:r>
        <w:rPr>
          <w:rFonts w:hint="eastAsia"/>
        </w:rPr>
        <w:t>ТУ</w:t>
      </w:r>
      <w:r>
        <w:t></w:t>
      </w:r>
      <w:r>
        <w:t></w:t>
      </w:r>
      <w:r>
        <w:t></w:t>
      </w:r>
      <w:r>
        <w:t></w:t>
      </w:r>
      <w:r>
        <w:t></w:t>
      </w:r>
      <w:r>
        <w:t></w:t>
      </w:r>
      <w:r>
        <w:t></w:t>
      </w:r>
      <w:r>
        <w:t></w:t>
      </w:r>
      <w:r>
        <w:t></w:t>
      </w:r>
      <w:r>
        <w:t></w:t>
      </w:r>
      <w:r>
        <w:t></w:t>
      </w:r>
      <w:r>
        <w:t></w:t>
      </w:r>
      <w:r>
        <w:t></w:t>
      </w:r>
      <w:r>
        <w:t></w:t>
      </w:r>
      <w:r>
        <w:t></w:t>
      </w:r>
      <w:r>
        <w:rPr>
          <w:rFonts w:hint="eastAsia"/>
        </w:rPr>
        <w:t>УЗУ</w:t>
      </w:r>
      <w:r>
        <w:t></w:t>
      </w:r>
      <w:r>
        <w:t></w:t>
      </w:r>
      <w:r>
        <w:t></w:t>
      </w:r>
      <w:r>
        <w:t></w:t>
      </w:r>
      <w:r>
        <w:t></w:t>
      </w:r>
      <w:r>
        <w:t></w:t>
      </w:r>
      <w:r>
        <w:t></w:t>
      </w:r>
      <w:r>
        <w:t></w:t>
      </w:r>
      <w:r>
        <w:t></w:t>
      </w:r>
      <w:r>
        <w:t></w:t>
      </w:r>
      <w:r>
        <w:t></w:t>
      </w:r>
      <w:r>
        <w:rPr>
          <w:rFonts w:hint="eastAsia"/>
        </w:rPr>
        <w:t>В</w:t>
      </w:r>
      <w:r>
        <w:t></w:t>
      </w:r>
      <w:r>
        <w:t></w:t>
      </w:r>
      <w:r>
        <w:t></w:t>
      </w:r>
      <w:r>
        <w:t></w:t>
      </w:r>
      <w:r>
        <w:t></w:t>
      </w:r>
      <w:r>
        <w:rPr>
          <w:rFonts w:hint="eastAsia"/>
        </w:rPr>
        <w:t>Гц</w:t>
      </w:r>
      <w:r>
        <w:t></w:t>
      </w:r>
      <w:r>
        <w:t></w:t>
      </w:r>
      <w:r>
        <w:t></w:t>
      </w:r>
      <w:r>
        <w:rPr>
          <w:rFonts w:hint="eastAsia"/>
        </w:rPr>
        <w:t>Рентгенофазовый</w:t>
      </w:r>
      <w:r>
        <w:t></w:t>
      </w:r>
      <w:r>
        <w:rPr>
          <w:rFonts w:hint="eastAsia"/>
        </w:rPr>
        <w:t>анализ</w:t>
      </w:r>
      <w:r>
        <w:t></w:t>
      </w:r>
      <w:r>
        <w:rPr>
          <w:rFonts w:hint="eastAsia"/>
        </w:rPr>
        <w:t>проводился</w:t>
      </w:r>
      <w:r>
        <w:t></w:t>
      </w:r>
      <w:r>
        <w:rPr>
          <w:rFonts w:hint="eastAsia"/>
        </w:rPr>
        <w:t>на</w:t>
      </w:r>
      <w:r>
        <w:t></w:t>
      </w:r>
      <w:r>
        <w:rPr>
          <w:rFonts w:hint="eastAsia"/>
        </w:rPr>
        <w:t>дифрактометре</w:t>
      </w:r>
      <w:r>
        <w:t></w:t>
      </w:r>
      <w:r>
        <w:rPr>
          <w:rFonts w:hint="eastAsia"/>
        </w:rPr>
        <w:t>ДРОН</w:t>
      </w:r>
      <w:r>
        <w:t></w:t>
      </w:r>
      <w:r>
        <w:t></w:t>
      </w:r>
      <w:r>
        <w:t></w:t>
      </w:r>
    </w:p>
    <w:p w:rsidR="000472BB" w:rsidRDefault="000472BB" w:rsidP="000472BB">
      <w:r>
        <w:rPr>
          <w:rFonts w:hint="eastAsia"/>
        </w:rPr>
        <w:t>На</w:t>
      </w:r>
      <w:r>
        <w:t></w:t>
      </w:r>
      <w:r>
        <w:rPr>
          <w:rFonts w:hint="eastAsia"/>
        </w:rPr>
        <w:t>защиту</w:t>
      </w:r>
      <w:r>
        <w:t></w:t>
      </w:r>
      <w:r>
        <w:rPr>
          <w:rFonts w:hint="eastAsia"/>
        </w:rPr>
        <w:t>выносятся</w:t>
      </w:r>
      <w:r>
        <w:t></w:t>
      </w:r>
      <w:r>
        <w:rPr>
          <w:rFonts w:hint="eastAsia"/>
        </w:rPr>
        <w:t>следующие</w:t>
      </w:r>
      <w:r>
        <w:t></w:t>
      </w:r>
      <w:r>
        <w:rPr>
          <w:rFonts w:hint="eastAsia"/>
        </w:rPr>
        <w:t>основные</w:t>
      </w:r>
      <w:r>
        <w:t></w:t>
      </w:r>
      <w:r>
        <w:rPr>
          <w:rFonts w:hint="eastAsia"/>
        </w:rPr>
        <w:t>положения</w:t>
      </w:r>
      <w:r>
        <w:t></w:t>
      </w:r>
    </w:p>
    <w:p w:rsidR="000472BB" w:rsidRDefault="000472BB" w:rsidP="000472BB">
      <w:r>
        <w:t></w:t>
      </w:r>
      <w:r>
        <w:tab/>
      </w:r>
      <w:r>
        <w:rPr>
          <w:rFonts w:hint="eastAsia"/>
        </w:rPr>
        <w:t>результаты</w:t>
      </w:r>
      <w:r>
        <w:t></w:t>
      </w:r>
      <w:r>
        <w:rPr>
          <w:rFonts w:hint="eastAsia"/>
        </w:rPr>
        <w:t>по</w:t>
      </w:r>
      <w:r>
        <w:t></w:t>
      </w:r>
      <w:r>
        <w:rPr>
          <w:rFonts w:hint="eastAsia"/>
        </w:rPr>
        <w:t>влиянию</w:t>
      </w:r>
      <w:r>
        <w:t></w:t>
      </w:r>
      <w:r>
        <w:rPr>
          <w:rFonts w:hint="eastAsia"/>
        </w:rPr>
        <w:t>материала</w:t>
      </w:r>
      <w:r>
        <w:t></w:t>
      </w:r>
      <w:r>
        <w:rPr>
          <w:rFonts w:hint="eastAsia"/>
        </w:rPr>
        <w:t>подложки</w:t>
      </w:r>
      <w:r>
        <w:t></w:t>
      </w:r>
      <w:r>
        <w:t></w:t>
      </w:r>
      <w:r>
        <w:rPr>
          <w:rFonts w:hint="eastAsia"/>
        </w:rPr>
        <w:t>режимов</w:t>
      </w:r>
      <w:r>
        <w:t></w:t>
      </w:r>
      <w:r>
        <w:rPr>
          <w:rFonts w:hint="eastAsia"/>
        </w:rPr>
        <w:t>и</w:t>
      </w:r>
      <w:r>
        <w:t></w:t>
      </w:r>
      <w:r>
        <w:rPr>
          <w:rFonts w:hint="eastAsia"/>
        </w:rPr>
        <w:t>способов</w:t>
      </w:r>
      <w:r>
        <w:t></w:t>
      </w:r>
      <w:r>
        <w:rPr>
          <w:rFonts w:hint="eastAsia"/>
        </w:rPr>
        <w:t>подготовки</w:t>
      </w:r>
      <w:r>
        <w:t></w:t>
      </w:r>
      <w:r>
        <w:rPr>
          <w:rFonts w:hint="eastAsia"/>
        </w:rPr>
        <w:t>ее</w:t>
      </w:r>
      <w:r>
        <w:t></w:t>
      </w:r>
      <w:r>
        <w:rPr>
          <w:rFonts w:hint="eastAsia"/>
        </w:rPr>
        <w:t>поверхности</w:t>
      </w:r>
      <w:r>
        <w:t></w:t>
      </w:r>
      <w:r>
        <w:t></w:t>
      </w:r>
      <w:r>
        <w:rPr>
          <w:rFonts w:hint="eastAsia"/>
        </w:rPr>
        <w:t>в</w:t>
      </w:r>
      <w:r>
        <w:t></w:t>
      </w:r>
      <w:r>
        <w:rPr>
          <w:rFonts w:hint="eastAsia"/>
        </w:rPr>
        <w:t>том</w:t>
      </w:r>
      <w:r>
        <w:t></w:t>
      </w:r>
      <w:r>
        <w:rPr>
          <w:rFonts w:hint="eastAsia"/>
        </w:rPr>
        <w:t>числе</w:t>
      </w:r>
      <w:r>
        <w:t></w:t>
      </w:r>
      <w:r>
        <w:rPr>
          <w:rFonts w:hint="eastAsia"/>
        </w:rPr>
        <w:t>ультразвука</w:t>
      </w:r>
      <w:r>
        <w:t></w:t>
      </w:r>
      <w:r>
        <w:t></w:t>
      </w:r>
      <w:r>
        <w:rPr>
          <w:rFonts w:hint="eastAsia"/>
        </w:rPr>
        <w:t>на</w:t>
      </w:r>
      <w:r>
        <w:t></w:t>
      </w:r>
      <w:r>
        <w:rPr>
          <w:rFonts w:hint="eastAsia"/>
        </w:rPr>
        <w:t>кинетику</w:t>
      </w:r>
      <w:r>
        <w:t></w:t>
      </w:r>
      <w:r>
        <w:rPr>
          <w:rFonts w:hint="eastAsia"/>
        </w:rPr>
        <w:t>электроосаждения</w:t>
      </w:r>
      <w:r>
        <w:t></w:t>
      </w:r>
      <w:r>
        <w:rPr>
          <w:rFonts w:hint="eastAsia"/>
        </w:rPr>
        <w:t>диоксида</w:t>
      </w:r>
      <w:r>
        <w:t></w:t>
      </w:r>
      <w:r>
        <w:rPr>
          <w:rFonts w:hint="eastAsia"/>
        </w:rPr>
        <w:t>свинца</w:t>
      </w:r>
      <w:r>
        <w:t></w:t>
      </w:r>
    </w:p>
    <w:p w:rsidR="000472BB" w:rsidRDefault="000472BB" w:rsidP="000472BB">
      <w:r>
        <w:t></w:t>
      </w:r>
      <w:r>
        <w:tab/>
      </w:r>
      <w:r>
        <w:rPr>
          <w:rFonts w:hint="eastAsia"/>
        </w:rPr>
        <w:t>результаты</w:t>
      </w:r>
      <w:r>
        <w:t></w:t>
      </w:r>
      <w:r>
        <w:rPr>
          <w:rFonts w:hint="eastAsia"/>
        </w:rPr>
        <w:t>по</w:t>
      </w:r>
      <w:r>
        <w:t></w:t>
      </w:r>
      <w:r>
        <w:rPr>
          <w:rFonts w:hint="eastAsia"/>
        </w:rPr>
        <w:t>влиянию</w:t>
      </w:r>
      <w:r>
        <w:t></w:t>
      </w:r>
      <w:r>
        <w:rPr>
          <w:rFonts w:hint="eastAsia"/>
        </w:rPr>
        <w:t>состава</w:t>
      </w:r>
      <w:r>
        <w:t></w:t>
      </w:r>
      <w:r>
        <w:rPr>
          <w:rFonts w:hint="eastAsia"/>
        </w:rPr>
        <w:t>электролита</w:t>
      </w:r>
      <w:r>
        <w:t></w:t>
      </w:r>
      <w:r>
        <w:t></w:t>
      </w:r>
      <w:r>
        <w:rPr>
          <w:rFonts w:hint="eastAsia"/>
        </w:rPr>
        <w:t>режима</w:t>
      </w:r>
      <w:r>
        <w:t></w:t>
      </w:r>
      <w:r>
        <w:rPr>
          <w:rFonts w:hint="eastAsia"/>
        </w:rPr>
        <w:t>электролиза</w:t>
      </w:r>
      <w:r>
        <w:t></w:t>
      </w:r>
      <w:r>
        <w:rPr>
          <w:rFonts w:hint="eastAsia"/>
        </w:rPr>
        <w:t>на</w:t>
      </w:r>
      <w:r>
        <w:t></w:t>
      </w:r>
      <w:r>
        <w:rPr>
          <w:rFonts w:hint="eastAsia"/>
        </w:rPr>
        <w:t>физико</w:t>
      </w:r>
      <w:r>
        <w:t></w:t>
      </w:r>
      <w:r>
        <w:rPr>
          <w:rFonts w:hint="eastAsia"/>
        </w:rPr>
        <w:t>химические</w:t>
      </w:r>
      <w:r>
        <w:t></w:t>
      </w:r>
      <w:r>
        <w:rPr>
          <w:rFonts w:hint="eastAsia"/>
        </w:rPr>
        <w:t>и</w:t>
      </w:r>
      <w:r>
        <w:t></w:t>
      </w:r>
      <w:r>
        <w:rPr>
          <w:rFonts w:hint="eastAsia"/>
        </w:rPr>
        <w:t>разрядные</w:t>
      </w:r>
      <w:r>
        <w:t></w:t>
      </w:r>
      <w:r>
        <w:rPr>
          <w:rFonts w:hint="eastAsia"/>
        </w:rPr>
        <w:t>характеристики</w:t>
      </w:r>
      <w:r>
        <w:t></w:t>
      </w:r>
      <w:r>
        <w:rPr>
          <w:rFonts w:hint="eastAsia"/>
        </w:rPr>
        <w:t>диоксидсвинцового</w:t>
      </w:r>
      <w:r>
        <w:t></w:t>
      </w:r>
      <w:r>
        <w:rPr>
          <w:rFonts w:hint="eastAsia"/>
        </w:rPr>
        <w:t>электрода</w:t>
      </w:r>
      <w:r>
        <w:t></w:t>
      </w:r>
    </w:p>
    <w:p w:rsidR="000472BB" w:rsidRDefault="000472BB" w:rsidP="000472BB">
      <w:r>
        <w:t></w:t>
      </w:r>
      <w:r>
        <w:tab/>
      </w:r>
      <w:r>
        <w:rPr>
          <w:rFonts w:hint="eastAsia"/>
        </w:rPr>
        <w:t>результаты</w:t>
      </w:r>
      <w:r>
        <w:t></w:t>
      </w:r>
      <w:r>
        <w:rPr>
          <w:rFonts w:hint="eastAsia"/>
        </w:rPr>
        <w:t>по</w:t>
      </w:r>
      <w:r>
        <w:t></w:t>
      </w:r>
      <w:r>
        <w:rPr>
          <w:rFonts w:hint="eastAsia"/>
        </w:rPr>
        <w:t>катодному</w:t>
      </w:r>
      <w:r>
        <w:t></w:t>
      </w:r>
      <w:r>
        <w:rPr>
          <w:rFonts w:hint="eastAsia"/>
        </w:rPr>
        <w:t>поведению</w:t>
      </w:r>
      <w:r>
        <w:t></w:t>
      </w:r>
      <w:r>
        <w:rPr>
          <w:rFonts w:hint="eastAsia"/>
        </w:rPr>
        <w:t>электролитического</w:t>
      </w:r>
      <w:r>
        <w:t></w:t>
      </w:r>
      <w:r>
        <w:rPr>
          <w:rFonts w:hint="eastAsia"/>
        </w:rPr>
        <w:t>диоксида</w:t>
      </w:r>
      <w:r>
        <w:t></w:t>
      </w:r>
      <w:r>
        <w:rPr>
          <w:rFonts w:hint="eastAsia"/>
        </w:rPr>
        <w:t>свинца</w:t>
      </w:r>
      <w:r>
        <w:t></w:t>
      </w:r>
      <w:r>
        <w:rPr>
          <w:rFonts w:hint="eastAsia"/>
        </w:rPr>
        <w:t>в</w:t>
      </w:r>
      <w:r>
        <w:t></w:t>
      </w:r>
      <w:r>
        <w:rPr>
          <w:rFonts w:hint="eastAsia"/>
        </w:rPr>
        <w:t>хлорной</w:t>
      </w:r>
      <w:r>
        <w:t></w:t>
      </w:r>
      <w:r>
        <w:rPr>
          <w:rFonts w:hint="eastAsia"/>
        </w:rPr>
        <w:t>кислоте</w:t>
      </w:r>
      <w:r>
        <w:t></w:t>
      </w:r>
      <w:r>
        <w:t></w:t>
      </w:r>
      <w:r>
        <w:rPr>
          <w:rFonts w:hint="eastAsia"/>
        </w:rPr>
        <w:t>полученного</w:t>
      </w:r>
      <w:r>
        <w:t></w:t>
      </w:r>
      <w:r>
        <w:rPr>
          <w:rFonts w:hint="eastAsia"/>
        </w:rPr>
        <w:t>при</w:t>
      </w:r>
      <w:r>
        <w:t></w:t>
      </w:r>
      <w:r>
        <w:rPr>
          <w:rFonts w:hint="eastAsia"/>
        </w:rPr>
        <w:t>воздействии</w:t>
      </w:r>
      <w:r>
        <w:t></w:t>
      </w:r>
      <w:r>
        <w:rPr>
          <w:rFonts w:hint="eastAsia"/>
        </w:rPr>
        <w:t>ультразвука</w:t>
      </w:r>
      <w:r>
        <w:t></w:t>
      </w:r>
      <w:r>
        <w:rPr>
          <w:rFonts w:hint="eastAsia"/>
        </w:rPr>
        <w:t>на</w:t>
      </w:r>
      <w:r>
        <w:t></w:t>
      </w:r>
      <w:r>
        <w:rPr>
          <w:rFonts w:hint="eastAsia"/>
        </w:rPr>
        <w:t>стальной</w:t>
      </w:r>
      <w:r>
        <w:t></w:t>
      </w:r>
      <w:r>
        <w:rPr>
          <w:rFonts w:hint="eastAsia"/>
        </w:rPr>
        <w:t>оксидированной</w:t>
      </w:r>
      <w:r>
        <w:t></w:t>
      </w:r>
      <w:r>
        <w:rPr>
          <w:rFonts w:hint="eastAsia"/>
        </w:rPr>
        <w:t>подложке</w:t>
      </w:r>
      <w:r>
        <w:t></w:t>
      </w:r>
    </w:p>
    <w:p w:rsidR="000472BB" w:rsidRDefault="000472BB" w:rsidP="000472BB">
      <w:r>
        <w:t></w:t>
      </w:r>
      <w:r>
        <w:tab/>
      </w:r>
      <w:r>
        <w:rPr>
          <w:rFonts w:hint="eastAsia"/>
        </w:rPr>
        <w:t>результаты</w:t>
      </w:r>
      <w:r>
        <w:t></w:t>
      </w:r>
      <w:r>
        <w:rPr>
          <w:rFonts w:hint="eastAsia"/>
        </w:rPr>
        <w:t>по</w:t>
      </w:r>
      <w:r>
        <w:t></w:t>
      </w:r>
      <w:r>
        <w:rPr>
          <w:rFonts w:hint="eastAsia"/>
        </w:rPr>
        <w:t>разрядным</w:t>
      </w:r>
      <w:r>
        <w:t></w:t>
      </w:r>
      <w:r>
        <w:rPr>
          <w:rFonts w:hint="eastAsia"/>
        </w:rPr>
        <w:t>характеристикам</w:t>
      </w:r>
      <w:r>
        <w:t></w:t>
      </w:r>
      <w:r>
        <w:rPr>
          <w:rFonts w:hint="eastAsia"/>
        </w:rPr>
        <w:t>системы</w:t>
      </w:r>
      <w:r>
        <w:t></w:t>
      </w:r>
      <w:r>
        <w:t></w:t>
      </w:r>
      <w:r>
        <w:t></w:t>
      </w:r>
      <w:r>
        <w:t></w:t>
      </w:r>
      <w:r>
        <w:t></w:t>
      </w:r>
      <w:r>
        <w:t></w:t>
      </w:r>
      <w:r>
        <w:t></w:t>
      </w:r>
      <w:r>
        <w:t></w:t>
      </w:r>
      <w:r>
        <w:t></w:t>
      </w:r>
      <w:r>
        <w:t></w:t>
      </w:r>
      <w:r>
        <w:t></w:t>
      </w:r>
      <w:r>
        <w:t></w:t>
      </w:r>
      <w:r>
        <w:t></w:t>
      </w:r>
      <w:r>
        <w:rPr>
          <w:rFonts w:hint="eastAsia"/>
        </w:rPr>
        <w:t>и</w:t>
      </w:r>
      <w:r>
        <w:t></w:t>
      </w:r>
      <w:r>
        <w:t></w:t>
      </w:r>
      <w:r>
        <w:t></w:t>
      </w:r>
      <w:r>
        <w:t></w:t>
      </w:r>
      <w:r>
        <w:t></w:t>
      </w:r>
      <w:r>
        <w:t></w:t>
      </w:r>
      <w:r>
        <w:t></w:t>
      </w:r>
      <w:r>
        <w:t></w:t>
      </w:r>
      <w:r>
        <w:t></w:t>
      </w:r>
      <w:r>
        <w:t></w:t>
      </w:r>
      <w:r>
        <w:t></w:t>
      </w:r>
      <w:r>
        <w:t></w:t>
      </w:r>
      <w:r>
        <w:t></w:t>
      </w:r>
      <w:r>
        <w:t></w:t>
      </w:r>
      <w:r>
        <w:rPr>
          <w:rFonts w:hint="eastAsia"/>
        </w:rPr>
        <w:t>с</w:t>
      </w:r>
      <w:r>
        <w:t></w:t>
      </w:r>
      <w:r>
        <w:rPr>
          <w:rFonts w:hint="eastAsia"/>
        </w:rPr>
        <w:t>диоксидсвинцовыми</w:t>
      </w:r>
      <w:r>
        <w:t></w:t>
      </w:r>
      <w:r>
        <w:rPr>
          <w:rFonts w:hint="eastAsia"/>
        </w:rPr>
        <w:t>электродами</w:t>
      </w:r>
      <w:r>
        <w:t></w:t>
      </w:r>
      <w:r>
        <w:t></w:t>
      </w:r>
      <w:r>
        <w:rPr>
          <w:rFonts w:hint="eastAsia"/>
        </w:rPr>
        <w:t>полученными</w:t>
      </w:r>
      <w:r>
        <w:t></w:t>
      </w:r>
      <w:r>
        <w:rPr>
          <w:rFonts w:hint="eastAsia"/>
        </w:rPr>
        <w:t>на</w:t>
      </w:r>
      <w:r>
        <w:t></w:t>
      </w:r>
      <w:r>
        <w:rPr>
          <w:rFonts w:hint="eastAsia"/>
        </w:rPr>
        <w:t>стальной</w:t>
      </w:r>
      <w:r>
        <w:t></w:t>
      </w:r>
      <w:r>
        <w:rPr>
          <w:rFonts w:hint="eastAsia"/>
        </w:rPr>
        <w:t>оксидированной</w:t>
      </w:r>
      <w:r>
        <w:t></w:t>
      </w:r>
      <w:r>
        <w:rPr>
          <w:rFonts w:hint="eastAsia"/>
        </w:rPr>
        <w:t>подложке</w:t>
      </w:r>
      <w:r>
        <w:t></w:t>
      </w:r>
      <w:r>
        <w:rPr>
          <w:rFonts w:hint="eastAsia"/>
        </w:rPr>
        <w:t>в</w:t>
      </w:r>
      <w:r>
        <w:t></w:t>
      </w:r>
      <w:r>
        <w:rPr>
          <w:rFonts w:hint="eastAsia"/>
        </w:rPr>
        <w:t>ультразвуковом</w:t>
      </w:r>
      <w:r>
        <w:t></w:t>
      </w:r>
      <w:r>
        <w:rPr>
          <w:rFonts w:hint="eastAsia"/>
        </w:rPr>
        <w:t>поле</w:t>
      </w:r>
      <w:r>
        <w:t></w:t>
      </w:r>
      <w:r>
        <w:rPr>
          <w:rFonts w:hint="eastAsia"/>
        </w:rPr>
        <w:t>и</w:t>
      </w:r>
      <w:r>
        <w:t></w:t>
      </w:r>
      <w:r>
        <w:rPr>
          <w:rFonts w:hint="eastAsia"/>
        </w:rPr>
        <w:t>на</w:t>
      </w:r>
      <w:r>
        <w:t></w:t>
      </w:r>
      <w:r>
        <w:rPr>
          <w:rFonts w:hint="eastAsia"/>
        </w:rPr>
        <w:t>титановой</w:t>
      </w:r>
      <w:r>
        <w:t></w:t>
      </w:r>
      <w:r>
        <w:rPr>
          <w:rFonts w:hint="eastAsia"/>
        </w:rPr>
        <w:t>подложке</w:t>
      </w:r>
      <w:r>
        <w:t></w:t>
      </w:r>
      <w:r>
        <w:t></w:t>
      </w:r>
      <w:r>
        <w:rPr>
          <w:rFonts w:hint="eastAsia"/>
        </w:rPr>
        <w:t>покрытой</w:t>
      </w:r>
      <w:r>
        <w:t></w:t>
      </w:r>
      <w:r>
        <w:rPr>
          <w:rFonts w:hint="eastAsia"/>
        </w:rPr>
        <w:t>коллоидным</w:t>
      </w:r>
      <w:r>
        <w:t></w:t>
      </w:r>
      <w:r>
        <w:rPr>
          <w:rFonts w:hint="eastAsia"/>
        </w:rPr>
        <w:t>графитом</w:t>
      </w:r>
      <w:r>
        <w:t></w:t>
      </w:r>
    </w:p>
    <w:p w:rsidR="000472BB" w:rsidRDefault="000472BB" w:rsidP="000472BB">
      <w:r>
        <w:t></w:t>
      </w:r>
    </w:p>
    <w:p w:rsidR="000472BB" w:rsidRDefault="000472BB" w:rsidP="000472BB">
      <w:r>
        <w:t></w:t>
      </w:r>
    </w:p>
    <w:p w:rsidR="000472BB" w:rsidRDefault="000472BB" w:rsidP="000472BB">
      <w:r>
        <w:t></w:t>
      </w:r>
      <w:r>
        <w:t></w:t>
      </w:r>
      <w:r>
        <w:rPr>
          <w:rFonts w:hint="eastAsia"/>
        </w:rPr>
        <w:t>рекомендации</w:t>
      </w:r>
      <w:r>
        <w:t></w:t>
      </w:r>
      <w:r>
        <w:rPr>
          <w:rFonts w:hint="eastAsia"/>
        </w:rPr>
        <w:t>по</w:t>
      </w:r>
      <w:r>
        <w:t></w:t>
      </w:r>
      <w:r>
        <w:rPr>
          <w:rFonts w:hint="eastAsia"/>
        </w:rPr>
        <w:t>способу</w:t>
      </w:r>
      <w:r>
        <w:t></w:t>
      </w:r>
      <w:r>
        <w:rPr>
          <w:rFonts w:hint="eastAsia"/>
        </w:rPr>
        <w:t>получения</w:t>
      </w:r>
      <w:r>
        <w:t></w:t>
      </w:r>
      <w:r>
        <w:rPr>
          <w:rFonts w:hint="eastAsia"/>
        </w:rPr>
        <w:t>диоксидсвинцового</w:t>
      </w:r>
      <w:r>
        <w:t></w:t>
      </w:r>
      <w:r>
        <w:rPr>
          <w:rFonts w:hint="eastAsia"/>
        </w:rPr>
        <w:t>электрода</w:t>
      </w:r>
      <w:r>
        <w:t></w:t>
      </w:r>
      <w:r>
        <w:rPr>
          <w:rFonts w:hint="eastAsia"/>
        </w:rPr>
        <w:t>на</w:t>
      </w:r>
      <w:r>
        <w:t></w:t>
      </w:r>
      <w:r>
        <w:rPr>
          <w:rFonts w:hint="eastAsia"/>
        </w:rPr>
        <w:t>титановой</w:t>
      </w:r>
      <w:r>
        <w:t></w:t>
      </w:r>
      <w:r>
        <w:rPr>
          <w:rFonts w:hint="eastAsia"/>
        </w:rPr>
        <w:t>подложке</w:t>
      </w:r>
      <w:r>
        <w:t></w:t>
      </w:r>
      <w:r>
        <w:t></w:t>
      </w:r>
      <w:r>
        <w:rPr>
          <w:rFonts w:hint="eastAsia"/>
        </w:rPr>
        <w:t>покрытой</w:t>
      </w:r>
      <w:r>
        <w:t></w:t>
      </w:r>
      <w:r>
        <w:rPr>
          <w:rFonts w:hint="eastAsia"/>
        </w:rPr>
        <w:t>коллоидным</w:t>
      </w:r>
      <w:r>
        <w:t></w:t>
      </w:r>
      <w:r>
        <w:rPr>
          <w:rFonts w:hint="eastAsia"/>
        </w:rPr>
        <w:t>графитом</w:t>
      </w:r>
      <w:r>
        <w:t></w:t>
      </w:r>
      <w:r>
        <w:t></w:t>
      </w:r>
      <w:r>
        <w:rPr>
          <w:rFonts w:hint="eastAsia"/>
        </w:rPr>
        <w:t>обеспечивающему</w:t>
      </w:r>
      <w:r>
        <w:t></w:t>
      </w:r>
      <w:r>
        <w:rPr>
          <w:rFonts w:hint="eastAsia"/>
        </w:rPr>
        <w:t>высокие</w:t>
      </w:r>
      <w:r>
        <w:t></w:t>
      </w:r>
      <w:r>
        <w:rPr>
          <w:rFonts w:hint="eastAsia"/>
        </w:rPr>
        <w:t>разрядные</w:t>
      </w:r>
      <w:r>
        <w:t></w:t>
      </w:r>
      <w:r>
        <w:rPr>
          <w:rFonts w:hint="eastAsia"/>
        </w:rPr>
        <w:t>характеристики</w:t>
      </w:r>
      <w:r>
        <w:t></w:t>
      </w:r>
      <w:r>
        <w:t></w:t>
      </w:r>
      <w:r>
        <w:rPr>
          <w:rFonts w:hint="eastAsia"/>
        </w:rPr>
        <w:t>превышающие</w:t>
      </w:r>
      <w:r>
        <w:t></w:t>
      </w:r>
      <w:r>
        <w:rPr>
          <w:rFonts w:hint="eastAsia"/>
        </w:rPr>
        <w:t>аналог</w:t>
      </w:r>
      <w:r>
        <w:t></w:t>
      </w:r>
      <w:r>
        <w:rPr>
          <w:rFonts w:hint="eastAsia"/>
        </w:rPr>
        <w:t>при</w:t>
      </w:r>
      <w:r>
        <w:t></w:t>
      </w:r>
      <w:r>
        <w:rPr>
          <w:rFonts w:hint="eastAsia"/>
        </w:rPr>
        <w:t>сокращении</w:t>
      </w:r>
      <w:r>
        <w:t></w:t>
      </w:r>
      <w:r>
        <w:rPr>
          <w:rFonts w:hint="eastAsia"/>
        </w:rPr>
        <w:t>времени</w:t>
      </w:r>
      <w:r>
        <w:t></w:t>
      </w:r>
      <w:r>
        <w:rPr>
          <w:rFonts w:hint="eastAsia"/>
        </w:rPr>
        <w:t>технологического</w:t>
      </w:r>
      <w:r>
        <w:t></w:t>
      </w:r>
      <w:r>
        <w:rPr>
          <w:rFonts w:hint="eastAsia"/>
        </w:rPr>
        <w:t>цикла</w:t>
      </w:r>
      <w:r>
        <w:t></w:t>
      </w:r>
    </w:p>
    <w:p w:rsidR="000472BB" w:rsidRDefault="000472BB" w:rsidP="000472BB">
      <w:r>
        <w:rPr>
          <w:rFonts w:hint="eastAsia"/>
        </w:rPr>
        <w:t>Степень</w:t>
      </w:r>
      <w:r>
        <w:t></w:t>
      </w:r>
      <w:r>
        <w:rPr>
          <w:rFonts w:hint="eastAsia"/>
        </w:rPr>
        <w:t>достоверности</w:t>
      </w:r>
      <w:r>
        <w:t></w:t>
      </w:r>
      <w:r>
        <w:rPr>
          <w:rFonts w:hint="eastAsia"/>
        </w:rPr>
        <w:t>и</w:t>
      </w:r>
      <w:r>
        <w:t></w:t>
      </w:r>
      <w:r>
        <w:rPr>
          <w:rFonts w:hint="eastAsia"/>
        </w:rPr>
        <w:t>апробация</w:t>
      </w:r>
      <w:r>
        <w:t></w:t>
      </w:r>
      <w:r>
        <w:rPr>
          <w:rFonts w:hint="eastAsia"/>
        </w:rPr>
        <w:t>результатов</w:t>
      </w:r>
      <w:r>
        <w:t></w:t>
      </w:r>
      <w:r>
        <w:rPr>
          <w:rFonts w:hint="eastAsia"/>
        </w:rPr>
        <w:t>работы</w:t>
      </w:r>
      <w:r>
        <w:t></w:t>
      </w:r>
      <w:r>
        <w:t></w:t>
      </w:r>
      <w:r>
        <w:rPr>
          <w:rFonts w:hint="eastAsia"/>
        </w:rPr>
        <w:t>Достоверность</w:t>
      </w:r>
      <w:r>
        <w:t></w:t>
      </w:r>
      <w:r>
        <w:rPr>
          <w:rFonts w:hint="eastAsia"/>
        </w:rPr>
        <w:t>результатов</w:t>
      </w:r>
      <w:r>
        <w:t></w:t>
      </w:r>
      <w:r>
        <w:rPr>
          <w:rFonts w:hint="eastAsia"/>
        </w:rPr>
        <w:t>исследования</w:t>
      </w:r>
      <w:r>
        <w:t></w:t>
      </w:r>
      <w:r>
        <w:rPr>
          <w:rFonts w:hint="eastAsia"/>
        </w:rPr>
        <w:t>подтверждается</w:t>
      </w:r>
      <w:r>
        <w:t></w:t>
      </w:r>
      <w:r>
        <w:rPr>
          <w:rFonts w:hint="eastAsia"/>
        </w:rPr>
        <w:t>большим</w:t>
      </w:r>
      <w:r>
        <w:t></w:t>
      </w:r>
      <w:r>
        <w:rPr>
          <w:rFonts w:hint="eastAsia"/>
        </w:rPr>
        <w:t>объемом</w:t>
      </w:r>
      <w:r>
        <w:t></w:t>
      </w:r>
      <w:r>
        <w:rPr>
          <w:rFonts w:hint="eastAsia"/>
        </w:rPr>
        <w:t>экспериментальных</w:t>
      </w:r>
      <w:r>
        <w:t></w:t>
      </w:r>
      <w:r>
        <w:rPr>
          <w:rFonts w:hint="eastAsia"/>
        </w:rPr>
        <w:t>данных</w:t>
      </w:r>
      <w:r>
        <w:t></w:t>
      </w:r>
      <w:r>
        <w:t></w:t>
      </w:r>
      <w:r>
        <w:rPr>
          <w:rFonts w:hint="eastAsia"/>
        </w:rPr>
        <w:t>полученных</w:t>
      </w:r>
      <w:r>
        <w:t></w:t>
      </w:r>
      <w:r>
        <w:rPr>
          <w:rFonts w:hint="eastAsia"/>
        </w:rPr>
        <w:t>с</w:t>
      </w:r>
      <w:r>
        <w:t></w:t>
      </w:r>
      <w:r>
        <w:rPr>
          <w:rFonts w:hint="eastAsia"/>
        </w:rPr>
        <w:t>применением</w:t>
      </w:r>
      <w:r>
        <w:t></w:t>
      </w:r>
      <w:r>
        <w:rPr>
          <w:rFonts w:hint="eastAsia"/>
        </w:rPr>
        <w:t>комплекса</w:t>
      </w:r>
      <w:r>
        <w:t></w:t>
      </w:r>
      <w:r>
        <w:rPr>
          <w:rFonts w:hint="eastAsia"/>
        </w:rPr>
        <w:t>современных</w:t>
      </w:r>
      <w:r>
        <w:t></w:t>
      </w:r>
      <w:r>
        <w:rPr>
          <w:rFonts w:hint="eastAsia"/>
        </w:rPr>
        <w:t>электрохимических</w:t>
      </w:r>
      <w:r>
        <w:t></w:t>
      </w:r>
      <w:r>
        <w:rPr>
          <w:rFonts w:hint="eastAsia"/>
        </w:rPr>
        <w:t>методов</w:t>
      </w:r>
      <w:r>
        <w:t></w:t>
      </w:r>
      <w:r>
        <w:rPr>
          <w:rFonts w:hint="eastAsia"/>
        </w:rPr>
        <w:t>и</w:t>
      </w:r>
      <w:r>
        <w:t></w:t>
      </w:r>
      <w:r>
        <w:rPr>
          <w:rFonts w:hint="eastAsia"/>
        </w:rPr>
        <w:t>экспериментального</w:t>
      </w:r>
      <w:r>
        <w:t></w:t>
      </w:r>
      <w:r>
        <w:rPr>
          <w:rFonts w:hint="eastAsia"/>
        </w:rPr>
        <w:t>оборудования</w:t>
      </w:r>
      <w:r>
        <w:t></w:t>
      </w:r>
      <w:r>
        <w:t></w:t>
      </w:r>
      <w:r>
        <w:rPr>
          <w:rFonts w:hint="eastAsia"/>
        </w:rPr>
        <w:t>их</w:t>
      </w:r>
      <w:r>
        <w:t></w:t>
      </w:r>
      <w:r>
        <w:rPr>
          <w:rFonts w:hint="eastAsia"/>
        </w:rPr>
        <w:t>анализом</w:t>
      </w:r>
      <w:r>
        <w:t></w:t>
      </w:r>
      <w:r>
        <w:rPr>
          <w:rFonts w:hint="eastAsia"/>
        </w:rPr>
        <w:t>и</w:t>
      </w:r>
      <w:r>
        <w:t></w:t>
      </w:r>
      <w:r>
        <w:rPr>
          <w:rFonts w:hint="eastAsia"/>
        </w:rPr>
        <w:t>корректной</w:t>
      </w:r>
      <w:r>
        <w:t></w:t>
      </w:r>
      <w:r>
        <w:rPr>
          <w:rFonts w:hint="eastAsia"/>
        </w:rPr>
        <w:t>статистической</w:t>
      </w:r>
      <w:r>
        <w:t></w:t>
      </w:r>
      <w:r>
        <w:rPr>
          <w:rFonts w:hint="eastAsia"/>
        </w:rPr>
        <w:t>обработкой</w:t>
      </w:r>
      <w:r>
        <w:t></w:t>
      </w:r>
    </w:p>
    <w:p w:rsidR="000472BB" w:rsidRDefault="000472BB" w:rsidP="000472BB">
      <w:r>
        <w:rPr>
          <w:rFonts w:hint="eastAsia"/>
        </w:rPr>
        <w:t>Результаты</w:t>
      </w:r>
      <w:r>
        <w:t></w:t>
      </w:r>
      <w:r>
        <w:rPr>
          <w:rFonts w:hint="eastAsia"/>
        </w:rPr>
        <w:t>настоящего</w:t>
      </w:r>
      <w:r>
        <w:t></w:t>
      </w:r>
      <w:r>
        <w:rPr>
          <w:rFonts w:hint="eastAsia"/>
        </w:rPr>
        <w:t>диссертационного</w:t>
      </w:r>
      <w:r>
        <w:t></w:t>
      </w:r>
      <w:r>
        <w:rPr>
          <w:rFonts w:hint="eastAsia"/>
        </w:rPr>
        <w:t>исследования</w:t>
      </w:r>
      <w:r>
        <w:t></w:t>
      </w:r>
      <w:r>
        <w:rPr>
          <w:rFonts w:hint="eastAsia"/>
        </w:rPr>
        <w:t>обсуждались</w:t>
      </w:r>
      <w:r>
        <w:t></w:t>
      </w:r>
      <w:r>
        <w:rPr>
          <w:rFonts w:hint="eastAsia"/>
        </w:rPr>
        <w:t>на</w:t>
      </w:r>
      <w:r>
        <w:t></w:t>
      </w:r>
      <w:r>
        <w:t></w:t>
      </w:r>
      <w:r>
        <w:t></w:t>
      </w:r>
      <w:r>
        <w:t></w:t>
      </w:r>
      <w:r>
        <w:t></w:t>
      </w:r>
      <w:r>
        <w:t></w:t>
      </w:r>
      <w:r>
        <w:rPr>
          <w:rFonts w:hint="eastAsia"/>
        </w:rPr>
        <w:t>Всероссийской</w:t>
      </w:r>
      <w:r>
        <w:t></w:t>
      </w:r>
      <w:r>
        <w:rPr>
          <w:rFonts w:hint="eastAsia"/>
        </w:rPr>
        <w:t>конференции</w:t>
      </w:r>
      <w:r>
        <w:t></w:t>
      </w:r>
      <w:r>
        <w:t></w:t>
      </w:r>
      <w:r>
        <w:rPr>
          <w:rFonts w:hint="eastAsia"/>
        </w:rPr>
        <w:t>Физико</w:t>
      </w:r>
      <w:r>
        <w:t></w:t>
      </w:r>
      <w:r>
        <w:rPr>
          <w:rFonts w:hint="eastAsia"/>
        </w:rPr>
        <w:t>химические</w:t>
      </w:r>
      <w:r>
        <w:t></w:t>
      </w:r>
      <w:r>
        <w:rPr>
          <w:rFonts w:hint="eastAsia"/>
        </w:rPr>
        <w:t>процессы</w:t>
      </w:r>
      <w:r>
        <w:t></w:t>
      </w:r>
      <w:r>
        <w:rPr>
          <w:rFonts w:hint="eastAsia"/>
        </w:rPr>
        <w:t>в</w:t>
      </w:r>
      <w:r>
        <w:t></w:t>
      </w:r>
      <w:r>
        <w:rPr>
          <w:rFonts w:hint="eastAsia"/>
        </w:rPr>
        <w:t>конденсированных</w:t>
      </w:r>
      <w:r>
        <w:t></w:t>
      </w:r>
      <w:r>
        <w:rPr>
          <w:rFonts w:hint="eastAsia"/>
        </w:rPr>
        <w:t>средах</w:t>
      </w:r>
      <w:r>
        <w:t></w:t>
      </w:r>
      <w:r>
        <w:rPr>
          <w:rFonts w:hint="eastAsia"/>
        </w:rPr>
        <w:t>и</w:t>
      </w:r>
      <w:r>
        <w:t></w:t>
      </w:r>
      <w:r>
        <w:rPr>
          <w:rFonts w:hint="eastAsia"/>
        </w:rPr>
        <w:t>на</w:t>
      </w:r>
      <w:r>
        <w:t></w:t>
      </w:r>
      <w:r>
        <w:rPr>
          <w:rFonts w:hint="eastAsia"/>
        </w:rPr>
        <w:t>межфазных</w:t>
      </w:r>
      <w:r>
        <w:t></w:t>
      </w:r>
      <w:r>
        <w:rPr>
          <w:rFonts w:hint="eastAsia"/>
        </w:rPr>
        <w:t>границах</w:t>
      </w:r>
      <w:r>
        <w:t></w:t>
      </w:r>
      <w:r>
        <w:t></w:t>
      </w:r>
      <w:r>
        <w:t></w:t>
      </w:r>
      <w:r>
        <w:rPr>
          <w:rFonts w:hint="eastAsia"/>
        </w:rPr>
        <w:t>ФАГРАН</w:t>
      </w:r>
      <w:r>
        <w:t></w:t>
      </w:r>
      <w:r>
        <w:t></w:t>
      </w:r>
      <w:r>
        <w:t></w:t>
      </w:r>
      <w:r>
        <w:t></w:t>
      </w:r>
      <w:r>
        <w:t></w:t>
      </w:r>
      <w:r>
        <w:t></w:t>
      </w:r>
      <w:r>
        <w:t></w:t>
      </w:r>
      <w:r>
        <w:t></w:t>
      </w:r>
      <w:r>
        <w:rPr>
          <w:rFonts w:hint="eastAsia"/>
        </w:rPr>
        <w:t>Воронеж</w:t>
      </w:r>
      <w:r>
        <w:t></w:t>
      </w:r>
      <w:r>
        <w:t></w:t>
      </w:r>
      <w:r>
        <w:t></w:t>
      </w:r>
      <w:r>
        <w:t></w:t>
      </w:r>
      <w:r>
        <w:t></w:t>
      </w:r>
      <w:r>
        <w:t></w:t>
      </w:r>
      <w:r>
        <w:t></w:t>
      </w:r>
      <w:r>
        <w:rPr>
          <w:rFonts w:hint="eastAsia"/>
        </w:rPr>
        <w:t>г</w:t>
      </w:r>
      <w:r>
        <w:t></w:t>
      </w:r>
      <w:r>
        <w:t></w:t>
      </w:r>
      <w:r>
        <w:t></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Покрытия</w:t>
      </w:r>
      <w:r>
        <w:t></w:t>
      </w:r>
      <w:r>
        <w:rPr>
          <w:rFonts w:hint="eastAsia"/>
        </w:rPr>
        <w:t>и</w:t>
      </w:r>
      <w:r>
        <w:t></w:t>
      </w:r>
      <w:r>
        <w:rPr>
          <w:rFonts w:hint="eastAsia"/>
        </w:rPr>
        <w:t>обработка</w:t>
      </w:r>
      <w:r>
        <w:t></w:t>
      </w:r>
      <w:r>
        <w:rPr>
          <w:rFonts w:hint="eastAsia"/>
        </w:rPr>
        <w:t>поверхности</w:t>
      </w:r>
      <w:r>
        <w:t></w:t>
      </w:r>
      <w:r>
        <w:t></w:t>
      </w:r>
      <w:r>
        <w:rPr>
          <w:rFonts w:hint="eastAsia"/>
        </w:rPr>
        <w:t>Последние</w:t>
      </w:r>
      <w:r>
        <w:t></w:t>
      </w:r>
      <w:r>
        <w:rPr>
          <w:rFonts w:hint="eastAsia"/>
        </w:rPr>
        <w:t>достижения</w:t>
      </w:r>
      <w:r>
        <w:t></w:t>
      </w:r>
      <w:r>
        <w:rPr>
          <w:rFonts w:hint="eastAsia"/>
        </w:rPr>
        <w:t>в</w:t>
      </w:r>
      <w:r>
        <w:t></w:t>
      </w:r>
      <w:r>
        <w:rPr>
          <w:rFonts w:hint="eastAsia"/>
        </w:rPr>
        <w:t>технологиях</w:t>
      </w:r>
      <w:r>
        <w:t></w:t>
      </w:r>
      <w:r>
        <w:t></w:t>
      </w:r>
      <w:r>
        <w:rPr>
          <w:rFonts w:hint="eastAsia"/>
        </w:rPr>
        <w:t>экологии</w:t>
      </w:r>
      <w:r>
        <w:t></w:t>
      </w:r>
      <w:r>
        <w:rPr>
          <w:rFonts w:hint="eastAsia"/>
        </w:rPr>
        <w:t>и</w:t>
      </w:r>
      <w:r>
        <w:t></w:t>
      </w:r>
      <w:r>
        <w:rPr>
          <w:rFonts w:hint="eastAsia"/>
        </w:rPr>
        <w:t>оборудовании</w:t>
      </w:r>
      <w:r>
        <w:t></w:t>
      </w:r>
      <w:r>
        <w:t></w:t>
      </w:r>
      <w:r>
        <w:t></w:t>
      </w:r>
      <w:r>
        <w:rPr>
          <w:rFonts w:hint="eastAsia"/>
        </w:rPr>
        <w:t>Москва</w:t>
      </w:r>
      <w:r>
        <w:t></w:t>
      </w:r>
      <w:r>
        <w:t></w:t>
      </w:r>
      <w:r>
        <w:t></w:t>
      </w:r>
      <w:r>
        <w:t></w:t>
      </w:r>
      <w:r>
        <w:t></w:t>
      </w:r>
      <w:r>
        <w:t></w:t>
      </w:r>
      <w:r>
        <w:t></w:t>
      </w:r>
      <w:r>
        <w:rPr>
          <w:rFonts w:hint="eastAsia"/>
        </w:rPr>
        <w:t>г</w:t>
      </w:r>
      <w:r>
        <w:t></w:t>
      </w:r>
      <w:r>
        <w:t></w:t>
      </w:r>
      <w:r>
        <w:t></w:t>
      </w:r>
      <w:r>
        <w:t></w:t>
      </w:r>
      <w:r>
        <w:rPr>
          <w:rFonts w:hint="eastAsia"/>
        </w:rPr>
        <w:t>Международной</w:t>
      </w:r>
      <w:r>
        <w:t></w:t>
      </w:r>
      <w:r>
        <w:rPr>
          <w:rFonts w:hint="eastAsia"/>
        </w:rPr>
        <w:t>научной</w:t>
      </w:r>
      <w:r>
        <w:t></w:t>
      </w:r>
      <w:r>
        <w:rPr>
          <w:rFonts w:hint="eastAsia"/>
        </w:rPr>
        <w:t>конференции</w:t>
      </w:r>
      <w:r>
        <w:t></w:t>
      </w:r>
      <w:r>
        <w:t></w:t>
      </w:r>
      <w:r>
        <w:rPr>
          <w:rFonts w:hint="eastAsia"/>
        </w:rPr>
        <w:t>Актуальные</w:t>
      </w:r>
      <w:r>
        <w:t></w:t>
      </w:r>
      <w:r>
        <w:rPr>
          <w:rFonts w:hint="eastAsia"/>
        </w:rPr>
        <w:t>проблемы</w:t>
      </w:r>
      <w:r>
        <w:t></w:t>
      </w:r>
      <w:r>
        <w:rPr>
          <w:rFonts w:hint="eastAsia"/>
        </w:rPr>
        <w:t>теории</w:t>
      </w:r>
      <w:r>
        <w:t></w:t>
      </w:r>
      <w:r>
        <w:rPr>
          <w:rFonts w:hint="eastAsia"/>
        </w:rPr>
        <w:t>и</w:t>
      </w:r>
      <w:r>
        <w:t></w:t>
      </w:r>
      <w:r>
        <w:rPr>
          <w:rFonts w:hint="eastAsia"/>
        </w:rPr>
        <w:t>практики</w:t>
      </w:r>
      <w:r>
        <w:t></w:t>
      </w:r>
      <w:r>
        <w:rPr>
          <w:rFonts w:hint="eastAsia"/>
        </w:rPr>
        <w:t>электрохимических</w:t>
      </w:r>
      <w:r>
        <w:t></w:t>
      </w:r>
      <w:r>
        <w:rPr>
          <w:rFonts w:hint="eastAsia"/>
        </w:rPr>
        <w:t>процессов</w:t>
      </w:r>
      <w:r>
        <w:t></w:t>
      </w:r>
      <w:r>
        <w:t></w:t>
      </w:r>
      <w:r>
        <w:t></w:t>
      </w:r>
      <w:r>
        <w:rPr>
          <w:rFonts w:hint="eastAsia"/>
        </w:rPr>
        <w:t>Саратов</w:t>
      </w:r>
      <w:r>
        <w:t></w:t>
      </w:r>
      <w:r>
        <w:t></w:t>
      </w:r>
      <w:r>
        <w:t></w:t>
      </w:r>
      <w:r>
        <w:t></w:t>
      </w:r>
      <w:r>
        <w:t></w:t>
      </w:r>
      <w:r>
        <w:t></w:t>
      </w:r>
      <w:r>
        <w:t></w:t>
      </w:r>
      <w:r>
        <w:rPr>
          <w:rFonts w:hint="eastAsia"/>
        </w:rPr>
        <w:t>г</w:t>
      </w:r>
      <w:r>
        <w:t></w:t>
      </w:r>
      <w:r>
        <w:t></w:t>
      </w:r>
      <w:r>
        <w:t></w:t>
      </w:r>
      <w:r>
        <w:t></w:t>
      </w:r>
      <w:r>
        <w:rPr>
          <w:rFonts w:hint="eastAsia"/>
        </w:rPr>
        <w:t>Международной</w:t>
      </w:r>
      <w:r>
        <w:t></w:t>
      </w:r>
      <w:r>
        <w:rPr>
          <w:rFonts w:hint="eastAsia"/>
        </w:rPr>
        <w:t>конференции</w:t>
      </w:r>
      <w:r>
        <w:t></w:t>
      </w:r>
      <w:r>
        <w:t></w:t>
      </w:r>
      <w:r>
        <w:rPr>
          <w:rFonts w:hint="eastAsia"/>
        </w:rPr>
        <w:t>Перспективные</w:t>
      </w:r>
      <w:r>
        <w:t></w:t>
      </w:r>
      <w:r>
        <w:rPr>
          <w:rFonts w:hint="eastAsia"/>
        </w:rPr>
        <w:t>полимерные</w:t>
      </w:r>
      <w:r>
        <w:t></w:t>
      </w:r>
      <w:r>
        <w:rPr>
          <w:rFonts w:hint="eastAsia"/>
        </w:rPr>
        <w:t>композиционные</w:t>
      </w:r>
      <w:r>
        <w:t></w:t>
      </w:r>
      <w:r>
        <w:rPr>
          <w:rFonts w:hint="eastAsia"/>
        </w:rPr>
        <w:t>материалы</w:t>
      </w:r>
      <w:r>
        <w:t></w:t>
      </w:r>
      <w:r>
        <w:t></w:t>
      </w:r>
      <w:r>
        <w:rPr>
          <w:rFonts w:hint="eastAsia"/>
        </w:rPr>
        <w:t>Альтернативные</w:t>
      </w:r>
      <w:r>
        <w:t></w:t>
      </w:r>
      <w:r>
        <w:rPr>
          <w:rFonts w:hint="eastAsia"/>
        </w:rPr>
        <w:t>технологии</w:t>
      </w:r>
      <w:r>
        <w:t></w:t>
      </w:r>
      <w:r>
        <w:t></w:t>
      </w:r>
      <w:r>
        <w:rPr>
          <w:rFonts w:hint="eastAsia"/>
        </w:rPr>
        <w:t>Переработка</w:t>
      </w:r>
      <w:r>
        <w:t></w:t>
      </w:r>
      <w:r>
        <w:t></w:t>
      </w:r>
      <w:r>
        <w:rPr>
          <w:rFonts w:hint="eastAsia"/>
        </w:rPr>
        <w:t>Применение</w:t>
      </w:r>
      <w:r>
        <w:t></w:t>
      </w:r>
      <w:r>
        <w:t></w:t>
      </w:r>
      <w:r>
        <w:rPr>
          <w:rFonts w:hint="eastAsia"/>
        </w:rPr>
        <w:t>Экология</w:t>
      </w:r>
      <w:r>
        <w:t></w:t>
      </w:r>
      <w:r>
        <w:t></w:t>
      </w:r>
      <w:r>
        <w:t></w:t>
      </w:r>
      <w:r>
        <w:t></w:t>
      </w:r>
      <w:r>
        <w:rPr>
          <w:rFonts w:hint="eastAsia"/>
        </w:rPr>
        <w:t>Композит</w:t>
      </w:r>
      <w:r>
        <w:t></w:t>
      </w:r>
      <w:r>
        <w:t></w:t>
      </w:r>
      <w:r>
        <w:t></w:t>
      </w:r>
      <w:r>
        <w:t></w:t>
      </w:r>
      <w:r>
        <w:rPr>
          <w:rFonts w:hint="eastAsia"/>
        </w:rPr>
        <w:t>Саратов</w:t>
      </w:r>
      <w:r>
        <w:t></w:t>
      </w:r>
      <w:r>
        <w:t></w:t>
      </w:r>
      <w:r>
        <w:t></w:t>
      </w:r>
      <w:r>
        <w:t></w:t>
      </w:r>
      <w:r>
        <w:t></w:t>
      </w:r>
      <w:r>
        <w:t></w:t>
      </w:r>
      <w:r>
        <w:t></w:t>
      </w:r>
      <w:r>
        <w:t></w:t>
      </w:r>
      <w:r>
        <w:rPr>
          <w:rFonts w:hint="eastAsia"/>
        </w:rPr>
        <w:t>г</w:t>
      </w:r>
      <w:r>
        <w:t></w:t>
      </w:r>
      <w:r>
        <w:t></w:t>
      </w:r>
      <w:r>
        <w:t></w:t>
      </w:r>
      <w:r>
        <w:t></w:t>
      </w:r>
      <w:r>
        <w:t></w:t>
      </w:r>
      <w:r>
        <w:t></w:t>
      </w:r>
      <w:r>
        <w:t></w:t>
      </w:r>
      <w:r>
        <w:t></w:t>
      </w:r>
      <w:r>
        <w:rPr>
          <w:rFonts w:hint="eastAsia"/>
        </w:rPr>
        <w:t>г</w:t>
      </w:r>
      <w:r>
        <w:t></w:t>
      </w:r>
      <w:r>
        <w:t></w:t>
      </w:r>
      <w:r>
        <w:t></w:t>
      </w:r>
      <w:r>
        <w:t></w:t>
      </w:r>
      <w:r>
        <w:rPr>
          <w:rFonts w:hint="eastAsia"/>
        </w:rPr>
        <w:t>Международной</w:t>
      </w:r>
      <w:r>
        <w:t></w:t>
      </w:r>
      <w:r>
        <w:rPr>
          <w:rFonts w:hint="eastAsia"/>
        </w:rPr>
        <w:t>конференции</w:t>
      </w:r>
      <w:r>
        <w:t></w:t>
      </w:r>
      <w:r>
        <w:t></w:t>
      </w:r>
      <w:r>
        <w:rPr>
          <w:rFonts w:hint="eastAsia"/>
        </w:rPr>
        <w:t>Покрытия</w:t>
      </w:r>
      <w:r>
        <w:t></w:t>
      </w:r>
      <w:r>
        <w:rPr>
          <w:rFonts w:hint="eastAsia"/>
        </w:rPr>
        <w:t>и</w:t>
      </w:r>
      <w:r>
        <w:t></w:t>
      </w:r>
      <w:r>
        <w:rPr>
          <w:rFonts w:hint="eastAsia"/>
        </w:rPr>
        <w:t>обработка</w:t>
      </w:r>
      <w:r>
        <w:t></w:t>
      </w:r>
      <w:r>
        <w:rPr>
          <w:rFonts w:hint="eastAsia"/>
        </w:rPr>
        <w:t>поверхности</w:t>
      </w:r>
      <w:r>
        <w:t></w:t>
      </w:r>
      <w:r>
        <w:t></w:t>
      </w:r>
      <w:r>
        <w:t></w:t>
      </w:r>
      <w:r>
        <w:rPr>
          <w:rFonts w:hint="eastAsia"/>
        </w:rPr>
        <w:t>Москва</w:t>
      </w:r>
      <w:r>
        <w:t></w:t>
      </w:r>
      <w:r>
        <w:t></w:t>
      </w:r>
      <w:r>
        <w:t></w:t>
      </w:r>
      <w:r>
        <w:t></w:t>
      </w:r>
      <w:r>
        <w:t></w:t>
      </w:r>
      <w:r>
        <w:t></w:t>
      </w:r>
      <w:r>
        <w:t></w:t>
      </w:r>
      <w:r>
        <w:rPr>
          <w:rFonts w:hint="eastAsia"/>
        </w:rPr>
        <w:t>г</w:t>
      </w:r>
      <w:r>
        <w:t></w:t>
      </w:r>
      <w:r>
        <w:t></w:t>
      </w:r>
      <w:r>
        <w:t></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Молодежь</w:t>
      </w:r>
      <w:r>
        <w:t></w:t>
      </w:r>
      <w:r>
        <w:rPr>
          <w:rFonts w:hint="eastAsia"/>
        </w:rPr>
        <w:t>и</w:t>
      </w:r>
      <w:r>
        <w:t></w:t>
      </w:r>
      <w:r>
        <w:rPr>
          <w:rFonts w:hint="eastAsia"/>
        </w:rPr>
        <w:t>наука</w:t>
      </w:r>
      <w:r>
        <w:t></w:t>
      </w:r>
      <w:r>
        <w:t></w:t>
      </w:r>
      <w:r>
        <w:rPr>
          <w:rFonts w:hint="eastAsia"/>
        </w:rPr>
        <w:t>реальность</w:t>
      </w:r>
      <w:r>
        <w:t></w:t>
      </w:r>
      <w:r>
        <w:rPr>
          <w:rFonts w:hint="eastAsia"/>
        </w:rPr>
        <w:t>и</w:t>
      </w:r>
      <w:r>
        <w:t></w:t>
      </w:r>
      <w:r>
        <w:rPr>
          <w:rFonts w:hint="eastAsia"/>
        </w:rPr>
        <w:t>будущее</w:t>
      </w:r>
      <w:r>
        <w:t></w:t>
      </w:r>
      <w:r>
        <w:t></w:t>
      </w:r>
      <w:r>
        <w:t></w:t>
      </w:r>
      <w:r>
        <w:rPr>
          <w:rFonts w:hint="eastAsia"/>
        </w:rPr>
        <w:t>Невинномысск</w:t>
      </w:r>
      <w:r>
        <w:t></w:t>
      </w:r>
      <w:r>
        <w:t></w:t>
      </w:r>
      <w:r>
        <w:t></w:t>
      </w:r>
      <w:r>
        <w:t></w:t>
      </w:r>
      <w:r>
        <w:t></w:t>
      </w:r>
      <w:r>
        <w:t></w:t>
      </w:r>
      <w:r>
        <w:t></w:t>
      </w:r>
      <w:r>
        <w:rPr>
          <w:rFonts w:hint="eastAsia"/>
        </w:rPr>
        <w:t>г</w:t>
      </w:r>
      <w:r>
        <w:t></w:t>
      </w:r>
      <w:r>
        <w:t></w:t>
      </w:r>
      <w:r>
        <w:t></w:t>
      </w:r>
      <w:r>
        <w:t></w:t>
      </w:r>
      <w:r>
        <w:rPr>
          <w:rFonts w:hint="eastAsia"/>
        </w:rPr>
        <w:t>Всероссийской</w:t>
      </w:r>
      <w:r>
        <w:t></w:t>
      </w:r>
      <w:r>
        <w:rPr>
          <w:rFonts w:hint="eastAsia"/>
        </w:rPr>
        <w:t>научно</w:t>
      </w:r>
      <w:r>
        <w:t></w:t>
      </w:r>
      <w:r>
        <w:rPr>
          <w:rFonts w:hint="eastAsia"/>
        </w:rPr>
        <w:t>практической</w:t>
      </w:r>
      <w:r>
        <w:t></w:t>
      </w:r>
      <w:r>
        <w:rPr>
          <w:rFonts w:hint="eastAsia"/>
        </w:rPr>
        <w:t>конференции</w:t>
      </w:r>
      <w:r>
        <w:t></w:t>
      </w:r>
      <w:r>
        <w:rPr>
          <w:rFonts w:hint="eastAsia"/>
        </w:rPr>
        <w:t>молодых</w:t>
      </w:r>
      <w:r>
        <w:t></w:t>
      </w:r>
      <w:r>
        <w:rPr>
          <w:rFonts w:hint="eastAsia"/>
        </w:rPr>
        <w:t>ученых</w:t>
      </w:r>
      <w:r>
        <w:t></w:t>
      </w:r>
      <w:r>
        <w:t></w:t>
      </w:r>
      <w:r>
        <w:rPr>
          <w:rFonts w:hint="eastAsia"/>
        </w:rPr>
        <w:t>Инновации</w:t>
      </w:r>
      <w:r>
        <w:t></w:t>
      </w:r>
      <w:r>
        <w:rPr>
          <w:rFonts w:hint="eastAsia"/>
        </w:rPr>
        <w:t>и</w:t>
      </w:r>
      <w:r>
        <w:t></w:t>
      </w:r>
      <w:r>
        <w:rPr>
          <w:rFonts w:hint="eastAsia"/>
        </w:rPr>
        <w:t>актуальные</w:t>
      </w:r>
      <w:r>
        <w:t></w:t>
      </w:r>
      <w:r>
        <w:rPr>
          <w:rFonts w:hint="eastAsia"/>
        </w:rPr>
        <w:t>проблемы</w:t>
      </w:r>
      <w:r>
        <w:t></w:t>
      </w:r>
      <w:r>
        <w:rPr>
          <w:rFonts w:hint="eastAsia"/>
        </w:rPr>
        <w:t>техники</w:t>
      </w:r>
      <w:r>
        <w:t></w:t>
      </w:r>
      <w:r>
        <w:rPr>
          <w:rFonts w:hint="eastAsia"/>
        </w:rPr>
        <w:t>и</w:t>
      </w:r>
      <w:r>
        <w:t></w:t>
      </w:r>
      <w:r>
        <w:rPr>
          <w:rFonts w:hint="eastAsia"/>
        </w:rPr>
        <w:t>технологий</w:t>
      </w:r>
      <w:r>
        <w:t></w:t>
      </w:r>
      <w:r>
        <w:t></w:t>
      </w:r>
      <w:r>
        <w:t></w:t>
      </w:r>
      <w:r>
        <w:rPr>
          <w:rFonts w:hint="eastAsia"/>
        </w:rPr>
        <w:t>Саратов</w:t>
      </w:r>
      <w:r>
        <w:t></w:t>
      </w:r>
      <w:r>
        <w:t></w:t>
      </w:r>
      <w:r>
        <w:t></w:t>
      </w:r>
      <w:r>
        <w:t></w:t>
      </w:r>
      <w:r>
        <w:t></w:t>
      </w:r>
      <w:r>
        <w:t></w:t>
      </w:r>
      <w:r>
        <w:t></w:t>
      </w:r>
      <w:r>
        <w:rPr>
          <w:rFonts w:hint="eastAsia"/>
        </w:rPr>
        <w:t>г</w:t>
      </w:r>
      <w:r>
        <w:t></w:t>
      </w:r>
      <w:r>
        <w:t></w:t>
      </w:r>
      <w:r>
        <w:t></w:t>
      </w:r>
      <w:r>
        <w:t></w:t>
      </w:r>
      <w:r>
        <w:t></w:t>
      </w:r>
      <w:r>
        <w:t></w:t>
      </w:r>
      <w:r>
        <w:t></w:t>
      </w:r>
      <w:r>
        <w:t></w:t>
      </w:r>
      <w:r>
        <w:rPr>
          <w:rFonts w:hint="eastAsia"/>
        </w:rPr>
        <w:t>г</w:t>
      </w:r>
      <w:r>
        <w:t></w:t>
      </w:r>
      <w:r>
        <w:t></w:t>
      </w:r>
      <w:r>
        <w:t></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Теоретические</w:t>
      </w:r>
      <w:r>
        <w:t></w:t>
      </w:r>
      <w:r>
        <w:rPr>
          <w:rFonts w:hint="eastAsia"/>
        </w:rPr>
        <w:t>и</w:t>
      </w:r>
      <w:r>
        <w:t></w:t>
      </w:r>
      <w:r>
        <w:rPr>
          <w:rFonts w:hint="eastAsia"/>
        </w:rPr>
        <w:t>прикладные</w:t>
      </w:r>
      <w:r>
        <w:t></w:t>
      </w:r>
      <w:r>
        <w:rPr>
          <w:rFonts w:hint="eastAsia"/>
        </w:rPr>
        <w:t>аспекты</w:t>
      </w:r>
      <w:r>
        <w:t></w:t>
      </w:r>
      <w:r>
        <w:rPr>
          <w:rFonts w:hint="eastAsia"/>
        </w:rPr>
        <w:t>современной</w:t>
      </w:r>
      <w:r>
        <w:t></w:t>
      </w:r>
      <w:r>
        <w:rPr>
          <w:rFonts w:hint="eastAsia"/>
        </w:rPr>
        <w:t>технологии</w:t>
      </w:r>
      <w:r>
        <w:t></w:t>
      </w:r>
      <w:r>
        <w:rPr>
          <w:rFonts w:hint="eastAsia"/>
        </w:rPr>
        <w:t>гальванических</w:t>
      </w:r>
      <w:r>
        <w:t></w:t>
      </w:r>
      <w:r>
        <w:rPr>
          <w:rFonts w:hint="eastAsia"/>
        </w:rPr>
        <w:t>покрытий</w:t>
      </w:r>
      <w:r>
        <w:t></w:t>
      </w:r>
      <w:r>
        <w:rPr>
          <w:rFonts w:hint="eastAsia"/>
        </w:rPr>
        <w:t>и</w:t>
      </w:r>
      <w:r>
        <w:t></w:t>
      </w:r>
      <w:r>
        <w:rPr>
          <w:rFonts w:hint="eastAsia"/>
        </w:rPr>
        <w:t>химических</w:t>
      </w:r>
      <w:r>
        <w:t></w:t>
      </w:r>
      <w:r>
        <w:rPr>
          <w:rFonts w:hint="eastAsia"/>
        </w:rPr>
        <w:t>источников</w:t>
      </w:r>
      <w:r>
        <w:t></w:t>
      </w:r>
      <w:r>
        <w:rPr>
          <w:rFonts w:hint="eastAsia"/>
        </w:rPr>
        <w:t>тока</w:t>
      </w:r>
      <w:r>
        <w:t></w:t>
      </w:r>
      <w:r>
        <w:t></w:t>
      </w:r>
      <w:r>
        <w:t></w:t>
      </w:r>
      <w:r>
        <w:rPr>
          <w:rFonts w:hint="eastAsia"/>
        </w:rPr>
        <w:t>г</w:t>
      </w:r>
      <w:r>
        <w:t></w:t>
      </w:r>
      <w:r>
        <w:t></w:t>
      </w:r>
      <w:r>
        <w:rPr>
          <w:rFonts w:hint="eastAsia"/>
        </w:rPr>
        <w:t>Санкт</w:t>
      </w:r>
      <w:r>
        <w:t></w:t>
      </w:r>
      <w:r>
        <w:rPr>
          <w:rFonts w:hint="eastAsia"/>
        </w:rPr>
        <w:t>Петербург</w:t>
      </w:r>
      <w:r>
        <w:t></w:t>
      </w:r>
      <w:r>
        <w:t></w:t>
      </w:r>
      <w:r>
        <w:t></w:t>
      </w:r>
      <w:r>
        <w:t></w:t>
      </w:r>
      <w:r>
        <w:t></w:t>
      </w:r>
      <w:r>
        <w:t></w:t>
      </w:r>
      <w:r>
        <w:t></w:t>
      </w:r>
      <w:r>
        <w:rPr>
          <w:rFonts w:hint="eastAsia"/>
        </w:rPr>
        <w:t>г</w:t>
      </w:r>
      <w:r>
        <w:t></w:t>
      </w:r>
      <w:r>
        <w:t></w:t>
      </w:r>
      <w:r>
        <w:t></w:t>
      </w:r>
      <w:r>
        <w:t></w:t>
      </w:r>
      <w:r>
        <w:rPr>
          <w:rFonts w:hint="eastAsia"/>
        </w:rPr>
        <w:t>Всероссийской</w:t>
      </w:r>
      <w:r>
        <w:t></w:t>
      </w:r>
      <w:r>
        <w:rPr>
          <w:rFonts w:hint="eastAsia"/>
        </w:rPr>
        <w:t>конференции</w:t>
      </w:r>
      <w:r>
        <w:t></w:t>
      </w:r>
      <w:r>
        <w:t></w:t>
      </w:r>
      <w:r>
        <w:rPr>
          <w:rFonts w:hint="eastAsia"/>
        </w:rPr>
        <w:t>Актуальные</w:t>
      </w:r>
      <w:r>
        <w:t></w:t>
      </w:r>
      <w:r>
        <w:rPr>
          <w:rFonts w:hint="eastAsia"/>
        </w:rPr>
        <w:t>проблемы</w:t>
      </w:r>
      <w:r>
        <w:t></w:t>
      </w:r>
      <w:r>
        <w:rPr>
          <w:rFonts w:hint="eastAsia"/>
        </w:rPr>
        <w:t>электрохимической</w:t>
      </w:r>
      <w:r>
        <w:t></w:t>
      </w:r>
      <w:r>
        <w:rPr>
          <w:rFonts w:hint="eastAsia"/>
        </w:rPr>
        <w:t>технологии</w:t>
      </w:r>
      <w:r>
        <w:t></w:t>
      </w:r>
      <w:r>
        <w:t></w:t>
      </w:r>
      <w:r>
        <w:t></w:t>
      </w:r>
      <w:r>
        <w:rPr>
          <w:rFonts w:hint="eastAsia"/>
        </w:rPr>
        <w:t>г</w:t>
      </w:r>
      <w:r>
        <w:t></w:t>
      </w:r>
      <w:r>
        <w:t></w:t>
      </w:r>
      <w:r>
        <w:rPr>
          <w:rFonts w:hint="eastAsia"/>
        </w:rPr>
        <w:t>Энгельс</w:t>
      </w:r>
      <w:r>
        <w:t></w:t>
      </w:r>
      <w:r>
        <w:t></w:t>
      </w:r>
      <w:r>
        <w:t></w:t>
      </w:r>
      <w:r>
        <w:t></w:t>
      </w:r>
      <w:r>
        <w:t></w:t>
      </w:r>
      <w:r>
        <w:t></w:t>
      </w:r>
      <w:r>
        <w:t></w:t>
      </w:r>
      <w:r>
        <w:rPr>
          <w:rFonts w:hint="eastAsia"/>
        </w:rPr>
        <w:t>г</w:t>
      </w:r>
      <w:r>
        <w:t></w:t>
      </w:r>
      <w:r>
        <w:t></w:t>
      </w:r>
      <w:r>
        <w:t></w:t>
      </w:r>
      <w:r>
        <w:t></w:t>
      </w:r>
      <w:r>
        <w:rPr>
          <w:rFonts w:hint="eastAsia"/>
        </w:rPr>
        <w:t>Конференции</w:t>
      </w:r>
      <w:r>
        <w:t></w:t>
      </w:r>
      <w:r>
        <w:rPr>
          <w:rFonts w:hint="eastAsia"/>
        </w:rPr>
        <w:t>молодых</w:t>
      </w:r>
      <w:r>
        <w:t></w:t>
      </w:r>
      <w:r>
        <w:rPr>
          <w:rFonts w:hint="eastAsia"/>
        </w:rPr>
        <w:t>ученых</w:t>
      </w:r>
      <w:r>
        <w:t></w:t>
      </w:r>
      <w:r>
        <w:t></w:t>
      </w:r>
      <w:r>
        <w:rPr>
          <w:rFonts w:hint="eastAsia"/>
        </w:rPr>
        <w:t>Молодые</w:t>
      </w:r>
      <w:r>
        <w:t></w:t>
      </w:r>
      <w:r>
        <w:rPr>
          <w:rFonts w:hint="eastAsia"/>
        </w:rPr>
        <w:t>ученые</w:t>
      </w:r>
      <w:r>
        <w:t></w:t>
      </w:r>
      <w:r>
        <w:t></w:t>
      </w:r>
      <w:r>
        <w:t></w:t>
      </w:r>
      <w:r>
        <w:rPr>
          <w:rFonts w:hint="eastAsia"/>
        </w:rPr>
        <w:t>науке</w:t>
      </w:r>
      <w:r>
        <w:t></w:t>
      </w:r>
      <w:r>
        <w:rPr>
          <w:rFonts w:hint="eastAsia"/>
        </w:rPr>
        <w:t>и</w:t>
      </w:r>
      <w:r>
        <w:t></w:t>
      </w:r>
      <w:r>
        <w:rPr>
          <w:rFonts w:hint="eastAsia"/>
        </w:rPr>
        <w:t>производству</w:t>
      </w:r>
      <w:r>
        <w:t></w:t>
      </w:r>
      <w:r>
        <w:t></w:t>
      </w:r>
      <w:r>
        <w:t></w:t>
      </w:r>
      <w:r>
        <w:rPr>
          <w:rFonts w:hint="eastAsia"/>
        </w:rPr>
        <w:t>Саратов</w:t>
      </w:r>
      <w:r>
        <w:t></w:t>
      </w:r>
      <w:r>
        <w:t></w:t>
      </w:r>
      <w:r>
        <w:t></w:t>
      </w:r>
      <w:r>
        <w:t></w:t>
      </w:r>
      <w:r>
        <w:t></w:t>
      </w:r>
      <w:r>
        <w:t></w:t>
      </w:r>
      <w:r>
        <w:t></w:t>
      </w:r>
      <w:r>
        <w:rPr>
          <w:rFonts w:hint="eastAsia"/>
        </w:rPr>
        <w:t>г</w:t>
      </w:r>
      <w:r>
        <w:t></w:t>
      </w:r>
      <w:r>
        <w:t></w:t>
      </w:r>
      <w:r>
        <w:t></w:t>
      </w:r>
    </w:p>
    <w:p w:rsidR="000472BB" w:rsidRDefault="000472BB" w:rsidP="000472BB">
      <w:r>
        <w:t></w:t>
      </w:r>
    </w:p>
    <w:p w:rsidR="000472BB" w:rsidRDefault="000472BB" w:rsidP="000472BB">
      <w:r>
        <w:t></w:t>
      </w:r>
      <w:r>
        <w:t></w:t>
      </w:r>
    </w:p>
    <w:p w:rsidR="000472BB" w:rsidRDefault="000472BB" w:rsidP="000472BB">
      <w:r>
        <w:rPr>
          <w:rFonts w:hint="eastAsia"/>
        </w:rPr>
        <w:t>Публикации</w:t>
      </w:r>
      <w:r>
        <w:t></w:t>
      </w:r>
      <w:r>
        <w:t></w:t>
      </w:r>
      <w:r>
        <w:rPr>
          <w:rFonts w:hint="eastAsia"/>
        </w:rPr>
        <w:t>По</w:t>
      </w:r>
      <w:r>
        <w:t></w:t>
      </w:r>
      <w:r>
        <w:rPr>
          <w:rFonts w:hint="eastAsia"/>
        </w:rPr>
        <w:t>материалам</w:t>
      </w:r>
      <w:r>
        <w:t></w:t>
      </w:r>
      <w:r>
        <w:rPr>
          <w:rFonts w:hint="eastAsia"/>
        </w:rPr>
        <w:t>диссертации</w:t>
      </w:r>
      <w:r>
        <w:t></w:t>
      </w:r>
      <w:r>
        <w:rPr>
          <w:rFonts w:hint="eastAsia"/>
        </w:rPr>
        <w:t>опубликовано</w:t>
      </w:r>
      <w:r>
        <w:t></w:t>
      </w:r>
      <w:r>
        <w:t></w:t>
      </w:r>
      <w:r>
        <w:t></w:t>
      </w:r>
      <w:r>
        <w:t></w:t>
      </w:r>
      <w:r>
        <w:rPr>
          <w:rFonts w:hint="eastAsia"/>
        </w:rPr>
        <w:t>работ</w:t>
      </w:r>
      <w:r>
        <w:t></w:t>
      </w:r>
      <w:r>
        <w:t></w:t>
      </w:r>
      <w:r>
        <w:rPr>
          <w:rFonts w:hint="eastAsia"/>
        </w:rPr>
        <w:t>в</w:t>
      </w:r>
      <w:r>
        <w:t></w:t>
      </w:r>
      <w:r>
        <w:rPr>
          <w:rFonts w:hint="eastAsia"/>
        </w:rPr>
        <w:t>том</w:t>
      </w:r>
    </w:p>
    <w:p w:rsidR="000472BB" w:rsidRDefault="000472BB" w:rsidP="000472BB">
      <w:r>
        <w:rPr>
          <w:rFonts w:hint="eastAsia"/>
        </w:rPr>
        <w:t>числе</w:t>
      </w:r>
      <w:r>
        <w:t></w:t>
      </w:r>
      <w:r>
        <w:t></w:t>
      </w:r>
      <w:r>
        <w:t></w:t>
      </w:r>
      <w:r>
        <w:rPr>
          <w:rFonts w:hint="eastAsia"/>
        </w:rPr>
        <w:t>статьи</w:t>
      </w:r>
      <w:r>
        <w:t></w:t>
      </w:r>
      <w:r>
        <w:rPr>
          <w:rFonts w:hint="eastAsia"/>
        </w:rPr>
        <w:t>в</w:t>
      </w:r>
      <w:r>
        <w:t></w:t>
      </w:r>
      <w:r>
        <w:rPr>
          <w:rFonts w:hint="eastAsia"/>
        </w:rPr>
        <w:t>изданиях</w:t>
      </w:r>
      <w:r>
        <w:t></w:t>
      </w:r>
      <w:r>
        <w:t></w:t>
      </w:r>
      <w:r>
        <w:rPr>
          <w:rFonts w:hint="eastAsia"/>
        </w:rPr>
        <w:t>рекомендованных</w:t>
      </w:r>
      <w:r>
        <w:t></w:t>
      </w:r>
      <w:r>
        <w:rPr>
          <w:rFonts w:hint="eastAsia"/>
        </w:rPr>
        <w:t>ВАК</w:t>
      </w:r>
      <w:r>
        <w:t></w:t>
      </w:r>
      <w:r>
        <w:rPr>
          <w:rFonts w:hint="eastAsia"/>
        </w:rPr>
        <w:t>РФ</w:t>
      </w:r>
      <w:r>
        <w:t></w:t>
      </w:r>
      <w:r>
        <w:t></w:t>
      </w:r>
      <w:r>
        <w:t></w:t>
      </w:r>
      <w:r>
        <w:rPr>
          <w:rFonts w:hint="eastAsia"/>
        </w:rPr>
        <w:t>Электрохимическая</w:t>
      </w:r>
    </w:p>
    <w:p w:rsidR="000472BB" w:rsidRDefault="000472BB" w:rsidP="000472BB">
      <w:r>
        <w:rPr>
          <w:rFonts w:hint="eastAsia"/>
        </w:rPr>
        <w:t>энергетика</w:t>
      </w:r>
      <w:r>
        <w:t></w:t>
      </w:r>
      <w:r>
        <w:t></w:t>
      </w:r>
      <w:r>
        <w:tab/>
      </w:r>
      <w:r>
        <w:t></w:t>
      </w:r>
      <w:r>
        <w:rPr>
          <w:rFonts w:hint="eastAsia"/>
        </w:rPr>
        <w:t>Вестник</w:t>
      </w:r>
      <w:r>
        <w:tab/>
      </w:r>
      <w:r>
        <w:rPr>
          <w:rFonts w:hint="eastAsia"/>
        </w:rPr>
        <w:t>Саратовского</w:t>
      </w:r>
      <w:r>
        <w:tab/>
      </w:r>
      <w:r>
        <w:rPr>
          <w:rFonts w:hint="eastAsia"/>
        </w:rPr>
        <w:t>государственного</w:t>
      </w:r>
      <w:r>
        <w:tab/>
      </w:r>
      <w:r>
        <w:rPr>
          <w:rFonts w:hint="eastAsia"/>
        </w:rPr>
        <w:t>технического</w:t>
      </w:r>
    </w:p>
    <w:p w:rsidR="000472BB" w:rsidRDefault="000472BB" w:rsidP="000472BB">
      <w:r>
        <w:rPr>
          <w:rFonts w:hint="eastAsia"/>
        </w:rPr>
        <w:t>университета</w:t>
      </w:r>
      <w:r>
        <w:t></w:t>
      </w:r>
      <w:r>
        <w:t></w:t>
      </w:r>
      <w:r>
        <w:t></w:t>
      </w:r>
      <w:r>
        <w:t></w:t>
      </w:r>
      <w:r>
        <w:rPr>
          <w:rFonts w:hint="eastAsia"/>
        </w:rPr>
        <w:t>Инженерный</w:t>
      </w:r>
      <w:r>
        <w:t></w:t>
      </w:r>
      <w:r>
        <w:rPr>
          <w:rFonts w:hint="eastAsia"/>
        </w:rPr>
        <w:t>вестник</w:t>
      </w:r>
      <w:r>
        <w:t></w:t>
      </w:r>
      <w:r>
        <w:rPr>
          <w:rFonts w:hint="eastAsia"/>
        </w:rPr>
        <w:t>Дона</w:t>
      </w:r>
      <w:r>
        <w:t></w:t>
      </w:r>
      <w:r>
        <w:t></w:t>
      </w:r>
      <w:r>
        <w:t></w:t>
      </w:r>
    </w:p>
    <w:p w:rsidR="00700488" w:rsidRDefault="000472BB" w:rsidP="000472BB">
      <w:r>
        <w:rPr>
          <w:rFonts w:hint="eastAsia"/>
        </w:rPr>
        <w:t>Структура</w:t>
      </w:r>
      <w:r>
        <w:t></w:t>
      </w:r>
      <w:r>
        <w:rPr>
          <w:rFonts w:hint="eastAsia"/>
        </w:rPr>
        <w:t>и</w:t>
      </w:r>
      <w:r>
        <w:t></w:t>
      </w:r>
      <w:r>
        <w:rPr>
          <w:rFonts w:hint="eastAsia"/>
        </w:rPr>
        <w:t>объём</w:t>
      </w:r>
      <w:r>
        <w:t></w:t>
      </w:r>
      <w:r>
        <w:rPr>
          <w:rFonts w:hint="eastAsia"/>
        </w:rPr>
        <w:t>диссертационной</w:t>
      </w:r>
      <w:r>
        <w:t></w:t>
      </w:r>
      <w:r>
        <w:rPr>
          <w:rFonts w:hint="eastAsia"/>
        </w:rPr>
        <w:t>работы</w:t>
      </w:r>
      <w:r>
        <w:t></w:t>
      </w:r>
      <w:r>
        <w:t></w:t>
      </w:r>
      <w:r>
        <w:rPr>
          <w:rFonts w:hint="eastAsia"/>
        </w:rPr>
        <w:t>Диссертация</w:t>
      </w:r>
      <w:r>
        <w:t></w:t>
      </w:r>
      <w:r>
        <w:rPr>
          <w:rFonts w:hint="eastAsia"/>
        </w:rPr>
        <w:t>состоит</w:t>
      </w:r>
      <w:r>
        <w:t></w:t>
      </w:r>
      <w:r>
        <w:rPr>
          <w:rFonts w:hint="eastAsia"/>
        </w:rPr>
        <w:t>из</w:t>
      </w:r>
      <w:r>
        <w:t></w:t>
      </w:r>
      <w:r>
        <w:t></w:t>
      </w:r>
      <w:r>
        <w:t></w:t>
      </w:r>
      <w:r>
        <w:rPr>
          <w:rFonts w:hint="eastAsia"/>
        </w:rPr>
        <w:t>ти</w:t>
      </w:r>
      <w:r>
        <w:t></w:t>
      </w:r>
      <w:r>
        <w:rPr>
          <w:rFonts w:hint="eastAsia"/>
        </w:rPr>
        <w:t>глав</w:t>
      </w:r>
      <w:r>
        <w:t></w:t>
      </w:r>
      <w:r>
        <w:t></w:t>
      </w:r>
      <w:r>
        <w:rPr>
          <w:rFonts w:hint="eastAsia"/>
        </w:rPr>
        <w:t>выводов</w:t>
      </w:r>
      <w:r>
        <w:t></w:t>
      </w:r>
      <w:r>
        <w:t></w:t>
      </w:r>
      <w:r>
        <w:rPr>
          <w:rFonts w:hint="eastAsia"/>
        </w:rPr>
        <w:t>списка</w:t>
      </w:r>
      <w:r>
        <w:t></w:t>
      </w:r>
      <w:r>
        <w:rPr>
          <w:rFonts w:hint="eastAsia"/>
        </w:rPr>
        <w:t>литературы</w:t>
      </w:r>
      <w:r>
        <w:t></w:t>
      </w:r>
      <w:r>
        <w:rPr>
          <w:rFonts w:hint="eastAsia"/>
        </w:rPr>
        <w:t>из</w:t>
      </w:r>
      <w:r>
        <w:t></w:t>
      </w:r>
      <w:r>
        <w:t></w:t>
      </w:r>
      <w:r>
        <w:t></w:t>
      </w:r>
      <w:r>
        <w:t></w:t>
      </w:r>
      <w:r>
        <w:t></w:t>
      </w:r>
      <w:r>
        <w:rPr>
          <w:rFonts w:hint="eastAsia"/>
        </w:rPr>
        <w:t>наименований</w:t>
      </w:r>
      <w:r>
        <w:t></w:t>
      </w:r>
      <w:r>
        <w:rPr>
          <w:rFonts w:hint="eastAsia"/>
        </w:rPr>
        <w:t>и</w:t>
      </w:r>
      <w:r>
        <w:t></w:t>
      </w:r>
      <w:r>
        <w:rPr>
          <w:rFonts w:hint="eastAsia"/>
        </w:rPr>
        <w:t>приложений</w:t>
      </w:r>
      <w:r>
        <w:t></w:t>
      </w:r>
      <w:r>
        <w:t></w:t>
      </w:r>
      <w:r>
        <w:rPr>
          <w:rFonts w:hint="eastAsia"/>
        </w:rPr>
        <w:t>Диссертация</w:t>
      </w:r>
      <w:r>
        <w:t></w:t>
      </w:r>
      <w:r>
        <w:rPr>
          <w:rFonts w:hint="eastAsia"/>
        </w:rPr>
        <w:t>изложена</w:t>
      </w:r>
      <w:r>
        <w:t></w:t>
      </w:r>
      <w:r>
        <w:rPr>
          <w:rFonts w:hint="eastAsia"/>
        </w:rPr>
        <w:t>на</w:t>
      </w:r>
      <w:r>
        <w:t></w:t>
      </w:r>
      <w:r>
        <w:t></w:t>
      </w:r>
      <w:r>
        <w:t></w:t>
      </w:r>
      <w:r>
        <w:t></w:t>
      </w:r>
      <w:r>
        <w:t></w:t>
      </w:r>
      <w:r>
        <w:rPr>
          <w:rFonts w:hint="eastAsia"/>
        </w:rPr>
        <w:t>страницах</w:t>
      </w:r>
      <w:r>
        <w:t></w:t>
      </w:r>
      <w:r>
        <w:rPr>
          <w:rFonts w:hint="eastAsia"/>
        </w:rPr>
        <w:t>и</w:t>
      </w:r>
      <w:r>
        <w:t></w:t>
      </w:r>
      <w:r>
        <w:rPr>
          <w:rFonts w:hint="eastAsia"/>
        </w:rPr>
        <w:t>содержит</w:t>
      </w:r>
      <w:r>
        <w:t></w:t>
      </w:r>
      <w:r>
        <w:t></w:t>
      </w:r>
      <w:r>
        <w:t></w:t>
      </w:r>
      <w:r>
        <w:t></w:t>
      </w:r>
      <w:r>
        <w:rPr>
          <w:rFonts w:hint="eastAsia"/>
        </w:rPr>
        <w:t>рисунок</w:t>
      </w:r>
      <w:r>
        <w:t></w:t>
      </w:r>
      <w:r>
        <w:rPr>
          <w:rFonts w:hint="eastAsia"/>
        </w:rPr>
        <w:t>и</w:t>
      </w:r>
      <w:r>
        <w:t></w:t>
      </w:r>
      <w:r>
        <w:t></w:t>
      </w:r>
      <w:r>
        <w:t></w:t>
      </w:r>
      <w:r>
        <w:t></w:t>
      </w:r>
      <w:r>
        <w:t></w:t>
      </w:r>
      <w:r>
        <w:t></w:t>
      </w:r>
      <w:r>
        <w:rPr>
          <w:rFonts w:hint="eastAsia"/>
        </w:rPr>
        <w:t>таблиц</w:t>
      </w:r>
      <w:r>
        <w:t></w:t>
      </w:r>
    </w:p>
    <w:p w:rsidR="000472BB" w:rsidRDefault="000472BB" w:rsidP="000472BB"/>
    <w:p w:rsidR="000472BB" w:rsidRDefault="000472BB" w:rsidP="000472BB"/>
    <w:p w:rsidR="000472BB" w:rsidRDefault="000472BB" w:rsidP="000472BB">
      <w:r>
        <w:rPr>
          <w:rFonts w:hint="eastAsia"/>
        </w:rPr>
        <w:t>ЗАКЛЮЧЕНИЕ</w:t>
      </w:r>
    </w:p>
    <w:p w:rsidR="000472BB" w:rsidRDefault="000472BB" w:rsidP="000472BB">
      <w:r>
        <w:rPr>
          <w:rFonts w:hint="eastAsia"/>
        </w:rPr>
        <w:t>В</w:t>
      </w:r>
      <w:r>
        <w:t></w:t>
      </w:r>
      <w:r>
        <w:rPr>
          <w:rFonts w:hint="eastAsia"/>
        </w:rPr>
        <w:t>диссертационной</w:t>
      </w:r>
      <w:r>
        <w:t></w:t>
      </w:r>
      <w:r>
        <w:rPr>
          <w:rFonts w:hint="eastAsia"/>
        </w:rPr>
        <w:t>работе</w:t>
      </w:r>
      <w:r>
        <w:t></w:t>
      </w:r>
      <w:r>
        <w:rPr>
          <w:rFonts w:hint="eastAsia"/>
        </w:rPr>
        <w:t>рассмотрены</w:t>
      </w:r>
      <w:r>
        <w:t></w:t>
      </w:r>
      <w:r>
        <w:rPr>
          <w:rFonts w:hint="eastAsia"/>
        </w:rPr>
        <w:t>вопросы</w:t>
      </w:r>
      <w:r>
        <w:t></w:t>
      </w:r>
      <w:r>
        <w:rPr>
          <w:rFonts w:hint="eastAsia"/>
        </w:rPr>
        <w:t>влияния</w:t>
      </w:r>
      <w:r>
        <w:t></w:t>
      </w:r>
      <w:r>
        <w:rPr>
          <w:rFonts w:hint="eastAsia"/>
        </w:rPr>
        <w:t>ультразвука</w:t>
      </w:r>
      <w:r>
        <w:t></w:t>
      </w:r>
      <w:r>
        <w:t></w:t>
      </w:r>
      <w:r>
        <w:rPr>
          <w:rFonts w:hint="eastAsia"/>
        </w:rPr>
        <w:t>материала</w:t>
      </w:r>
      <w:r>
        <w:t></w:t>
      </w:r>
      <w:r>
        <w:rPr>
          <w:rFonts w:hint="eastAsia"/>
        </w:rPr>
        <w:t>подложки</w:t>
      </w:r>
      <w:r>
        <w:t></w:t>
      </w:r>
      <w:r>
        <w:t></w:t>
      </w:r>
      <w:r>
        <w:rPr>
          <w:rFonts w:hint="eastAsia"/>
        </w:rPr>
        <w:t>состава</w:t>
      </w:r>
      <w:r>
        <w:t></w:t>
      </w:r>
      <w:r>
        <w:rPr>
          <w:rFonts w:hint="eastAsia"/>
        </w:rPr>
        <w:t>электролита</w:t>
      </w:r>
      <w:r>
        <w:t></w:t>
      </w:r>
      <w:r>
        <w:t></w:t>
      </w:r>
      <w:r>
        <w:rPr>
          <w:rFonts w:hint="eastAsia"/>
        </w:rPr>
        <w:t>режима</w:t>
      </w:r>
      <w:r>
        <w:t></w:t>
      </w:r>
      <w:r>
        <w:rPr>
          <w:rFonts w:hint="eastAsia"/>
        </w:rPr>
        <w:t>электролиза</w:t>
      </w:r>
      <w:r>
        <w:t></w:t>
      </w:r>
      <w:r>
        <w:rPr>
          <w:rFonts w:hint="eastAsia"/>
        </w:rPr>
        <w:t>на</w:t>
      </w:r>
      <w:r>
        <w:t></w:t>
      </w:r>
      <w:r>
        <w:rPr>
          <w:rFonts w:hint="eastAsia"/>
        </w:rPr>
        <w:t>процесс</w:t>
      </w:r>
      <w:r>
        <w:t></w:t>
      </w:r>
      <w:r>
        <w:rPr>
          <w:rFonts w:hint="eastAsia"/>
        </w:rPr>
        <w:t>электроосаждения</w:t>
      </w:r>
      <w:r>
        <w:t></w:t>
      </w:r>
      <w:r>
        <w:rPr>
          <w:rFonts w:hint="eastAsia"/>
        </w:rPr>
        <w:t>диоксида</w:t>
      </w:r>
      <w:r>
        <w:t></w:t>
      </w:r>
      <w:r>
        <w:rPr>
          <w:rFonts w:hint="eastAsia"/>
        </w:rPr>
        <w:t>свинца</w:t>
      </w:r>
      <w:r>
        <w:t></w:t>
      </w:r>
      <w:r>
        <w:t></w:t>
      </w:r>
      <w:r>
        <w:rPr>
          <w:rFonts w:hint="eastAsia"/>
        </w:rPr>
        <w:t>физико</w:t>
      </w:r>
      <w:r>
        <w:t></w:t>
      </w:r>
      <w:r>
        <w:rPr>
          <w:rFonts w:hint="eastAsia"/>
        </w:rPr>
        <w:t>химические</w:t>
      </w:r>
      <w:r>
        <w:t></w:t>
      </w:r>
      <w:r>
        <w:rPr>
          <w:rFonts w:hint="eastAsia"/>
        </w:rPr>
        <w:t>свойства</w:t>
      </w:r>
      <w:r>
        <w:t></w:t>
      </w:r>
      <w:r>
        <w:rPr>
          <w:rFonts w:hint="eastAsia"/>
        </w:rPr>
        <w:t>получаемого</w:t>
      </w:r>
      <w:r>
        <w:t></w:t>
      </w:r>
      <w:r>
        <w:rPr>
          <w:rFonts w:hint="eastAsia"/>
        </w:rPr>
        <w:t>покрытия</w:t>
      </w:r>
      <w:r>
        <w:t></w:t>
      </w:r>
      <w:r>
        <w:rPr>
          <w:rFonts w:hint="eastAsia"/>
        </w:rPr>
        <w:t>и</w:t>
      </w:r>
      <w:r>
        <w:t></w:t>
      </w:r>
      <w:r>
        <w:rPr>
          <w:rFonts w:hint="eastAsia"/>
        </w:rPr>
        <w:t>на</w:t>
      </w:r>
      <w:r>
        <w:t></w:t>
      </w:r>
      <w:r>
        <w:rPr>
          <w:rFonts w:hint="eastAsia"/>
        </w:rPr>
        <w:t>разрядные</w:t>
      </w:r>
      <w:r>
        <w:t></w:t>
      </w:r>
      <w:r>
        <w:rPr>
          <w:rFonts w:hint="eastAsia"/>
        </w:rPr>
        <w:t>характеристики</w:t>
      </w:r>
      <w:r>
        <w:t></w:t>
      </w:r>
      <w:r>
        <w:rPr>
          <w:rFonts w:hint="eastAsia"/>
        </w:rPr>
        <w:t>макета</w:t>
      </w:r>
      <w:r>
        <w:t></w:t>
      </w:r>
      <w:r>
        <w:rPr>
          <w:rFonts w:hint="eastAsia"/>
        </w:rPr>
        <w:t>резервного</w:t>
      </w:r>
      <w:r>
        <w:t></w:t>
      </w:r>
      <w:r>
        <w:rPr>
          <w:rFonts w:hint="eastAsia"/>
        </w:rPr>
        <w:t>источника</w:t>
      </w:r>
      <w:r>
        <w:t></w:t>
      </w:r>
      <w:r>
        <w:rPr>
          <w:rFonts w:hint="eastAsia"/>
        </w:rPr>
        <w:t>тока</w:t>
      </w:r>
      <w:r>
        <w:t></w:t>
      </w:r>
      <w:r>
        <w:rPr>
          <w:rFonts w:hint="eastAsia"/>
        </w:rPr>
        <w:t>системы</w:t>
      </w:r>
      <w:r>
        <w:t></w:t>
      </w:r>
      <w:r>
        <w:t></w:t>
      </w:r>
      <w:r>
        <w:t></w:t>
      </w:r>
      <w:r>
        <w:t></w:t>
      </w:r>
      <w:r>
        <w:t></w:t>
      </w:r>
      <w:r>
        <w:t></w:t>
      </w:r>
      <w:r>
        <w:t></w:t>
      </w:r>
      <w:r>
        <w:t></w:t>
      </w:r>
      <w:r>
        <w:t></w:t>
      </w:r>
      <w:r>
        <w:t></w:t>
      </w:r>
      <w:r>
        <w:t></w:t>
      </w:r>
      <w:r>
        <w:t></w:t>
      </w:r>
      <w:r>
        <w:t></w:t>
      </w:r>
      <w:r>
        <w:t></w:t>
      </w:r>
      <w:r>
        <w:t></w:t>
      </w:r>
    </w:p>
    <w:p w:rsidR="000472BB" w:rsidRDefault="000472BB" w:rsidP="000472BB">
      <w:r>
        <w:rPr>
          <w:rFonts w:hint="eastAsia"/>
        </w:rPr>
        <w:t>Проведенные</w:t>
      </w:r>
      <w:r>
        <w:t></w:t>
      </w:r>
      <w:r>
        <w:rPr>
          <w:rFonts w:hint="eastAsia"/>
        </w:rPr>
        <w:t>исследования</w:t>
      </w:r>
      <w:r>
        <w:t></w:t>
      </w:r>
      <w:r>
        <w:rPr>
          <w:rFonts w:hint="eastAsia"/>
        </w:rPr>
        <w:t>позволяют</w:t>
      </w:r>
      <w:r>
        <w:t></w:t>
      </w:r>
      <w:r>
        <w:rPr>
          <w:rFonts w:hint="eastAsia"/>
        </w:rPr>
        <w:t>сформулировать</w:t>
      </w:r>
      <w:r>
        <w:t></w:t>
      </w:r>
      <w:r>
        <w:rPr>
          <w:rFonts w:hint="eastAsia"/>
        </w:rPr>
        <w:t>основные</w:t>
      </w:r>
      <w:r>
        <w:t></w:t>
      </w:r>
      <w:r>
        <w:rPr>
          <w:rFonts w:hint="eastAsia"/>
        </w:rPr>
        <w:t>выводы</w:t>
      </w:r>
      <w:r>
        <w:t></w:t>
      </w:r>
      <w:r>
        <w:rPr>
          <w:rFonts w:hint="eastAsia"/>
        </w:rPr>
        <w:t>по</w:t>
      </w:r>
      <w:r>
        <w:t></w:t>
      </w:r>
      <w:r>
        <w:rPr>
          <w:rFonts w:hint="eastAsia"/>
        </w:rPr>
        <w:t>работе</w:t>
      </w:r>
      <w:r>
        <w:t></w:t>
      </w:r>
    </w:p>
    <w:p w:rsidR="000472BB" w:rsidRDefault="000472BB" w:rsidP="000472BB">
      <w:r>
        <w:t></w:t>
      </w:r>
      <w:r>
        <w:t></w:t>
      </w:r>
      <w:r>
        <w:tab/>
      </w:r>
      <w:r>
        <w:rPr>
          <w:rFonts w:hint="eastAsia"/>
        </w:rPr>
        <w:t>Впервые</w:t>
      </w:r>
      <w:r>
        <w:t></w:t>
      </w:r>
      <w:r>
        <w:rPr>
          <w:rFonts w:hint="eastAsia"/>
        </w:rPr>
        <w:t>рассчитано</w:t>
      </w:r>
      <w:r>
        <w:t></w:t>
      </w:r>
      <w:r>
        <w:rPr>
          <w:rFonts w:hint="eastAsia"/>
        </w:rPr>
        <w:t>количество</w:t>
      </w:r>
      <w:r>
        <w:t></w:t>
      </w:r>
      <w:r>
        <w:rPr>
          <w:rFonts w:hint="eastAsia"/>
        </w:rPr>
        <w:t>зародышей</w:t>
      </w:r>
      <w:r>
        <w:t></w:t>
      </w:r>
      <w:r>
        <w:rPr>
          <w:rFonts w:hint="eastAsia"/>
        </w:rPr>
        <w:t>на</w:t>
      </w:r>
      <w:r>
        <w:t></w:t>
      </w:r>
      <w:r>
        <w:rPr>
          <w:rFonts w:hint="eastAsia"/>
        </w:rPr>
        <w:t>титановой</w:t>
      </w:r>
      <w:r>
        <w:t></w:t>
      </w:r>
      <w:r>
        <w:t></w:t>
      </w:r>
      <w:r>
        <w:rPr>
          <w:rFonts w:hint="eastAsia"/>
        </w:rPr>
        <w:t>платиновой</w:t>
      </w:r>
      <w:r>
        <w:t></w:t>
      </w:r>
      <w:r>
        <w:rPr>
          <w:rFonts w:hint="eastAsia"/>
        </w:rPr>
        <w:t>и</w:t>
      </w:r>
      <w:r>
        <w:t></w:t>
      </w:r>
      <w:r>
        <w:rPr>
          <w:rFonts w:hint="eastAsia"/>
        </w:rPr>
        <w:t>стальной</w:t>
      </w:r>
      <w:r>
        <w:t></w:t>
      </w:r>
      <w:r>
        <w:rPr>
          <w:rFonts w:hint="eastAsia"/>
        </w:rPr>
        <w:t>оксидированной</w:t>
      </w:r>
      <w:r>
        <w:t></w:t>
      </w:r>
      <w:r>
        <w:rPr>
          <w:rFonts w:hint="eastAsia"/>
        </w:rPr>
        <w:t>подложках</w:t>
      </w:r>
      <w:r>
        <w:t></w:t>
      </w:r>
      <w:r>
        <w:rPr>
          <w:rFonts w:hint="eastAsia"/>
        </w:rPr>
        <w:t>при</w:t>
      </w:r>
      <w:r>
        <w:t></w:t>
      </w:r>
      <w:r>
        <w:rPr>
          <w:rFonts w:hint="eastAsia"/>
        </w:rPr>
        <w:t>электроосаждении</w:t>
      </w:r>
      <w:r>
        <w:t></w:t>
      </w:r>
      <w:r>
        <w:rPr>
          <w:rFonts w:hint="eastAsia"/>
        </w:rPr>
        <w:t>диоксида</w:t>
      </w:r>
      <w:r>
        <w:t></w:t>
      </w:r>
      <w:r>
        <w:rPr>
          <w:rFonts w:hint="eastAsia"/>
        </w:rPr>
        <w:t>свинца</w:t>
      </w:r>
      <w:r>
        <w:t></w:t>
      </w:r>
      <w:r>
        <w:rPr>
          <w:rFonts w:hint="eastAsia"/>
        </w:rPr>
        <w:t>под</w:t>
      </w:r>
      <w:r>
        <w:t></w:t>
      </w:r>
      <w:r>
        <w:rPr>
          <w:rFonts w:hint="eastAsia"/>
        </w:rPr>
        <w:t>действием</w:t>
      </w:r>
      <w:r>
        <w:t></w:t>
      </w:r>
      <w:r>
        <w:rPr>
          <w:rFonts w:hint="eastAsia"/>
        </w:rPr>
        <w:t>ультразвука</w:t>
      </w:r>
      <w:r>
        <w:t></w:t>
      </w:r>
      <w:r>
        <w:t></w:t>
      </w:r>
      <w:r>
        <w:rPr>
          <w:rFonts w:hint="eastAsia"/>
        </w:rPr>
        <w:t>Установлено</w:t>
      </w:r>
      <w:r>
        <w:t></w:t>
      </w:r>
      <w:r>
        <w:t></w:t>
      </w:r>
      <w:r>
        <w:rPr>
          <w:rFonts w:hint="eastAsia"/>
        </w:rPr>
        <w:t>что</w:t>
      </w:r>
      <w:r>
        <w:t></w:t>
      </w:r>
      <w:r>
        <w:rPr>
          <w:rFonts w:hint="eastAsia"/>
        </w:rPr>
        <w:t>на</w:t>
      </w:r>
      <w:r>
        <w:t></w:t>
      </w:r>
      <w:r>
        <w:rPr>
          <w:rFonts w:hint="eastAsia"/>
        </w:rPr>
        <w:t>всех</w:t>
      </w:r>
      <w:r>
        <w:t></w:t>
      </w:r>
      <w:r>
        <w:rPr>
          <w:rFonts w:hint="eastAsia"/>
        </w:rPr>
        <w:t>подложках</w:t>
      </w:r>
      <w:r>
        <w:t></w:t>
      </w:r>
      <w:r>
        <w:rPr>
          <w:rFonts w:hint="eastAsia"/>
        </w:rPr>
        <w:t>в</w:t>
      </w:r>
      <w:r>
        <w:t></w:t>
      </w:r>
      <w:r>
        <w:rPr>
          <w:rFonts w:hint="eastAsia"/>
        </w:rPr>
        <w:t>УЗ</w:t>
      </w:r>
      <w:r>
        <w:t></w:t>
      </w:r>
      <w:r>
        <w:rPr>
          <w:rFonts w:hint="eastAsia"/>
        </w:rPr>
        <w:t>поле</w:t>
      </w:r>
      <w:r>
        <w:t></w:t>
      </w:r>
      <w:r>
        <w:rPr>
          <w:rFonts w:hint="eastAsia"/>
        </w:rPr>
        <w:t>количество</w:t>
      </w:r>
      <w:r>
        <w:t></w:t>
      </w:r>
      <w:r>
        <w:rPr>
          <w:rFonts w:hint="eastAsia"/>
        </w:rPr>
        <w:t>зародышей</w:t>
      </w:r>
      <w:r>
        <w:t></w:t>
      </w:r>
      <w:r>
        <w:t></w:t>
      </w:r>
      <w:r>
        <w:t></w:t>
      </w:r>
      <w:r>
        <w:t></w:t>
      </w:r>
      <w:r>
        <w:t></w:t>
      </w:r>
      <w:r>
        <w:t></w:t>
      </w:r>
      <w:r>
        <w:rPr>
          <w:rFonts w:hint="eastAsia"/>
        </w:rPr>
        <w:t>возрастает</w:t>
      </w:r>
      <w:r>
        <w:t></w:t>
      </w:r>
      <w:r>
        <w:t></w:t>
      </w:r>
      <w:r>
        <w:rPr>
          <w:rFonts w:hint="eastAsia"/>
        </w:rPr>
        <w:t>так</w:t>
      </w:r>
      <w:r>
        <w:t></w:t>
      </w:r>
      <w:r>
        <w:rPr>
          <w:rFonts w:hint="eastAsia"/>
        </w:rPr>
        <w:t>как</w:t>
      </w:r>
      <w:r>
        <w:t></w:t>
      </w:r>
      <w:r>
        <w:rPr>
          <w:rFonts w:hint="eastAsia"/>
        </w:rPr>
        <w:t>возрастает</w:t>
      </w:r>
      <w:r>
        <w:t></w:t>
      </w:r>
      <w:r>
        <w:rPr>
          <w:rFonts w:hint="eastAsia"/>
        </w:rPr>
        <w:t>количество</w:t>
      </w:r>
      <w:r>
        <w:t></w:t>
      </w:r>
      <w:r>
        <w:t></w:t>
      </w:r>
      <w:r>
        <w:t></w:t>
      </w:r>
      <w:r>
        <w:t></w:t>
      </w:r>
      <w:r>
        <w:rPr>
          <w:rFonts w:hint="eastAsia"/>
        </w:rPr>
        <w:t>радикалов</w:t>
      </w:r>
      <w:r>
        <w:t></w:t>
      </w:r>
      <w:r>
        <w:t></w:t>
      </w:r>
      <w:r>
        <w:rPr>
          <w:rFonts w:hint="eastAsia"/>
        </w:rPr>
        <w:t>участвующих</w:t>
      </w:r>
      <w:r>
        <w:t></w:t>
      </w:r>
      <w:r>
        <w:rPr>
          <w:rFonts w:hint="eastAsia"/>
        </w:rPr>
        <w:t>в</w:t>
      </w:r>
      <w:r>
        <w:t></w:t>
      </w:r>
      <w:r>
        <w:rPr>
          <w:rFonts w:hint="eastAsia"/>
        </w:rPr>
        <w:t>образовании</w:t>
      </w:r>
      <w:r>
        <w:t></w:t>
      </w:r>
      <w:r>
        <w:rPr>
          <w:rFonts w:hint="eastAsia"/>
        </w:rPr>
        <w:t>диоксида</w:t>
      </w:r>
      <w:r>
        <w:t></w:t>
      </w:r>
      <w:r>
        <w:rPr>
          <w:rFonts w:hint="eastAsia"/>
        </w:rPr>
        <w:t>свинца</w:t>
      </w:r>
      <w:r>
        <w:t></w:t>
      </w:r>
      <w:r>
        <w:rPr>
          <w:rFonts w:hint="eastAsia"/>
        </w:rPr>
        <w:t>на</w:t>
      </w:r>
      <w:r>
        <w:t></w:t>
      </w:r>
      <w:r>
        <w:rPr>
          <w:rFonts w:hint="eastAsia"/>
        </w:rPr>
        <w:t>начальной</w:t>
      </w:r>
      <w:r>
        <w:t></w:t>
      </w:r>
      <w:r>
        <w:rPr>
          <w:rFonts w:hint="eastAsia"/>
        </w:rPr>
        <w:t>стадии</w:t>
      </w:r>
      <w:r>
        <w:t></w:t>
      </w:r>
      <w:r>
        <w:t></w:t>
      </w:r>
      <w:r>
        <w:rPr>
          <w:rFonts w:hint="eastAsia"/>
        </w:rPr>
        <w:t>Увеличение</w:t>
      </w:r>
      <w:r>
        <w:t></w:t>
      </w:r>
      <w:r>
        <w:rPr>
          <w:rFonts w:hint="eastAsia"/>
        </w:rPr>
        <w:t>количества</w:t>
      </w:r>
      <w:r>
        <w:t></w:t>
      </w:r>
      <w:r>
        <w:rPr>
          <w:rFonts w:hint="eastAsia"/>
        </w:rPr>
        <w:t>зародышей</w:t>
      </w:r>
      <w:r>
        <w:t></w:t>
      </w:r>
      <w:r>
        <w:t></w:t>
      </w:r>
      <w:r>
        <w:t></w:t>
      </w:r>
      <w:r>
        <w:t></w:t>
      </w:r>
      <w:r>
        <w:t></w:t>
      </w:r>
      <w:r>
        <w:t></w:t>
      </w:r>
      <w:r>
        <w:rPr>
          <w:rFonts w:hint="eastAsia"/>
        </w:rPr>
        <w:t>под</w:t>
      </w:r>
      <w:r>
        <w:t></w:t>
      </w:r>
      <w:r>
        <w:rPr>
          <w:rFonts w:hint="eastAsia"/>
        </w:rPr>
        <w:t>действием</w:t>
      </w:r>
      <w:r>
        <w:t></w:t>
      </w:r>
      <w:r>
        <w:rPr>
          <w:rFonts w:hint="eastAsia"/>
        </w:rPr>
        <w:t>УЗ</w:t>
      </w:r>
      <w:r>
        <w:t></w:t>
      </w:r>
      <w:r>
        <w:rPr>
          <w:rFonts w:hint="eastAsia"/>
        </w:rPr>
        <w:t>обеспечивает</w:t>
      </w:r>
      <w:r>
        <w:t></w:t>
      </w:r>
      <w:r>
        <w:rPr>
          <w:rFonts w:hint="eastAsia"/>
        </w:rPr>
        <w:t>высокую</w:t>
      </w:r>
      <w:r>
        <w:t></w:t>
      </w:r>
      <w:r>
        <w:rPr>
          <w:rFonts w:hint="eastAsia"/>
        </w:rPr>
        <w:t>адгезию</w:t>
      </w:r>
      <w:r>
        <w:t></w:t>
      </w:r>
      <w:r>
        <w:rPr>
          <w:rFonts w:hint="eastAsia"/>
        </w:rPr>
        <w:t>осадка</w:t>
      </w:r>
      <w:r>
        <w:t></w:t>
      </w:r>
      <w:r>
        <w:t></w:t>
      </w:r>
      <w:r>
        <w:t></w:t>
      </w:r>
      <w:r>
        <w:t></w:t>
      </w:r>
      <w:r>
        <w:t></w:t>
      </w:r>
      <w:r>
        <w:t></w:t>
      </w:r>
      <w:r>
        <w:rPr>
          <w:rFonts w:hint="eastAsia"/>
        </w:rPr>
        <w:t>и</w:t>
      </w:r>
      <w:r>
        <w:t></w:t>
      </w:r>
      <w:r>
        <w:rPr>
          <w:rFonts w:hint="eastAsia"/>
        </w:rPr>
        <w:t>повышает</w:t>
      </w:r>
      <w:r>
        <w:t></w:t>
      </w:r>
      <w:r>
        <w:rPr>
          <w:rFonts w:hint="eastAsia"/>
        </w:rPr>
        <w:t>выход</w:t>
      </w:r>
      <w:r>
        <w:t></w:t>
      </w:r>
      <w:r>
        <w:rPr>
          <w:rFonts w:hint="eastAsia"/>
        </w:rPr>
        <w:t>по</w:t>
      </w:r>
      <w:r>
        <w:t></w:t>
      </w:r>
      <w:r>
        <w:rPr>
          <w:rFonts w:hint="eastAsia"/>
        </w:rPr>
        <w:t>току</w:t>
      </w:r>
      <w:r>
        <w:t></w:t>
      </w:r>
      <w:r>
        <w:rPr>
          <w:rFonts w:hint="eastAsia"/>
        </w:rPr>
        <w:t>диоксида</w:t>
      </w:r>
      <w:r>
        <w:t></w:t>
      </w:r>
      <w:r>
        <w:rPr>
          <w:rFonts w:hint="eastAsia"/>
        </w:rPr>
        <w:t>свинца</w:t>
      </w:r>
      <w:r>
        <w:t></w:t>
      </w:r>
      <w:r>
        <w:rPr>
          <w:rFonts w:hint="eastAsia"/>
        </w:rPr>
        <w:t>в</w:t>
      </w:r>
      <w:r>
        <w:t></w:t>
      </w:r>
      <w:r>
        <w:rPr>
          <w:rFonts w:hint="eastAsia"/>
        </w:rPr>
        <w:t>случае</w:t>
      </w:r>
      <w:r>
        <w:t></w:t>
      </w:r>
      <w:r>
        <w:rPr>
          <w:rFonts w:hint="eastAsia"/>
        </w:rPr>
        <w:t>электроосаждения</w:t>
      </w:r>
      <w:r>
        <w:t></w:t>
      </w:r>
      <w:r>
        <w:t></w:t>
      </w:r>
      <w:r>
        <w:t></w:t>
      </w:r>
      <w:r>
        <w:t></w:t>
      </w:r>
      <w:r>
        <w:t></w:t>
      </w:r>
      <w:r>
        <w:t></w:t>
      </w:r>
      <w:r>
        <w:rPr>
          <w:rFonts w:hint="eastAsia"/>
        </w:rPr>
        <w:t>на</w:t>
      </w:r>
      <w:r>
        <w:t></w:t>
      </w:r>
      <w:r>
        <w:rPr>
          <w:rFonts w:hint="eastAsia"/>
        </w:rPr>
        <w:t>стальную</w:t>
      </w:r>
      <w:r>
        <w:t></w:t>
      </w:r>
      <w:r>
        <w:rPr>
          <w:rFonts w:hint="eastAsia"/>
        </w:rPr>
        <w:t>оксидированную</w:t>
      </w:r>
      <w:r>
        <w:t></w:t>
      </w:r>
      <w:r>
        <w:rPr>
          <w:rFonts w:hint="eastAsia"/>
        </w:rPr>
        <w:t>подложку</w:t>
      </w:r>
      <w:r>
        <w:t></w:t>
      </w:r>
    </w:p>
    <w:p w:rsidR="000472BB" w:rsidRDefault="000472BB" w:rsidP="000472BB">
      <w:r>
        <w:t></w:t>
      </w:r>
      <w:r>
        <w:t></w:t>
      </w:r>
      <w:r>
        <w:tab/>
      </w:r>
      <w:r>
        <w:rPr>
          <w:rFonts w:hint="eastAsia"/>
        </w:rPr>
        <w:t>Установлено</w:t>
      </w:r>
      <w:r>
        <w:t></w:t>
      </w:r>
      <w:r>
        <w:tab/>
      </w:r>
      <w:r>
        <w:rPr>
          <w:rFonts w:hint="eastAsia"/>
        </w:rPr>
        <w:t>что</w:t>
      </w:r>
      <w:r>
        <w:tab/>
      </w:r>
      <w:r>
        <w:rPr>
          <w:rFonts w:hint="eastAsia"/>
        </w:rPr>
        <w:t>при</w:t>
      </w:r>
      <w:r>
        <w:tab/>
      </w:r>
      <w:r>
        <w:rPr>
          <w:rFonts w:hint="eastAsia"/>
        </w:rPr>
        <w:t>использовании</w:t>
      </w:r>
      <w:r>
        <w:tab/>
      </w:r>
      <w:r>
        <w:rPr>
          <w:rFonts w:hint="eastAsia"/>
        </w:rPr>
        <w:t>ультразвука</w:t>
      </w:r>
      <w:r>
        <w:tab/>
      </w:r>
      <w:r>
        <w:rPr>
          <w:rFonts w:hint="eastAsia"/>
        </w:rPr>
        <w:t>на</w:t>
      </w:r>
      <w:r>
        <w:tab/>
      </w:r>
      <w:r>
        <w:rPr>
          <w:rFonts w:hint="eastAsia"/>
        </w:rPr>
        <w:t>стадии</w:t>
      </w:r>
      <w:r>
        <w:t></w:t>
      </w:r>
      <w:r>
        <w:rPr>
          <w:rFonts w:hint="eastAsia"/>
        </w:rPr>
        <w:t>предварительной</w:t>
      </w:r>
      <w:r>
        <w:t></w:t>
      </w:r>
      <w:r>
        <w:rPr>
          <w:rFonts w:hint="eastAsia"/>
        </w:rPr>
        <w:t>подготовки</w:t>
      </w:r>
      <w:r>
        <w:t></w:t>
      </w:r>
      <w:r>
        <w:rPr>
          <w:rFonts w:hint="eastAsia"/>
        </w:rPr>
        <w:t>и</w:t>
      </w:r>
      <w:r>
        <w:t></w:t>
      </w:r>
      <w:r>
        <w:rPr>
          <w:rFonts w:hint="eastAsia"/>
        </w:rPr>
        <w:t>при</w:t>
      </w:r>
      <w:r>
        <w:t></w:t>
      </w:r>
      <w:r>
        <w:rPr>
          <w:rFonts w:hint="eastAsia"/>
        </w:rPr>
        <w:t>нанесении</w:t>
      </w:r>
      <w:r>
        <w:t></w:t>
      </w:r>
      <w:r>
        <w:rPr>
          <w:rFonts w:hint="eastAsia"/>
        </w:rPr>
        <w:t>диоксида</w:t>
      </w:r>
      <w:r>
        <w:t></w:t>
      </w:r>
      <w:r>
        <w:rPr>
          <w:rFonts w:hint="eastAsia"/>
        </w:rPr>
        <w:t>свинца</w:t>
      </w:r>
      <w:r>
        <w:t></w:t>
      </w:r>
      <w:r>
        <w:rPr>
          <w:rFonts w:hint="eastAsia"/>
        </w:rPr>
        <w:t>на</w:t>
      </w:r>
      <w:r>
        <w:t></w:t>
      </w:r>
      <w:r>
        <w:rPr>
          <w:rFonts w:hint="eastAsia"/>
        </w:rPr>
        <w:t>стальную</w:t>
      </w:r>
      <w:r>
        <w:t></w:t>
      </w:r>
      <w:r>
        <w:rPr>
          <w:rFonts w:hint="eastAsia"/>
        </w:rPr>
        <w:t>оксидированную</w:t>
      </w:r>
      <w:r>
        <w:t></w:t>
      </w:r>
      <w:r>
        <w:rPr>
          <w:rFonts w:hint="eastAsia"/>
        </w:rPr>
        <w:t>подложку</w:t>
      </w:r>
      <w:r>
        <w:t></w:t>
      </w:r>
      <w:r>
        <w:rPr>
          <w:rFonts w:hint="eastAsia"/>
        </w:rPr>
        <w:t>общее</w:t>
      </w:r>
      <w:r>
        <w:t></w:t>
      </w:r>
      <w:r>
        <w:rPr>
          <w:rFonts w:hint="eastAsia"/>
        </w:rPr>
        <w:t>технологическое</w:t>
      </w:r>
      <w:r>
        <w:t></w:t>
      </w:r>
      <w:r>
        <w:rPr>
          <w:rFonts w:hint="eastAsia"/>
        </w:rPr>
        <w:t>время</w:t>
      </w:r>
      <w:r>
        <w:t></w:t>
      </w:r>
      <w:r>
        <w:rPr>
          <w:rFonts w:hint="eastAsia"/>
        </w:rPr>
        <w:t>получения</w:t>
      </w:r>
      <w:r>
        <w:t></w:t>
      </w:r>
      <w:r>
        <w:rPr>
          <w:rFonts w:hint="eastAsia"/>
        </w:rPr>
        <w:t>электрода</w:t>
      </w:r>
      <w:r>
        <w:t></w:t>
      </w:r>
      <w:r>
        <w:rPr>
          <w:rFonts w:hint="eastAsia"/>
        </w:rPr>
        <w:t>сокращается</w:t>
      </w:r>
      <w:r>
        <w:t></w:t>
      </w:r>
      <w:r>
        <w:rPr>
          <w:rFonts w:hint="eastAsia"/>
        </w:rPr>
        <w:t>со</w:t>
      </w:r>
      <w:r>
        <w:t></w:t>
      </w:r>
      <w:r>
        <w:t></w:t>
      </w:r>
      <w:r>
        <w:t></w:t>
      </w:r>
      <w:r>
        <w:t></w:t>
      </w:r>
      <w:r>
        <w:t></w:t>
      </w:r>
      <w:r>
        <w:rPr>
          <w:rFonts w:hint="eastAsia"/>
        </w:rPr>
        <w:t>до</w:t>
      </w:r>
      <w:r>
        <w:t></w:t>
      </w:r>
      <w:r>
        <w:t></w:t>
      </w:r>
      <w:r>
        <w:t></w:t>
      </w:r>
      <w:r>
        <w:t></w:t>
      </w:r>
      <w:r>
        <w:rPr>
          <w:rFonts w:hint="eastAsia"/>
        </w:rPr>
        <w:t>мин</w:t>
      </w:r>
      <w:r>
        <w:t></w:t>
      </w:r>
      <w:r>
        <w:rPr>
          <w:rFonts w:hint="eastAsia"/>
        </w:rPr>
        <w:t>при</w:t>
      </w:r>
      <w:r>
        <w:t></w:t>
      </w:r>
      <w:r>
        <w:rPr>
          <w:rFonts w:hint="eastAsia"/>
        </w:rPr>
        <w:t>одновременном</w:t>
      </w:r>
      <w:r>
        <w:t></w:t>
      </w:r>
      <w:r>
        <w:rPr>
          <w:rFonts w:hint="eastAsia"/>
        </w:rPr>
        <w:t>повышении</w:t>
      </w:r>
      <w:r>
        <w:t></w:t>
      </w:r>
      <w:r>
        <w:rPr>
          <w:rFonts w:hint="eastAsia"/>
        </w:rPr>
        <w:t>разрядной</w:t>
      </w:r>
      <w:r>
        <w:t></w:t>
      </w:r>
      <w:r>
        <w:rPr>
          <w:rFonts w:hint="eastAsia"/>
        </w:rPr>
        <w:t>емкости</w:t>
      </w:r>
      <w:r>
        <w:t></w:t>
      </w:r>
      <w:r>
        <w:rPr>
          <w:rFonts w:hint="eastAsia"/>
        </w:rPr>
        <w:t>РИТ</w:t>
      </w:r>
      <w:r>
        <w:t></w:t>
      </w:r>
      <w:r>
        <w:rPr>
          <w:rFonts w:hint="eastAsia"/>
        </w:rPr>
        <w:t>с</w:t>
      </w:r>
      <w:r>
        <w:t></w:t>
      </w:r>
      <w:r>
        <w:t></w:t>
      </w:r>
      <w:r>
        <w:t></w:t>
      </w:r>
      <w:r>
        <w:t></w:t>
      </w:r>
      <w:r>
        <w:t></w:t>
      </w:r>
      <w:r>
        <w:t></w:t>
      </w:r>
      <w:r>
        <w:t></w:t>
      </w:r>
      <w:r>
        <w:t></w:t>
      </w:r>
      <w:r>
        <w:rPr>
          <w:rFonts w:hint="eastAsia"/>
        </w:rPr>
        <w:t>до</w:t>
      </w:r>
      <w:r>
        <w:t></w:t>
      </w:r>
      <w:r>
        <w:t></w:t>
      </w:r>
      <w:r>
        <w:t></w:t>
      </w:r>
      <w:r>
        <w:t></w:t>
      </w:r>
      <w:r>
        <w:t></w:t>
      </w:r>
      <w:r>
        <w:t></w:t>
      </w:r>
      <w:r>
        <w:rPr>
          <w:rFonts w:hint="eastAsia"/>
        </w:rPr>
        <w:t>А×с</w:t>
      </w:r>
      <w:r>
        <w:t></w:t>
      </w:r>
      <w:r>
        <w:rPr>
          <w:rFonts w:hint="eastAsia"/>
        </w:rPr>
        <w:t>см</w:t>
      </w:r>
      <w:r>
        <w:t></w:t>
      </w:r>
      <w:r>
        <w:t></w:t>
      </w:r>
    </w:p>
    <w:p w:rsidR="000472BB" w:rsidRDefault="000472BB" w:rsidP="000472BB">
      <w:r>
        <w:t></w:t>
      </w:r>
      <w:r>
        <w:t></w:t>
      </w:r>
      <w:r>
        <w:tab/>
      </w:r>
      <w:r>
        <w:rPr>
          <w:rFonts w:hint="eastAsia"/>
        </w:rPr>
        <w:t>Установлено</w:t>
      </w:r>
      <w:r>
        <w:t></w:t>
      </w:r>
      <w:r>
        <w:t></w:t>
      </w:r>
      <w:r>
        <w:rPr>
          <w:rFonts w:hint="eastAsia"/>
        </w:rPr>
        <w:t>что</w:t>
      </w:r>
      <w:r>
        <w:t></w:t>
      </w:r>
      <w:r>
        <w:rPr>
          <w:rFonts w:hint="eastAsia"/>
        </w:rPr>
        <w:t>нанесение</w:t>
      </w:r>
      <w:r>
        <w:t></w:t>
      </w:r>
      <w:r>
        <w:rPr>
          <w:rFonts w:hint="eastAsia"/>
        </w:rPr>
        <w:t>на</w:t>
      </w:r>
      <w:r>
        <w:t></w:t>
      </w:r>
      <w:r>
        <w:rPr>
          <w:rFonts w:hint="eastAsia"/>
        </w:rPr>
        <w:t>поверхность</w:t>
      </w:r>
      <w:r>
        <w:t></w:t>
      </w:r>
      <w:r>
        <w:rPr>
          <w:rFonts w:hint="eastAsia"/>
        </w:rPr>
        <w:t>титановой</w:t>
      </w:r>
      <w:r>
        <w:t></w:t>
      </w:r>
      <w:r>
        <w:rPr>
          <w:rFonts w:hint="eastAsia"/>
        </w:rPr>
        <w:t>подложки</w:t>
      </w:r>
      <w:r>
        <w:t></w:t>
      </w:r>
      <w:r>
        <w:rPr>
          <w:rFonts w:hint="eastAsia"/>
        </w:rPr>
        <w:t>подслоя</w:t>
      </w:r>
      <w:r>
        <w:t></w:t>
      </w:r>
      <w:r>
        <w:rPr>
          <w:rFonts w:hint="eastAsia"/>
        </w:rPr>
        <w:t>коллоидного</w:t>
      </w:r>
      <w:r>
        <w:t></w:t>
      </w:r>
      <w:r>
        <w:rPr>
          <w:rFonts w:hint="eastAsia"/>
        </w:rPr>
        <w:t>графита</w:t>
      </w:r>
      <w:r>
        <w:t></w:t>
      </w:r>
      <w:r>
        <w:rPr>
          <w:rFonts w:hint="eastAsia"/>
        </w:rPr>
        <w:t>толщиной</w:t>
      </w:r>
      <w:r>
        <w:t></w:t>
      </w:r>
      <w:r>
        <w:t></w:t>
      </w:r>
      <w:r>
        <w:t></w:t>
      </w:r>
      <w:r>
        <w:t></w:t>
      </w:r>
      <w:r>
        <w:rPr>
          <w:rFonts w:hint="eastAsia"/>
        </w:rPr>
        <w:t>мкм</w:t>
      </w:r>
      <w:r>
        <w:t></w:t>
      </w:r>
      <w:r>
        <w:rPr>
          <w:rFonts w:hint="eastAsia"/>
        </w:rPr>
        <w:t>позволило</w:t>
      </w:r>
      <w:r>
        <w:t></w:t>
      </w:r>
      <w:r>
        <w:rPr>
          <w:rFonts w:hint="eastAsia"/>
        </w:rPr>
        <w:t>обеспечить</w:t>
      </w:r>
      <w:r>
        <w:t></w:t>
      </w:r>
      <w:r>
        <w:rPr>
          <w:rFonts w:hint="eastAsia"/>
        </w:rPr>
        <w:t>высокую</w:t>
      </w:r>
      <w:r>
        <w:t></w:t>
      </w:r>
      <w:r>
        <w:rPr>
          <w:rFonts w:hint="eastAsia"/>
        </w:rPr>
        <w:t>адгезию</w:t>
      </w:r>
      <w:r>
        <w:t></w:t>
      </w:r>
      <w:r>
        <w:rPr>
          <w:rFonts w:hint="eastAsia"/>
        </w:rPr>
        <w:t>диоксидсвинцового</w:t>
      </w:r>
      <w:r>
        <w:t></w:t>
      </w:r>
      <w:r>
        <w:rPr>
          <w:rFonts w:hint="eastAsia"/>
        </w:rPr>
        <w:t>покрытия</w:t>
      </w:r>
      <w:r>
        <w:t></w:t>
      </w:r>
      <w:r>
        <w:rPr>
          <w:rFonts w:hint="eastAsia"/>
        </w:rPr>
        <w:t>к</w:t>
      </w:r>
      <w:r>
        <w:t></w:t>
      </w:r>
      <w:r>
        <w:rPr>
          <w:rFonts w:hint="eastAsia"/>
        </w:rPr>
        <w:t>титановой</w:t>
      </w:r>
      <w:r>
        <w:t></w:t>
      </w:r>
      <w:r>
        <w:rPr>
          <w:rFonts w:hint="eastAsia"/>
        </w:rPr>
        <w:t>подложке</w:t>
      </w:r>
      <w:r>
        <w:t></w:t>
      </w:r>
      <w:r>
        <w:t></w:t>
      </w:r>
      <w:r>
        <w:rPr>
          <w:rFonts w:hint="eastAsia"/>
        </w:rPr>
        <w:t>Применение</w:t>
      </w:r>
      <w:r>
        <w:t></w:t>
      </w:r>
      <w:r>
        <w:rPr>
          <w:rFonts w:hint="eastAsia"/>
        </w:rPr>
        <w:t>титановой</w:t>
      </w:r>
      <w:r>
        <w:t></w:t>
      </w:r>
      <w:r>
        <w:rPr>
          <w:rFonts w:hint="eastAsia"/>
        </w:rPr>
        <w:t>подложки</w:t>
      </w:r>
      <w:r>
        <w:t></w:t>
      </w:r>
      <w:r>
        <w:rPr>
          <w:rFonts w:hint="eastAsia"/>
        </w:rPr>
        <w:t>позволяет</w:t>
      </w:r>
      <w:r>
        <w:t></w:t>
      </w:r>
      <w:r>
        <w:rPr>
          <w:rFonts w:hint="eastAsia"/>
        </w:rPr>
        <w:t>сократить</w:t>
      </w:r>
      <w:r>
        <w:t></w:t>
      </w:r>
      <w:r>
        <w:rPr>
          <w:rFonts w:hint="eastAsia"/>
        </w:rPr>
        <w:t>количество</w:t>
      </w:r>
      <w:r>
        <w:t></w:t>
      </w:r>
      <w:r>
        <w:rPr>
          <w:rFonts w:hint="eastAsia"/>
        </w:rPr>
        <w:t>подготовительных</w:t>
      </w:r>
      <w:r>
        <w:t></w:t>
      </w:r>
      <w:r>
        <w:rPr>
          <w:rFonts w:hint="eastAsia"/>
        </w:rPr>
        <w:t>операций</w:t>
      </w:r>
      <w:r>
        <w:t></w:t>
      </w:r>
      <w:r>
        <w:t></w:t>
      </w:r>
      <w:r>
        <w:rPr>
          <w:rFonts w:hint="eastAsia"/>
        </w:rPr>
        <w:t>и</w:t>
      </w:r>
      <w:r>
        <w:t></w:t>
      </w:r>
      <w:r>
        <w:rPr>
          <w:rFonts w:hint="eastAsia"/>
        </w:rPr>
        <w:t>общее</w:t>
      </w:r>
      <w:r>
        <w:t></w:t>
      </w:r>
      <w:r>
        <w:rPr>
          <w:rFonts w:hint="eastAsia"/>
        </w:rPr>
        <w:t>время</w:t>
      </w:r>
      <w:r>
        <w:t></w:t>
      </w:r>
      <w:r>
        <w:rPr>
          <w:rFonts w:hint="eastAsia"/>
        </w:rPr>
        <w:t>изготовления</w:t>
      </w:r>
      <w:r>
        <w:t></w:t>
      </w:r>
      <w:r>
        <w:rPr>
          <w:rFonts w:hint="eastAsia"/>
        </w:rPr>
        <w:t>электрода</w:t>
      </w:r>
      <w:r>
        <w:t></w:t>
      </w:r>
      <w:r>
        <w:rPr>
          <w:rFonts w:hint="eastAsia"/>
        </w:rPr>
        <w:t>снижается</w:t>
      </w:r>
      <w:r>
        <w:t></w:t>
      </w:r>
      <w:r>
        <w:rPr>
          <w:rFonts w:hint="eastAsia"/>
        </w:rPr>
        <w:t>со</w:t>
      </w:r>
      <w:r>
        <w:t></w:t>
      </w:r>
      <w:r>
        <w:t></w:t>
      </w:r>
      <w:r>
        <w:t></w:t>
      </w:r>
      <w:r>
        <w:t></w:t>
      </w:r>
      <w:r>
        <w:t></w:t>
      </w:r>
      <w:r>
        <w:rPr>
          <w:rFonts w:hint="eastAsia"/>
        </w:rPr>
        <w:t>до</w:t>
      </w:r>
      <w:r>
        <w:t></w:t>
      </w:r>
      <w:r>
        <w:t></w:t>
      </w:r>
      <w:r>
        <w:t></w:t>
      </w:r>
      <w:r>
        <w:t></w:t>
      </w:r>
      <w:r>
        <w:rPr>
          <w:rFonts w:hint="eastAsia"/>
        </w:rPr>
        <w:t>мин</w:t>
      </w:r>
      <w:r>
        <w:t></w:t>
      </w:r>
    </w:p>
    <w:p w:rsidR="000472BB" w:rsidRDefault="000472BB" w:rsidP="000472BB">
      <w:r>
        <w:t></w:t>
      </w:r>
      <w:r>
        <w:t></w:t>
      </w:r>
      <w:r>
        <w:tab/>
      </w:r>
      <w:r>
        <w:rPr>
          <w:rFonts w:hint="eastAsia"/>
        </w:rPr>
        <w:t>Установлено</w:t>
      </w:r>
      <w:r>
        <w:t></w:t>
      </w:r>
      <w:r>
        <w:t></w:t>
      </w:r>
      <w:r>
        <w:rPr>
          <w:rFonts w:hint="eastAsia"/>
        </w:rPr>
        <w:t>что</w:t>
      </w:r>
      <w:r>
        <w:t></w:t>
      </w:r>
      <w:r>
        <w:rPr>
          <w:rFonts w:hint="eastAsia"/>
        </w:rPr>
        <w:t>кинетика</w:t>
      </w:r>
      <w:r>
        <w:t></w:t>
      </w:r>
      <w:r>
        <w:rPr>
          <w:rFonts w:hint="eastAsia"/>
        </w:rPr>
        <w:t>катодного</w:t>
      </w:r>
      <w:r>
        <w:t></w:t>
      </w:r>
      <w:r>
        <w:rPr>
          <w:rFonts w:hint="eastAsia"/>
        </w:rPr>
        <w:t>восстановления</w:t>
      </w:r>
      <w:r>
        <w:t></w:t>
      </w:r>
      <w:r>
        <w:t></w:t>
      </w:r>
      <w:r>
        <w:t></w:t>
      </w:r>
      <w:r>
        <w:t></w:t>
      </w:r>
      <w:r>
        <w:t></w:t>
      </w:r>
      <w:r>
        <w:t></w:t>
      </w:r>
      <w:r>
        <w:rPr>
          <w:rFonts w:hint="eastAsia"/>
        </w:rPr>
        <w:t>в</w:t>
      </w:r>
      <w:r>
        <w:t></w:t>
      </w:r>
      <w:r>
        <w:t></w:t>
      </w:r>
      <w:r>
        <w:t></w:t>
      </w:r>
      <w:r>
        <w:t></w:t>
      </w:r>
      <w:r>
        <w:t></w:t>
      </w:r>
      <w:r>
        <w:t></w:t>
      </w:r>
      <w:r>
        <w:t></w:t>
      </w:r>
      <w:r>
        <w:rPr>
          <w:rFonts w:hint="eastAsia"/>
        </w:rPr>
        <w:t>ной</w:t>
      </w:r>
      <w:r>
        <w:t></w:t>
      </w:r>
      <w:r>
        <w:t></w:t>
      </w:r>
      <w:r>
        <w:t></w:t>
      </w:r>
      <w:r>
        <w:t></w:t>
      </w:r>
      <w:r>
        <w:t></w:t>
      </w:r>
      <w:r>
        <w:t></w:t>
      </w:r>
      <w:r>
        <w:t></w:t>
      </w:r>
      <w:r>
        <w:rPr>
          <w:rFonts w:hint="eastAsia"/>
        </w:rPr>
        <w:t>зависит</w:t>
      </w:r>
      <w:r>
        <w:t></w:t>
      </w:r>
      <w:r>
        <w:t></w:t>
      </w:r>
      <w:r>
        <w:rPr>
          <w:rFonts w:hint="eastAsia"/>
        </w:rPr>
        <w:t>не</w:t>
      </w:r>
      <w:r>
        <w:t></w:t>
      </w:r>
      <w:r>
        <w:t></w:t>
      </w:r>
      <w:r>
        <w:rPr>
          <w:rFonts w:hint="eastAsia"/>
        </w:rPr>
        <w:t>только</w:t>
      </w:r>
      <w:r>
        <w:t></w:t>
      </w:r>
      <w:r>
        <w:t></w:t>
      </w:r>
      <w:r>
        <w:rPr>
          <w:rFonts w:hint="eastAsia"/>
        </w:rPr>
        <w:t>от</w:t>
      </w:r>
      <w:r>
        <w:t></w:t>
      </w:r>
      <w:r>
        <w:t></w:t>
      </w:r>
      <w:r>
        <w:rPr>
          <w:rFonts w:hint="eastAsia"/>
        </w:rPr>
        <w:t>плотности</w:t>
      </w:r>
      <w:r>
        <w:t></w:t>
      </w:r>
      <w:r>
        <w:t></w:t>
      </w:r>
      <w:r>
        <w:rPr>
          <w:rFonts w:hint="eastAsia"/>
        </w:rPr>
        <w:t>тока</w:t>
      </w:r>
      <w:r>
        <w:t></w:t>
      </w:r>
      <w:r>
        <w:t></w:t>
      </w:r>
      <w:r>
        <w:t></w:t>
      </w:r>
      <w:r>
        <w:rPr>
          <w:rFonts w:hint="eastAsia"/>
        </w:rPr>
        <w:t>но</w:t>
      </w:r>
      <w:r>
        <w:t></w:t>
      </w:r>
      <w:r>
        <w:t></w:t>
      </w:r>
      <w:r>
        <w:rPr>
          <w:rFonts w:hint="eastAsia"/>
        </w:rPr>
        <w:t>и</w:t>
      </w:r>
      <w:r>
        <w:t></w:t>
      </w:r>
      <w:r>
        <w:t></w:t>
      </w:r>
      <w:r>
        <w:rPr>
          <w:rFonts w:hint="eastAsia"/>
        </w:rPr>
        <w:t>от</w:t>
      </w:r>
      <w:r>
        <w:t></w:t>
      </w:r>
      <w:r>
        <w:t></w:t>
      </w:r>
      <w:r>
        <w:rPr>
          <w:rFonts w:hint="eastAsia"/>
        </w:rPr>
        <w:t>условий</w:t>
      </w:r>
      <w:r>
        <w:t></w:t>
      </w:r>
      <w:r>
        <w:t></w:t>
      </w:r>
      <w:r>
        <w:rPr>
          <w:rFonts w:hint="eastAsia"/>
        </w:rPr>
        <w:t>электроосаждения</w:t>
      </w:r>
    </w:p>
    <w:p w:rsidR="000472BB" w:rsidRDefault="000472BB" w:rsidP="000472BB">
      <w:r>
        <w:t></w:t>
      </w:r>
    </w:p>
    <w:p w:rsidR="000472BB" w:rsidRDefault="000472BB" w:rsidP="000472BB">
      <w:r>
        <w:t></w:t>
      </w:r>
      <w:r>
        <w:t></w:t>
      </w:r>
      <w:r>
        <w:t></w:t>
      </w:r>
    </w:p>
    <w:p w:rsidR="000472BB" w:rsidRDefault="000472BB" w:rsidP="000472BB">
      <w:r>
        <w:t></w:t>
      </w:r>
      <w:r>
        <w:t></w:t>
      </w:r>
      <w:r>
        <w:t></w:t>
      </w:r>
      <w:r>
        <w:t></w:t>
      </w:r>
      <w:r>
        <w:t></w:t>
      </w:r>
      <w:r>
        <w:t></w:t>
      </w:r>
      <w:r>
        <w:rPr>
          <w:rFonts w:hint="eastAsia"/>
        </w:rPr>
        <w:t>Ток</w:t>
      </w:r>
      <w:r>
        <w:t></w:t>
      </w:r>
      <w:r>
        <w:rPr>
          <w:rFonts w:hint="eastAsia"/>
        </w:rPr>
        <w:t>обмена</w:t>
      </w:r>
      <w:r>
        <w:t></w:t>
      </w:r>
      <w:r>
        <w:rPr>
          <w:rFonts w:hint="eastAsia"/>
        </w:rPr>
        <w:t>на</w:t>
      </w:r>
      <w:r>
        <w:t></w:t>
      </w:r>
      <w:r>
        <w:rPr>
          <w:rFonts w:hint="eastAsia"/>
        </w:rPr>
        <w:t>электроде</w:t>
      </w:r>
      <w:r>
        <w:t></w:t>
      </w:r>
      <w:r>
        <w:t></w:t>
      </w:r>
      <w:r>
        <w:rPr>
          <w:rFonts w:hint="eastAsia"/>
        </w:rPr>
        <w:t>полученном</w:t>
      </w:r>
      <w:r>
        <w:t></w:t>
      </w:r>
      <w:r>
        <w:rPr>
          <w:rFonts w:hint="eastAsia"/>
        </w:rPr>
        <w:t>при</w:t>
      </w:r>
      <w:r>
        <w:t></w:t>
      </w:r>
      <w:r>
        <w:rPr>
          <w:rFonts w:hint="eastAsia"/>
        </w:rPr>
        <w:t>ультразвуковом</w:t>
      </w:r>
      <w:r>
        <w:t></w:t>
      </w:r>
      <w:r>
        <w:rPr>
          <w:rFonts w:hint="eastAsia"/>
        </w:rPr>
        <w:t>воздействии</w:t>
      </w:r>
      <w:r>
        <w:t></w:t>
      </w:r>
      <w:r>
        <w:t></w:t>
      </w:r>
      <w:r>
        <w:rPr>
          <w:rFonts w:hint="eastAsia"/>
        </w:rPr>
        <w:t>выше</w:t>
      </w:r>
      <w:r>
        <w:t></w:t>
      </w:r>
      <w:r>
        <w:t></w:t>
      </w:r>
      <w:r>
        <w:rPr>
          <w:rFonts w:hint="eastAsia"/>
        </w:rPr>
        <w:t>чем</w:t>
      </w:r>
      <w:r>
        <w:t></w:t>
      </w:r>
      <w:r>
        <w:rPr>
          <w:rFonts w:hint="eastAsia"/>
        </w:rPr>
        <w:t>для</w:t>
      </w:r>
      <w:r>
        <w:t></w:t>
      </w:r>
      <w:r>
        <w:rPr>
          <w:rFonts w:hint="eastAsia"/>
        </w:rPr>
        <w:t>электродов</w:t>
      </w:r>
      <w:r>
        <w:t></w:t>
      </w:r>
      <w:r>
        <w:t></w:t>
      </w:r>
      <w:r>
        <w:rPr>
          <w:rFonts w:hint="eastAsia"/>
        </w:rPr>
        <w:t>полученных</w:t>
      </w:r>
      <w:r>
        <w:t></w:t>
      </w:r>
      <w:r>
        <w:rPr>
          <w:rFonts w:hint="eastAsia"/>
        </w:rPr>
        <w:t>без</w:t>
      </w:r>
      <w:r>
        <w:t></w:t>
      </w:r>
      <w:r>
        <w:rPr>
          <w:rFonts w:hint="eastAsia"/>
        </w:rPr>
        <w:t>ультразвука</w:t>
      </w:r>
      <w:r>
        <w:t></w:t>
      </w:r>
      <w:r>
        <w:t></w:t>
      </w:r>
      <w:r>
        <w:rPr>
          <w:rFonts w:hint="eastAsia"/>
        </w:rPr>
        <w:t>Методом</w:t>
      </w:r>
      <w:r>
        <w:t></w:t>
      </w:r>
      <w:r>
        <w:rPr>
          <w:rFonts w:hint="eastAsia"/>
        </w:rPr>
        <w:t>РФ</w:t>
      </w:r>
      <w:r>
        <w:t></w:t>
      </w:r>
      <w:r>
        <w:rPr>
          <w:rFonts w:hint="eastAsia"/>
        </w:rPr>
        <w:t>анализа</w:t>
      </w:r>
      <w:r>
        <w:t></w:t>
      </w:r>
      <w:r>
        <w:rPr>
          <w:rFonts w:hint="eastAsia"/>
        </w:rPr>
        <w:t>установлено</w:t>
      </w:r>
      <w:r>
        <w:t></w:t>
      </w:r>
      <w:r>
        <w:t></w:t>
      </w:r>
      <w:r>
        <w:rPr>
          <w:rFonts w:hint="eastAsia"/>
        </w:rPr>
        <w:t>что</w:t>
      </w:r>
      <w:r>
        <w:t></w:t>
      </w:r>
      <w:r>
        <w:rPr>
          <w:rFonts w:hint="eastAsia"/>
        </w:rPr>
        <w:t>в</w:t>
      </w:r>
      <w:r>
        <w:t></w:t>
      </w:r>
      <w:r>
        <w:rPr>
          <w:rFonts w:hint="eastAsia"/>
        </w:rPr>
        <w:t>УЗ</w:t>
      </w:r>
      <w:r>
        <w:t></w:t>
      </w:r>
      <w:r>
        <w:rPr>
          <w:rFonts w:hint="eastAsia"/>
        </w:rPr>
        <w:t>поле</w:t>
      </w:r>
      <w:r>
        <w:t></w:t>
      </w:r>
      <w:r>
        <w:rPr>
          <w:rFonts w:hint="eastAsia"/>
        </w:rPr>
        <w:t>образуются</w:t>
      </w:r>
      <w:r>
        <w:t></w:t>
      </w:r>
      <w:r>
        <w:rPr>
          <w:rFonts w:hint="eastAsia"/>
        </w:rPr>
        <w:t>электрохимически</w:t>
      </w:r>
      <w:r>
        <w:t></w:t>
      </w:r>
      <w:r>
        <w:rPr>
          <w:rFonts w:hint="eastAsia"/>
        </w:rPr>
        <w:t>активная</w:t>
      </w:r>
      <w:r>
        <w:t></w:t>
      </w:r>
      <w:r>
        <w:rPr>
          <w:rFonts w:hint="eastAsia"/>
        </w:rPr>
        <w:t>модификация</w:t>
      </w:r>
      <w:r>
        <w:t></w:t>
      </w:r>
      <w:r>
        <w:rPr>
          <w:rFonts w:hint="eastAsia"/>
        </w:rPr>
        <w:t>β</w:t>
      </w:r>
      <w:r>
        <w:t></w:t>
      </w:r>
      <w:r>
        <w:t></w:t>
      </w:r>
      <w:r>
        <w:t></w:t>
      </w:r>
      <w:r>
        <w:t></w:t>
      </w:r>
      <w:r>
        <w:t></w:t>
      </w:r>
      <w:r>
        <w:t></w:t>
      </w:r>
      <w:r>
        <w:t></w:t>
      </w:r>
      <w:r>
        <w:t></w:t>
      </w:r>
      <w:r>
        <w:rPr>
          <w:rFonts w:hint="eastAsia"/>
        </w:rPr>
        <w:t>обладающая</w:t>
      </w:r>
      <w:r>
        <w:t></w:t>
      </w:r>
      <w:r>
        <w:rPr>
          <w:rFonts w:hint="eastAsia"/>
        </w:rPr>
        <w:t>более</w:t>
      </w:r>
      <w:r>
        <w:t></w:t>
      </w:r>
      <w:r>
        <w:rPr>
          <w:rFonts w:hint="eastAsia"/>
        </w:rPr>
        <w:t>развитой</w:t>
      </w:r>
      <w:r>
        <w:t></w:t>
      </w:r>
      <w:r>
        <w:rPr>
          <w:rFonts w:hint="eastAsia"/>
        </w:rPr>
        <w:t>поверхностью</w:t>
      </w:r>
      <w:r>
        <w:t></w:t>
      </w:r>
      <w:r>
        <w:t></w:t>
      </w:r>
      <w:r>
        <w:rPr>
          <w:rFonts w:hint="eastAsia"/>
        </w:rPr>
        <w:t>В</w:t>
      </w:r>
      <w:r>
        <w:t></w:t>
      </w:r>
      <w:r>
        <w:rPr>
          <w:rFonts w:hint="eastAsia"/>
        </w:rPr>
        <w:t>отсутствие</w:t>
      </w:r>
      <w:r>
        <w:t></w:t>
      </w:r>
      <w:r>
        <w:rPr>
          <w:rFonts w:hint="eastAsia"/>
        </w:rPr>
        <w:t>ультразвука</w:t>
      </w:r>
      <w:r>
        <w:t></w:t>
      </w:r>
      <w:r>
        <w:rPr>
          <w:rFonts w:hint="eastAsia"/>
        </w:rPr>
        <w:t>осаждается</w:t>
      </w:r>
      <w:r>
        <w:t></w:t>
      </w:r>
      <w:r>
        <w:rPr>
          <w:rFonts w:hint="eastAsia"/>
        </w:rPr>
        <w:t>смесь</w:t>
      </w:r>
      <w:r>
        <w:t></w:t>
      </w:r>
      <w:r>
        <w:rPr>
          <w:rFonts w:hint="eastAsia"/>
        </w:rPr>
        <w:t>двух</w:t>
      </w:r>
      <w:r>
        <w:t></w:t>
      </w:r>
      <w:r>
        <w:rPr>
          <w:rFonts w:hint="eastAsia"/>
        </w:rPr>
        <w:t>модификаций</w:t>
      </w:r>
      <w:r>
        <w:t></w:t>
      </w:r>
      <w:r>
        <w:rPr>
          <w:rFonts w:hint="eastAsia"/>
        </w:rPr>
        <w:t>α</w:t>
      </w:r>
      <w:r>
        <w:t></w:t>
      </w:r>
      <w:r>
        <w:rPr>
          <w:rFonts w:hint="eastAsia"/>
        </w:rPr>
        <w:t>β</w:t>
      </w:r>
      <w:r>
        <w:t></w:t>
      </w:r>
      <w:r>
        <w:t></w:t>
      </w:r>
      <w:r>
        <w:t></w:t>
      </w:r>
      <w:r>
        <w:t></w:t>
      </w:r>
      <w:r>
        <w:t></w:t>
      </w:r>
      <w:r>
        <w:t></w:t>
      </w:r>
    </w:p>
    <w:p w:rsidR="000472BB" w:rsidRDefault="000472BB" w:rsidP="000472BB">
      <w:r>
        <w:t></w:t>
      </w:r>
      <w:r>
        <w:t></w:t>
      </w:r>
      <w:r>
        <w:tab/>
      </w:r>
      <w:r>
        <w:rPr>
          <w:rFonts w:hint="eastAsia"/>
        </w:rPr>
        <w:t>Проведены</w:t>
      </w:r>
      <w:r>
        <w:t></w:t>
      </w:r>
      <w:r>
        <w:t></w:t>
      </w:r>
      <w:r>
        <w:rPr>
          <w:rFonts w:hint="eastAsia"/>
        </w:rPr>
        <w:t>испытания</w:t>
      </w:r>
      <w:r>
        <w:t></w:t>
      </w:r>
      <w:r>
        <w:t></w:t>
      </w:r>
      <w:r>
        <w:rPr>
          <w:rFonts w:hint="eastAsia"/>
        </w:rPr>
        <w:t>макетов</w:t>
      </w:r>
      <w:r>
        <w:t></w:t>
      </w:r>
      <w:r>
        <w:t></w:t>
      </w:r>
      <w:r>
        <w:rPr>
          <w:rFonts w:hint="eastAsia"/>
        </w:rPr>
        <w:t>РИТ</w:t>
      </w:r>
      <w:r>
        <w:t></w:t>
      </w:r>
      <w:r>
        <w:t></w:t>
      </w:r>
      <w:r>
        <w:rPr>
          <w:rFonts w:hint="eastAsia"/>
        </w:rPr>
        <w:t>с</w:t>
      </w:r>
      <w:r>
        <w:t></w:t>
      </w:r>
      <w:r>
        <w:t></w:t>
      </w:r>
      <w:r>
        <w:t></w:t>
      </w:r>
      <w:r>
        <w:t></w:t>
      </w:r>
      <w:r>
        <w:t></w:t>
      </w:r>
      <w:r>
        <w:t></w:t>
      </w:r>
      <w:r>
        <w:rPr>
          <w:rFonts w:hint="eastAsia"/>
        </w:rPr>
        <w:t>–электродами</w:t>
      </w:r>
      <w:r>
        <w:t></w:t>
      </w:r>
      <w:r>
        <w:t></w:t>
      </w:r>
      <w:r>
        <w:t></w:t>
      </w:r>
      <w:r>
        <w:rPr>
          <w:rFonts w:hint="eastAsia"/>
        </w:rPr>
        <w:t>изготовленными</w:t>
      </w:r>
    </w:p>
    <w:p w:rsidR="000472BB" w:rsidRPr="000472BB" w:rsidRDefault="000472BB" w:rsidP="000472BB">
      <w:r>
        <w:rPr>
          <w:rFonts w:hint="eastAsia"/>
        </w:rPr>
        <w:t>по</w:t>
      </w:r>
      <w:r>
        <w:t></w:t>
      </w:r>
      <w:r>
        <w:rPr>
          <w:rFonts w:hint="eastAsia"/>
        </w:rPr>
        <w:t>предлагаемой</w:t>
      </w:r>
      <w:r>
        <w:t></w:t>
      </w:r>
      <w:r>
        <w:rPr>
          <w:rFonts w:hint="eastAsia"/>
        </w:rPr>
        <w:t>технологии</w:t>
      </w:r>
      <w:r>
        <w:t></w:t>
      </w:r>
      <w:r>
        <w:t></w:t>
      </w:r>
      <w:r>
        <w:rPr>
          <w:rFonts w:hint="eastAsia"/>
        </w:rPr>
        <w:t>Установлено</w:t>
      </w:r>
      <w:r>
        <w:t></w:t>
      </w:r>
      <w:r>
        <w:t></w:t>
      </w:r>
      <w:r>
        <w:rPr>
          <w:rFonts w:hint="eastAsia"/>
        </w:rPr>
        <w:t>что</w:t>
      </w:r>
      <w:r>
        <w:t></w:t>
      </w:r>
      <w:r>
        <w:rPr>
          <w:rFonts w:hint="eastAsia"/>
        </w:rPr>
        <w:t>РИТ</w:t>
      </w:r>
      <w:r>
        <w:t></w:t>
      </w:r>
      <w:r>
        <w:rPr>
          <w:rFonts w:hint="eastAsia"/>
        </w:rPr>
        <w:t>имеют</w:t>
      </w:r>
      <w:r>
        <w:t></w:t>
      </w:r>
      <w:r>
        <w:rPr>
          <w:rFonts w:hint="eastAsia"/>
        </w:rPr>
        <w:t>разрядную</w:t>
      </w:r>
      <w:r>
        <w:t></w:t>
      </w:r>
      <w:r>
        <w:rPr>
          <w:rFonts w:hint="eastAsia"/>
        </w:rPr>
        <w:t>емкость</w:t>
      </w:r>
      <w:r>
        <w:t></w:t>
      </w:r>
      <w:r>
        <w:t></w:t>
      </w:r>
      <w:r>
        <w:rPr>
          <w:rFonts w:hint="eastAsia"/>
        </w:rPr>
        <w:t>превосходящую</w:t>
      </w:r>
      <w:r>
        <w:t></w:t>
      </w:r>
      <w:r>
        <w:rPr>
          <w:rFonts w:hint="eastAsia"/>
        </w:rPr>
        <w:t>существующие</w:t>
      </w:r>
      <w:r>
        <w:t></w:t>
      </w:r>
      <w:r>
        <w:rPr>
          <w:rFonts w:hint="eastAsia"/>
        </w:rPr>
        <w:t>аналоги</w:t>
      </w:r>
      <w:r>
        <w:t></w:t>
      </w:r>
      <w:r>
        <w:t></w:t>
      </w:r>
      <w:r>
        <w:t></w:t>
      </w:r>
      <w:r>
        <w:rPr>
          <w:rFonts w:hint="eastAsia"/>
        </w:rPr>
        <w:t>на</w:t>
      </w:r>
      <w:r>
        <w:t></w:t>
      </w:r>
      <w:r>
        <w:t></w:t>
      </w:r>
      <w:r>
        <w:t></w:t>
      </w:r>
      <w:r>
        <w:t></w:t>
      </w:r>
      <w:r>
        <w:t></w:t>
      </w:r>
      <w:r>
        <w:t></w:t>
      </w:r>
      <w:r>
        <w:rPr>
          <w:rFonts w:hint="eastAsia"/>
        </w:rPr>
        <w:t>за</w:t>
      </w:r>
      <w:r>
        <w:t></w:t>
      </w:r>
      <w:r>
        <w:rPr>
          <w:rFonts w:hint="eastAsia"/>
        </w:rPr>
        <w:t>счет</w:t>
      </w:r>
      <w:r>
        <w:t></w:t>
      </w:r>
      <w:r>
        <w:rPr>
          <w:rFonts w:hint="eastAsia"/>
        </w:rPr>
        <w:t>снижения</w:t>
      </w:r>
      <w:r>
        <w:t></w:t>
      </w:r>
      <w:r>
        <w:rPr>
          <w:rFonts w:hint="eastAsia"/>
        </w:rPr>
        <w:t>саморазряда</w:t>
      </w:r>
      <w:r>
        <w:t></w:t>
      </w:r>
      <w:r>
        <w:t></w:t>
      </w:r>
      <w:r>
        <w:t></w:t>
      </w:r>
      <w:r>
        <w:t></w:t>
      </w:r>
      <w:r>
        <w:t></w:t>
      </w:r>
      <w:r>
        <w:rPr>
          <w:rFonts w:hint="eastAsia"/>
        </w:rPr>
        <w:t>–электродов</w:t>
      </w:r>
      <w:r>
        <w:t></w:t>
      </w:r>
      <w:r>
        <w:rPr>
          <w:rFonts w:hint="eastAsia"/>
        </w:rPr>
        <w:t>на</w:t>
      </w:r>
      <w:r>
        <w:t></w:t>
      </w:r>
      <w:r>
        <w:rPr>
          <w:rFonts w:hint="eastAsia"/>
        </w:rPr>
        <w:t>титановой</w:t>
      </w:r>
      <w:r>
        <w:t></w:t>
      </w:r>
      <w:r>
        <w:rPr>
          <w:rFonts w:hint="eastAsia"/>
        </w:rPr>
        <w:t>подложке</w:t>
      </w:r>
      <w:r>
        <w:t></w:t>
      </w:r>
      <w:r>
        <w:t></w:t>
      </w:r>
      <w:r>
        <w:rPr>
          <w:rFonts w:hint="eastAsia"/>
        </w:rPr>
        <w:t>покрытой</w:t>
      </w:r>
      <w:r>
        <w:t></w:t>
      </w:r>
      <w:r>
        <w:rPr>
          <w:rFonts w:hint="eastAsia"/>
        </w:rPr>
        <w:t>коллоидным</w:t>
      </w:r>
      <w:r>
        <w:t></w:t>
      </w:r>
      <w:r>
        <w:rPr>
          <w:rFonts w:hint="eastAsia"/>
        </w:rPr>
        <w:t>графитом</w:t>
      </w:r>
      <w:r>
        <w:t></w:t>
      </w:r>
      <w:r>
        <w:t></w:t>
      </w:r>
      <w:r>
        <w:rPr>
          <w:rFonts w:hint="eastAsia"/>
        </w:rPr>
        <w:t>Применение</w:t>
      </w:r>
      <w:r>
        <w:t></w:t>
      </w:r>
      <w:r>
        <w:rPr>
          <w:rFonts w:hint="eastAsia"/>
        </w:rPr>
        <w:t>в</w:t>
      </w:r>
      <w:r>
        <w:t></w:t>
      </w:r>
      <w:r>
        <w:rPr>
          <w:rFonts w:hint="eastAsia"/>
        </w:rPr>
        <w:t>качестве</w:t>
      </w:r>
      <w:r>
        <w:t></w:t>
      </w:r>
      <w:r>
        <w:rPr>
          <w:rFonts w:hint="eastAsia"/>
        </w:rPr>
        <w:t>анода</w:t>
      </w:r>
      <w:r>
        <w:t></w:t>
      </w:r>
      <w:r>
        <w:rPr>
          <w:rFonts w:hint="eastAsia"/>
        </w:rPr>
        <w:t>цинковой</w:t>
      </w:r>
      <w:r>
        <w:t></w:t>
      </w:r>
      <w:r>
        <w:rPr>
          <w:rFonts w:hint="eastAsia"/>
        </w:rPr>
        <w:t>фольги</w:t>
      </w:r>
      <w:r>
        <w:t></w:t>
      </w:r>
      <w:r>
        <w:rPr>
          <w:rFonts w:hint="eastAsia"/>
        </w:rPr>
        <w:t>позволяет</w:t>
      </w:r>
      <w:r>
        <w:t></w:t>
      </w:r>
      <w:r>
        <w:rPr>
          <w:rFonts w:hint="eastAsia"/>
        </w:rPr>
        <w:t>значительно</w:t>
      </w:r>
      <w:r>
        <w:t></w:t>
      </w:r>
      <w:r>
        <w:rPr>
          <w:rFonts w:hint="eastAsia"/>
        </w:rPr>
        <w:t>повысить</w:t>
      </w:r>
      <w:r>
        <w:t></w:t>
      </w:r>
      <w:r>
        <w:rPr>
          <w:rFonts w:hint="eastAsia"/>
        </w:rPr>
        <w:t>разрядное</w:t>
      </w:r>
      <w:r>
        <w:t></w:t>
      </w:r>
      <w:r>
        <w:rPr>
          <w:rFonts w:hint="eastAsia"/>
        </w:rPr>
        <w:t>напряжение</w:t>
      </w:r>
      <w:r>
        <w:t></w:t>
      </w:r>
      <w:r>
        <w:rPr>
          <w:rFonts w:hint="eastAsia"/>
        </w:rPr>
        <w:t>РИТ</w:t>
      </w:r>
      <w:r>
        <w:t></w:t>
      </w:r>
      <w:r>
        <w:rPr>
          <w:rFonts w:hint="eastAsia"/>
        </w:rPr>
        <w:t>как</w:t>
      </w:r>
      <w:r>
        <w:t></w:t>
      </w:r>
      <w:r>
        <w:rPr>
          <w:rFonts w:hint="eastAsia"/>
        </w:rPr>
        <w:t>при</w:t>
      </w:r>
      <w:r>
        <w:t></w:t>
      </w:r>
      <w:r>
        <w:rPr>
          <w:rFonts w:hint="eastAsia"/>
        </w:rPr>
        <w:t>отрицательных</w:t>
      </w:r>
      <w:r>
        <w:t></w:t>
      </w:r>
      <w:r>
        <w:t></w:t>
      </w:r>
      <w:r>
        <w:rPr>
          <w:rFonts w:hint="eastAsia"/>
        </w:rPr>
        <w:t>так</w:t>
      </w:r>
      <w:r>
        <w:t></w:t>
      </w:r>
      <w:r>
        <w:rPr>
          <w:rFonts w:hint="eastAsia"/>
        </w:rPr>
        <w:t>и</w:t>
      </w:r>
      <w:r>
        <w:t></w:t>
      </w:r>
      <w:r>
        <w:rPr>
          <w:rFonts w:hint="eastAsia"/>
        </w:rPr>
        <w:t>при</w:t>
      </w:r>
      <w:r>
        <w:t></w:t>
      </w:r>
      <w:r>
        <w:rPr>
          <w:rFonts w:hint="eastAsia"/>
        </w:rPr>
        <w:t>положительных</w:t>
      </w:r>
      <w:r>
        <w:t></w:t>
      </w:r>
      <w:r>
        <w:rPr>
          <w:rFonts w:hint="eastAsia"/>
        </w:rPr>
        <w:t>температурах</w:t>
      </w:r>
      <w:r>
        <w:t></w:t>
      </w:r>
    </w:p>
    <w:sectPr w:rsidR="000472BB" w:rsidRPr="000472B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46B72">
    <w:pPr>
      <w:rPr>
        <w:sz w:val="2"/>
        <w:szCs w:val="2"/>
      </w:rPr>
    </w:pPr>
    <w:r w:rsidRPr="00446B7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446B72">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46B72">
    <w:pPr>
      <w:rPr>
        <w:sz w:val="2"/>
        <w:szCs w:val="2"/>
      </w:rPr>
    </w:pPr>
    <w:r w:rsidRPr="00446B7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446B72">
                <w:pPr>
                  <w:spacing w:line="240" w:lineRule="auto"/>
                </w:pPr>
                <w:fldSimple w:instr=" PAGE \* MERGEFORMAT ">
                  <w:r w:rsidR="000472BB" w:rsidRPr="000472BB">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446B72">
      <w:pPr>
        <w:rPr>
          <w:sz w:val="2"/>
          <w:szCs w:val="2"/>
        </w:rPr>
      </w:pPr>
      <w:r w:rsidRPr="00446B7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446B72">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446B72">
      <w:pPr>
        <w:rPr>
          <w:sz w:val="2"/>
          <w:szCs w:val="2"/>
        </w:rPr>
      </w:pPr>
      <w:r w:rsidRPr="00446B7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446B72">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0BF30-97B6-4A93-A4DA-80061287A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3803</TotalTime>
  <Pages>12</Pages>
  <Words>2492</Words>
  <Characters>14207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82</cp:revision>
  <cp:lastPrinted>2009-02-06T05:36:00Z</cp:lastPrinted>
  <dcterms:created xsi:type="dcterms:W3CDTF">2022-08-02T11:55:00Z</dcterms:created>
  <dcterms:modified xsi:type="dcterms:W3CDTF">2022-09-17T09:19:00Z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