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5478"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Ланской, Дмитрий Евгеньевич.</w:t>
      </w:r>
    </w:p>
    <w:p w14:paraId="0DB7644D"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 xml:space="preserve">Λ- и Ξ-гипероны в ядрах и гиперядерные </w:t>
      </w:r>
      <w:proofErr w:type="gramStart"/>
      <w:r w:rsidRPr="000E7351">
        <w:rPr>
          <w:rFonts w:ascii="Helvetica" w:eastAsia="Symbol" w:hAnsi="Helvetica" w:cs="Helvetica"/>
          <w:b/>
          <w:bCs/>
          <w:color w:val="222222"/>
          <w:kern w:val="0"/>
          <w:sz w:val="21"/>
          <w:szCs w:val="21"/>
          <w:lang w:eastAsia="ru-RU"/>
        </w:rPr>
        <w:t>взаимодействия :</w:t>
      </w:r>
      <w:proofErr w:type="gramEnd"/>
      <w:r w:rsidRPr="000E7351">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Москва, 1999. - 105 </w:t>
      </w:r>
      <w:proofErr w:type="gramStart"/>
      <w:r w:rsidRPr="000E7351">
        <w:rPr>
          <w:rFonts w:ascii="Helvetica" w:eastAsia="Symbol" w:hAnsi="Helvetica" w:cs="Helvetica"/>
          <w:b/>
          <w:bCs/>
          <w:color w:val="222222"/>
          <w:kern w:val="0"/>
          <w:sz w:val="21"/>
          <w:szCs w:val="21"/>
          <w:lang w:eastAsia="ru-RU"/>
        </w:rPr>
        <w:t>с. :</w:t>
      </w:r>
      <w:proofErr w:type="gramEnd"/>
      <w:r w:rsidRPr="000E7351">
        <w:rPr>
          <w:rFonts w:ascii="Helvetica" w:eastAsia="Symbol" w:hAnsi="Helvetica" w:cs="Helvetica"/>
          <w:b/>
          <w:bCs/>
          <w:color w:val="222222"/>
          <w:kern w:val="0"/>
          <w:sz w:val="21"/>
          <w:szCs w:val="21"/>
          <w:lang w:eastAsia="ru-RU"/>
        </w:rPr>
        <w:t xml:space="preserve"> ил.</w:t>
      </w:r>
    </w:p>
    <w:p w14:paraId="4F8F963E"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Оглавление диссертациикандидат физико-математических наук Ланской, Дмитрий Евгеньевич</w:t>
      </w:r>
    </w:p>
    <w:p w14:paraId="5283B22C"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ВВЕДЕНИЕ</w:t>
      </w:r>
    </w:p>
    <w:p w14:paraId="2157202C"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1. СПЕКТРЫ Л-ГИПЕРЯДЕР И Л-НУКЛОННОЕ ВЗАИМОДЕЙСТВИЕ</w:t>
      </w:r>
    </w:p>
    <w:p w14:paraId="2679F7D3"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1.1. О состоянии экспериментальных исследований спектроскопии Л-</w:t>
      </w:r>
      <w:proofErr w:type="gramStart"/>
      <w:r w:rsidRPr="000E7351">
        <w:rPr>
          <w:rFonts w:ascii="Helvetica" w:eastAsia="Symbol" w:hAnsi="Helvetica" w:cs="Helvetica"/>
          <w:b/>
          <w:bCs/>
          <w:color w:val="222222"/>
          <w:kern w:val="0"/>
          <w:sz w:val="21"/>
          <w:szCs w:val="21"/>
          <w:lang w:eastAsia="ru-RU"/>
        </w:rPr>
        <w:t>гиперядер .</w:t>
      </w:r>
      <w:proofErr w:type="gramEnd"/>
      <w:r w:rsidRPr="000E7351">
        <w:rPr>
          <w:rFonts w:ascii="Helvetica" w:eastAsia="Symbol" w:hAnsi="Helvetica" w:cs="Helvetica"/>
          <w:b/>
          <w:bCs/>
          <w:color w:val="222222"/>
          <w:kern w:val="0"/>
          <w:sz w:val="21"/>
          <w:szCs w:val="21"/>
          <w:lang w:eastAsia="ru-RU"/>
        </w:rPr>
        <w:t xml:space="preserve"> •</w:t>
      </w:r>
    </w:p>
    <w:p w14:paraId="30252A34"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1.2. Микроскопические расчеты спектров одночастичных состояний гиперонов в А-гиперядрах.</w:t>
      </w:r>
    </w:p>
    <w:p w14:paraId="1CD0CA7C"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1.3. Спектры Л-гиперядер в хартри-фоковском подходе со скирмовскими потенциалами.</w:t>
      </w:r>
    </w:p>
    <w:p w14:paraId="10F4B65D"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1.4. Характеристики Л-гиперядер и Л-гиперона в ядерной материи.</w:t>
      </w:r>
    </w:p>
    <w:p w14:paraId="1704D3EC"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1.5. Выводы. Сравнение с результатами других авторов</w:t>
      </w:r>
    </w:p>
    <w:p w14:paraId="2F42B8D0"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2. ЛЛ- И НЛ/-ВЗАИМОДЕИСТВИЯ В ГИПЕРЯДРАХ СО</w:t>
      </w:r>
    </w:p>
    <w:p w14:paraId="2DB8C042"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СТРАННОСТЬЮ</w:t>
      </w:r>
    </w:p>
    <w:p w14:paraId="23B45C66"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2.1. Экспериментальные и теоретические исследования ЛЛ-гиперядер.</w:t>
      </w:r>
    </w:p>
    <w:p w14:paraId="59498647"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2.2. Хартри-фоковский подход для ЛЛ-гиперядер.</w:t>
      </w:r>
    </w:p>
    <w:p w14:paraId="74B127BC"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2.3. Выбор параметров ЛЛ-взаимодействия.</w:t>
      </w:r>
    </w:p>
    <w:p w14:paraId="4B4E3E3F"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2.4. Поляризация остова и энергия связи ЛЛ-гиперядра</w:t>
      </w:r>
    </w:p>
    <w:p w14:paraId="13B6E6E8"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2.5. Энергии связи ЛЛ-гиперядер с различными скирмовскими барионными потенциалами.</w:t>
      </w:r>
    </w:p>
    <w:p w14:paraId="6AC51AF6"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2.6. Результаты расчетов с ЛЛ-потенциалами конечного радиуса, зависящими от плотности.</w:t>
      </w:r>
    </w:p>
    <w:p w14:paraId="26A8308D"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2.7. Е-гиперядра и НЛ^-взаимодействие</w:t>
      </w:r>
    </w:p>
    <w:p w14:paraId="1D5B5B54"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3. ГИПЕРЯДЕРНЫЕ СИСТЕМЫ С БОЛЬШОЙ СТРАН</w:t>
      </w:r>
    </w:p>
    <w:p w14:paraId="54CB71A4"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НОСТЬЮ ТО</w:t>
      </w:r>
    </w:p>
    <w:p w14:paraId="1BD38F66"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3.1. Гиперядра с большой странностью: состояние проблемы</w:t>
      </w:r>
    </w:p>
    <w:p w14:paraId="1E310856"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3.2. Гиперядерная материя.</w:t>
      </w:r>
    </w:p>
    <w:p w14:paraId="5A197B45"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3.3. Выбор динамической модели.</w:t>
      </w:r>
    </w:p>
    <w:p w14:paraId="1E9AF078"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3.4. Область связанных состояний.</w:t>
      </w:r>
    </w:p>
    <w:p w14:paraId="3907DC5F" w14:textId="77777777" w:rsidR="000E7351" w:rsidRPr="000E7351" w:rsidRDefault="000E7351" w:rsidP="000E7351">
      <w:pPr>
        <w:rPr>
          <w:rFonts w:ascii="Helvetica" w:eastAsia="Symbol" w:hAnsi="Helvetica" w:cs="Helvetica"/>
          <w:b/>
          <w:bCs/>
          <w:color w:val="222222"/>
          <w:kern w:val="0"/>
          <w:sz w:val="21"/>
          <w:szCs w:val="21"/>
          <w:lang w:eastAsia="ru-RU"/>
        </w:rPr>
      </w:pPr>
      <w:r w:rsidRPr="000E7351">
        <w:rPr>
          <w:rFonts w:ascii="Helvetica" w:eastAsia="Symbol" w:hAnsi="Helvetica" w:cs="Helvetica"/>
          <w:b/>
          <w:bCs/>
          <w:color w:val="222222"/>
          <w:kern w:val="0"/>
          <w:sz w:val="21"/>
          <w:szCs w:val="21"/>
          <w:lang w:eastAsia="ru-RU"/>
        </w:rPr>
        <w:t>3.5. Многочастичная конверсия Е-гиперонов.</w:t>
      </w:r>
    </w:p>
    <w:p w14:paraId="3869883D" w14:textId="01725973" w:rsidR="00F11235" w:rsidRPr="000E7351" w:rsidRDefault="00F11235" w:rsidP="000E7351"/>
    <w:sectPr w:rsidR="00F11235" w:rsidRPr="000E73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03FD" w14:textId="77777777" w:rsidR="00331BC5" w:rsidRDefault="00331BC5">
      <w:pPr>
        <w:spacing w:after="0" w:line="240" w:lineRule="auto"/>
      </w:pPr>
      <w:r>
        <w:separator/>
      </w:r>
    </w:p>
  </w:endnote>
  <w:endnote w:type="continuationSeparator" w:id="0">
    <w:p w14:paraId="11CC7AA0" w14:textId="77777777" w:rsidR="00331BC5" w:rsidRDefault="0033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0AA0" w14:textId="77777777" w:rsidR="00331BC5" w:rsidRDefault="00331BC5"/>
    <w:p w14:paraId="19139849" w14:textId="77777777" w:rsidR="00331BC5" w:rsidRDefault="00331BC5"/>
    <w:p w14:paraId="1FC5DB2C" w14:textId="77777777" w:rsidR="00331BC5" w:rsidRDefault="00331BC5"/>
    <w:p w14:paraId="0475F8BC" w14:textId="77777777" w:rsidR="00331BC5" w:rsidRDefault="00331BC5"/>
    <w:p w14:paraId="3CD3FE4B" w14:textId="77777777" w:rsidR="00331BC5" w:rsidRDefault="00331BC5"/>
    <w:p w14:paraId="2BCF4D5A" w14:textId="77777777" w:rsidR="00331BC5" w:rsidRDefault="00331BC5"/>
    <w:p w14:paraId="4AD741D2" w14:textId="77777777" w:rsidR="00331BC5" w:rsidRDefault="00331B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C81CA7" wp14:editId="010037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D4EE" w14:textId="77777777" w:rsidR="00331BC5" w:rsidRDefault="00331B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C81C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A3D4EE" w14:textId="77777777" w:rsidR="00331BC5" w:rsidRDefault="00331B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05041C" w14:textId="77777777" w:rsidR="00331BC5" w:rsidRDefault="00331BC5"/>
    <w:p w14:paraId="3E7B7273" w14:textId="77777777" w:rsidR="00331BC5" w:rsidRDefault="00331BC5"/>
    <w:p w14:paraId="20E27C2C" w14:textId="77777777" w:rsidR="00331BC5" w:rsidRDefault="00331B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5E9EBF" wp14:editId="48FCA6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5B1C" w14:textId="77777777" w:rsidR="00331BC5" w:rsidRDefault="00331BC5"/>
                          <w:p w14:paraId="13402BDF" w14:textId="77777777" w:rsidR="00331BC5" w:rsidRDefault="00331B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E9E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FC5B1C" w14:textId="77777777" w:rsidR="00331BC5" w:rsidRDefault="00331BC5"/>
                    <w:p w14:paraId="13402BDF" w14:textId="77777777" w:rsidR="00331BC5" w:rsidRDefault="00331B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C26805" w14:textId="77777777" w:rsidR="00331BC5" w:rsidRDefault="00331BC5"/>
    <w:p w14:paraId="5C1D5EF5" w14:textId="77777777" w:rsidR="00331BC5" w:rsidRDefault="00331BC5">
      <w:pPr>
        <w:rPr>
          <w:sz w:val="2"/>
          <w:szCs w:val="2"/>
        </w:rPr>
      </w:pPr>
    </w:p>
    <w:p w14:paraId="6DD0C05B" w14:textId="77777777" w:rsidR="00331BC5" w:rsidRDefault="00331BC5"/>
    <w:p w14:paraId="7C705DB6" w14:textId="77777777" w:rsidR="00331BC5" w:rsidRDefault="00331BC5">
      <w:pPr>
        <w:spacing w:after="0" w:line="240" w:lineRule="auto"/>
      </w:pPr>
    </w:p>
  </w:footnote>
  <w:footnote w:type="continuationSeparator" w:id="0">
    <w:p w14:paraId="594F30DE" w14:textId="77777777" w:rsidR="00331BC5" w:rsidRDefault="0033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BC5"/>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166243</TotalTime>
  <Pages>1</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5080</cp:revision>
  <cp:lastPrinted>2009-02-06T05:36:00Z</cp:lastPrinted>
  <dcterms:created xsi:type="dcterms:W3CDTF">2024-01-07T13:43:00Z</dcterms:created>
  <dcterms:modified xsi:type="dcterms:W3CDTF">2025-09-16T08:48:00Z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