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8B92"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Завалишин</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Андрей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Юрьевич</w:t>
      </w:r>
      <w:r w:rsidRPr="00AB6EE8">
        <w:rPr>
          <w:rFonts w:ascii="Helvetica" w:hAnsi="Helvetica" w:cs="Helvetica"/>
          <w:b/>
          <w:bCs/>
          <w:color w:val="222222"/>
          <w:sz w:val="21"/>
          <w:szCs w:val="21"/>
        </w:rPr>
        <w:t>.</w:t>
      </w:r>
    </w:p>
    <w:p w14:paraId="500451DB"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Территориальное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 xml:space="preserve"> : </w:t>
      </w:r>
      <w:r w:rsidRPr="00AB6EE8">
        <w:rPr>
          <w:rFonts w:ascii="Helvetica" w:hAnsi="Helvetica" w:cs="Helvetica" w:hint="eastAsia"/>
          <w:b/>
          <w:bCs/>
          <w:color w:val="222222"/>
          <w:sz w:val="21"/>
          <w:szCs w:val="21"/>
        </w:rPr>
        <w:t>на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примере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региональных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общностей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России</w:t>
      </w:r>
      <w:r w:rsidRPr="00AB6EE8">
        <w:rPr>
          <w:rFonts w:ascii="Helvetica" w:hAnsi="Helvetica" w:cs="Helvetica"/>
          <w:b/>
          <w:bCs/>
          <w:color w:val="222222"/>
          <w:sz w:val="21"/>
          <w:szCs w:val="21"/>
        </w:rPr>
        <w:t xml:space="preserve"> : </w:t>
      </w:r>
      <w:r w:rsidRPr="00AB6EE8">
        <w:rPr>
          <w:rFonts w:ascii="Helvetica" w:hAnsi="Helvetica" w:cs="Helvetica" w:hint="eastAsia"/>
          <w:b/>
          <w:bCs/>
          <w:color w:val="222222"/>
          <w:sz w:val="21"/>
          <w:szCs w:val="21"/>
        </w:rPr>
        <w:t>диссертация</w:t>
      </w:r>
      <w:r w:rsidRPr="00AB6EE8">
        <w:rPr>
          <w:rFonts w:ascii="Helvetica" w:hAnsi="Helvetica" w:cs="Helvetica"/>
          <w:b/>
          <w:bCs/>
          <w:color w:val="222222"/>
          <w:sz w:val="21"/>
          <w:szCs w:val="21"/>
        </w:rPr>
        <w:t xml:space="preserve"> ... </w:t>
      </w:r>
      <w:r w:rsidRPr="00AB6EE8">
        <w:rPr>
          <w:rFonts w:ascii="Helvetica" w:hAnsi="Helvetica" w:cs="Helvetica" w:hint="eastAsia"/>
          <w:b/>
          <w:bCs/>
          <w:color w:val="222222"/>
          <w:sz w:val="21"/>
          <w:szCs w:val="21"/>
        </w:rPr>
        <w:t>доктора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социологических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наук</w:t>
      </w:r>
      <w:r w:rsidRPr="00AB6EE8">
        <w:rPr>
          <w:rFonts w:ascii="Helvetica" w:hAnsi="Helvetica" w:cs="Helvetica"/>
          <w:b/>
          <w:bCs/>
          <w:color w:val="222222"/>
          <w:sz w:val="21"/>
          <w:szCs w:val="21"/>
        </w:rPr>
        <w:t xml:space="preserve"> : 22.00.04 / </w:t>
      </w:r>
      <w:r w:rsidRPr="00AB6EE8">
        <w:rPr>
          <w:rFonts w:ascii="Helvetica" w:hAnsi="Helvetica" w:cs="Helvetica" w:hint="eastAsia"/>
          <w:b/>
          <w:bCs/>
          <w:color w:val="222222"/>
          <w:sz w:val="21"/>
          <w:szCs w:val="21"/>
        </w:rPr>
        <w:t>Завалишин</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Андрей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Юрьевич</w:t>
      </w:r>
      <w:r w:rsidRPr="00AB6EE8">
        <w:rPr>
          <w:rFonts w:ascii="Helvetica" w:hAnsi="Helvetica" w:cs="Helvetica"/>
          <w:b/>
          <w:bCs/>
          <w:color w:val="222222"/>
          <w:sz w:val="21"/>
          <w:szCs w:val="21"/>
        </w:rPr>
        <w:t>; [</w:t>
      </w:r>
      <w:r w:rsidRPr="00AB6EE8">
        <w:rPr>
          <w:rFonts w:ascii="Helvetica" w:hAnsi="Helvetica" w:cs="Helvetica" w:hint="eastAsia"/>
          <w:b/>
          <w:bCs/>
          <w:color w:val="222222"/>
          <w:sz w:val="21"/>
          <w:szCs w:val="21"/>
        </w:rPr>
        <w:t>Место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защиты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Тихоокеанский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государственный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университет</w:t>
      </w:r>
      <w:r w:rsidRPr="00AB6EE8">
        <w:rPr>
          <w:rFonts w:ascii="Helvetica" w:hAnsi="Helvetica" w:cs="Helvetica"/>
          <w:b/>
          <w:bCs/>
          <w:color w:val="222222"/>
          <w:sz w:val="21"/>
          <w:szCs w:val="21"/>
        </w:rPr>
        <w:t xml:space="preserve">]. - </w:t>
      </w:r>
      <w:r w:rsidRPr="00AB6EE8">
        <w:rPr>
          <w:rFonts w:ascii="Helvetica" w:hAnsi="Helvetica" w:cs="Helvetica" w:hint="eastAsia"/>
          <w:b/>
          <w:bCs/>
          <w:color w:val="222222"/>
          <w:sz w:val="21"/>
          <w:szCs w:val="21"/>
        </w:rPr>
        <w:t>Хабаровск</w:t>
      </w:r>
      <w:r w:rsidRPr="00AB6EE8">
        <w:rPr>
          <w:rFonts w:ascii="Helvetica" w:hAnsi="Helvetica" w:cs="Helvetica"/>
          <w:b/>
          <w:bCs/>
          <w:color w:val="222222"/>
          <w:sz w:val="21"/>
          <w:szCs w:val="21"/>
        </w:rPr>
        <w:t xml:space="preserve">, 2009. - 361 </w:t>
      </w:r>
      <w:r w:rsidRPr="00AB6EE8">
        <w:rPr>
          <w:rFonts w:ascii="Helvetica" w:hAnsi="Helvetica" w:cs="Helvetica" w:hint="eastAsia"/>
          <w:b/>
          <w:bCs/>
          <w:color w:val="222222"/>
          <w:sz w:val="21"/>
          <w:szCs w:val="21"/>
        </w:rPr>
        <w:t>с</w:t>
      </w:r>
      <w:r w:rsidRPr="00AB6EE8">
        <w:rPr>
          <w:rFonts w:ascii="Helvetica" w:hAnsi="Helvetica" w:cs="Helvetica"/>
          <w:b/>
          <w:bCs/>
          <w:color w:val="222222"/>
          <w:sz w:val="21"/>
          <w:szCs w:val="21"/>
        </w:rPr>
        <w:t xml:space="preserve">. : </w:t>
      </w:r>
      <w:r w:rsidRPr="00AB6EE8">
        <w:rPr>
          <w:rFonts w:ascii="Helvetica" w:hAnsi="Helvetica" w:cs="Helvetica" w:hint="eastAsia"/>
          <w:b/>
          <w:bCs/>
          <w:color w:val="222222"/>
          <w:sz w:val="21"/>
          <w:szCs w:val="21"/>
        </w:rPr>
        <w:t>ил</w:t>
      </w:r>
      <w:r w:rsidRPr="00AB6EE8">
        <w:rPr>
          <w:rFonts w:ascii="Helvetica" w:hAnsi="Helvetica" w:cs="Helvetica"/>
          <w:b/>
          <w:bCs/>
          <w:color w:val="222222"/>
          <w:sz w:val="21"/>
          <w:szCs w:val="21"/>
        </w:rPr>
        <w:t>.</w:t>
      </w:r>
    </w:p>
    <w:p w14:paraId="50C51506"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больше</w:t>
      </w:r>
    </w:p>
    <w:p w14:paraId="33C4788C"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Цитаты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из</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текста</w:t>
      </w:r>
      <w:r w:rsidRPr="00AB6EE8">
        <w:rPr>
          <w:rFonts w:ascii="Helvetica" w:hAnsi="Helvetica" w:cs="Helvetica"/>
          <w:b/>
          <w:bCs/>
          <w:color w:val="222222"/>
          <w:sz w:val="21"/>
          <w:szCs w:val="21"/>
        </w:rPr>
        <w:t>:</w:t>
      </w:r>
    </w:p>
    <w:p w14:paraId="135165E2"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стр</w:t>
      </w:r>
      <w:r w:rsidRPr="00AB6EE8">
        <w:rPr>
          <w:rFonts w:ascii="Helvetica" w:hAnsi="Helvetica" w:cs="Helvetica"/>
          <w:b/>
          <w:bCs/>
          <w:color w:val="222222"/>
          <w:sz w:val="21"/>
          <w:szCs w:val="21"/>
        </w:rPr>
        <w:t>. 1</w:t>
      </w:r>
    </w:p>
    <w:p w14:paraId="34BE4C78"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рукопши</w:t>
      </w:r>
      <w:r w:rsidRPr="00AB6EE8">
        <w:rPr>
          <w:rFonts w:ascii="Helvetica" w:hAnsi="Helvetica" w:cs="Helvetica"/>
          <w:b/>
          <w:bCs/>
          <w:color w:val="222222"/>
          <w:sz w:val="21"/>
          <w:szCs w:val="21"/>
        </w:rPr>
        <w:t xml:space="preserve"> 05.20 0.9 QH32" </w:t>
      </w:r>
      <w:r w:rsidRPr="00AB6EE8">
        <w:rPr>
          <w:rFonts w:ascii="Helvetica" w:hAnsi="Helvetica" w:cs="Helvetica" w:hint="eastAsia"/>
          <w:b/>
          <w:bCs/>
          <w:color w:val="222222"/>
          <w:sz w:val="21"/>
          <w:szCs w:val="21"/>
        </w:rPr>
        <w:t>ЗАВАЛИШИН</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АНДРЕЙ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ЮРЬЕВИЧ</w:t>
      </w:r>
      <w:r w:rsidRPr="00AB6EE8">
        <w:rPr>
          <w:rFonts w:ascii="Helvetica" w:hAnsi="Helvetica" w:cs="Helvetica"/>
          <w:b/>
          <w:bCs/>
          <w:color w:val="222222"/>
          <w:sz w:val="21"/>
          <w:szCs w:val="21"/>
        </w:rPr>
        <w:t xml:space="preserve"> / </w:t>
      </w:r>
      <w:r w:rsidRPr="00AB6EE8">
        <w:rPr>
          <w:rFonts w:ascii="Helvetica" w:hAnsi="Helvetica" w:cs="Helvetica" w:hint="eastAsia"/>
          <w:b/>
          <w:bCs/>
          <w:color w:val="222222"/>
          <w:sz w:val="21"/>
          <w:szCs w:val="21"/>
        </w:rPr>
        <w:t>ТЕРРИТОРИАЛЬНОЕ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примере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региональных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общностей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России</w:t>
      </w:r>
      <w:r w:rsidRPr="00AB6EE8">
        <w:rPr>
          <w:rFonts w:ascii="Helvetica" w:hAnsi="Helvetica" w:cs="Helvetica"/>
          <w:b/>
          <w:bCs/>
          <w:color w:val="222222"/>
          <w:sz w:val="21"/>
          <w:szCs w:val="21"/>
        </w:rPr>
        <w:t xml:space="preserve">) 22.00.04 - </w:t>
      </w:r>
      <w:r w:rsidRPr="00AB6EE8">
        <w:rPr>
          <w:rFonts w:ascii="Helvetica" w:hAnsi="Helvetica" w:cs="Helvetica" w:hint="eastAsia"/>
          <w:b/>
          <w:bCs/>
          <w:color w:val="222222"/>
          <w:sz w:val="21"/>
          <w:szCs w:val="21"/>
        </w:rPr>
        <w:t>Социальная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структура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социальные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институты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процессы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ДИССЕРТАЦИЯ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соискание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учёной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степени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доктора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социологических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наук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Научный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консультант</w:t>
      </w:r>
      <w:r w:rsidRPr="00AB6EE8">
        <w:rPr>
          <w:rFonts w:ascii="Helvetica" w:hAnsi="Helvetica" w:cs="Helvetica"/>
          <w:b/>
          <w:bCs/>
          <w:color w:val="222222"/>
          <w:sz w:val="21"/>
          <w:szCs w:val="21"/>
        </w:rPr>
        <w:t>:</w:t>
      </w:r>
    </w:p>
    <w:p w14:paraId="0388685F"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стр</w:t>
      </w:r>
      <w:r w:rsidRPr="00AB6EE8">
        <w:rPr>
          <w:rFonts w:ascii="Helvetica" w:hAnsi="Helvetica" w:cs="Helvetica"/>
          <w:b/>
          <w:bCs/>
          <w:color w:val="222222"/>
          <w:sz w:val="21"/>
          <w:szCs w:val="21"/>
        </w:rPr>
        <w:t>. 2</w:t>
      </w:r>
    </w:p>
    <w:p w14:paraId="2318B0A6"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социологического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анализа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 xml:space="preserve"> 61 1.4. </w:t>
      </w:r>
      <w:r w:rsidRPr="00AB6EE8">
        <w:rPr>
          <w:rFonts w:ascii="Helvetica" w:hAnsi="Helvetica" w:cs="Helvetica" w:hint="eastAsia"/>
          <w:b/>
          <w:bCs/>
          <w:color w:val="222222"/>
          <w:sz w:val="21"/>
          <w:szCs w:val="21"/>
        </w:rPr>
        <w:t>Региональные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исследования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России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мире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теоретическая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база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анализа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 xml:space="preserve"> 75 1.5. </w:t>
      </w:r>
      <w:r w:rsidRPr="00AB6EE8">
        <w:rPr>
          <w:rFonts w:ascii="Helvetica" w:hAnsi="Helvetica" w:cs="Helvetica" w:hint="eastAsia"/>
          <w:b/>
          <w:bCs/>
          <w:color w:val="222222"/>
          <w:sz w:val="21"/>
          <w:szCs w:val="21"/>
        </w:rPr>
        <w:t>Социологическая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экспликация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базовых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категорий</w:t>
      </w:r>
      <w:r w:rsidRPr="00AB6EE8">
        <w:rPr>
          <w:rFonts w:ascii="Helvetica" w:hAnsi="Helvetica" w:cs="Helvetica"/>
          <w:b/>
          <w:bCs/>
          <w:color w:val="222222"/>
          <w:sz w:val="21"/>
          <w:szCs w:val="21"/>
        </w:rPr>
        <w:t xml:space="preserve"> 88</w:t>
      </w:r>
    </w:p>
    <w:p w14:paraId="053D8343"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стр</w:t>
      </w:r>
      <w:r w:rsidRPr="00AB6EE8">
        <w:rPr>
          <w:rFonts w:ascii="Helvetica" w:hAnsi="Helvetica" w:cs="Helvetica"/>
          <w:b/>
          <w:bCs/>
          <w:color w:val="222222"/>
          <w:sz w:val="21"/>
          <w:szCs w:val="21"/>
        </w:rPr>
        <w:t>. 2</w:t>
      </w:r>
    </w:p>
    <w:p w14:paraId="23E1423C"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поведение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проек­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ции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социокультурной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ценности</w:t>
      </w:r>
      <w:r w:rsidRPr="00AB6EE8">
        <w:rPr>
          <w:rFonts w:ascii="Helvetica" w:hAnsi="Helvetica" w:cs="Helvetica"/>
          <w:b/>
          <w:bCs/>
          <w:color w:val="222222"/>
          <w:sz w:val="21"/>
          <w:szCs w:val="21"/>
        </w:rPr>
        <w:t xml:space="preserve"> 185 &gt; 3 2.3. </w:t>
      </w:r>
      <w:r w:rsidRPr="00AB6EE8">
        <w:rPr>
          <w:rFonts w:ascii="Helvetica" w:hAnsi="Helvetica" w:cs="Helvetica" w:hint="eastAsia"/>
          <w:b/>
          <w:bCs/>
          <w:color w:val="222222"/>
          <w:sz w:val="21"/>
          <w:szCs w:val="21"/>
        </w:rPr>
        <w:t>Концептуальные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основания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анализа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192 2.3.1. </w:t>
      </w:r>
      <w:r w:rsidRPr="00AB6EE8">
        <w:rPr>
          <w:rFonts w:ascii="Helvetica" w:hAnsi="Helvetica" w:cs="Helvetica" w:hint="eastAsia"/>
          <w:b/>
          <w:bCs/>
          <w:color w:val="222222"/>
          <w:sz w:val="21"/>
          <w:szCs w:val="21"/>
        </w:rPr>
        <w:t>Исследовательская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матрица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192 2.3.2. </w:t>
      </w:r>
      <w:r w:rsidRPr="00AB6EE8">
        <w:rPr>
          <w:rFonts w:ascii="Helvetica" w:hAnsi="Helvetica" w:cs="Helvetica" w:hint="eastAsia"/>
          <w:b/>
          <w:bCs/>
          <w:color w:val="222222"/>
          <w:sz w:val="21"/>
          <w:szCs w:val="21"/>
        </w:rPr>
        <w:t>Методика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эмпирического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исследования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 xml:space="preserve"> 200 3. </w:t>
      </w:r>
      <w:r w:rsidRPr="00AB6EE8">
        <w:rPr>
          <w:rFonts w:ascii="Helvetica" w:hAnsi="Helvetica" w:cs="Helvetica" w:hint="eastAsia"/>
          <w:b/>
          <w:bCs/>
          <w:color w:val="222222"/>
          <w:sz w:val="21"/>
          <w:szCs w:val="21"/>
        </w:rPr>
        <w:t>ТЕРРИТОРИАЛЬ</w:t>
      </w:r>
      <w:r w:rsidRPr="00AB6EE8">
        <w:rPr>
          <w:rFonts w:ascii="Helvetica" w:hAnsi="Helvetica" w:cs="Helvetica" w:hint="eastAsia"/>
          <w:b/>
          <w:bCs/>
          <w:color w:val="222222"/>
          <w:sz w:val="21"/>
          <w:szCs w:val="21"/>
        </w:rPr>
        <w:lastRenderedPageBreak/>
        <w:t>НОЕ</w:t>
      </w:r>
      <w:r w:rsidRPr="00AB6EE8">
        <w:rPr>
          <w:rFonts w:ascii="Helvetica" w:hAnsi="Helvetica" w:cs="Helvetica"/>
          <w:b/>
          <w:bCs/>
          <w:color w:val="222222"/>
          <w:sz w:val="21"/>
          <w:szCs w:val="21"/>
        </w:rPr>
        <w:t>...</w:t>
      </w:r>
    </w:p>
    <w:p w14:paraId="13B6C7AC" w14:textId="77777777" w:rsidR="00AB6EE8" w:rsidRPr="00AB6EE8" w:rsidRDefault="00AB6EE8" w:rsidP="00AB6EE8">
      <w:pPr>
        <w:rPr>
          <w:rFonts w:ascii="Helvetica" w:hAnsi="Helvetica" w:cs="Helvetica"/>
          <w:b/>
          <w:bCs/>
          <w:color w:val="222222"/>
          <w:sz w:val="21"/>
          <w:szCs w:val="21"/>
        </w:rPr>
      </w:pPr>
    </w:p>
    <w:p w14:paraId="6616DD16"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Оглавление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диссертации</w:t>
      </w:r>
    </w:p>
    <w:p w14:paraId="162C7966"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доктор</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социологических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наук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Завалишин</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Андрей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Юрьевич</w:t>
      </w:r>
    </w:p>
    <w:p w14:paraId="433A00D1"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hint="eastAsia"/>
          <w:b/>
          <w:bCs/>
          <w:color w:val="222222"/>
          <w:sz w:val="21"/>
          <w:szCs w:val="21"/>
        </w:rPr>
        <w:t>ВВЕДЕНИЕ</w:t>
      </w:r>
      <w:r w:rsidRPr="00AB6EE8">
        <w:rPr>
          <w:rFonts w:ascii="Helvetica" w:hAnsi="Helvetica" w:cs="Helvetica"/>
          <w:b/>
          <w:bCs/>
          <w:color w:val="222222"/>
          <w:sz w:val="21"/>
          <w:szCs w:val="21"/>
        </w:rPr>
        <w:t>.</w:t>
      </w:r>
    </w:p>
    <w:p w14:paraId="233E25B3" w14:textId="77777777" w:rsidR="00AB6EE8" w:rsidRPr="00AB6EE8" w:rsidRDefault="00AB6EE8" w:rsidP="00AB6EE8">
      <w:pPr>
        <w:rPr>
          <w:rFonts w:ascii="Helvetica" w:hAnsi="Helvetica" w:cs="Helvetica"/>
          <w:b/>
          <w:bCs/>
          <w:color w:val="222222"/>
          <w:sz w:val="21"/>
          <w:szCs w:val="21"/>
        </w:rPr>
      </w:pPr>
    </w:p>
    <w:p w14:paraId="2238FA5A"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 </w:t>
      </w:r>
      <w:r w:rsidRPr="00AB6EE8">
        <w:rPr>
          <w:rFonts w:ascii="Helvetica" w:hAnsi="Helvetica" w:cs="Helvetica" w:hint="eastAsia"/>
          <w:b/>
          <w:bCs/>
          <w:color w:val="222222"/>
          <w:sz w:val="21"/>
          <w:szCs w:val="21"/>
        </w:rPr>
        <w:t>МЕТОДОЛОГИЧЕСКИЕ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ПРИНЦИПЫ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ТЕОРЕТИЧЕСКИЕ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ПОДХОДЫ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ИССЛЕДОВАНИЮ</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w:t>
      </w:r>
    </w:p>
    <w:p w14:paraId="7EE91C9E" w14:textId="77777777" w:rsidR="00AB6EE8" w:rsidRPr="00AB6EE8" w:rsidRDefault="00AB6EE8" w:rsidP="00AB6EE8">
      <w:pPr>
        <w:rPr>
          <w:rFonts w:ascii="Helvetica" w:hAnsi="Helvetica" w:cs="Helvetica"/>
          <w:b/>
          <w:bCs/>
          <w:color w:val="222222"/>
          <w:sz w:val="21"/>
          <w:szCs w:val="21"/>
        </w:rPr>
      </w:pPr>
    </w:p>
    <w:p w14:paraId="4FFBD601"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1.1. </w:t>
      </w:r>
      <w:r w:rsidRPr="00AB6EE8">
        <w:rPr>
          <w:rFonts w:ascii="Helvetica" w:hAnsi="Helvetica" w:cs="Helvetica" w:hint="eastAsia"/>
          <w:b/>
          <w:bCs/>
          <w:color w:val="222222"/>
          <w:sz w:val="21"/>
          <w:szCs w:val="21"/>
        </w:rPr>
        <w:t>Континуальность</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общества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территории</w:t>
      </w:r>
      <w:r w:rsidRPr="00AB6EE8">
        <w:rPr>
          <w:rFonts w:ascii="Helvetica" w:hAnsi="Helvetica" w:cs="Helvetica"/>
          <w:b/>
          <w:bCs/>
          <w:color w:val="222222"/>
          <w:sz w:val="21"/>
          <w:szCs w:val="21"/>
        </w:rPr>
        <w:t>.</w:t>
      </w:r>
    </w:p>
    <w:p w14:paraId="0B4DC0E7" w14:textId="77777777" w:rsidR="00AB6EE8" w:rsidRPr="00AB6EE8" w:rsidRDefault="00AB6EE8" w:rsidP="00AB6EE8">
      <w:pPr>
        <w:rPr>
          <w:rFonts w:ascii="Helvetica" w:hAnsi="Helvetica" w:cs="Helvetica"/>
          <w:b/>
          <w:bCs/>
          <w:color w:val="222222"/>
          <w:sz w:val="21"/>
          <w:szCs w:val="21"/>
        </w:rPr>
      </w:pPr>
    </w:p>
    <w:p w14:paraId="40EE1DE8"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1.2. </w:t>
      </w:r>
      <w:r w:rsidRPr="00AB6EE8">
        <w:rPr>
          <w:rFonts w:ascii="Helvetica" w:hAnsi="Helvetica" w:cs="Helvetica" w:hint="eastAsia"/>
          <w:b/>
          <w:bCs/>
          <w:color w:val="222222"/>
          <w:sz w:val="21"/>
          <w:szCs w:val="21"/>
        </w:rPr>
        <w:t>Методологический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холизм</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парадигма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исследования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w:t>
      </w:r>
    </w:p>
    <w:p w14:paraId="09FE2BC5" w14:textId="77777777" w:rsidR="00AB6EE8" w:rsidRPr="00AB6EE8" w:rsidRDefault="00AB6EE8" w:rsidP="00AB6EE8">
      <w:pPr>
        <w:rPr>
          <w:rFonts w:ascii="Helvetica" w:hAnsi="Helvetica" w:cs="Helvetica"/>
          <w:b/>
          <w:bCs/>
          <w:color w:val="222222"/>
          <w:sz w:val="21"/>
          <w:szCs w:val="21"/>
        </w:rPr>
      </w:pPr>
    </w:p>
    <w:p w14:paraId="76E1D9EA"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1.3. </w:t>
      </w:r>
      <w:r w:rsidRPr="00AB6EE8">
        <w:rPr>
          <w:rFonts w:ascii="Helvetica" w:hAnsi="Helvetica" w:cs="Helvetica" w:hint="eastAsia"/>
          <w:b/>
          <w:bCs/>
          <w:color w:val="222222"/>
          <w:sz w:val="21"/>
          <w:szCs w:val="21"/>
        </w:rPr>
        <w:t>Институциональные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основания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анализа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w:t>
      </w:r>
    </w:p>
    <w:p w14:paraId="5171CC6F" w14:textId="77777777" w:rsidR="00AB6EE8" w:rsidRPr="00AB6EE8" w:rsidRDefault="00AB6EE8" w:rsidP="00AB6EE8">
      <w:pPr>
        <w:rPr>
          <w:rFonts w:ascii="Helvetica" w:hAnsi="Helvetica" w:cs="Helvetica"/>
          <w:b/>
          <w:bCs/>
          <w:color w:val="222222"/>
          <w:sz w:val="21"/>
          <w:szCs w:val="21"/>
        </w:rPr>
      </w:pPr>
    </w:p>
    <w:p w14:paraId="15BCA3DB"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1.4. </w:t>
      </w:r>
      <w:r w:rsidRPr="00AB6EE8">
        <w:rPr>
          <w:rFonts w:ascii="Helvetica" w:hAnsi="Helvetica" w:cs="Helvetica" w:hint="eastAsia"/>
          <w:b/>
          <w:bCs/>
          <w:color w:val="222222"/>
          <w:sz w:val="21"/>
          <w:szCs w:val="21"/>
        </w:rPr>
        <w:t>Региональные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исследования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России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мире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теоретическая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база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анализа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w:t>
      </w:r>
    </w:p>
    <w:p w14:paraId="00E6C0C2" w14:textId="77777777" w:rsidR="00AB6EE8" w:rsidRPr="00AB6EE8" w:rsidRDefault="00AB6EE8" w:rsidP="00AB6EE8">
      <w:pPr>
        <w:rPr>
          <w:rFonts w:ascii="Helvetica" w:hAnsi="Helvetica" w:cs="Helvetica"/>
          <w:b/>
          <w:bCs/>
          <w:color w:val="222222"/>
          <w:sz w:val="21"/>
          <w:szCs w:val="21"/>
        </w:rPr>
      </w:pPr>
    </w:p>
    <w:p w14:paraId="2F7D8ECC"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1.5. </w:t>
      </w:r>
      <w:r w:rsidRPr="00AB6EE8">
        <w:rPr>
          <w:rFonts w:ascii="Helvetica" w:hAnsi="Helvetica" w:cs="Helvetica" w:hint="eastAsia"/>
          <w:b/>
          <w:bCs/>
          <w:color w:val="222222"/>
          <w:sz w:val="21"/>
          <w:szCs w:val="21"/>
        </w:rPr>
        <w:t>Социологическая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экспликация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базовых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категорий</w:t>
      </w:r>
      <w:r w:rsidRPr="00AB6EE8">
        <w:rPr>
          <w:rFonts w:ascii="Helvetica" w:hAnsi="Helvetica" w:cs="Helvetica"/>
          <w:b/>
          <w:bCs/>
          <w:color w:val="222222"/>
          <w:sz w:val="21"/>
          <w:szCs w:val="21"/>
        </w:rPr>
        <w:t>.</w:t>
      </w:r>
    </w:p>
    <w:p w14:paraId="7EDBE40D" w14:textId="77777777" w:rsidR="00AB6EE8" w:rsidRPr="00AB6EE8" w:rsidRDefault="00AB6EE8" w:rsidP="00AB6EE8">
      <w:pPr>
        <w:rPr>
          <w:rFonts w:ascii="Helvetica" w:hAnsi="Helvetica" w:cs="Helvetica"/>
          <w:b/>
          <w:bCs/>
          <w:color w:val="222222"/>
          <w:sz w:val="21"/>
          <w:szCs w:val="21"/>
        </w:rPr>
      </w:pPr>
    </w:p>
    <w:p w14:paraId="54C8B80D"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1.5.1. </w:t>
      </w:r>
      <w:r w:rsidRPr="00AB6EE8">
        <w:rPr>
          <w:rFonts w:ascii="Helvetica" w:hAnsi="Helvetica" w:cs="Helvetica" w:hint="eastAsia"/>
          <w:b/>
          <w:bCs/>
          <w:color w:val="222222"/>
          <w:sz w:val="21"/>
          <w:szCs w:val="21"/>
        </w:rPr>
        <w:t>Пространство</w:t>
      </w:r>
      <w:r w:rsidRPr="00AB6EE8">
        <w:rPr>
          <w:rFonts w:ascii="Helvetica" w:hAnsi="Helvetica" w:cs="Helvetica"/>
          <w:b/>
          <w:bCs/>
          <w:color w:val="222222"/>
          <w:sz w:val="21"/>
          <w:szCs w:val="21"/>
        </w:rPr>
        <w:t>.</w:t>
      </w:r>
    </w:p>
    <w:p w14:paraId="3349AD8E" w14:textId="77777777" w:rsidR="00AB6EE8" w:rsidRPr="00AB6EE8" w:rsidRDefault="00AB6EE8" w:rsidP="00AB6EE8">
      <w:pPr>
        <w:rPr>
          <w:rFonts w:ascii="Helvetica" w:hAnsi="Helvetica" w:cs="Helvetica"/>
          <w:b/>
          <w:bCs/>
          <w:color w:val="222222"/>
          <w:sz w:val="21"/>
          <w:szCs w:val="21"/>
        </w:rPr>
      </w:pPr>
    </w:p>
    <w:p w14:paraId="2C93EA77"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1.5.2. </w:t>
      </w:r>
      <w:r w:rsidRPr="00AB6EE8">
        <w:rPr>
          <w:rFonts w:ascii="Helvetica" w:hAnsi="Helvetica" w:cs="Helvetica" w:hint="eastAsia"/>
          <w:b/>
          <w:bCs/>
          <w:color w:val="222222"/>
          <w:sz w:val="21"/>
          <w:szCs w:val="21"/>
        </w:rPr>
        <w:t>Территория</w:t>
      </w:r>
      <w:r w:rsidRPr="00AB6EE8">
        <w:rPr>
          <w:rFonts w:ascii="Helvetica" w:hAnsi="Helvetica" w:cs="Helvetica"/>
          <w:b/>
          <w:bCs/>
          <w:color w:val="222222"/>
          <w:sz w:val="21"/>
          <w:szCs w:val="21"/>
        </w:rPr>
        <w:t>.</w:t>
      </w:r>
    </w:p>
    <w:p w14:paraId="4196B4D1" w14:textId="77777777" w:rsidR="00AB6EE8" w:rsidRPr="00AB6EE8" w:rsidRDefault="00AB6EE8" w:rsidP="00AB6EE8">
      <w:pPr>
        <w:rPr>
          <w:rFonts w:ascii="Helvetica" w:hAnsi="Helvetica" w:cs="Helvetica"/>
          <w:b/>
          <w:bCs/>
          <w:color w:val="222222"/>
          <w:sz w:val="21"/>
          <w:szCs w:val="21"/>
        </w:rPr>
      </w:pPr>
    </w:p>
    <w:p w14:paraId="4DA38ABE"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1.5.3. </w:t>
      </w:r>
      <w:r w:rsidRPr="00AB6EE8">
        <w:rPr>
          <w:rFonts w:ascii="Helvetica" w:hAnsi="Helvetica" w:cs="Helvetica" w:hint="eastAsia"/>
          <w:b/>
          <w:bCs/>
          <w:color w:val="222222"/>
          <w:sz w:val="21"/>
          <w:szCs w:val="21"/>
        </w:rPr>
        <w:t>Регион</w:t>
      </w:r>
      <w:r w:rsidRPr="00AB6EE8">
        <w:rPr>
          <w:rFonts w:ascii="Helvetica" w:hAnsi="Helvetica" w:cs="Helvetica"/>
          <w:b/>
          <w:bCs/>
          <w:color w:val="222222"/>
          <w:sz w:val="21"/>
          <w:szCs w:val="21"/>
        </w:rPr>
        <w:t>.</w:t>
      </w:r>
    </w:p>
    <w:p w14:paraId="160E8C8B" w14:textId="77777777" w:rsidR="00AB6EE8" w:rsidRPr="00AB6EE8" w:rsidRDefault="00AB6EE8" w:rsidP="00AB6EE8">
      <w:pPr>
        <w:rPr>
          <w:rFonts w:ascii="Helvetica" w:hAnsi="Helvetica" w:cs="Helvetica"/>
          <w:b/>
          <w:bCs/>
          <w:color w:val="222222"/>
          <w:sz w:val="21"/>
          <w:szCs w:val="21"/>
        </w:rPr>
      </w:pPr>
    </w:p>
    <w:p w14:paraId="47326B17"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1.5.4.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общность</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субъект</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74432CD7" w14:textId="77777777" w:rsidR="00AB6EE8" w:rsidRPr="00AB6EE8" w:rsidRDefault="00AB6EE8" w:rsidP="00AB6EE8">
      <w:pPr>
        <w:rPr>
          <w:rFonts w:ascii="Helvetica" w:hAnsi="Helvetica" w:cs="Helvetica"/>
          <w:b/>
          <w:bCs/>
          <w:color w:val="222222"/>
          <w:sz w:val="21"/>
          <w:szCs w:val="21"/>
        </w:rPr>
      </w:pPr>
    </w:p>
    <w:p w14:paraId="501C2BFD"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 </w:t>
      </w:r>
      <w:r w:rsidRPr="00AB6EE8">
        <w:rPr>
          <w:rFonts w:ascii="Helvetica" w:hAnsi="Helvetica" w:cs="Helvetica" w:hint="eastAsia"/>
          <w:b/>
          <w:bCs/>
          <w:color w:val="222222"/>
          <w:sz w:val="21"/>
          <w:szCs w:val="21"/>
        </w:rPr>
        <w:t>ТОПОЛОГИЯ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63D07AB9" w14:textId="77777777" w:rsidR="00AB6EE8" w:rsidRPr="00AB6EE8" w:rsidRDefault="00AB6EE8" w:rsidP="00AB6EE8">
      <w:pPr>
        <w:rPr>
          <w:rFonts w:ascii="Helvetica" w:hAnsi="Helvetica" w:cs="Helvetica"/>
          <w:b/>
          <w:bCs/>
          <w:color w:val="222222"/>
          <w:sz w:val="21"/>
          <w:szCs w:val="21"/>
        </w:rPr>
      </w:pPr>
    </w:p>
    <w:p w14:paraId="50010809"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2.1. </w:t>
      </w:r>
      <w:r w:rsidRPr="00AB6EE8">
        <w:rPr>
          <w:rFonts w:ascii="Helvetica" w:hAnsi="Helvetica" w:cs="Helvetica" w:hint="eastAsia"/>
          <w:b/>
          <w:bCs/>
          <w:color w:val="222222"/>
          <w:sz w:val="21"/>
          <w:szCs w:val="21"/>
        </w:rPr>
        <w:t>Формализованная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структура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529E32A3" w14:textId="77777777" w:rsidR="00AB6EE8" w:rsidRPr="00AB6EE8" w:rsidRDefault="00AB6EE8" w:rsidP="00AB6EE8">
      <w:pPr>
        <w:rPr>
          <w:rFonts w:ascii="Helvetica" w:hAnsi="Helvetica" w:cs="Helvetica"/>
          <w:b/>
          <w:bCs/>
          <w:color w:val="222222"/>
          <w:sz w:val="21"/>
          <w:szCs w:val="21"/>
        </w:rPr>
      </w:pPr>
    </w:p>
    <w:p w14:paraId="1A096A3D"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2.1.1. </w:t>
      </w:r>
      <w:r w:rsidRPr="00AB6EE8">
        <w:rPr>
          <w:rFonts w:ascii="Helvetica" w:hAnsi="Helvetica" w:cs="Helvetica" w:hint="eastAsia"/>
          <w:b/>
          <w:bCs/>
          <w:color w:val="222222"/>
          <w:sz w:val="21"/>
          <w:szCs w:val="21"/>
        </w:rPr>
        <w:t>Факторы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формирования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генезис</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763D6386" w14:textId="77777777" w:rsidR="00AB6EE8" w:rsidRPr="00AB6EE8" w:rsidRDefault="00AB6EE8" w:rsidP="00AB6EE8">
      <w:pPr>
        <w:rPr>
          <w:rFonts w:ascii="Helvetica" w:hAnsi="Helvetica" w:cs="Helvetica"/>
          <w:b/>
          <w:bCs/>
          <w:color w:val="222222"/>
          <w:sz w:val="21"/>
          <w:szCs w:val="21"/>
        </w:rPr>
      </w:pPr>
    </w:p>
    <w:p w14:paraId="2C2002D1"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2.1.2. </w:t>
      </w:r>
      <w:r w:rsidRPr="00AB6EE8">
        <w:rPr>
          <w:rFonts w:ascii="Helvetica" w:hAnsi="Helvetica" w:cs="Helvetica" w:hint="eastAsia"/>
          <w:b/>
          <w:bCs/>
          <w:color w:val="222222"/>
          <w:sz w:val="21"/>
          <w:szCs w:val="21"/>
        </w:rPr>
        <w:t>Территориальный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интерес</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фактор</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6318DE92" w14:textId="77777777" w:rsidR="00AB6EE8" w:rsidRPr="00AB6EE8" w:rsidRDefault="00AB6EE8" w:rsidP="00AB6EE8">
      <w:pPr>
        <w:rPr>
          <w:rFonts w:ascii="Helvetica" w:hAnsi="Helvetica" w:cs="Helvetica"/>
          <w:b/>
          <w:bCs/>
          <w:color w:val="222222"/>
          <w:sz w:val="21"/>
          <w:szCs w:val="21"/>
        </w:rPr>
      </w:pPr>
    </w:p>
    <w:p w14:paraId="4C1F6E4A"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2.1.3. </w:t>
      </w:r>
      <w:r w:rsidRPr="00AB6EE8">
        <w:rPr>
          <w:rFonts w:ascii="Helvetica" w:hAnsi="Helvetica" w:cs="Helvetica" w:hint="eastAsia"/>
          <w:b/>
          <w:bCs/>
          <w:color w:val="222222"/>
          <w:sz w:val="21"/>
          <w:szCs w:val="21"/>
        </w:rPr>
        <w:t>Базисный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динамический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уровни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6CD6F242" w14:textId="77777777" w:rsidR="00AB6EE8" w:rsidRPr="00AB6EE8" w:rsidRDefault="00AB6EE8" w:rsidP="00AB6EE8">
      <w:pPr>
        <w:rPr>
          <w:rFonts w:ascii="Helvetica" w:hAnsi="Helvetica" w:cs="Helvetica"/>
          <w:b/>
          <w:bCs/>
          <w:color w:val="222222"/>
          <w:sz w:val="21"/>
          <w:szCs w:val="21"/>
        </w:rPr>
      </w:pPr>
    </w:p>
    <w:p w14:paraId="0D18C4F7"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2.2. </w:t>
      </w:r>
      <w:r w:rsidRPr="00AB6EE8">
        <w:rPr>
          <w:rFonts w:ascii="Helvetica" w:hAnsi="Helvetica" w:cs="Helvetica" w:hint="eastAsia"/>
          <w:b/>
          <w:bCs/>
          <w:color w:val="222222"/>
          <w:sz w:val="21"/>
          <w:szCs w:val="21"/>
        </w:rPr>
        <w:t>Базовые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модели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системе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экономических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отношений</w:t>
      </w:r>
      <w:r w:rsidRPr="00AB6EE8">
        <w:rPr>
          <w:rFonts w:ascii="Helvetica" w:hAnsi="Helvetica" w:cs="Helvetica"/>
          <w:b/>
          <w:bCs/>
          <w:color w:val="222222"/>
          <w:sz w:val="21"/>
          <w:szCs w:val="21"/>
        </w:rPr>
        <w:t>.</w:t>
      </w:r>
    </w:p>
    <w:p w14:paraId="0A48FC4B" w14:textId="77777777" w:rsidR="00AB6EE8" w:rsidRPr="00AB6EE8" w:rsidRDefault="00AB6EE8" w:rsidP="00AB6EE8">
      <w:pPr>
        <w:rPr>
          <w:rFonts w:ascii="Helvetica" w:hAnsi="Helvetica" w:cs="Helvetica"/>
          <w:b/>
          <w:bCs/>
          <w:color w:val="222222"/>
          <w:sz w:val="21"/>
          <w:szCs w:val="21"/>
        </w:rPr>
      </w:pPr>
    </w:p>
    <w:p w14:paraId="2D038471"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2.2.1. </w:t>
      </w:r>
      <w:r w:rsidRPr="00AB6EE8">
        <w:rPr>
          <w:rFonts w:ascii="Helvetica" w:hAnsi="Helvetica" w:cs="Helvetica" w:hint="eastAsia"/>
          <w:b/>
          <w:bCs/>
          <w:color w:val="222222"/>
          <w:sz w:val="21"/>
          <w:szCs w:val="21"/>
        </w:rPr>
        <w:t>Типология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генезис</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базовых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моделей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7AFCA98E" w14:textId="77777777" w:rsidR="00AB6EE8" w:rsidRPr="00AB6EE8" w:rsidRDefault="00AB6EE8" w:rsidP="00AB6EE8">
      <w:pPr>
        <w:rPr>
          <w:rFonts w:ascii="Helvetica" w:hAnsi="Helvetica" w:cs="Helvetica"/>
          <w:b/>
          <w:bCs/>
          <w:color w:val="222222"/>
          <w:sz w:val="21"/>
          <w:szCs w:val="21"/>
        </w:rPr>
      </w:pPr>
    </w:p>
    <w:p w14:paraId="4A01A9DE"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2.2.2. </w:t>
      </w:r>
      <w:r w:rsidRPr="00AB6EE8">
        <w:rPr>
          <w:rFonts w:ascii="Helvetica" w:hAnsi="Helvetica" w:cs="Helvetica" w:hint="eastAsia"/>
          <w:b/>
          <w:bCs/>
          <w:color w:val="222222"/>
          <w:sz w:val="21"/>
          <w:szCs w:val="21"/>
        </w:rPr>
        <w:t>Территориальное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w:t>
      </w:r>
      <w:r w:rsidRPr="00AB6EE8">
        <w:rPr>
          <w:rFonts w:ascii="Helvetica" w:hAnsi="Helvetica" w:cs="Helvetica" w:hint="eastAsia"/>
          <w:b/>
          <w:bCs/>
          <w:color w:val="222222"/>
          <w:sz w:val="21"/>
          <w:szCs w:val="21"/>
        </w:rPr>
        <w:lastRenderedPageBreak/>
        <w:t>оведение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проекции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ресурса</w:t>
      </w:r>
      <w:r w:rsidRPr="00AB6EE8">
        <w:rPr>
          <w:rFonts w:ascii="Helvetica" w:hAnsi="Helvetica" w:cs="Helvetica"/>
          <w:b/>
          <w:bCs/>
          <w:color w:val="222222"/>
          <w:sz w:val="21"/>
          <w:szCs w:val="21"/>
        </w:rPr>
        <w:t>.</w:t>
      </w:r>
    </w:p>
    <w:p w14:paraId="3CDE7819" w14:textId="77777777" w:rsidR="00AB6EE8" w:rsidRPr="00AB6EE8" w:rsidRDefault="00AB6EE8" w:rsidP="00AB6EE8">
      <w:pPr>
        <w:rPr>
          <w:rFonts w:ascii="Helvetica" w:hAnsi="Helvetica" w:cs="Helvetica"/>
          <w:b/>
          <w:bCs/>
          <w:color w:val="222222"/>
          <w:sz w:val="21"/>
          <w:szCs w:val="21"/>
        </w:rPr>
      </w:pPr>
    </w:p>
    <w:p w14:paraId="3DB237BD"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2.2.3. </w:t>
      </w:r>
      <w:r w:rsidRPr="00AB6EE8">
        <w:rPr>
          <w:rFonts w:ascii="Helvetica" w:hAnsi="Helvetica" w:cs="Helvetica" w:hint="eastAsia"/>
          <w:b/>
          <w:bCs/>
          <w:color w:val="222222"/>
          <w:sz w:val="21"/>
          <w:szCs w:val="21"/>
        </w:rPr>
        <w:t>Территориальное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проекции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пространства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перемещения</w:t>
      </w:r>
      <w:r w:rsidRPr="00AB6EE8">
        <w:rPr>
          <w:rFonts w:ascii="Helvetica" w:hAnsi="Helvetica" w:cs="Helvetica"/>
          <w:b/>
          <w:bCs/>
          <w:color w:val="222222"/>
          <w:sz w:val="21"/>
          <w:szCs w:val="21"/>
        </w:rPr>
        <w:t>.</w:t>
      </w:r>
    </w:p>
    <w:p w14:paraId="791133A2" w14:textId="77777777" w:rsidR="00AB6EE8" w:rsidRPr="00AB6EE8" w:rsidRDefault="00AB6EE8" w:rsidP="00AB6EE8">
      <w:pPr>
        <w:rPr>
          <w:rFonts w:ascii="Helvetica" w:hAnsi="Helvetica" w:cs="Helvetica"/>
          <w:b/>
          <w:bCs/>
          <w:color w:val="222222"/>
          <w:sz w:val="21"/>
          <w:szCs w:val="21"/>
        </w:rPr>
      </w:pPr>
    </w:p>
    <w:p w14:paraId="23F6D639"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2.2.4. </w:t>
      </w:r>
      <w:r w:rsidRPr="00AB6EE8">
        <w:rPr>
          <w:rFonts w:ascii="Helvetica" w:hAnsi="Helvetica" w:cs="Helvetica" w:hint="eastAsia"/>
          <w:b/>
          <w:bCs/>
          <w:color w:val="222222"/>
          <w:sz w:val="21"/>
          <w:szCs w:val="21"/>
        </w:rPr>
        <w:t>Территориальное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проекции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социокультурной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ценности</w:t>
      </w:r>
      <w:r w:rsidRPr="00AB6EE8">
        <w:rPr>
          <w:rFonts w:ascii="Helvetica" w:hAnsi="Helvetica" w:cs="Helvetica"/>
          <w:b/>
          <w:bCs/>
          <w:color w:val="222222"/>
          <w:sz w:val="21"/>
          <w:szCs w:val="21"/>
        </w:rPr>
        <w:t>.</w:t>
      </w:r>
    </w:p>
    <w:p w14:paraId="4F8512A9" w14:textId="77777777" w:rsidR="00AB6EE8" w:rsidRPr="00AB6EE8" w:rsidRDefault="00AB6EE8" w:rsidP="00AB6EE8">
      <w:pPr>
        <w:rPr>
          <w:rFonts w:ascii="Helvetica" w:hAnsi="Helvetica" w:cs="Helvetica"/>
          <w:b/>
          <w:bCs/>
          <w:color w:val="222222"/>
          <w:sz w:val="21"/>
          <w:szCs w:val="21"/>
        </w:rPr>
      </w:pPr>
    </w:p>
    <w:p w14:paraId="3F29C1F3"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2.3. </w:t>
      </w:r>
      <w:r w:rsidRPr="00AB6EE8">
        <w:rPr>
          <w:rFonts w:ascii="Helvetica" w:hAnsi="Helvetica" w:cs="Helvetica" w:hint="eastAsia"/>
          <w:b/>
          <w:bCs/>
          <w:color w:val="222222"/>
          <w:sz w:val="21"/>
          <w:szCs w:val="21"/>
        </w:rPr>
        <w:t>Концептуальные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основания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анализа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400257FA" w14:textId="77777777" w:rsidR="00AB6EE8" w:rsidRPr="00AB6EE8" w:rsidRDefault="00AB6EE8" w:rsidP="00AB6EE8">
      <w:pPr>
        <w:rPr>
          <w:rFonts w:ascii="Helvetica" w:hAnsi="Helvetica" w:cs="Helvetica"/>
          <w:b/>
          <w:bCs/>
          <w:color w:val="222222"/>
          <w:sz w:val="21"/>
          <w:szCs w:val="21"/>
        </w:rPr>
      </w:pPr>
    </w:p>
    <w:p w14:paraId="34F5DD59"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2.3.1. </w:t>
      </w:r>
      <w:r w:rsidRPr="00AB6EE8">
        <w:rPr>
          <w:rFonts w:ascii="Helvetica" w:hAnsi="Helvetica" w:cs="Helvetica" w:hint="eastAsia"/>
          <w:b/>
          <w:bCs/>
          <w:color w:val="222222"/>
          <w:sz w:val="21"/>
          <w:szCs w:val="21"/>
        </w:rPr>
        <w:t>Исследовательская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матрица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57397CC4" w14:textId="77777777" w:rsidR="00AB6EE8" w:rsidRPr="00AB6EE8" w:rsidRDefault="00AB6EE8" w:rsidP="00AB6EE8">
      <w:pPr>
        <w:rPr>
          <w:rFonts w:ascii="Helvetica" w:hAnsi="Helvetica" w:cs="Helvetica"/>
          <w:b/>
          <w:bCs/>
          <w:color w:val="222222"/>
          <w:sz w:val="21"/>
          <w:szCs w:val="21"/>
        </w:rPr>
      </w:pPr>
    </w:p>
    <w:p w14:paraId="53745873"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2.3.2. </w:t>
      </w:r>
      <w:r w:rsidRPr="00AB6EE8">
        <w:rPr>
          <w:rFonts w:ascii="Helvetica" w:hAnsi="Helvetica" w:cs="Helvetica" w:hint="eastAsia"/>
          <w:b/>
          <w:bCs/>
          <w:color w:val="222222"/>
          <w:sz w:val="21"/>
          <w:szCs w:val="21"/>
        </w:rPr>
        <w:t>Методика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эмпирического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исследования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w:t>
      </w:r>
    </w:p>
    <w:p w14:paraId="3172072C" w14:textId="77777777" w:rsidR="00AB6EE8" w:rsidRPr="00AB6EE8" w:rsidRDefault="00AB6EE8" w:rsidP="00AB6EE8">
      <w:pPr>
        <w:rPr>
          <w:rFonts w:ascii="Helvetica" w:hAnsi="Helvetica" w:cs="Helvetica"/>
          <w:b/>
          <w:bCs/>
          <w:color w:val="222222"/>
          <w:sz w:val="21"/>
          <w:szCs w:val="21"/>
        </w:rPr>
      </w:pPr>
    </w:p>
    <w:p w14:paraId="7E8A0330"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3. </w:t>
      </w:r>
      <w:r w:rsidRPr="00AB6EE8">
        <w:rPr>
          <w:rFonts w:ascii="Helvetica" w:hAnsi="Helvetica" w:cs="Helvetica" w:hint="eastAsia"/>
          <w:b/>
          <w:bCs/>
          <w:color w:val="222222"/>
          <w:sz w:val="21"/>
          <w:szCs w:val="21"/>
        </w:rPr>
        <w:t>ТЕРРИТОРИАЛЬНОЕ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ОБЪЯСНИТЕЛЬНАЯ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МОДЕЛЬ</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РЕГИОНАЛЬНЫХ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СОЦИАЛЬНЫХ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ПРОЦЕССОВ</w:t>
      </w:r>
      <w:r w:rsidRPr="00AB6EE8">
        <w:rPr>
          <w:rFonts w:ascii="Helvetica" w:hAnsi="Helvetica" w:cs="Helvetica"/>
          <w:b/>
          <w:bCs/>
          <w:color w:val="222222"/>
          <w:sz w:val="21"/>
          <w:szCs w:val="21"/>
        </w:rPr>
        <w:t>.</w:t>
      </w:r>
    </w:p>
    <w:p w14:paraId="0FA95156" w14:textId="77777777" w:rsidR="00AB6EE8" w:rsidRPr="00AB6EE8" w:rsidRDefault="00AB6EE8" w:rsidP="00AB6EE8">
      <w:pPr>
        <w:rPr>
          <w:rFonts w:ascii="Helvetica" w:hAnsi="Helvetica" w:cs="Helvetica"/>
          <w:b/>
          <w:bCs/>
          <w:color w:val="222222"/>
          <w:sz w:val="21"/>
          <w:szCs w:val="21"/>
        </w:rPr>
      </w:pPr>
    </w:p>
    <w:p w14:paraId="6DA1FE52"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3.1. </w:t>
      </w:r>
      <w:r w:rsidRPr="00AB6EE8">
        <w:rPr>
          <w:rFonts w:ascii="Helvetica" w:hAnsi="Helvetica" w:cs="Helvetica" w:hint="eastAsia"/>
          <w:b/>
          <w:bCs/>
          <w:color w:val="222222"/>
          <w:sz w:val="21"/>
          <w:szCs w:val="21"/>
        </w:rPr>
        <w:t>Территория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России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как</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фактор</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производства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базисный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уровень</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w:t>
      </w:r>
    </w:p>
    <w:p w14:paraId="7AA684D3" w14:textId="77777777" w:rsidR="00AB6EE8" w:rsidRPr="00AB6EE8" w:rsidRDefault="00AB6EE8" w:rsidP="00AB6EE8">
      <w:pPr>
        <w:rPr>
          <w:rFonts w:ascii="Helvetica" w:hAnsi="Helvetica" w:cs="Helvetica"/>
          <w:b/>
          <w:bCs/>
          <w:color w:val="222222"/>
          <w:sz w:val="21"/>
          <w:szCs w:val="21"/>
        </w:rPr>
      </w:pPr>
    </w:p>
    <w:p w14:paraId="6142885D"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3.2. </w:t>
      </w:r>
      <w:r w:rsidRPr="00AB6EE8">
        <w:rPr>
          <w:rFonts w:ascii="Helvetica" w:hAnsi="Helvetica" w:cs="Helvetica" w:hint="eastAsia"/>
          <w:b/>
          <w:bCs/>
          <w:color w:val="222222"/>
          <w:sz w:val="21"/>
          <w:szCs w:val="21"/>
        </w:rPr>
        <w:t>Цикл</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развития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России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конце</w:t>
      </w:r>
      <w:r w:rsidRPr="00AB6EE8">
        <w:rPr>
          <w:rFonts w:ascii="Helvetica" w:hAnsi="Helvetica" w:cs="Helvetica"/>
          <w:b/>
          <w:bCs/>
          <w:color w:val="222222"/>
          <w:sz w:val="21"/>
          <w:szCs w:val="21"/>
        </w:rPr>
        <w:t xml:space="preserve"> XX</w:t>
      </w:r>
      <w:r w:rsidRPr="00AB6EE8">
        <w:rPr>
          <w:rFonts w:ascii="Helvetica" w:hAnsi="Helvetica" w:cs="Helvetica" w:hint="eastAsia"/>
          <w:b/>
          <w:bCs/>
          <w:color w:val="222222"/>
          <w:sz w:val="21"/>
          <w:szCs w:val="21"/>
        </w:rPr>
        <w:t>—</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начале</w:t>
      </w:r>
      <w:r w:rsidRPr="00AB6EE8">
        <w:rPr>
          <w:rFonts w:ascii="Helvetica" w:hAnsi="Helvetica" w:cs="Helvetica"/>
          <w:b/>
          <w:bCs/>
          <w:color w:val="222222"/>
          <w:sz w:val="21"/>
          <w:szCs w:val="21"/>
        </w:rPr>
        <w:t xml:space="preserve"> XXI </w:t>
      </w:r>
      <w:r w:rsidRPr="00AB6EE8">
        <w:rPr>
          <w:rFonts w:ascii="Helvetica" w:hAnsi="Helvetica" w:cs="Helvetica" w:hint="eastAsia"/>
          <w:b/>
          <w:bCs/>
          <w:color w:val="222222"/>
          <w:sz w:val="21"/>
          <w:szCs w:val="21"/>
        </w:rPr>
        <w:t>вв</w:t>
      </w:r>
      <w:r w:rsidRPr="00AB6EE8">
        <w:rPr>
          <w:rFonts w:ascii="Helvetica" w:hAnsi="Helvetica" w:cs="Helvetica"/>
          <w:b/>
          <w:bCs/>
          <w:color w:val="222222"/>
          <w:sz w:val="21"/>
          <w:szCs w:val="21"/>
        </w:rPr>
        <w:t>. (</w:t>
      </w:r>
      <w:r w:rsidRPr="00AB6EE8">
        <w:rPr>
          <w:rFonts w:ascii="Helvetica" w:hAnsi="Helvetica" w:cs="Helvetica" w:hint="eastAsia"/>
          <w:b/>
          <w:bCs/>
          <w:color w:val="222222"/>
          <w:sz w:val="21"/>
          <w:szCs w:val="21"/>
        </w:rPr>
        <w:t>динамический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уровень</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w:t>
      </w:r>
      <w:r w:rsidRPr="00AB6EE8">
        <w:rPr>
          <w:rFonts w:ascii="Helvetica" w:hAnsi="Helvetica" w:cs="Helvetica" w:hint="eastAsia"/>
          <w:b/>
          <w:bCs/>
          <w:color w:val="222222"/>
          <w:sz w:val="21"/>
          <w:szCs w:val="21"/>
        </w:rPr>
        <w:lastRenderedPageBreak/>
        <w:t>ения</w:t>
      </w:r>
      <w:r w:rsidRPr="00AB6EE8">
        <w:rPr>
          <w:rFonts w:ascii="Helvetica" w:hAnsi="Helvetica" w:cs="Helvetica"/>
          <w:b/>
          <w:bCs/>
          <w:color w:val="222222"/>
          <w:sz w:val="21"/>
          <w:szCs w:val="21"/>
        </w:rPr>
        <w:t>).</w:t>
      </w:r>
    </w:p>
    <w:p w14:paraId="50763F69" w14:textId="77777777" w:rsidR="00AB6EE8" w:rsidRPr="00AB6EE8" w:rsidRDefault="00AB6EE8" w:rsidP="00AB6EE8">
      <w:pPr>
        <w:rPr>
          <w:rFonts w:ascii="Helvetica" w:hAnsi="Helvetica" w:cs="Helvetica"/>
          <w:b/>
          <w:bCs/>
          <w:color w:val="222222"/>
          <w:sz w:val="21"/>
          <w:szCs w:val="21"/>
        </w:rPr>
      </w:pPr>
    </w:p>
    <w:p w14:paraId="636B8100"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3.3. </w:t>
      </w:r>
      <w:r w:rsidRPr="00AB6EE8">
        <w:rPr>
          <w:rFonts w:ascii="Helvetica" w:hAnsi="Helvetica" w:cs="Helvetica" w:hint="eastAsia"/>
          <w:b/>
          <w:bCs/>
          <w:color w:val="222222"/>
          <w:sz w:val="21"/>
          <w:szCs w:val="21"/>
        </w:rPr>
        <w:t>Вектор</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территориальных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интересов</w:t>
      </w:r>
      <w:r w:rsidRPr="00AB6EE8">
        <w:rPr>
          <w:rFonts w:ascii="Helvetica" w:hAnsi="Helvetica" w:cs="Helvetica"/>
          <w:b/>
          <w:bCs/>
          <w:color w:val="222222"/>
          <w:sz w:val="21"/>
          <w:szCs w:val="21"/>
        </w:rPr>
        <w:t>.</w:t>
      </w:r>
    </w:p>
    <w:p w14:paraId="2E40BF62" w14:textId="77777777" w:rsidR="00AB6EE8" w:rsidRPr="00AB6EE8" w:rsidRDefault="00AB6EE8" w:rsidP="00AB6EE8">
      <w:pPr>
        <w:rPr>
          <w:rFonts w:ascii="Helvetica" w:hAnsi="Helvetica" w:cs="Helvetica"/>
          <w:b/>
          <w:bCs/>
          <w:color w:val="222222"/>
          <w:sz w:val="21"/>
          <w:szCs w:val="21"/>
        </w:rPr>
      </w:pPr>
    </w:p>
    <w:p w14:paraId="04FAD90A"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3.4. </w:t>
      </w:r>
      <w:r w:rsidRPr="00AB6EE8">
        <w:rPr>
          <w:rFonts w:ascii="Helvetica" w:hAnsi="Helvetica" w:cs="Helvetica" w:hint="eastAsia"/>
          <w:b/>
          <w:bCs/>
          <w:color w:val="222222"/>
          <w:sz w:val="21"/>
          <w:szCs w:val="21"/>
        </w:rPr>
        <w:t>Регионы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России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эволюционной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шкале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экономического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начале</w:t>
      </w:r>
      <w:r w:rsidRPr="00AB6EE8">
        <w:rPr>
          <w:rFonts w:ascii="Helvetica" w:hAnsi="Helvetica" w:cs="Helvetica"/>
          <w:b/>
          <w:bCs/>
          <w:color w:val="222222"/>
          <w:sz w:val="21"/>
          <w:szCs w:val="21"/>
        </w:rPr>
        <w:t xml:space="preserve"> XXI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w:t>
      </w:r>
    </w:p>
    <w:p w14:paraId="2664FE38" w14:textId="77777777" w:rsidR="00AB6EE8" w:rsidRPr="00AB6EE8" w:rsidRDefault="00AB6EE8" w:rsidP="00AB6EE8">
      <w:pPr>
        <w:rPr>
          <w:rFonts w:ascii="Helvetica" w:hAnsi="Helvetica" w:cs="Helvetica"/>
          <w:b/>
          <w:bCs/>
          <w:color w:val="222222"/>
          <w:sz w:val="21"/>
          <w:szCs w:val="21"/>
        </w:rPr>
      </w:pPr>
    </w:p>
    <w:p w14:paraId="0B797CEB" w14:textId="77777777" w:rsidR="00AB6EE8" w:rsidRPr="00AB6EE8" w:rsidRDefault="00AB6EE8" w:rsidP="00AB6EE8">
      <w:pPr>
        <w:rPr>
          <w:rFonts w:ascii="Helvetica" w:hAnsi="Helvetica" w:cs="Helvetica"/>
          <w:b/>
          <w:bCs/>
          <w:color w:val="222222"/>
          <w:sz w:val="21"/>
          <w:szCs w:val="21"/>
        </w:rPr>
      </w:pPr>
      <w:r w:rsidRPr="00AB6EE8">
        <w:rPr>
          <w:rFonts w:ascii="Helvetica" w:hAnsi="Helvetica" w:cs="Helvetica"/>
          <w:b/>
          <w:bCs/>
          <w:color w:val="222222"/>
          <w:sz w:val="21"/>
          <w:szCs w:val="21"/>
        </w:rPr>
        <w:t xml:space="preserve">3.5. </w:t>
      </w:r>
      <w:r w:rsidRPr="00AB6EE8">
        <w:rPr>
          <w:rFonts w:ascii="Helvetica" w:hAnsi="Helvetica" w:cs="Helvetica" w:hint="eastAsia"/>
          <w:b/>
          <w:bCs/>
          <w:color w:val="222222"/>
          <w:sz w:val="21"/>
          <w:szCs w:val="21"/>
        </w:rPr>
        <w:t>Регионы</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России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в</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проекции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их</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населения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социологический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прогноз</w:t>
      </w:r>
      <w:r w:rsidRPr="00AB6EE8">
        <w:rPr>
          <w:rFonts w:ascii="Helvetica" w:hAnsi="Helvetica" w:cs="Helvetica"/>
          <w:b/>
          <w:bCs/>
          <w:color w:val="222222"/>
          <w:sz w:val="21"/>
          <w:szCs w:val="21"/>
        </w:rPr>
        <w:t>).</w:t>
      </w:r>
    </w:p>
    <w:p w14:paraId="4EB9FD4A" w14:textId="77777777" w:rsidR="00AB6EE8" w:rsidRPr="00AB6EE8" w:rsidRDefault="00AB6EE8" w:rsidP="00AB6EE8">
      <w:pPr>
        <w:rPr>
          <w:rFonts w:ascii="Helvetica" w:hAnsi="Helvetica" w:cs="Helvetica"/>
          <w:b/>
          <w:bCs/>
          <w:color w:val="222222"/>
          <w:sz w:val="21"/>
          <w:szCs w:val="21"/>
        </w:rPr>
      </w:pPr>
    </w:p>
    <w:p w14:paraId="4A7ADEAA" w14:textId="5036E962" w:rsidR="00967B66" w:rsidRPr="00AB6EE8" w:rsidRDefault="00AB6EE8" w:rsidP="00AB6EE8">
      <w:r w:rsidRPr="00AB6EE8">
        <w:rPr>
          <w:rFonts w:ascii="Helvetica" w:hAnsi="Helvetica" w:cs="Helvetica"/>
          <w:b/>
          <w:bCs/>
          <w:color w:val="222222"/>
          <w:sz w:val="21"/>
          <w:szCs w:val="21"/>
        </w:rPr>
        <w:t xml:space="preserve">3.6. </w:t>
      </w:r>
      <w:r w:rsidRPr="00AB6EE8">
        <w:rPr>
          <w:rFonts w:ascii="Helvetica" w:hAnsi="Helvetica" w:cs="Helvetica" w:hint="eastAsia"/>
          <w:b/>
          <w:bCs/>
          <w:color w:val="222222"/>
          <w:sz w:val="21"/>
          <w:szCs w:val="21"/>
        </w:rPr>
        <w:t>Опыт</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изучения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территориального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поведения</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социально</w:t>
      </w:r>
      <w:r w:rsidRPr="00AB6EE8">
        <w:rPr>
          <w:rFonts w:ascii="Helvetica" w:hAnsi="Helvetica" w:cs="Helvetica"/>
          <w:b/>
          <w:bCs/>
          <w:color w:val="222222"/>
          <w:sz w:val="21"/>
          <w:szCs w:val="21"/>
        </w:rPr>
        <w:t>-</w:t>
      </w:r>
      <w:r w:rsidRPr="00AB6EE8">
        <w:rPr>
          <w:rFonts w:ascii="Helvetica" w:hAnsi="Helvetica" w:cs="Helvetica" w:hint="eastAsia"/>
          <w:b/>
          <w:bCs/>
          <w:color w:val="222222"/>
          <w:sz w:val="21"/>
          <w:szCs w:val="21"/>
        </w:rPr>
        <w:t>территориальной</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общности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социологическими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средствами</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на</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примере</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Хабаровского</w:t>
      </w:r>
      <w:r w:rsidRPr="00AB6EE8">
        <w:rPr>
          <w:rFonts w:ascii="Helvetica" w:hAnsi="Helvetica" w:cs="Helvetica"/>
          <w:b/>
          <w:bCs/>
          <w:color w:val="222222"/>
          <w:sz w:val="21"/>
          <w:szCs w:val="21"/>
        </w:rPr>
        <w:t xml:space="preserve"> </w:t>
      </w:r>
      <w:r w:rsidRPr="00AB6EE8">
        <w:rPr>
          <w:rFonts w:ascii="Helvetica" w:hAnsi="Helvetica" w:cs="Helvetica" w:hint="eastAsia"/>
          <w:b/>
          <w:bCs/>
          <w:color w:val="222222"/>
          <w:sz w:val="21"/>
          <w:szCs w:val="21"/>
        </w:rPr>
        <w:t>края</w:t>
      </w:r>
      <w:r w:rsidRPr="00AB6EE8">
        <w:rPr>
          <w:rFonts w:ascii="Helvetica" w:hAnsi="Helvetica" w:cs="Helvetica"/>
          <w:b/>
          <w:bCs/>
          <w:color w:val="222222"/>
          <w:sz w:val="21"/>
          <w:szCs w:val="21"/>
        </w:rPr>
        <w:t>).</w:t>
      </w:r>
    </w:p>
    <w:sectPr w:rsidR="00967B66" w:rsidRPr="00AB6E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6D91" w14:textId="77777777" w:rsidR="00CC1F02" w:rsidRDefault="00CC1F02">
      <w:pPr>
        <w:spacing w:after="0" w:line="240" w:lineRule="auto"/>
      </w:pPr>
      <w:r>
        <w:separator/>
      </w:r>
    </w:p>
  </w:endnote>
  <w:endnote w:type="continuationSeparator" w:id="0">
    <w:p w14:paraId="19808DFD" w14:textId="77777777" w:rsidR="00CC1F02" w:rsidRDefault="00CC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0520" w14:textId="77777777" w:rsidR="00CC1F02" w:rsidRDefault="00CC1F02"/>
    <w:p w14:paraId="77877C9B" w14:textId="77777777" w:rsidR="00CC1F02" w:rsidRDefault="00CC1F02"/>
    <w:p w14:paraId="23C43A4D" w14:textId="77777777" w:rsidR="00CC1F02" w:rsidRDefault="00CC1F02"/>
    <w:p w14:paraId="39FD5658" w14:textId="77777777" w:rsidR="00CC1F02" w:rsidRDefault="00CC1F02"/>
    <w:p w14:paraId="46E6348D" w14:textId="77777777" w:rsidR="00CC1F02" w:rsidRDefault="00CC1F02"/>
    <w:p w14:paraId="087AE31D" w14:textId="77777777" w:rsidR="00CC1F02" w:rsidRDefault="00CC1F02"/>
    <w:p w14:paraId="6D677380" w14:textId="77777777" w:rsidR="00CC1F02" w:rsidRDefault="00CC1F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B38143" wp14:editId="5872B5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6DB5" w14:textId="77777777" w:rsidR="00CC1F02" w:rsidRDefault="00CC1F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381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B96DB5" w14:textId="77777777" w:rsidR="00CC1F02" w:rsidRDefault="00CC1F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C6D688" w14:textId="77777777" w:rsidR="00CC1F02" w:rsidRDefault="00CC1F02"/>
    <w:p w14:paraId="4B2101F0" w14:textId="77777777" w:rsidR="00CC1F02" w:rsidRDefault="00CC1F02"/>
    <w:p w14:paraId="4C54288E" w14:textId="77777777" w:rsidR="00CC1F02" w:rsidRDefault="00CC1F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A687B0" wp14:editId="66B03F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8A716" w14:textId="77777777" w:rsidR="00CC1F02" w:rsidRDefault="00CC1F02"/>
                          <w:p w14:paraId="54CECCB6" w14:textId="77777777" w:rsidR="00CC1F02" w:rsidRDefault="00CC1F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A687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18A716" w14:textId="77777777" w:rsidR="00CC1F02" w:rsidRDefault="00CC1F02"/>
                    <w:p w14:paraId="54CECCB6" w14:textId="77777777" w:rsidR="00CC1F02" w:rsidRDefault="00CC1F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A4BDA8" w14:textId="77777777" w:rsidR="00CC1F02" w:rsidRDefault="00CC1F02"/>
    <w:p w14:paraId="720CA959" w14:textId="77777777" w:rsidR="00CC1F02" w:rsidRDefault="00CC1F02">
      <w:pPr>
        <w:rPr>
          <w:sz w:val="2"/>
          <w:szCs w:val="2"/>
        </w:rPr>
      </w:pPr>
    </w:p>
    <w:p w14:paraId="6AC9BAEF" w14:textId="77777777" w:rsidR="00CC1F02" w:rsidRDefault="00CC1F02"/>
    <w:p w14:paraId="5815498D" w14:textId="77777777" w:rsidR="00CC1F02" w:rsidRDefault="00CC1F02">
      <w:pPr>
        <w:spacing w:after="0" w:line="240" w:lineRule="auto"/>
      </w:pPr>
    </w:p>
  </w:footnote>
  <w:footnote w:type="continuationSeparator" w:id="0">
    <w:p w14:paraId="7DD97251" w14:textId="77777777" w:rsidR="00CC1F02" w:rsidRDefault="00CC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1F02"/>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47341</TotalTime>
  <Pages>5</Pages>
  <Words>631</Words>
  <Characters>3599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2197</cp:revision>
  <cp:lastPrinted>2009-02-06T05:36:00Z</cp:lastPrinted>
  <dcterms:created xsi:type="dcterms:W3CDTF">2025-11-25T20:19:00Z</dcterms:created>
  <dcterms:modified xsi:type="dcterms:W3CDTF">2026-01-21T08:22:00Z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