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DF6F9" w14:textId="14EB21D7" w:rsidR="00153960" w:rsidRDefault="002077B6" w:rsidP="002077B6">
      <w:r w:rsidRPr="002077B6">
        <w:rPr>
          <w:rFonts w:hint="eastAsia"/>
        </w:rPr>
        <w:t>Выбор</w:t>
      </w:r>
      <w:r w:rsidRPr="002077B6">
        <w:t xml:space="preserve"> </w:t>
      </w:r>
      <w:r w:rsidRPr="002077B6">
        <w:rPr>
          <w:rFonts w:hint="eastAsia"/>
        </w:rPr>
        <w:t>хирургического</w:t>
      </w:r>
      <w:r w:rsidRPr="002077B6">
        <w:t xml:space="preserve"> </w:t>
      </w:r>
      <w:r w:rsidRPr="002077B6">
        <w:rPr>
          <w:rFonts w:hint="eastAsia"/>
        </w:rPr>
        <w:t>доступа</w:t>
      </w:r>
      <w:r w:rsidRPr="002077B6">
        <w:t xml:space="preserve"> </w:t>
      </w:r>
      <w:r w:rsidRPr="002077B6">
        <w:rPr>
          <w:rFonts w:hint="eastAsia"/>
        </w:rPr>
        <w:t>при</w:t>
      </w:r>
      <w:r w:rsidRPr="002077B6">
        <w:t xml:space="preserve"> </w:t>
      </w:r>
      <w:r w:rsidRPr="002077B6">
        <w:rPr>
          <w:rFonts w:hint="eastAsia"/>
        </w:rPr>
        <w:t>рубцовом</w:t>
      </w:r>
      <w:r w:rsidRPr="002077B6">
        <w:t xml:space="preserve"> </w:t>
      </w:r>
      <w:r w:rsidRPr="002077B6">
        <w:rPr>
          <w:rFonts w:hint="eastAsia"/>
        </w:rPr>
        <w:t>стенозе</w:t>
      </w:r>
      <w:r w:rsidRPr="002077B6">
        <w:t xml:space="preserve"> </w:t>
      </w:r>
      <w:r w:rsidRPr="002077B6">
        <w:rPr>
          <w:rFonts w:hint="eastAsia"/>
        </w:rPr>
        <w:t>трахеи</w:t>
      </w:r>
      <w:r>
        <w:t xml:space="preserve"> </w:t>
      </w:r>
      <w:r w:rsidRPr="002077B6">
        <w:rPr>
          <w:rFonts w:hint="eastAsia"/>
        </w:rPr>
        <w:t>Берикханов</w:t>
      </w:r>
      <w:r w:rsidRPr="002077B6">
        <w:t xml:space="preserve"> </w:t>
      </w:r>
      <w:r w:rsidRPr="002077B6">
        <w:rPr>
          <w:rFonts w:hint="eastAsia"/>
        </w:rPr>
        <w:t>Зелимхан</w:t>
      </w:r>
      <w:r w:rsidRPr="002077B6">
        <w:t xml:space="preserve"> </w:t>
      </w:r>
      <w:r w:rsidRPr="002077B6">
        <w:rPr>
          <w:rFonts w:hint="eastAsia"/>
        </w:rPr>
        <w:t>Гези</w:t>
      </w:r>
      <w:r w:rsidRPr="002077B6">
        <w:t>-</w:t>
      </w:r>
      <w:r w:rsidRPr="002077B6">
        <w:rPr>
          <w:rFonts w:hint="eastAsia"/>
        </w:rPr>
        <w:t>Махмаевич</w:t>
      </w:r>
    </w:p>
    <w:p w14:paraId="7C2F30F4" w14:textId="77777777" w:rsidR="002077B6" w:rsidRDefault="002077B6" w:rsidP="002077B6">
      <w:r>
        <w:rPr>
          <w:rFonts w:hint="eastAsia"/>
        </w:rPr>
        <w:t>ОГЛАВЛЕНИЕ</w:t>
      </w:r>
      <w:r>
        <w:t xml:space="preserve"> </w:t>
      </w:r>
      <w:r>
        <w:rPr>
          <w:rFonts w:hint="eastAsia"/>
        </w:rPr>
        <w:t>ДИССЕРТАЦИИ</w:t>
      </w:r>
    </w:p>
    <w:p w14:paraId="3976015E" w14:textId="77777777" w:rsidR="002077B6" w:rsidRDefault="002077B6" w:rsidP="002077B6">
      <w:r>
        <w:rPr>
          <w:rFonts w:hint="eastAsia"/>
        </w:rPr>
        <w:t>кандидат</w:t>
      </w:r>
      <w:r>
        <w:t xml:space="preserve"> </w:t>
      </w:r>
      <w:r>
        <w:rPr>
          <w:rFonts w:hint="eastAsia"/>
        </w:rPr>
        <w:t>наук</w:t>
      </w:r>
      <w:r>
        <w:t xml:space="preserve"> </w:t>
      </w:r>
      <w:r>
        <w:rPr>
          <w:rFonts w:hint="eastAsia"/>
        </w:rPr>
        <w:t>Берикханов</w:t>
      </w:r>
      <w:r>
        <w:t xml:space="preserve"> </w:t>
      </w:r>
      <w:r>
        <w:rPr>
          <w:rFonts w:hint="eastAsia"/>
        </w:rPr>
        <w:t>Зелимхан</w:t>
      </w:r>
      <w:r>
        <w:t xml:space="preserve"> </w:t>
      </w:r>
      <w:r>
        <w:rPr>
          <w:rFonts w:hint="eastAsia"/>
        </w:rPr>
        <w:t>Гези</w:t>
      </w:r>
      <w:r>
        <w:t>-</w:t>
      </w:r>
      <w:r>
        <w:rPr>
          <w:rFonts w:hint="eastAsia"/>
        </w:rPr>
        <w:t>Махмаевич</w:t>
      </w:r>
    </w:p>
    <w:p w14:paraId="7F1F4F62" w14:textId="77777777" w:rsidR="002077B6" w:rsidRDefault="002077B6" w:rsidP="002077B6">
      <w:r>
        <w:rPr>
          <w:rFonts w:hint="eastAsia"/>
        </w:rPr>
        <w:t>ВВЕДЕНИЕ</w:t>
      </w:r>
    </w:p>
    <w:p w14:paraId="6F355371" w14:textId="77777777" w:rsidR="002077B6" w:rsidRDefault="002077B6" w:rsidP="002077B6"/>
    <w:p w14:paraId="6BCF052B" w14:textId="77777777" w:rsidR="002077B6" w:rsidRDefault="002077B6" w:rsidP="002077B6">
      <w:r>
        <w:rPr>
          <w:rFonts w:hint="eastAsia"/>
        </w:rPr>
        <w:t>ГЛАВА</w:t>
      </w:r>
      <w:r>
        <w:t xml:space="preserve"> 1. </w:t>
      </w:r>
      <w:r>
        <w:rPr>
          <w:rFonts w:hint="eastAsia"/>
        </w:rPr>
        <w:t>ОБЗОР</w:t>
      </w:r>
      <w:r>
        <w:t xml:space="preserve"> </w:t>
      </w:r>
      <w:r>
        <w:rPr>
          <w:rFonts w:hint="eastAsia"/>
        </w:rPr>
        <w:t>ЛИТЕРАТУРЫ</w:t>
      </w:r>
    </w:p>
    <w:p w14:paraId="00062ADA" w14:textId="77777777" w:rsidR="002077B6" w:rsidRDefault="002077B6" w:rsidP="002077B6"/>
    <w:p w14:paraId="07A693CA" w14:textId="77777777" w:rsidR="002077B6" w:rsidRDefault="002077B6" w:rsidP="002077B6">
      <w:r>
        <w:t xml:space="preserve">1.1. </w:t>
      </w:r>
      <w:r>
        <w:rPr>
          <w:rFonts w:hint="eastAsia"/>
        </w:rPr>
        <w:t>Этиология</w:t>
      </w:r>
      <w:r>
        <w:t xml:space="preserve"> </w:t>
      </w:r>
      <w:r>
        <w:rPr>
          <w:rFonts w:hint="eastAsia"/>
        </w:rPr>
        <w:t>и</w:t>
      </w:r>
      <w:r>
        <w:t xml:space="preserve"> </w:t>
      </w:r>
      <w:r>
        <w:rPr>
          <w:rFonts w:hint="eastAsia"/>
        </w:rPr>
        <w:t>патогенез</w:t>
      </w:r>
      <w:r>
        <w:t xml:space="preserve"> </w:t>
      </w:r>
      <w:r>
        <w:rPr>
          <w:rFonts w:hint="eastAsia"/>
        </w:rPr>
        <w:t>рубцовых</w:t>
      </w:r>
      <w:r>
        <w:t xml:space="preserve"> </w:t>
      </w:r>
      <w:r>
        <w:rPr>
          <w:rFonts w:hint="eastAsia"/>
        </w:rPr>
        <w:t>стенозов</w:t>
      </w:r>
      <w:r>
        <w:t xml:space="preserve"> </w:t>
      </w:r>
      <w:r>
        <w:rPr>
          <w:rFonts w:hint="eastAsia"/>
        </w:rPr>
        <w:t>трахеи</w:t>
      </w:r>
    </w:p>
    <w:p w14:paraId="1C804E67" w14:textId="77777777" w:rsidR="002077B6" w:rsidRDefault="002077B6" w:rsidP="002077B6"/>
    <w:p w14:paraId="014C9863" w14:textId="77777777" w:rsidR="002077B6" w:rsidRDefault="002077B6" w:rsidP="002077B6">
      <w:r>
        <w:t xml:space="preserve">1.2. </w:t>
      </w:r>
      <w:r>
        <w:rPr>
          <w:rFonts w:hint="eastAsia"/>
        </w:rPr>
        <w:t>Классификация</w:t>
      </w:r>
      <w:r>
        <w:t xml:space="preserve"> </w:t>
      </w:r>
      <w:r>
        <w:rPr>
          <w:rFonts w:hint="eastAsia"/>
        </w:rPr>
        <w:t>рубцовых</w:t>
      </w:r>
      <w:r>
        <w:t xml:space="preserve"> </w:t>
      </w:r>
      <w:r>
        <w:rPr>
          <w:rFonts w:hint="eastAsia"/>
        </w:rPr>
        <w:t>стенозов</w:t>
      </w:r>
      <w:r>
        <w:t xml:space="preserve"> </w:t>
      </w:r>
      <w:r>
        <w:rPr>
          <w:rFonts w:hint="eastAsia"/>
        </w:rPr>
        <w:t>трахеи</w:t>
      </w:r>
    </w:p>
    <w:p w14:paraId="727EBC7E" w14:textId="77777777" w:rsidR="002077B6" w:rsidRDefault="002077B6" w:rsidP="002077B6"/>
    <w:p w14:paraId="03122643" w14:textId="77777777" w:rsidR="002077B6" w:rsidRDefault="002077B6" w:rsidP="002077B6">
      <w:r>
        <w:t xml:space="preserve">1.3. </w:t>
      </w:r>
      <w:r>
        <w:rPr>
          <w:rFonts w:hint="eastAsia"/>
        </w:rPr>
        <w:t>Диагностика</w:t>
      </w:r>
      <w:r>
        <w:t xml:space="preserve"> </w:t>
      </w:r>
      <w:r>
        <w:rPr>
          <w:rFonts w:hint="eastAsia"/>
        </w:rPr>
        <w:t>рубцового</w:t>
      </w:r>
      <w:r>
        <w:t xml:space="preserve"> </w:t>
      </w:r>
      <w:r>
        <w:rPr>
          <w:rFonts w:hint="eastAsia"/>
        </w:rPr>
        <w:t>стеноза</w:t>
      </w:r>
      <w:r>
        <w:t xml:space="preserve"> </w:t>
      </w:r>
      <w:r>
        <w:rPr>
          <w:rFonts w:hint="eastAsia"/>
        </w:rPr>
        <w:t>трахеи</w:t>
      </w:r>
    </w:p>
    <w:p w14:paraId="6A529A59" w14:textId="77777777" w:rsidR="002077B6" w:rsidRDefault="002077B6" w:rsidP="002077B6"/>
    <w:p w14:paraId="7DF84982" w14:textId="77777777" w:rsidR="002077B6" w:rsidRDefault="002077B6" w:rsidP="002077B6">
      <w:r>
        <w:t xml:space="preserve">1.4. </w:t>
      </w:r>
      <w:r>
        <w:rPr>
          <w:rFonts w:hint="eastAsia"/>
        </w:rPr>
        <w:t>Лечение</w:t>
      </w:r>
      <w:r>
        <w:t xml:space="preserve"> </w:t>
      </w:r>
      <w:r>
        <w:rPr>
          <w:rFonts w:hint="eastAsia"/>
        </w:rPr>
        <w:t>больных</w:t>
      </w:r>
      <w:r>
        <w:t xml:space="preserve"> </w:t>
      </w:r>
      <w:r>
        <w:rPr>
          <w:rFonts w:hint="eastAsia"/>
        </w:rPr>
        <w:t>с</w:t>
      </w:r>
      <w:r>
        <w:t xml:space="preserve"> </w:t>
      </w:r>
      <w:r>
        <w:rPr>
          <w:rFonts w:hint="eastAsia"/>
        </w:rPr>
        <w:t>рубцовым</w:t>
      </w:r>
      <w:r>
        <w:t xml:space="preserve"> </w:t>
      </w:r>
      <w:r>
        <w:rPr>
          <w:rFonts w:hint="eastAsia"/>
        </w:rPr>
        <w:t>стенозом</w:t>
      </w:r>
      <w:r>
        <w:t xml:space="preserve"> </w:t>
      </w:r>
      <w:r>
        <w:rPr>
          <w:rFonts w:hint="eastAsia"/>
        </w:rPr>
        <w:t>трахеи</w:t>
      </w:r>
    </w:p>
    <w:p w14:paraId="3928F6C4" w14:textId="77777777" w:rsidR="002077B6" w:rsidRDefault="002077B6" w:rsidP="002077B6"/>
    <w:p w14:paraId="738F7E76" w14:textId="77777777" w:rsidR="002077B6" w:rsidRDefault="002077B6" w:rsidP="002077B6">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62F37D16" w14:textId="77777777" w:rsidR="002077B6" w:rsidRDefault="002077B6" w:rsidP="002077B6"/>
    <w:p w14:paraId="32129786" w14:textId="77777777" w:rsidR="002077B6" w:rsidRDefault="002077B6" w:rsidP="002077B6">
      <w:r>
        <w:t xml:space="preserve">2.1. </w:t>
      </w:r>
      <w:r>
        <w:rPr>
          <w:rFonts w:hint="eastAsia"/>
        </w:rPr>
        <w:t>Общая</w:t>
      </w:r>
      <w:r>
        <w:t xml:space="preserve"> </w:t>
      </w:r>
      <w:r>
        <w:rPr>
          <w:rFonts w:hint="eastAsia"/>
        </w:rPr>
        <w:t>характеристика</w:t>
      </w:r>
      <w:r>
        <w:t xml:space="preserve"> </w:t>
      </w:r>
      <w:r>
        <w:rPr>
          <w:rFonts w:hint="eastAsia"/>
        </w:rPr>
        <w:t>больных</w:t>
      </w:r>
    </w:p>
    <w:p w14:paraId="0E4BC40D" w14:textId="77777777" w:rsidR="002077B6" w:rsidRDefault="002077B6" w:rsidP="002077B6"/>
    <w:p w14:paraId="0BACEE6F" w14:textId="77777777" w:rsidR="002077B6" w:rsidRDefault="002077B6" w:rsidP="002077B6">
      <w:r>
        <w:t xml:space="preserve">2.2. </w:t>
      </w:r>
      <w:r>
        <w:rPr>
          <w:rFonts w:hint="eastAsia"/>
        </w:rPr>
        <w:t>Клиническая</w:t>
      </w:r>
      <w:r>
        <w:t xml:space="preserve"> </w:t>
      </w:r>
      <w:r>
        <w:rPr>
          <w:rFonts w:hint="eastAsia"/>
        </w:rPr>
        <w:t>картина</w:t>
      </w:r>
      <w:r>
        <w:t xml:space="preserve"> </w:t>
      </w:r>
      <w:r>
        <w:rPr>
          <w:rFonts w:hint="eastAsia"/>
        </w:rPr>
        <w:t>и</w:t>
      </w:r>
      <w:r>
        <w:t xml:space="preserve"> </w:t>
      </w:r>
      <w:r>
        <w:rPr>
          <w:rFonts w:hint="eastAsia"/>
        </w:rPr>
        <w:t>основные</w:t>
      </w:r>
      <w:r>
        <w:t xml:space="preserve"> </w:t>
      </w:r>
      <w:r>
        <w:rPr>
          <w:rFonts w:hint="eastAsia"/>
        </w:rPr>
        <w:t>диагностические</w:t>
      </w:r>
      <w:r>
        <w:t xml:space="preserve"> </w:t>
      </w:r>
      <w:r>
        <w:rPr>
          <w:rFonts w:hint="eastAsia"/>
        </w:rPr>
        <w:t>методы</w:t>
      </w:r>
      <w:r>
        <w:t xml:space="preserve"> </w:t>
      </w:r>
      <w:r>
        <w:rPr>
          <w:rFonts w:hint="eastAsia"/>
        </w:rPr>
        <w:t>исследования</w:t>
      </w:r>
    </w:p>
    <w:p w14:paraId="0443C549" w14:textId="77777777" w:rsidR="002077B6" w:rsidRDefault="002077B6" w:rsidP="002077B6"/>
    <w:p w14:paraId="36F43466" w14:textId="77777777" w:rsidR="002077B6" w:rsidRDefault="002077B6" w:rsidP="002077B6">
      <w:r>
        <w:t xml:space="preserve">2.3. </w:t>
      </w:r>
      <w:r>
        <w:rPr>
          <w:rFonts w:hint="eastAsia"/>
        </w:rPr>
        <w:t>Лечение</w:t>
      </w:r>
      <w:r>
        <w:t xml:space="preserve"> </w:t>
      </w:r>
      <w:r>
        <w:rPr>
          <w:rFonts w:hint="eastAsia"/>
        </w:rPr>
        <w:t>пациентов</w:t>
      </w:r>
      <w:r>
        <w:t xml:space="preserve"> </w:t>
      </w:r>
      <w:r>
        <w:rPr>
          <w:rFonts w:hint="eastAsia"/>
        </w:rPr>
        <w:t>с</w:t>
      </w:r>
      <w:r>
        <w:t xml:space="preserve"> </w:t>
      </w:r>
      <w:r>
        <w:rPr>
          <w:rFonts w:hint="eastAsia"/>
        </w:rPr>
        <w:t>рубцовым</w:t>
      </w:r>
      <w:r>
        <w:t xml:space="preserve"> </w:t>
      </w:r>
      <w:r>
        <w:rPr>
          <w:rFonts w:hint="eastAsia"/>
        </w:rPr>
        <w:t>стенозом</w:t>
      </w:r>
      <w:r>
        <w:t xml:space="preserve"> </w:t>
      </w:r>
      <w:r>
        <w:rPr>
          <w:rFonts w:hint="eastAsia"/>
        </w:rPr>
        <w:t>трахеи</w:t>
      </w:r>
    </w:p>
    <w:p w14:paraId="518AED58" w14:textId="77777777" w:rsidR="002077B6" w:rsidRDefault="002077B6" w:rsidP="002077B6"/>
    <w:p w14:paraId="59C01CF6" w14:textId="77777777" w:rsidR="002077B6" w:rsidRDefault="002077B6" w:rsidP="002077B6">
      <w:r>
        <w:t xml:space="preserve">2.4. </w:t>
      </w:r>
      <w:r>
        <w:rPr>
          <w:rFonts w:hint="eastAsia"/>
        </w:rPr>
        <w:t>Осложнения</w:t>
      </w:r>
      <w:r>
        <w:t xml:space="preserve"> </w:t>
      </w:r>
      <w:r>
        <w:rPr>
          <w:rFonts w:hint="eastAsia"/>
        </w:rPr>
        <w:t>в</w:t>
      </w:r>
      <w:r>
        <w:t xml:space="preserve"> </w:t>
      </w:r>
      <w:r>
        <w:rPr>
          <w:rFonts w:hint="eastAsia"/>
        </w:rPr>
        <w:t>хирургии</w:t>
      </w:r>
      <w:r>
        <w:t xml:space="preserve"> </w:t>
      </w:r>
      <w:r>
        <w:rPr>
          <w:rFonts w:hint="eastAsia"/>
        </w:rPr>
        <w:t>рубцового</w:t>
      </w:r>
      <w:r>
        <w:t xml:space="preserve"> </w:t>
      </w:r>
      <w:r>
        <w:rPr>
          <w:rFonts w:hint="eastAsia"/>
        </w:rPr>
        <w:t>стеноза</w:t>
      </w:r>
      <w:r>
        <w:t xml:space="preserve"> </w:t>
      </w:r>
      <w:r>
        <w:rPr>
          <w:rFonts w:hint="eastAsia"/>
        </w:rPr>
        <w:t>трахеи</w:t>
      </w:r>
    </w:p>
    <w:p w14:paraId="3A23FAF6" w14:textId="77777777" w:rsidR="002077B6" w:rsidRDefault="002077B6" w:rsidP="002077B6"/>
    <w:p w14:paraId="115F70EF" w14:textId="77777777" w:rsidR="002077B6" w:rsidRDefault="002077B6" w:rsidP="002077B6">
      <w:r>
        <w:t xml:space="preserve">2.5. </w:t>
      </w:r>
      <w:r>
        <w:rPr>
          <w:rFonts w:hint="eastAsia"/>
        </w:rPr>
        <w:t>Измерение</w:t>
      </w:r>
      <w:r>
        <w:t xml:space="preserve"> </w:t>
      </w:r>
      <w:r>
        <w:rPr>
          <w:rFonts w:hint="eastAsia"/>
        </w:rPr>
        <w:t>растяжимости</w:t>
      </w:r>
      <w:r>
        <w:t xml:space="preserve"> </w:t>
      </w:r>
      <w:r>
        <w:rPr>
          <w:rFonts w:hint="eastAsia"/>
        </w:rPr>
        <w:t>трахеи</w:t>
      </w:r>
      <w:r>
        <w:t xml:space="preserve"> </w:t>
      </w:r>
      <w:r>
        <w:rPr>
          <w:rFonts w:hint="eastAsia"/>
        </w:rPr>
        <w:t>и</w:t>
      </w:r>
      <w:r>
        <w:t xml:space="preserve"> </w:t>
      </w:r>
      <w:r>
        <w:rPr>
          <w:rFonts w:hint="eastAsia"/>
        </w:rPr>
        <w:t>натяжения</w:t>
      </w:r>
      <w:r>
        <w:t xml:space="preserve"> </w:t>
      </w:r>
      <w:r>
        <w:rPr>
          <w:rFonts w:hint="eastAsia"/>
        </w:rPr>
        <w:t>на</w:t>
      </w:r>
      <w:r>
        <w:t xml:space="preserve"> </w:t>
      </w:r>
      <w:r>
        <w:rPr>
          <w:rFonts w:hint="eastAsia"/>
        </w:rPr>
        <w:t>анастомозе</w:t>
      </w:r>
      <w:r>
        <w:t xml:space="preserve"> </w:t>
      </w:r>
      <w:r>
        <w:rPr>
          <w:rFonts w:hint="eastAsia"/>
        </w:rPr>
        <w:t>дыхательного</w:t>
      </w:r>
      <w:r>
        <w:t xml:space="preserve"> </w:t>
      </w:r>
      <w:r>
        <w:rPr>
          <w:rFonts w:hint="eastAsia"/>
        </w:rPr>
        <w:t>пути</w:t>
      </w:r>
    </w:p>
    <w:p w14:paraId="157C31D5" w14:textId="77777777" w:rsidR="002077B6" w:rsidRDefault="002077B6" w:rsidP="002077B6"/>
    <w:p w14:paraId="589063E9" w14:textId="77777777" w:rsidR="002077B6" w:rsidRDefault="002077B6" w:rsidP="002077B6">
      <w:r>
        <w:rPr>
          <w:rFonts w:hint="eastAsia"/>
        </w:rPr>
        <w:t>ГЛАВА</w:t>
      </w:r>
      <w:r>
        <w:t xml:space="preserve"> 3. </w:t>
      </w:r>
      <w:r>
        <w:rPr>
          <w:rFonts w:hint="eastAsia"/>
        </w:rPr>
        <w:t>ВАРИАНТЫ</w:t>
      </w:r>
      <w:r>
        <w:t xml:space="preserve"> </w:t>
      </w:r>
      <w:r>
        <w:rPr>
          <w:rFonts w:hint="eastAsia"/>
        </w:rPr>
        <w:t>ХИРУРГИЧЕСКОГО</w:t>
      </w:r>
      <w:r>
        <w:t xml:space="preserve"> </w:t>
      </w:r>
      <w:r>
        <w:rPr>
          <w:rFonts w:hint="eastAsia"/>
        </w:rPr>
        <w:t>ПОДХОДА</w:t>
      </w:r>
      <w:r>
        <w:t xml:space="preserve"> </w:t>
      </w:r>
      <w:r>
        <w:rPr>
          <w:rFonts w:hint="eastAsia"/>
        </w:rPr>
        <w:t>К</w:t>
      </w:r>
      <w:r>
        <w:t xml:space="preserve"> </w:t>
      </w:r>
      <w:r>
        <w:rPr>
          <w:rFonts w:hint="eastAsia"/>
        </w:rPr>
        <w:t>ЛЕЧЕНИЮ</w:t>
      </w:r>
      <w:r>
        <w:t xml:space="preserve"> </w:t>
      </w:r>
      <w:r>
        <w:rPr>
          <w:rFonts w:hint="eastAsia"/>
        </w:rPr>
        <w:t>РУБЦОВОГО</w:t>
      </w:r>
      <w:r>
        <w:t xml:space="preserve"> </w:t>
      </w:r>
      <w:r>
        <w:rPr>
          <w:rFonts w:hint="eastAsia"/>
        </w:rPr>
        <w:t>СТЕНОЗА</w:t>
      </w:r>
      <w:r>
        <w:t xml:space="preserve"> </w:t>
      </w:r>
      <w:r>
        <w:rPr>
          <w:rFonts w:hint="eastAsia"/>
        </w:rPr>
        <w:t>ТРАХЕИ</w:t>
      </w:r>
    </w:p>
    <w:p w14:paraId="3655CFF1" w14:textId="77777777" w:rsidR="002077B6" w:rsidRDefault="002077B6" w:rsidP="002077B6"/>
    <w:p w14:paraId="1517126A" w14:textId="77777777" w:rsidR="002077B6" w:rsidRDefault="002077B6" w:rsidP="002077B6">
      <w:r>
        <w:t xml:space="preserve">3.1. </w:t>
      </w:r>
      <w:r>
        <w:rPr>
          <w:rFonts w:hint="eastAsia"/>
        </w:rPr>
        <w:t>Виды</w:t>
      </w:r>
      <w:r>
        <w:t xml:space="preserve"> </w:t>
      </w:r>
      <w:r>
        <w:rPr>
          <w:rFonts w:hint="eastAsia"/>
        </w:rPr>
        <w:t>хирургических</w:t>
      </w:r>
      <w:r>
        <w:t xml:space="preserve"> </w:t>
      </w:r>
      <w:r>
        <w:rPr>
          <w:rFonts w:hint="eastAsia"/>
        </w:rPr>
        <w:t>доступов</w:t>
      </w:r>
      <w:r>
        <w:t xml:space="preserve"> </w:t>
      </w:r>
      <w:r>
        <w:rPr>
          <w:rFonts w:hint="eastAsia"/>
        </w:rPr>
        <w:t>к</w:t>
      </w:r>
      <w:r>
        <w:t xml:space="preserve"> </w:t>
      </w:r>
      <w:r>
        <w:rPr>
          <w:rFonts w:hint="eastAsia"/>
        </w:rPr>
        <w:t>трахее</w:t>
      </w:r>
    </w:p>
    <w:p w14:paraId="312A3963" w14:textId="77777777" w:rsidR="002077B6" w:rsidRDefault="002077B6" w:rsidP="002077B6"/>
    <w:p w14:paraId="3BE84C61" w14:textId="77777777" w:rsidR="002077B6" w:rsidRDefault="002077B6" w:rsidP="002077B6">
      <w:r>
        <w:t xml:space="preserve">3.1.1. </w:t>
      </w:r>
      <w:r>
        <w:rPr>
          <w:rFonts w:hint="eastAsia"/>
        </w:rPr>
        <w:t>Цервикотомия</w:t>
      </w:r>
    </w:p>
    <w:p w14:paraId="59C6EEAB" w14:textId="77777777" w:rsidR="002077B6" w:rsidRDefault="002077B6" w:rsidP="002077B6"/>
    <w:p w14:paraId="3FBEF043" w14:textId="77777777" w:rsidR="002077B6" w:rsidRDefault="002077B6" w:rsidP="002077B6">
      <w:r>
        <w:t xml:space="preserve">3.1.2. </w:t>
      </w:r>
      <w:r>
        <w:rPr>
          <w:rFonts w:hint="eastAsia"/>
        </w:rPr>
        <w:t>Стернотомия</w:t>
      </w:r>
    </w:p>
    <w:p w14:paraId="1B140186" w14:textId="77777777" w:rsidR="002077B6" w:rsidRDefault="002077B6" w:rsidP="002077B6"/>
    <w:p w14:paraId="698B3A95" w14:textId="77777777" w:rsidR="002077B6" w:rsidRDefault="002077B6" w:rsidP="002077B6">
      <w:r>
        <w:t xml:space="preserve">3.1.3. </w:t>
      </w:r>
      <w:r>
        <w:rPr>
          <w:rFonts w:hint="eastAsia"/>
        </w:rPr>
        <w:t>Торакотомия</w:t>
      </w:r>
    </w:p>
    <w:p w14:paraId="1D535C38" w14:textId="77777777" w:rsidR="002077B6" w:rsidRDefault="002077B6" w:rsidP="002077B6"/>
    <w:p w14:paraId="22058E03" w14:textId="77777777" w:rsidR="002077B6" w:rsidRDefault="002077B6" w:rsidP="002077B6">
      <w:r>
        <w:t xml:space="preserve">3.1.4. </w:t>
      </w:r>
      <w:r>
        <w:rPr>
          <w:rFonts w:hint="eastAsia"/>
        </w:rPr>
        <w:t>Комбинированные</w:t>
      </w:r>
      <w:r>
        <w:t xml:space="preserve"> </w:t>
      </w:r>
      <w:r>
        <w:rPr>
          <w:rFonts w:hint="eastAsia"/>
        </w:rPr>
        <w:t>доступы</w:t>
      </w:r>
      <w:r>
        <w:t xml:space="preserve"> </w:t>
      </w:r>
      <w:r>
        <w:rPr>
          <w:rFonts w:hint="eastAsia"/>
        </w:rPr>
        <w:t>к</w:t>
      </w:r>
      <w:r>
        <w:t xml:space="preserve"> </w:t>
      </w:r>
      <w:r>
        <w:rPr>
          <w:rFonts w:hint="eastAsia"/>
        </w:rPr>
        <w:t>трахее</w:t>
      </w:r>
    </w:p>
    <w:p w14:paraId="4A25CF5F" w14:textId="77777777" w:rsidR="002077B6" w:rsidRDefault="002077B6" w:rsidP="002077B6"/>
    <w:p w14:paraId="279157E3" w14:textId="77777777" w:rsidR="002077B6" w:rsidRDefault="002077B6" w:rsidP="002077B6">
      <w:r>
        <w:t xml:space="preserve">3.1.5. </w:t>
      </w:r>
      <w:r>
        <w:rPr>
          <w:rFonts w:hint="eastAsia"/>
        </w:rPr>
        <w:t>Транстрахеальный</w:t>
      </w:r>
      <w:r>
        <w:t xml:space="preserve"> </w:t>
      </w:r>
      <w:r>
        <w:rPr>
          <w:rFonts w:hint="eastAsia"/>
        </w:rPr>
        <w:t>доступ</w:t>
      </w:r>
    </w:p>
    <w:p w14:paraId="0DE57A48" w14:textId="77777777" w:rsidR="002077B6" w:rsidRDefault="002077B6" w:rsidP="002077B6"/>
    <w:p w14:paraId="3790D554" w14:textId="77777777" w:rsidR="002077B6" w:rsidRDefault="002077B6" w:rsidP="002077B6">
      <w:r>
        <w:t xml:space="preserve">3.2. </w:t>
      </w:r>
      <w:r>
        <w:rPr>
          <w:rFonts w:hint="eastAsia"/>
        </w:rPr>
        <w:t>Радикальное</w:t>
      </w:r>
      <w:r>
        <w:t xml:space="preserve"> </w:t>
      </w:r>
      <w:r>
        <w:rPr>
          <w:rFonts w:hint="eastAsia"/>
        </w:rPr>
        <w:t>лечение</w:t>
      </w:r>
      <w:r>
        <w:t xml:space="preserve"> </w:t>
      </w:r>
      <w:r>
        <w:rPr>
          <w:rFonts w:hint="eastAsia"/>
        </w:rPr>
        <w:t>и</w:t>
      </w:r>
      <w:r>
        <w:t xml:space="preserve"> </w:t>
      </w:r>
      <w:r>
        <w:rPr>
          <w:rFonts w:hint="eastAsia"/>
        </w:rPr>
        <w:t>хирургическая</w:t>
      </w:r>
      <w:r>
        <w:t xml:space="preserve"> </w:t>
      </w:r>
      <w:r>
        <w:rPr>
          <w:rFonts w:hint="eastAsia"/>
        </w:rPr>
        <w:t>техника</w:t>
      </w:r>
      <w:r>
        <w:t xml:space="preserve"> </w:t>
      </w:r>
      <w:r>
        <w:rPr>
          <w:rFonts w:hint="eastAsia"/>
        </w:rPr>
        <w:t>при</w:t>
      </w:r>
      <w:r>
        <w:t xml:space="preserve"> </w:t>
      </w:r>
      <w:r>
        <w:rPr>
          <w:rFonts w:hint="eastAsia"/>
        </w:rPr>
        <w:t>рубцовом</w:t>
      </w:r>
      <w:r>
        <w:t xml:space="preserve"> </w:t>
      </w:r>
      <w:r>
        <w:rPr>
          <w:rFonts w:hint="eastAsia"/>
        </w:rPr>
        <w:t>стенозе</w:t>
      </w:r>
      <w:r>
        <w:t xml:space="preserve"> </w:t>
      </w:r>
      <w:r>
        <w:rPr>
          <w:rFonts w:hint="eastAsia"/>
        </w:rPr>
        <w:t>дыхательных</w:t>
      </w:r>
      <w:r>
        <w:t xml:space="preserve"> </w:t>
      </w:r>
      <w:r>
        <w:rPr>
          <w:rFonts w:hint="eastAsia"/>
        </w:rPr>
        <w:t>путей</w:t>
      </w:r>
    </w:p>
    <w:p w14:paraId="4A54C1B2" w14:textId="77777777" w:rsidR="002077B6" w:rsidRDefault="002077B6" w:rsidP="002077B6"/>
    <w:p w14:paraId="30979CC3" w14:textId="77777777" w:rsidR="002077B6" w:rsidRDefault="002077B6" w:rsidP="002077B6">
      <w:r>
        <w:t xml:space="preserve">3.2.1. </w:t>
      </w:r>
      <w:r>
        <w:rPr>
          <w:rFonts w:hint="eastAsia"/>
        </w:rPr>
        <w:t>Циркулярная</w:t>
      </w:r>
      <w:r>
        <w:t xml:space="preserve"> </w:t>
      </w:r>
      <w:r>
        <w:rPr>
          <w:rFonts w:hint="eastAsia"/>
        </w:rPr>
        <w:t>резекция</w:t>
      </w:r>
      <w:r>
        <w:t xml:space="preserve"> </w:t>
      </w:r>
      <w:r>
        <w:rPr>
          <w:rFonts w:hint="eastAsia"/>
        </w:rPr>
        <w:t>шейного</w:t>
      </w:r>
      <w:r>
        <w:t xml:space="preserve"> </w:t>
      </w:r>
      <w:r>
        <w:rPr>
          <w:rFonts w:hint="eastAsia"/>
        </w:rPr>
        <w:t>отдела</w:t>
      </w:r>
      <w:r>
        <w:t xml:space="preserve"> </w:t>
      </w:r>
      <w:r>
        <w:rPr>
          <w:rFonts w:hint="eastAsia"/>
        </w:rPr>
        <w:t>трахеи</w:t>
      </w:r>
      <w:r>
        <w:t xml:space="preserve"> </w:t>
      </w:r>
      <w:r>
        <w:rPr>
          <w:rFonts w:hint="eastAsia"/>
        </w:rPr>
        <w:t>с</w:t>
      </w:r>
      <w:r>
        <w:t xml:space="preserve"> </w:t>
      </w:r>
      <w:r>
        <w:rPr>
          <w:rFonts w:hint="eastAsia"/>
        </w:rPr>
        <w:t>межтрахеальным</w:t>
      </w:r>
      <w:r>
        <w:t xml:space="preserve"> </w:t>
      </w:r>
      <w:r>
        <w:rPr>
          <w:rFonts w:hint="eastAsia"/>
        </w:rPr>
        <w:t>анастомозом</w:t>
      </w:r>
    </w:p>
    <w:p w14:paraId="4365A92D" w14:textId="77777777" w:rsidR="002077B6" w:rsidRDefault="002077B6" w:rsidP="002077B6"/>
    <w:p w14:paraId="2E17F000" w14:textId="77777777" w:rsidR="002077B6" w:rsidRDefault="002077B6" w:rsidP="002077B6">
      <w:r>
        <w:t xml:space="preserve">3.2.2. </w:t>
      </w:r>
      <w:r>
        <w:rPr>
          <w:rFonts w:hint="eastAsia"/>
        </w:rPr>
        <w:t>Циркулярная</w:t>
      </w:r>
      <w:r>
        <w:t xml:space="preserve"> </w:t>
      </w:r>
      <w:r>
        <w:rPr>
          <w:rFonts w:hint="eastAsia"/>
        </w:rPr>
        <w:t>резекция</w:t>
      </w:r>
      <w:r>
        <w:t xml:space="preserve"> </w:t>
      </w:r>
      <w:r>
        <w:rPr>
          <w:rFonts w:hint="eastAsia"/>
        </w:rPr>
        <w:t>шейного</w:t>
      </w:r>
      <w:r>
        <w:t xml:space="preserve"> </w:t>
      </w:r>
      <w:r>
        <w:rPr>
          <w:rFonts w:hint="eastAsia"/>
        </w:rPr>
        <w:t>отдела</w:t>
      </w:r>
      <w:r>
        <w:t xml:space="preserve"> </w:t>
      </w:r>
      <w:r>
        <w:rPr>
          <w:rFonts w:hint="eastAsia"/>
        </w:rPr>
        <w:t>трахеи</w:t>
      </w:r>
      <w:r>
        <w:t xml:space="preserve"> </w:t>
      </w:r>
      <w:r>
        <w:rPr>
          <w:rFonts w:hint="eastAsia"/>
        </w:rPr>
        <w:t>с</w:t>
      </w:r>
      <w:r>
        <w:t xml:space="preserve"> </w:t>
      </w:r>
      <w:r>
        <w:rPr>
          <w:rFonts w:hint="eastAsia"/>
        </w:rPr>
        <w:t>трахеогортанным</w:t>
      </w:r>
      <w:r>
        <w:t xml:space="preserve"> </w:t>
      </w:r>
      <w:r>
        <w:rPr>
          <w:rFonts w:hint="eastAsia"/>
        </w:rPr>
        <w:t>анастомозом</w:t>
      </w:r>
    </w:p>
    <w:p w14:paraId="675F02DE" w14:textId="77777777" w:rsidR="002077B6" w:rsidRDefault="002077B6" w:rsidP="002077B6"/>
    <w:p w14:paraId="42FDFACE" w14:textId="77777777" w:rsidR="002077B6" w:rsidRDefault="002077B6" w:rsidP="002077B6">
      <w:r>
        <w:t xml:space="preserve">3.2.3. </w:t>
      </w:r>
      <w:r>
        <w:rPr>
          <w:rFonts w:hint="eastAsia"/>
        </w:rPr>
        <w:t>Циркулярная</w:t>
      </w:r>
      <w:r>
        <w:t xml:space="preserve"> </w:t>
      </w:r>
      <w:r>
        <w:rPr>
          <w:rFonts w:hint="eastAsia"/>
        </w:rPr>
        <w:t>резекция</w:t>
      </w:r>
      <w:r>
        <w:t xml:space="preserve"> </w:t>
      </w:r>
      <w:r>
        <w:rPr>
          <w:rFonts w:hint="eastAsia"/>
        </w:rPr>
        <w:t>трахеи</w:t>
      </w:r>
      <w:r>
        <w:t xml:space="preserve"> </w:t>
      </w:r>
      <w:r>
        <w:rPr>
          <w:rFonts w:hint="eastAsia"/>
        </w:rPr>
        <w:t>при</w:t>
      </w:r>
      <w:r>
        <w:t xml:space="preserve"> </w:t>
      </w:r>
      <w:r>
        <w:rPr>
          <w:rFonts w:hint="eastAsia"/>
        </w:rPr>
        <w:t>функционирующей</w:t>
      </w:r>
      <w:r>
        <w:t xml:space="preserve"> </w:t>
      </w:r>
      <w:r>
        <w:rPr>
          <w:rFonts w:hint="eastAsia"/>
        </w:rPr>
        <w:t>трахеостоме</w:t>
      </w:r>
    </w:p>
    <w:p w14:paraId="248B89DA" w14:textId="77777777" w:rsidR="002077B6" w:rsidRDefault="002077B6" w:rsidP="002077B6"/>
    <w:p w14:paraId="183441F2" w14:textId="77777777" w:rsidR="002077B6" w:rsidRDefault="002077B6" w:rsidP="002077B6">
      <w:r>
        <w:t xml:space="preserve">3.2.4. </w:t>
      </w:r>
      <w:r>
        <w:rPr>
          <w:rFonts w:hint="eastAsia"/>
        </w:rPr>
        <w:t>Циркулярная</w:t>
      </w:r>
      <w:r>
        <w:t xml:space="preserve"> </w:t>
      </w:r>
      <w:r>
        <w:rPr>
          <w:rFonts w:hint="eastAsia"/>
        </w:rPr>
        <w:t>резекция</w:t>
      </w:r>
      <w:r>
        <w:t xml:space="preserve"> </w:t>
      </w:r>
      <w:r>
        <w:rPr>
          <w:rFonts w:hint="eastAsia"/>
        </w:rPr>
        <w:t>грудного</w:t>
      </w:r>
      <w:r>
        <w:t xml:space="preserve">, </w:t>
      </w:r>
      <w:r>
        <w:rPr>
          <w:rFonts w:hint="eastAsia"/>
        </w:rPr>
        <w:t>надбифуркационного</w:t>
      </w:r>
      <w:r>
        <w:t xml:space="preserve"> </w:t>
      </w:r>
      <w:r>
        <w:rPr>
          <w:rFonts w:hint="eastAsia"/>
        </w:rPr>
        <w:t>отделов</w:t>
      </w:r>
      <w:r>
        <w:t xml:space="preserve"> </w:t>
      </w:r>
      <w:r>
        <w:rPr>
          <w:rFonts w:hint="eastAsia"/>
        </w:rPr>
        <w:t>и</w:t>
      </w:r>
      <w:r>
        <w:t xml:space="preserve"> </w:t>
      </w:r>
      <w:r>
        <w:rPr>
          <w:rFonts w:hint="eastAsia"/>
        </w:rPr>
        <w:t>бифуркации</w:t>
      </w:r>
      <w:r>
        <w:t xml:space="preserve"> </w:t>
      </w:r>
      <w:r>
        <w:rPr>
          <w:rFonts w:hint="eastAsia"/>
        </w:rPr>
        <w:t>трахеи</w:t>
      </w:r>
    </w:p>
    <w:p w14:paraId="27D29AE9" w14:textId="77777777" w:rsidR="002077B6" w:rsidRDefault="002077B6" w:rsidP="002077B6"/>
    <w:p w14:paraId="558DA6BF" w14:textId="77777777" w:rsidR="002077B6" w:rsidRDefault="002077B6" w:rsidP="002077B6">
      <w:r>
        <w:t xml:space="preserve">3.3. </w:t>
      </w:r>
      <w:r>
        <w:rPr>
          <w:rFonts w:hint="eastAsia"/>
        </w:rPr>
        <w:t>Паллиативные</w:t>
      </w:r>
      <w:r>
        <w:t xml:space="preserve"> </w:t>
      </w:r>
      <w:r>
        <w:rPr>
          <w:rFonts w:hint="eastAsia"/>
        </w:rPr>
        <w:t>вмешательства</w:t>
      </w:r>
      <w:r>
        <w:t xml:space="preserve"> </w:t>
      </w:r>
      <w:r>
        <w:rPr>
          <w:rFonts w:hint="eastAsia"/>
        </w:rPr>
        <w:t>на</w:t>
      </w:r>
      <w:r>
        <w:t xml:space="preserve"> </w:t>
      </w:r>
      <w:r>
        <w:rPr>
          <w:rFonts w:hint="eastAsia"/>
        </w:rPr>
        <w:t>трахее</w:t>
      </w:r>
      <w:r>
        <w:t xml:space="preserve"> </w:t>
      </w:r>
      <w:r>
        <w:rPr>
          <w:rFonts w:hint="eastAsia"/>
        </w:rPr>
        <w:t>при</w:t>
      </w:r>
      <w:r>
        <w:t xml:space="preserve"> </w:t>
      </w:r>
      <w:r>
        <w:rPr>
          <w:rFonts w:hint="eastAsia"/>
        </w:rPr>
        <w:t>рубцовом</w:t>
      </w:r>
      <w:r>
        <w:t xml:space="preserve"> </w:t>
      </w:r>
      <w:r>
        <w:rPr>
          <w:rFonts w:hint="eastAsia"/>
        </w:rPr>
        <w:t>стенозе</w:t>
      </w:r>
    </w:p>
    <w:p w14:paraId="3642DFE1" w14:textId="77777777" w:rsidR="002077B6" w:rsidRDefault="002077B6" w:rsidP="002077B6"/>
    <w:p w14:paraId="3E938332" w14:textId="77777777" w:rsidR="002077B6" w:rsidRDefault="002077B6" w:rsidP="002077B6">
      <w:r>
        <w:t xml:space="preserve">3.3.1. </w:t>
      </w:r>
      <w:r>
        <w:rPr>
          <w:rFonts w:hint="eastAsia"/>
        </w:rPr>
        <w:t>Этапные</w:t>
      </w:r>
      <w:r>
        <w:t xml:space="preserve"> </w:t>
      </w:r>
      <w:r>
        <w:rPr>
          <w:rFonts w:hint="eastAsia"/>
        </w:rPr>
        <w:t>реконструктивно</w:t>
      </w:r>
      <w:r>
        <w:t>-</w:t>
      </w:r>
      <w:r>
        <w:rPr>
          <w:rFonts w:hint="eastAsia"/>
        </w:rPr>
        <w:t>пластические</w:t>
      </w:r>
      <w:r>
        <w:t xml:space="preserve"> </w:t>
      </w:r>
      <w:r>
        <w:rPr>
          <w:rFonts w:hint="eastAsia"/>
        </w:rPr>
        <w:t>операции</w:t>
      </w:r>
      <w:r>
        <w:t xml:space="preserve"> </w:t>
      </w:r>
      <w:r>
        <w:rPr>
          <w:rFonts w:hint="eastAsia"/>
        </w:rPr>
        <w:t>на</w:t>
      </w:r>
      <w:r>
        <w:t xml:space="preserve"> </w:t>
      </w:r>
      <w:r>
        <w:rPr>
          <w:rFonts w:hint="eastAsia"/>
        </w:rPr>
        <w:t>дыхательных</w:t>
      </w:r>
      <w:r>
        <w:t xml:space="preserve"> </w:t>
      </w:r>
      <w:r>
        <w:rPr>
          <w:rFonts w:hint="eastAsia"/>
        </w:rPr>
        <w:t>путях</w:t>
      </w:r>
    </w:p>
    <w:p w14:paraId="3C1CE171" w14:textId="77777777" w:rsidR="002077B6" w:rsidRDefault="002077B6" w:rsidP="002077B6"/>
    <w:p w14:paraId="3B018272" w14:textId="77777777" w:rsidR="002077B6" w:rsidRDefault="002077B6" w:rsidP="002077B6">
      <w:r>
        <w:t xml:space="preserve">3.3.2. </w:t>
      </w:r>
      <w:r>
        <w:rPr>
          <w:rFonts w:hint="eastAsia"/>
        </w:rPr>
        <w:t>Эндоскопические</w:t>
      </w:r>
      <w:r>
        <w:t xml:space="preserve"> </w:t>
      </w:r>
      <w:r>
        <w:rPr>
          <w:rFonts w:hint="eastAsia"/>
        </w:rPr>
        <w:t>методы</w:t>
      </w:r>
      <w:r>
        <w:t xml:space="preserve"> </w:t>
      </w:r>
      <w:r>
        <w:rPr>
          <w:rFonts w:hint="eastAsia"/>
        </w:rPr>
        <w:t>лечения</w:t>
      </w:r>
    </w:p>
    <w:p w14:paraId="43F61373" w14:textId="77777777" w:rsidR="002077B6" w:rsidRDefault="002077B6" w:rsidP="002077B6"/>
    <w:p w14:paraId="5254F9EB" w14:textId="77777777" w:rsidR="002077B6" w:rsidRDefault="002077B6" w:rsidP="002077B6">
      <w:r>
        <w:rPr>
          <w:rFonts w:hint="eastAsia"/>
        </w:rPr>
        <w:t>ГЛАВА</w:t>
      </w:r>
      <w:r>
        <w:t xml:space="preserve"> 4. </w:t>
      </w:r>
      <w:r>
        <w:rPr>
          <w:rFonts w:hint="eastAsia"/>
        </w:rPr>
        <w:t>РЕЗУЛЬТАТЫ</w:t>
      </w:r>
      <w:r>
        <w:t xml:space="preserve"> </w:t>
      </w:r>
      <w:r>
        <w:rPr>
          <w:rFonts w:hint="eastAsia"/>
        </w:rPr>
        <w:t>ЛЕЧЕНИЯ</w:t>
      </w:r>
      <w:r>
        <w:t xml:space="preserve"> </w:t>
      </w:r>
      <w:r>
        <w:rPr>
          <w:rFonts w:hint="eastAsia"/>
        </w:rPr>
        <w:t>И</w:t>
      </w:r>
      <w:r>
        <w:t xml:space="preserve"> </w:t>
      </w:r>
      <w:r>
        <w:rPr>
          <w:rFonts w:hint="eastAsia"/>
        </w:rPr>
        <w:t>ИХ</w:t>
      </w:r>
      <w:r>
        <w:t xml:space="preserve"> </w:t>
      </w:r>
      <w:r>
        <w:rPr>
          <w:rFonts w:hint="eastAsia"/>
        </w:rPr>
        <w:t>ОБСУЖДЕНИЕ</w:t>
      </w:r>
    </w:p>
    <w:p w14:paraId="21048FBA" w14:textId="77777777" w:rsidR="002077B6" w:rsidRDefault="002077B6" w:rsidP="002077B6"/>
    <w:p w14:paraId="470AA6DD" w14:textId="77777777" w:rsidR="002077B6" w:rsidRDefault="002077B6" w:rsidP="002077B6">
      <w:r>
        <w:rPr>
          <w:rFonts w:hint="eastAsia"/>
        </w:rPr>
        <w:t>ЗАКЛЮЧЕНИЕ</w:t>
      </w:r>
    </w:p>
    <w:p w14:paraId="7EB05362" w14:textId="77777777" w:rsidR="002077B6" w:rsidRDefault="002077B6" w:rsidP="002077B6"/>
    <w:p w14:paraId="4D7BD468" w14:textId="77777777" w:rsidR="002077B6" w:rsidRDefault="002077B6" w:rsidP="002077B6">
      <w:r>
        <w:rPr>
          <w:rFonts w:hint="eastAsia"/>
        </w:rPr>
        <w:t>ВЫВОДЫ</w:t>
      </w:r>
    </w:p>
    <w:p w14:paraId="229072B9" w14:textId="77777777" w:rsidR="002077B6" w:rsidRDefault="002077B6" w:rsidP="002077B6"/>
    <w:p w14:paraId="1A8DEDFD" w14:textId="77777777" w:rsidR="002077B6" w:rsidRDefault="002077B6" w:rsidP="002077B6">
      <w:r>
        <w:rPr>
          <w:rFonts w:hint="eastAsia"/>
        </w:rPr>
        <w:t>ПРАКТИЧЕСКИЕ</w:t>
      </w:r>
      <w:r>
        <w:t xml:space="preserve"> </w:t>
      </w:r>
      <w:r>
        <w:rPr>
          <w:rFonts w:hint="eastAsia"/>
        </w:rPr>
        <w:t>РЕКОМЕНДАЦИИ</w:t>
      </w:r>
    </w:p>
    <w:p w14:paraId="51EFC106" w14:textId="77777777" w:rsidR="002077B6" w:rsidRDefault="002077B6" w:rsidP="002077B6"/>
    <w:p w14:paraId="75CCF345" w14:textId="77777777" w:rsidR="002077B6" w:rsidRDefault="002077B6" w:rsidP="002077B6">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29D9414" w14:textId="77777777" w:rsidR="002077B6" w:rsidRDefault="002077B6" w:rsidP="002077B6"/>
    <w:p w14:paraId="47BAF487" w14:textId="0246A068" w:rsidR="002077B6" w:rsidRPr="002077B6" w:rsidRDefault="002077B6" w:rsidP="002077B6">
      <w:r>
        <w:rPr>
          <w:rFonts w:hint="eastAsia"/>
        </w:rPr>
        <w:t>СПИСОК</w:t>
      </w:r>
      <w:r>
        <w:t xml:space="preserve"> </w:t>
      </w:r>
      <w:r>
        <w:rPr>
          <w:rFonts w:hint="eastAsia"/>
        </w:rPr>
        <w:t>ЛИТЕРАТУРЫ</w:t>
      </w:r>
    </w:p>
    <w:sectPr w:rsidR="002077B6" w:rsidRPr="002077B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D3B5C" w14:textId="77777777" w:rsidR="00C55C6A" w:rsidRPr="008D1934" w:rsidRDefault="00C55C6A">
      <w:pPr>
        <w:spacing w:after="0" w:line="240" w:lineRule="auto"/>
      </w:pPr>
      <w:r w:rsidRPr="008D1934">
        <w:separator/>
      </w:r>
    </w:p>
  </w:endnote>
  <w:endnote w:type="continuationSeparator" w:id="0">
    <w:p w14:paraId="39FB7BF2" w14:textId="77777777" w:rsidR="00C55C6A" w:rsidRPr="008D1934" w:rsidRDefault="00C55C6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135F2" w14:textId="77777777" w:rsidR="00C55C6A" w:rsidRPr="008D1934" w:rsidRDefault="00C55C6A"/>
    <w:p w14:paraId="50BF4FC4" w14:textId="77777777" w:rsidR="00C55C6A" w:rsidRPr="008D1934" w:rsidRDefault="00C55C6A"/>
    <w:p w14:paraId="5663FDA6" w14:textId="77777777" w:rsidR="00C55C6A" w:rsidRPr="008D1934" w:rsidRDefault="00C55C6A"/>
    <w:p w14:paraId="5506B547" w14:textId="77777777" w:rsidR="00C55C6A" w:rsidRPr="008D1934" w:rsidRDefault="00C55C6A"/>
    <w:p w14:paraId="7D6534D0" w14:textId="77777777" w:rsidR="00C55C6A" w:rsidRPr="008D1934" w:rsidRDefault="00C55C6A"/>
    <w:p w14:paraId="2EA80F77" w14:textId="77777777" w:rsidR="00C55C6A" w:rsidRPr="008D1934" w:rsidRDefault="00C55C6A"/>
    <w:p w14:paraId="00662479" w14:textId="77777777" w:rsidR="00C55C6A" w:rsidRPr="008D1934" w:rsidRDefault="00C55C6A">
      <w:pPr>
        <w:rPr>
          <w:sz w:val="2"/>
          <w:szCs w:val="2"/>
        </w:rPr>
      </w:pPr>
      <w:r>
        <w:rPr>
          <w:noProof/>
        </w:rPr>
        <mc:AlternateContent>
          <mc:Choice Requires="wps">
            <w:drawing>
              <wp:anchor distT="0" distB="0" distL="63500" distR="63500" simplePos="0" relativeHeight="251660288" behindDoc="1" locked="0" layoutInCell="1" allowOverlap="1" wp14:anchorId="3CE29984" wp14:editId="5C282BB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AB8992F" w14:textId="77777777" w:rsidR="00C55C6A" w:rsidRPr="008D1934" w:rsidRDefault="00C55C6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E2998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B8992F" w14:textId="77777777" w:rsidR="00C55C6A" w:rsidRPr="008D1934" w:rsidRDefault="00C55C6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991DA12" w14:textId="77777777" w:rsidR="00C55C6A" w:rsidRPr="008D1934" w:rsidRDefault="00C55C6A"/>
    <w:p w14:paraId="1B67D383" w14:textId="77777777" w:rsidR="00C55C6A" w:rsidRPr="008D1934" w:rsidRDefault="00C55C6A"/>
    <w:p w14:paraId="792A0AD3" w14:textId="77777777" w:rsidR="00C55C6A" w:rsidRPr="008D1934" w:rsidRDefault="00C55C6A">
      <w:pPr>
        <w:rPr>
          <w:sz w:val="2"/>
          <w:szCs w:val="2"/>
        </w:rPr>
      </w:pPr>
      <w:r>
        <w:rPr>
          <w:noProof/>
        </w:rPr>
        <mc:AlternateContent>
          <mc:Choice Requires="wps">
            <w:drawing>
              <wp:anchor distT="0" distB="0" distL="63500" distR="63500" simplePos="0" relativeHeight="251659264" behindDoc="1" locked="0" layoutInCell="1" allowOverlap="1" wp14:anchorId="0C216E90" wp14:editId="799B397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98CA3B9" w14:textId="77777777" w:rsidR="00C55C6A" w:rsidRPr="008D1934" w:rsidRDefault="00C55C6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216E9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8CA3B9" w14:textId="77777777" w:rsidR="00C55C6A" w:rsidRPr="008D1934" w:rsidRDefault="00C55C6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CEE305E" w14:textId="77777777" w:rsidR="00C55C6A" w:rsidRPr="008D1934" w:rsidRDefault="00C55C6A"/>
    <w:p w14:paraId="38C27FC2" w14:textId="77777777" w:rsidR="00C55C6A" w:rsidRPr="008D1934" w:rsidRDefault="00C55C6A">
      <w:pPr>
        <w:rPr>
          <w:sz w:val="2"/>
          <w:szCs w:val="2"/>
        </w:rPr>
      </w:pPr>
    </w:p>
    <w:p w14:paraId="18AC07C0" w14:textId="77777777" w:rsidR="00C55C6A" w:rsidRPr="008D1934" w:rsidRDefault="00C55C6A"/>
    <w:p w14:paraId="1AB2152A" w14:textId="77777777" w:rsidR="00C55C6A" w:rsidRPr="008D1934" w:rsidRDefault="00C55C6A">
      <w:pPr>
        <w:spacing w:after="0" w:line="240" w:lineRule="auto"/>
      </w:pPr>
    </w:p>
  </w:footnote>
  <w:footnote w:type="continuationSeparator" w:id="0">
    <w:p w14:paraId="7D1834D0" w14:textId="77777777" w:rsidR="00C55C6A" w:rsidRPr="008D1934" w:rsidRDefault="00C55C6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6A"/>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1890</TotalTime>
  <Pages>3</Pages>
  <Words>253</Words>
  <Characters>1447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269</cp:revision>
  <cp:lastPrinted>2024-05-12T14:21:00Z</cp:lastPrinted>
  <dcterms:created xsi:type="dcterms:W3CDTF">2024-05-12T14:37:00Z</dcterms:created>
  <dcterms:modified xsi:type="dcterms:W3CDTF">2024-05-14T14:54:00Z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