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CFEF4" w14:textId="77777777" w:rsidR="00B358F3" w:rsidRDefault="00B358F3" w:rsidP="00B358F3">
      <w:pPr>
        <w:pStyle w:val="afffffffffffffffffffffffffff5"/>
        <w:rPr>
          <w:rFonts w:ascii="Verdana" w:hAnsi="Verdana"/>
          <w:color w:val="000000"/>
          <w:sz w:val="21"/>
          <w:szCs w:val="21"/>
        </w:rPr>
      </w:pPr>
      <w:r>
        <w:rPr>
          <w:rFonts w:ascii="Helvetica" w:hAnsi="Helvetica" w:cs="Helvetica"/>
          <w:b/>
          <w:bCs w:val="0"/>
          <w:color w:val="222222"/>
          <w:sz w:val="21"/>
          <w:szCs w:val="21"/>
        </w:rPr>
        <w:t>Власов, Олег Иванович.</w:t>
      </w:r>
      <w:r>
        <w:rPr>
          <w:rFonts w:ascii="Helvetica" w:hAnsi="Helvetica" w:cs="Helvetica"/>
          <w:color w:val="222222"/>
          <w:sz w:val="21"/>
          <w:szCs w:val="21"/>
        </w:rPr>
        <w:br/>
        <w:t xml:space="preserve">Региональная пресса как средство формирования политической и экономической </w:t>
      </w:r>
      <w:proofErr w:type="gramStart"/>
      <w:r>
        <w:rPr>
          <w:rFonts w:ascii="Helvetica" w:hAnsi="Helvetica" w:cs="Helvetica"/>
          <w:color w:val="222222"/>
          <w:sz w:val="21"/>
          <w:szCs w:val="21"/>
        </w:rPr>
        <w:t>культуры :</w:t>
      </w:r>
      <w:proofErr w:type="gramEnd"/>
      <w:r>
        <w:rPr>
          <w:rFonts w:ascii="Helvetica" w:hAnsi="Helvetica" w:cs="Helvetica"/>
          <w:color w:val="222222"/>
          <w:sz w:val="21"/>
          <w:szCs w:val="21"/>
        </w:rPr>
        <w:t xml:space="preserve"> диссертация ... кандидата философских наук : 23.00.03. - Екатеринбург, 1999. - 171 с.</w:t>
      </w:r>
    </w:p>
    <w:p w14:paraId="653DE17B" w14:textId="77777777" w:rsidR="00B358F3" w:rsidRDefault="00B358F3" w:rsidP="00B358F3">
      <w:pPr>
        <w:pStyle w:val="20"/>
        <w:spacing w:before="0" w:after="312"/>
        <w:rPr>
          <w:rFonts w:ascii="Arial" w:hAnsi="Arial" w:cs="Arial"/>
          <w:caps/>
          <w:color w:val="333333"/>
          <w:sz w:val="27"/>
          <w:szCs w:val="27"/>
        </w:rPr>
      </w:pPr>
    </w:p>
    <w:p w14:paraId="12001BDB" w14:textId="77777777" w:rsidR="00B358F3" w:rsidRDefault="00B358F3" w:rsidP="00B358F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философских наук Власов, Олег Иванович</w:t>
      </w:r>
    </w:p>
    <w:p w14:paraId="293950D0" w14:textId="77777777" w:rsidR="00B358F3" w:rsidRDefault="00B358F3" w:rsidP="00B358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6DE1481" w14:textId="77777777" w:rsidR="00B358F3" w:rsidRDefault="00B358F3" w:rsidP="00B358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Средства массовой информации в системе политической и экономической культуры</w:t>
      </w:r>
    </w:p>
    <w:p w14:paraId="60C563A4" w14:textId="77777777" w:rsidR="00B358F3" w:rsidRDefault="00B358F3" w:rsidP="00B358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Специфика культурологического подхода к исследованиям в области СМИ</w:t>
      </w:r>
    </w:p>
    <w:p w14:paraId="0F8C6F0F" w14:textId="77777777" w:rsidR="00B358F3" w:rsidRDefault="00B358F3" w:rsidP="00B358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Роль СМИ в формировании политической и экономической культуры</w:t>
      </w:r>
    </w:p>
    <w:p w14:paraId="198D5C2E" w14:textId="77777777" w:rsidR="00B358F3" w:rsidRDefault="00B358F3" w:rsidP="00B358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Деятельность региональной прессы по формированию политической и экономической культуры</w:t>
      </w:r>
    </w:p>
    <w:p w14:paraId="5F16205C" w14:textId="77777777" w:rsidR="00B358F3" w:rsidRDefault="00B358F3" w:rsidP="00B358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Регионализация СМИ как следствие регионализации общественных процессов</w:t>
      </w:r>
    </w:p>
    <w:p w14:paraId="6EE4467B" w14:textId="77777777" w:rsidR="00B358F3" w:rsidRDefault="00B358F3" w:rsidP="00B358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Типологические характеристики современной региональной прессы</w:t>
      </w:r>
    </w:p>
    <w:p w14:paraId="4670CD73" w14:textId="77777777" w:rsidR="00B358F3" w:rsidRDefault="00B358F3" w:rsidP="00B358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Пути повышения эффективности деятельности региональной прессы по формированию политической и экономической культуры</w:t>
      </w:r>
    </w:p>
    <w:p w14:paraId="4FDAD129" w14:textId="7F7E111E" w:rsidR="00BD642D" w:rsidRPr="00B358F3" w:rsidRDefault="00BD642D" w:rsidP="00B358F3"/>
    <w:sectPr w:rsidR="00BD642D" w:rsidRPr="00B358F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D23B6" w14:textId="77777777" w:rsidR="005B3D16" w:rsidRDefault="005B3D16">
      <w:pPr>
        <w:spacing w:after="0" w:line="240" w:lineRule="auto"/>
      </w:pPr>
      <w:r>
        <w:separator/>
      </w:r>
    </w:p>
  </w:endnote>
  <w:endnote w:type="continuationSeparator" w:id="0">
    <w:p w14:paraId="782D9241" w14:textId="77777777" w:rsidR="005B3D16" w:rsidRDefault="005B3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BB307" w14:textId="77777777" w:rsidR="005B3D16" w:rsidRDefault="005B3D16"/>
    <w:p w14:paraId="29C00FED" w14:textId="77777777" w:rsidR="005B3D16" w:rsidRDefault="005B3D16"/>
    <w:p w14:paraId="482FBEA7" w14:textId="77777777" w:rsidR="005B3D16" w:rsidRDefault="005B3D16"/>
    <w:p w14:paraId="6AB1F86A" w14:textId="77777777" w:rsidR="005B3D16" w:rsidRDefault="005B3D16"/>
    <w:p w14:paraId="4893DBFD" w14:textId="77777777" w:rsidR="005B3D16" w:rsidRDefault="005B3D16"/>
    <w:p w14:paraId="6B6B5ECF" w14:textId="77777777" w:rsidR="005B3D16" w:rsidRDefault="005B3D16"/>
    <w:p w14:paraId="11212C9B" w14:textId="77777777" w:rsidR="005B3D16" w:rsidRDefault="005B3D1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3301E5" wp14:editId="6CDC5B5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5E982" w14:textId="77777777" w:rsidR="005B3D16" w:rsidRDefault="005B3D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3301E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E25E982" w14:textId="77777777" w:rsidR="005B3D16" w:rsidRDefault="005B3D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B8DE19" w14:textId="77777777" w:rsidR="005B3D16" w:rsidRDefault="005B3D16"/>
    <w:p w14:paraId="0F2D29DF" w14:textId="77777777" w:rsidR="005B3D16" w:rsidRDefault="005B3D16"/>
    <w:p w14:paraId="52ABF9BF" w14:textId="77777777" w:rsidR="005B3D16" w:rsidRDefault="005B3D1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AA39A8" wp14:editId="0972BC7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3743E" w14:textId="77777777" w:rsidR="005B3D16" w:rsidRDefault="005B3D16"/>
                          <w:p w14:paraId="081F60F1" w14:textId="77777777" w:rsidR="005B3D16" w:rsidRDefault="005B3D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AA39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1D3743E" w14:textId="77777777" w:rsidR="005B3D16" w:rsidRDefault="005B3D16"/>
                    <w:p w14:paraId="081F60F1" w14:textId="77777777" w:rsidR="005B3D16" w:rsidRDefault="005B3D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98F4E5" w14:textId="77777777" w:rsidR="005B3D16" w:rsidRDefault="005B3D16"/>
    <w:p w14:paraId="48F7CD3B" w14:textId="77777777" w:rsidR="005B3D16" w:rsidRDefault="005B3D16">
      <w:pPr>
        <w:rPr>
          <w:sz w:val="2"/>
          <w:szCs w:val="2"/>
        </w:rPr>
      </w:pPr>
    </w:p>
    <w:p w14:paraId="65893AAE" w14:textId="77777777" w:rsidR="005B3D16" w:rsidRDefault="005B3D16"/>
    <w:p w14:paraId="5C9D14C7" w14:textId="77777777" w:rsidR="005B3D16" w:rsidRDefault="005B3D16">
      <w:pPr>
        <w:spacing w:after="0" w:line="240" w:lineRule="auto"/>
      </w:pPr>
    </w:p>
  </w:footnote>
  <w:footnote w:type="continuationSeparator" w:id="0">
    <w:p w14:paraId="6E320116" w14:textId="77777777" w:rsidR="005B3D16" w:rsidRDefault="005B3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16"/>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92679</TotalTime>
  <Pages>1</Pages>
  <Words>127</Words>
  <Characters>730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173</cp:revision>
  <cp:lastPrinted>2009-02-06T05:36:00Z</cp:lastPrinted>
  <dcterms:created xsi:type="dcterms:W3CDTF">2024-01-07T13:43:00Z</dcterms:created>
  <dcterms:modified xsi:type="dcterms:W3CDTF">2025-05-12T20:55:00Z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