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CD742" w14:textId="2F38D54B" w:rsidR="00483404" w:rsidRDefault="00ED7EBA" w:rsidP="00ED7EBA">
      <w:r w:rsidRPr="00ED7EBA">
        <w:rPr>
          <w:rFonts w:hint="eastAsia"/>
        </w:rPr>
        <w:t>Хирургическое</w:t>
      </w:r>
      <w:r w:rsidRPr="00ED7EBA">
        <w:t xml:space="preserve"> </w:t>
      </w:r>
      <w:r w:rsidRPr="00ED7EBA">
        <w:rPr>
          <w:rFonts w:hint="eastAsia"/>
        </w:rPr>
        <w:t>лечение</w:t>
      </w:r>
      <w:r w:rsidRPr="00ED7EBA">
        <w:t xml:space="preserve"> </w:t>
      </w:r>
      <w:r w:rsidRPr="00ED7EBA">
        <w:rPr>
          <w:rFonts w:hint="eastAsia"/>
        </w:rPr>
        <w:t>больных</w:t>
      </w:r>
      <w:r w:rsidRPr="00ED7EBA">
        <w:t xml:space="preserve"> </w:t>
      </w:r>
      <w:r w:rsidRPr="00ED7EBA">
        <w:rPr>
          <w:rFonts w:hint="eastAsia"/>
        </w:rPr>
        <w:t>с</w:t>
      </w:r>
      <w:r w:rsidRPr="00ED7EBA">
        <w:t xml:space="preserve"> </w:t>
      </w:r>
      <w:r w:rsidRPr="00ED7EBA">
        <w:rPr>
          <w:rFonts w:hint="eastAsia"/>
        </w:rPr>
        <w:t>вертебрально</w:t>
      </w:r>
      <w:r w:rsidRPr="00ED7EBA">
        <w:t>-</w:t>
      </w:r>
      <w:r w:rsidRPr="00ED7EBA">
        <w:rPr>
          <w:rFonts w:hint="eastAsia"/>
        </w:rPr>
        <w:t>базилярной</w:t>
      </w:r>
      <w:r w:rsidRPr="00ED7EBA">
        <w:t xml:space="preserve"> </w:t>
      </w:r>
      <w:r w:rsidRPr="00ED7EBA">
        <w:rPr>
          <w:rFonts w:hint="eastAsia"/>
        </w:rPr>
        <w:t>недостаточностью</w:t>
      </w:r>
      <w:r>
        <w:t xml:space="preserve"> </w:t>
      </w:r>
      <w:r w:rsidRPr="00ED7EBA">
        <w:rPr>
          <w:rFonts w:hint="eastAsia"/>
        </w:rPr>
        <w:t>Дмитриев</w:t>
      </w:r>
      <w:r w:rsidRPr="00ED7EBA">
        <w:t xml:space="preserve"> </w:t>
      </w:r>
      <w:r w:rsidRPr="00ED7EBA">
        <w:rPr>
          <w:rFonts w:hint="eastAsia"/>
        </w:rPr>
        <w:t>Олег</w:t>
      </w:r>
      <w:r w:rsidRPr="00ED7EBA">
        <w:t xml:space="preserve"> </w:t>
      </w:r>
      <w:r w:rsidRPr="00ED7EBA">
        <w:rPr>
          <w:rFonts w:hint="eastAsia"/>
        </w:rPr>
        <w:t>Владимирович</w:t>
      </w:r>
    </w:p>
    <w:p w14:paraId="7D8E64F0" w14:textId="77777777" w:rsidR="00ED7EBA" w:rsidRDefault="00ED7EBA" w:rsidP="00ED7EBA">
      <w:r>
        <w:rPr>
          <w:rFonts w:hint="eastAsia"/>
        </w:rPr>
        <w:t>ОГЛАВЛЕНИЕ</w:t>
      </w:r>
      <w:r>
        <w:t xml:space="preserve"> </w:t>
      </w:r>
      <w:r>
        <w:rPr>
          <w:rFonts w:hint="eastAsia"/>
        </w:rPr>
        <w:t>ДИССЕРТАЦИИ</w:t>
      </w:r>
    </w:p>
    <w:p w14:paraId="5AC34E50" w14:textId="77777777" w:rsidR="00ED7EBA" w:rsidRDefault="00ED7EBA" w:rsidP="00ED7EBA">
      <w:r>
        <w:rPr>
          <w:rFonts w:hint="eastAsia"/>
        </w:rPr>
        <w:t>доктор</w:t>
      </w:r>
      <w:r>
        <w:t xml:space="preserve"> </w:t>
      </w:r>
      <w:r>
        <w:rPr>
          <w:rFonts w:hint="eastAsia"/>
        </w:rPr>
        <w:t>наук</w:t>
      </w:r>
      <w:r>
        <w:t xml:space="preserve"> </w:t>
      </w:r>
      <w:r>
        <w:rPr>
          <w:rFonts w:hint="eastAsia"/>
        </w:rPr>
        <w:t>Дмитриев</w:t>
      </w:r>
      <w:r>
        <w:t xml:space="preserve"> </w:t>
      </w:r>
      <w:r>
        <w:rPr>
          <w:rFonts w:hint="eastAsia"/>
        </w:rPr>
        <w:t>Олег</w:t>
      </w:r>
      <w:r>
        <w:t xml:space="preserve"> </w:t>
      </w:r>
      <w:r>
        <w:rPr>
          <w:rFonts w:hint="eastAsia"/>
        </w:rPr>
        <w:t>Владимирович</w:t>
      </w:r>
    </w:p>
    <w:p w14:paraId="11A0281C" w14:textId="77777777" w:rsidR="00ED7EBA" w:rsidRDefault="00ED7EBA" w:rsidP="00ED7EBA">
      <w:r>
        <w:rPr>
          <w:rFonts w:hint="eastAsia"/>
        </w:rPr>
        <w:t>ВВЕДЕНИЕ</w:t>
      </w:r>
    </w:p>
    <w:p w14:paraId="482F73DE" w14:textId="77777777" w:rsidR="00ED7EBA" w:rsidRDefault="00ED7EBA" w:rsidP="00ED7EBA"/>
    <w:p w14:paraId="5F7CE03E" w14:textId="77777777" w:rsidR="00ED7EBA" w:rsidRDefault="00ED7EBA" w:rsidP="00ED7EBA">
      <w:r>
        <w:t xml:space="preserve">1 </w:t>
      </w:r>
      <w:r>
        <w:rPr>
          <w:rFonts w:hint="eastAsia"/>
        </w:rPr>
        <w:t>ГЛАВА</w:t>
      </w:r>
      <w:r>
        <w:t xml:space="preserve">. </w:t>
      </w:r>
      <w:r>
        <w:rPr>
          <w:rFonts w:hint="eastAsia"/>
        </w:rPr>
        <w:t>ОБЗОР</w:t>
      </w:r>
      <w:r>
        <w:t xml:space="preserve"> </w:t>
      </w:r>
      <w:r>
        <w:rPr>
          <w:rFonts w:hint="eastAsia"/>
        </w:rPr>
        <w:t>ЛИТЕРАТУРЫ</w:t>
      </w:r>
    </w:p>
    <w:p w14:paraId="54B38722" w14:textId="77777777" w:rsidR="00ED7EBA" w:rsidRDefault="00ED7EBA" w:rsidP="00ED7EBA"/>
    <w:p w14:paraId="065410AD" w14:textId="77777777" w:rsidR="00ED7EBA" w:rsidRDefault="00ED7EBA" w:rsidP="00ED7EBA">
      <w:r>
        <w:t xml:space="preserve">1. 1 </w:t>
      </w:r>
      <w:r>
        <w:rPr>
          <w:rFonts w:hint="eastAsia"/>
        </w:rPr>
        <w:t>Причины</w:t>
      </w:r>
      <w:r>
        <w:t xml:space="preserve"> </w:t>
      </w:r>
      <w:r>
        <w:rPr>
          <w:rFonts w:hint="eastAsia"/>
        </w:rPr>
        <w:t>вертебрально</w:t>
      </w:r>
      <w:r>
        <w:t>-</w:t>
      </w:r>
      <w:r>
        <w:rPr>
          <w:rFonts w:hint="eastAsia"/>
        </w:rPr>
        <w:t>базилярной</w:t>
      </w:r>
      <w:r>
        <w:t xml:space="preserve"> </w:t>
      </w:r>
      <w:r>
        <w:rPr>
          <w:rFonts w:hint="eastAsia"/>
        </w:rPr>
        <w:t>недостаточности</w:t>
      </w:r>
    </w:p>
    <w:p w14:paraId="621070D9" w14:textId="77777777" w:rsidR="00ED7EBA" w:rsidRDefault="00ED7EBA" w:rsidP="00ED7EBA"/>
    <w:p w14:paraId="2BC610EC" w14:textId="77777777" w:rsidR="00ED7EBA" w:rsidRDefault="00ED7EBA" w:rsidP="00ED7EBA">
      <w:r>
        <w:t xml:space="preserve">1.2 </w:t>
      </w:r>
      <w:r>
        <w:rPr>
          <w:rFonts w:hint="eastAsia"/>
        </w:rPr>
        <w:t>Диагностика</w:t>
      </w:r>
      <w:r>
        <w:t xml:space="preserve"> </w:t>
      </w:r>
      <w:r>
        <w:rPr>
          <w:rFonts w:hint="eastAsia"/>
        </w:rPr>
        <w:t>синдрома</w:t>
      </w:r>
      <w:r>
        <w:t xml:space="preserve"> </w:t>
      </w:r>
      <w:r>
        <w:rPr>
          <w:rFonts w:hint="eastAsia"/>
        </w:rPr>
        <w:t>вертебрально</w:t>
      </w:r>
      <w:r>
        <w:t>-</w:t>
      </w:r>
      <w:r>
        <w:rPr>
          <w:rFonts w:hint="eastAsia"/>
        </w:rPr>
        <w:t>базилярной</w:t>
      </w:r>
      <w:r>
        <w:t xml:space="preserve"> </w:t>
      </w:r>
      <w:r>
        <w:rPr>
          <w:rFonts w:hint="eastAsia"/>
        </w:rPr>
        <w:t>недостаточности</w:t>
      </w:r>
    </w:p>
    <w:p w14:paraId="6883EA46" w14:textId="77777777" w:rsidR="00ED7EBA" w:rsidRDefault="00ED7EBA" w:rsidP="00ED7EBA"/>
    <w:p w14:paraId="27BF76A4" w14:textId="77777777" w:rsidR="00ED7EBA" w:rsidRDefault="00ED7EBA" w:rsidP="00ED7EBA">
      <w:r>
        <w:t xml:space="preserve">1.3 </w:t>
      </w:r>
      <w:r>
        <w:rPr>
          <w:rFonts w:hint="eastAsia"/>
        </w:rPr>
        <w:t>Лечение</w:t>
      </w:r>
      <w:r>
        <w:t xml:space="preserve"> </w:t>
      </w:r>
      <w:r>
        <w:rPr>
          <w:rFonts w:hint="eastAsia"/>
        </w:rPr>
        <w:t>синдрома</w:t>
      </w:r>
      <w:r>
        <w:t xml:space="preserve"> </w:t>
      </w:r>
      <w:r>
        <w:rPr>
          <w:rFonts w:hint="eastAsia"/>
        </w:rPr>
        <w:t>вертебрально</w:t>
      </w:r>
      <w:r>
        <w:t>-</w:t>
      </w:r>
      <w:r>
        <w:rPr>
          <w:rFonts w:hint="eastAsia"/>
        </w:rPr>
        <w:t>базилярной</w:t>
      </w:r>
      <w:r>
        <w:t xml:space="preserve"> </w:t>
      </w:r>
      <w:r>
        <w:rPr>
          <w:rFonts w:hint="eastAsia"/>
        </w:rPr>
        <w:t>недостаточности</w:t>
      </w:r>
      <w:r>
        <w:t>:</w:t>
      </w:r>
    </w:p>
    <w:p w14:paraId="77374B0A" w14:textId="77777777" w:rsidR="00ED7EBA" w:rsidRDefault="00ED7EBA" w:rsidP="00ED7EBA"/>
    <w:p w14:paraId="1F46BA31" w14:textId="77777777" w:rsidR="00ED7EBA" w:rsidRDefault="00ED7EBA" w:rsidP="00ED7EBA">
      <w:r>
        <w:t xml:space="preserve">1.3.1 </w:t>
      </w:r>
      <w:r>
        <w:rPr>
          <w:rFonts w:hint="eastAsia"/>
        </w:rPr>
        <w:t>Медикаментозное</w:t>
      </w:r>
      <w:r>
        <w:t xml:space="preserve"> </w:t>
      </w:r>
      <w:r>
        <w:rPr>
          <w:rFonts w:hint="eastAsia"/>
        </w:rPr>
        <w:t>лечение</w:t>
      </w:r>
    </w:p>
    <w:p w14:paraId="7761B181" w14:textId="77777777" w:rsidR="00ED7EBA" w:rsidRDefault="00ED7EBA" w:rsidP="00ED7EBA"/>
    <w:p w14:paraId="79E39B8B" w14:textId="77777777" w:rsidR="00ED7EBA" w:rsidRDefault="00ED7EBA" w:rsidP="00ED7EBA">
      <w:r>
        <w:t xml:space="preserve">1.3.2 </w:t>
      </w:r>
      <w:r>
        <w:rPr>
          <w:rFonts w:hint="eastAsia"/>
        </w:rPr>
        <w:t>Оперативное</w:t>
      </w:r>
      <w:r>
        <w:t xml:space="preserve"> </w:t>
      </w:r>
      <w:r>
        <w:rPr>
          <w:rFonts w:hint="eastAsia"/>
        </w:rPr>
        <w:t>лечение</w:t>
      </w:r>
    </w:p>
    <w:p w14:paraId="2BD3231A" w14:textId="77777777" w:rsidR="00ED7EBA" w:rsidRDefault="00ED7EBA" w:rsidP="00ED7EBA"/>
    <w:p w14:paraId="5DF65CCF" w14:textId="77777777" w:rsidR="00ED7EBA" w:rsidRDefault="00ED7EBA" w:rsidP="00ED7EBA">
      <w:r>
        <w:t xml:space="preserve">1.3.3 </w:t>
      </w:r>
      <w:r>
        <w:rPr>
          <w:rFonts w:hint="eastAsia"/>
        </w:rPr>
        <w:t>Эффективность</w:t>
      </w:r>
      <w:r>
        <w:t xml:space="preserve"> </w:t>
      </w:r>
      <w:r>
        <w:rPr>
          <w:rFonts w:hint="eastAsia"/>
        </w:rPr>
        <w:t>операции</w:t>
      </w:r>
      <w:r>
        <w:t xml:space="preserve"> </w:t>
      </w:r>
      <w:r>
        <w:rPr>
          <w:rFonts w:hint="eastAsia"/>
        </w:rPr>
        <w:t>каротидной</w:t>
      </w:r>
      <w:r>
        <w:t xml:space="preserve"> </w:t>
      </w:r>
      <w:r>
        <w:rPr>
          <w:rFonts w:hint="eastAsia"/>
        </w:rPr>
        <w:t>эндартерэкто</w:t>
      </w:r>
      <w:r>
        <w:t>-</w:t>
      </w:r>
      <w:r>
        <w:rPr>
          <w:rFonts w:hint="eastAsia"/>
        </w:rPr>
        <w:t>мии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клиникой</w:t>
      </w:r>
      <w:r>
        <w:t xml:space="preserve"> </w:t>
      </w:r>
      <w:r>
        <w:rPr>
          <w:rFonts w:hint="eastAsia"/>
        </w:rPr>
        <w:t>вертебрально</w:t>
      </w:r>
      <w:r>
        <w:t>-</w:t>
      </w:r>
      <w:r>
        <w:rPr>
          <w:rFonts w:hint="eastAsia"/>
        </w:rPr>
        <w:t>базилярной</w:t>
      </w:r>
      <w:r>
        <w:t xml:space="preserve"> </w:t>
      </w:r>
      <w:r>
        <w:rPr>
          <w:rFonts w:hint="eastAsia"/>
        </w:rPr>
        <w:t>недостаточности</w:t>
      </w:r>
    </w:p>
    <w:p w14:paraId="4F534C29" w14:textId="77777777" w:rsidR="00ED7EBA" w:rsidRDefault="00ED7EBA" w:rsidP="00ED7EBA"/>
    <w:p w14:paraId="499DAE5D" w14:textId="77777777" w:rsidR="00ED7EBA" w:rsidRDefault="00ED7EBA" w:rsidP="00ED7EBA">
      <w:r>
        <w:t xml:space="preserve">1.3.4 </w:t>
      </w:r>
      <w:r>
        <w:rPr>
          <w:rFonts w:hint="eastAsia"/>
        </w:rPr>
        <w:t>Выбор</w:t>
      </w:r>
      <w:r>
        <w:t xml:space="preserve"> </w:t>
      </w:r>
      <w:r>
        <w:rPr>
          <w:rFonts w:hint="eastAsia"/>
        </w:rPr>
        <w:t>доступа</w:t>
      </w:r>
      <w:r>
        <w:t xml:space="preserve"> </w:t>
      </w:r>
      <w:r>
        <w:rPr>
          <w:rFonts w:hint="eastAsia"/>
        </w:rPr>
        <w:t>при</w:t>
      </w:r>
      <w:r>
        <w:t xml:space="preserve"> </w:t>
      </w:r>
      <w:r>
        <w:rPr>
          <w:rFonts w:hint="eastAsia"/>
        </w:rPr>
        <w:t>выполнении</w:t>
      </w:r>
      <w:r>
        <w:t xml:space="preserve"> </w:t>
      </w:r>
      <w:r>
        <w:rPr>
          <w:rFonts w:hint="eastAsia"/>
        </w:rPr>
        <w:t>реконструкции</w:t>
      </w:r>
      <w:r>
        <w:t xml:space="preserve"> 1 </w:t>
      </w:r>
      <w:r>
        <w:rPr>
          <w:rFonts w:hint="eastAsia"/>
        </w:rPr>
        <w:t>сегмента</w:t>
      </w:r>
      <w:r>
        <w:t xml:space="preserve"> </w:t>
      </w:r>
      <w:r>
        <w:rPr>
          <w:rFonts w:hint="eastAsia"/>
        </w:rPr>
        <w:t>подключичной</w:t>
      </w:r>
      <w:r>
        <w:t xml:space="preserve"> </w:t>
      </w:r>
      <w:r>
        <w:rPr>
          <w:rFonts w:hint="eastAsia"/>
        </w:rPr>
        <w:t>артерии</w:t>
      </w:r>
    </w:p>
    <w:p w14:paraId="41370E16" w14:textId="77777777" w:rsidR="00ED7EBA" w:rsidRDefault="00ED7EBA" w:rsidP="00ED7EBA"/>
    <w:p w14:paraId="782435D5" w14:textId="77777777" w:rsidR="00ED7EBA" w:rsidRDefault="00ED7EBA" w:rsidP="00ED7EBA">
      <w:r>
        <w:t xml:space="preserve">1.3.5 </w:t>
      </w:r>
      <w:r>
        <w:rPr>
          <w:rFonts w:hint="eastAsia"/>
        </w:rPr>
        <w:t>Реконструктивные</w:t>
      </w:r>
      <w:r>
        <w:t xml:space="preserve"> </w:t>
      </w:r>
      <w:r>
        <w:rPr>
          <w:rFonts w:hint="eastAsia"/>
        </w:rPr>
        <w:t>операции</w:t>
      </w:r>
      <w:r>
        <w:t xml:space="preserve"> </w:t>
      </w:r>
      <w:r>
        <w:rPr>
          <w:rFonts w:hint="eastAsia"/>
        </w:rPr>
        <w:t>на</w:t>
      </w:r>
      <w:r>
        <w:t xml:space="preserve"> 1 </w:t>
      </w:r>
      <w:r>
        <w:rPr>
          <w:rFonts w:hint="eastAsia"/>
        </w:rPr>
        <w:t>сегменте</w:t>
      </w:r>
      <w:r>
        <w:t xml:space="preserve"> </w:t>
      </w:r>
      <w:r>
        <w:rPr>
          <w:rFonts w:hint="eastAsia"/>
        </w:rPr>
        <w:t>подключичных</w:t>
      </w:r>
      <w:r>
        <w:t xml:space="preserve"> </w:t>
      </w:r>
      <w:r>
        <w:rPr>
          <w:rFonts w:hint="eastAsia"/>
        </w:rPr>
        <w:t>артерий</w:t>
      </w:r>
    </w:p>
    <w:p w14:paraId="20323666" w14:textId="77777777" w:rsidR="00ED7EBA" w:rsidRDefault="00ED7EBA" w:rsidP="00ED7EBA"/>
    <w:p w14:paraId="415DB102" w14:textId="77777777" w:rsidR="00ED7EBA" w:rsidRDefault="00ED7EBA" w:rsidP="00ED7EBA">
      <w:r>
        <w:t xml:space="preserve">1.3.6 </w:t>
      </w:r>
      <w:r>
        <w:rPr>
          <w:rFonts w:hint="eastAsia"/>
        </w:rPr>
        <w:t>Хирургическое</w:t>
      </w:r>
      <w:r>
        <w:t xml:space="preserve"> </w:t>
      </w:r>
      <w:r>
        <w:rPr>
          <w:rFonts w:hint="eastAsia"/>
        </w:rPr>
        <w:t>лечение</w:t>
      </w:r>
      <w:r>
        <w:t xml:space="preserve"> </w:t>
      </w:r>
      <w:r>
        <w:rPr>
          <w:rFonts w:hint="eastAsia"/>
        </w:rPr>
        <w:t>поражений</w:t>
      </w:r>
      <w:r>
        <w:t xml:space="preserve"> 1 </w:t>
      </w:r>
      <w:r>
        <w:rPr>
          <w:rFonts w:hint="eastAsia"/>
        </w:rPr>
        <w:t>сегмента</w:t>
      </w:r>
      <w:r>
        <w:t xml:space="preserve"> </w:t>
      </w:r>
      <w:r>
        <w:rPr>
          <w:rFonts w:hint="eastAsia"/>
        </w:rPr>
        <w:t>позвоночной</w:t>
      </w:r>
      <w:r>
        <w:t xml:space="preserve"> </w:t>
      </w:r>
      <w:r>
        <w:rPr>
          <w:rFonts w:hint="eastAsia"/>
        </w:rPr>
        <w:t>артерии</w:t>
      </w:r>
    </w:p>
    <w:p w14:paraId="425C7E48" w14:textId="77777777" w:rsidR="00ED7EBA" w:rsidRDefault="00ED7EBA" w:rsidP="00ED7EBA"/>
    <w:p w14:paraId="716560DA" w14:textId="77777777" w:rsidR="00ED7EBA" w:rsidRDefault="00ED7EBA" w:rsidP="00ED7EBA">
      <w:r>
        <w:t xml:space="preserve">1.3.7 </w:t>
      </w:r>
      <w:r>
        <w:rPr>
          <w:rFonts w:hint="eastAsia"/>
        </w:rPr>
        <w:t>Реваскуляризация</w:t>
      </w:r>
      <w:r>
        <w:t xml:space="preserve"> 3 </w:t>
      </w:r>
      <w:r>
        <w:rPr>
          <w:rFonts w:hint="eastAsia"/>
        </w:rPr>
        <w:t>сегмента</w:t>
      </w:r>
      <w:r>
        <w:t xml:space="preserve"> </w:t>
      </w:r>
      <w:r>
        <w:rPr>
          <w:rFonts w:hint="eastAsia"/>
        </w:rPr>
        <w:t>позвоночных</w:t>
      </w:r>
      <w:r>
        <w:t xml:space="preserve"> </w:t>
      </w:r>
      <w:r>
        <w:rPr>
          <w:rFonts w:hint="eastAsia"/>
        </w:rPr>
        <w:t>арте</w:t>
      </w:r>
      <w:r>
        <w:rPr>
          <w:rFonts w:hint="eastAsia"/>
        </w:rPr>
        <w:lastRenderedPageBreak/>
        <w:t>рий</w:t>
      </w:r>
    </w:p>
    <w:p w14:paraId="59417D16" w14:textId="77777777" w:rsidR="00ED7EBA" w:rsidRDefault="00ED7EBA" w:rsidP="00ED7EBA"/>
    <w:p w14:paraId="4068926E" w14:textId="77777777" w:rsidR="00ED7EBA" w:rsidRDefault="00ED7EBA" w:rsidP="00ED7EBA">
      <w:r>
        <w:t xml:space="preserve">2 </w:t>
      </w:r>
      <w:r>
        <w:rPr>
          <w:rFonts w:hint="eastAsia"/>
        </w:rPr>
        <w:t>ГЛАВА</w:t>
      </w:r>
      <w:r>
        <w:t xml:space="preserve">. </w:t>
      </w:r>
      <w:r>
        <w:rPr>
          <w:rFonts w:hint="eastAsia"/>
        </w:rPr>
        <w:t>МАТЕРИАЛ</w:t>
      </w:r>
      <w:r>
        <w:t xml:space="preserve"> </w:t>
      </w:r>
      <w:r>
        <w:rPr>
          <w:rFonts w:hint="eastAsia"/>
        </w:rPr>
        <w:t>И</w:t>
      </w:r>
      <w:r>
        <w:t xml:space="preserve"> </w:t>
      </w:r>
      <w:r>
        <w:rPr>
          <w:rFonts w:hint="eastAsia"/>
        </w:rPr>
        <w:t>МЕТОДЫ</w:t>
      </w:r>
    </w:p>
    <w:p w14:paraId="06C64CD9" w14:textId="77777777" w:rsidR="00ED7EBA" w:rsidRDefault="00ED7EBA" w:rsidP="00ED7EBA"/>
    <w:p w14:paraId="007ECDDE" w14:textId="77777777" w:rsidR="00ED7EBA" w:rsidRDefault="00ED7EBA" w:rsidP="00ED7EBA">
      <w:r>
        <w:t xml:space="preserve">2.1 </w:t>
      </w:r>
      <w:r>
        <w:rPr>
          <w:rFonts w:hint="eastAsia"/>
        </w:rPr>
        <w:t>Общая</w:t>
      </w:r>
      <w:r>
        <w:t xml:space="preserve"> </w:t>
      </w:r>
      <w:r>
        <w:rPr>
          <w:rFonts w:hint="eastAsia"/>
        </w:rPr>
        <w:t>характеристика</w:t>
      </w:r>
      <w:r>
        <w:t xml:space="preserve"> </w:t>
      </w:r>
      <w:r>
        <w:rPr>
          <w:rFonts w:hint="eastAsia"/>
        </w:rPr>
        <w:t>больных</w:t>
      </w:r>
    </w:p>
    <w:p w14:paraId="1BAC777F" w14:textId="77777777" w:rsidR="00ED7EBA" w:rsidRDefault="00ED7EBA" w:rsidP="00ED7EBA"/>
    <w:p w14:paraId="4270FF4E" w14:textId="77777777" w:rsidR="00ED7EBA" w:rsidRDefault="00ED7EBA" w:rsidP="00ED7EBA">
      <w:r>
        <w:t xml:space="preserve">2.2 </w:t>
      </w:r>
      <w:r>
        <w:rPr>
          <w:rFonts w:hint="eastAsia"/>
        </w:rPr>
        <w:t>Деление</w:t>
      </w:r>
      <w:r>
        <w:t xml:space="preserve"> </w:t>
      </w:r>
      <w:r>
        <w:rPr>
          <w:rFonts w:hint="eastAsia"/>
        </w:rPr>
        <w:t>пациентов</w:t>
      </w:r>
      <w:r>
        <w:t xml:space="preserve"> </w:t>
      </w:r>
      <w:r>
        <w:rPr>
          <w:rFonts w:hint="eastAsia"/>
        </w:rPr>
        <w:t>на</w:t>
      </w:r>
      <w:r>
        <w:t xml:space="preserve"> </w:t>
      </w:r>
      <w:r>
        <w:rPr>
          <w:rFonts w:hint="eastAsia"/>
        </w:rPr>
        <w:t>группы</w:t>
      </w:r>
      <w:r>
        <w:t xml:space="preserve"> </w:t>
      </w:r>
      <w:r>
        <w:rPr>
          <w:rFonts w:hint="eastAsia"/>
        </w:rPr>
        <w:t>и</w:t>
      </w:r>
      <w:r>
        <w:t xml:space="preserve"> </w:t>
      </w:r>
      <w:r>
        <w:rPr>
          <w:rFonts w:hint="eastAsia"/>
        </w:rPr>
        <w:t>подгруппы</w:t>
      </w:r>
    </w:p>
    <w:p w14:paraId="03FF3336" w14:textId="77777777" w:rsidR="00ED7EBA" w:rsidRDefault="00ED7EBA" w:rsidP="00ED7EBA"/>
    <w:p w14:paraId="705C4E92" w14:textId="77777777" w:rsidR="00ED7EBA" w:rsidRDefault="00ED7EBA" w:rsidP="00ED7EBA">
      <w:r>
        <w:t xml:space="preserve">2.3 </w:t>
      </w:r>
      <w:r>
        <w:rPr>
          <w:rFonts w:hint="eastAsia"/>
        </w:rPr>
        <w:t>Методы</w:t>
      </w:r>
      <w:r>
        <w:t xml:space="preserve"> </w:t>
      </w:r>
      <w:r>
        <w:rPr>
          <w:rFonts w:hint="eastAsia"/>
        </w:rPr>
        <w:t>обследования</w:t>
      </w:r>
      <w:r>
        <w:t xml:space="preserve"> </w:t>
      </w:r>
      <w:r>
        <w:rPr>
          <w:rFonts w:hint="eastAsia"/>
        </w:rPr>
        <w:t>больных</w:t>
      </w:r>
    </w:p>
    <w:p w14:paraId="203F1A79" w14:textId="77777777" w:rsidR="00ED7EBA" w:rsidRDefault="00ED7EBA" w:rsidP="00ED7EBA"/>
    <w:p w14:paraId="2FE748EF" w14:textId="77777777" w:rsidR="00ED7EBA" w:rsidRDefault="00ED7EBA" w:rsidP="00ED7EBA">
      <w:r>
        <w:t xml:space="preserve">2.4 </w:t>
      </w:r>
      <w:r>
        <w:rPr>
          <w:rFonts w:hint="eastAsia"/>
        </w:rPr>
        <w:t>Методы</w:t>
      </w:r>
      <w:r>
        <w:t xml:space="preserve"> </w:t>
      </w:r>
      <w:r>
        <w:rPr>
          <w:rFonts w:hint="eastAsia"/>
        </w:rPr>
        <w:t>лечения</w:t>
      </w:r>
      <w:r>
        <w:t>:</w:t>
      </w:r>
    </w:p>
    <w:p w14:paraId="56E5BC69" w14:textId="77777777" w:rsidR="00ED7EBA" w:rsidRDefault="00ED7EBA" w:rsidP="00ED7EBA"/>
    <w:p w14:paraId="4679DBD7" w14:textId="77777777" w:rsidR="00ED7EBA" w:rsidRDefault="00ED7EBA" w:rsidP="00ED7EBA">
      <w:r>
        <w:t xml:space="preserve">2.4.1 </w:t>
      </w:r>
      <w:r>
        <w:rPr>
          <w:rFonts w:hint="eastAsia"/>
        </w:rPr>
        <w:t>Изолированная</w:t>
      </w:r>
      <w:r>
        <w:t xml:space="preserve"> </w:t>
      </w:r>
      <w:r>
        <w:rPr>
          <w:rFonts w:hint="eastAsia"/>
        </w:rPr>
        <w:t>каротидной</w:t>
      </w:r>
      <w:r>
        <w:t xml:space="preserve"> </w:t>
      </w:r>
      <w:r>
        <w:rPr>
          <w:rFonts w:hint="eastAsia"/>
        </w:rPr>
        <w:t>эндартерэктомией</w:t>
      </w:r>
    </w:p>
    <w:p w14:paraId="4BF39CD3" w14:textId="77777777" w:rsidR="00ED7EBA" w:rsidRDefault="00ED7EBA" w:rsidP="00ED7EBA"/>
    <w:p w14:paraId="5BD41CB3" w14:textId="77777777" w:rsidR="00ED7EBA" w:rsidRDefault="00ED7EBA" w:rsidP="00ED7EBA">
      <w:r>
        <w:t xml:space="preserve">2.4.2 </w:t>
      </w:r>
      <w:r>
        <w:rPr>
          <w:rFonts w:hint="eastAsia"/>
        </w:rPr>
        <w:t>Реконструктивные</w:t>
      </w:r>
      <w:r>
        <w:t xml:space="preserve"> </w:t>
      </w:r>
      <w:r>
        <w:rPr>
          <w:rFonts w:hint="eastAsia"/>
        </w:rPr>
        <w:t>операции</w:t>
      </w:r>
      <w:r>
        <w:t xml:space="preserve"> </w:t>
      </w:r>
      <w:r>
        <w:rPr>
          <w:rFonts w:hint="eastAsia"/>
        </w:rPr>
        <w:t>на</w:t>
      </w:r>
      <w:r>
        <w:t xml:space="preserve"> 1 </w:t>
      </w:r>
      <w:r>
        <w:rPr>
          <w:rFonts w:hint="eastAsia"/>
        </w:rPr>
        <w:t>сегменте</w:t>
      </w:r>
      <w:r>
        <w:t xml:space="preserve"> </w:t>
      </w:r>
      <w:r>
        <w:rPr>
          <w:rFonts w:hint="eastAsia"/>
        </w:rPr>
        <w:t>подключичной</w:t>
      </w:r>
      <w:r>
        <w:t xml:space="preserve"> </w:t>
      </w:r>
      <w:r>
        <w:rPr>
          <w:rFonts w:hint="eastAsia"/>
        </w:rPr>
        <w:t>артерии</w:t>
      </w:r>
    </w:p>
    <w:p w14:paraId="735DD4E4" w14:textId="77777777" w:rsidR="00ED7EBA" w:rsidRDefault="00ED7EBA" w:rsidP="00ED7EBA"/>
    <w:p w14:paraId="71BD352C" w14:textId="77777777" w:rsidR="00ED7EBA" w:rsidRDefault="00ED7EBA" w:rsidP="00ED7EBA">
      <w:r>
        <w:t xml:space="preserve">2.4.3 </w:t>
      </w:r>
      <w:r>
        <w:rPr>
          <w:rFonts w:hint="eastAsia"/>
        </w:rPr>
        <w:t>Реконструктивные</w:t>
      </w:r>
      <w:r>
        <w:t xml:space="preserve"> </w:t>
      </w:r>
      <w:r>
        <w:rPr>
          <w:rFonts w:hint="eastAsia"/>
        </w:rPr>
        <w:t>операции</w:t>
      </w:r>
      <w:r>
        <w:t xml:space="preserve"> </w:t>
      </w:r>
      <w:r>
        <w:rPr>
          <w:rFonts w:hint="eastAsia"/>
        </w:rPr>
        <w:t>на</w:t>
      </w:r>
      <w:r>
        <w:t xml:space="preserve"> 1 </w:t>
      </w:r>
      <w:r>
        <w:rPr>
          <w:rFonts w:hint="eastAsia"/>
        </w:rPr>
        <w:t>сегменте</w:t>
      </w:r>
      <w:r>
        <w:t xml:space="preserve"> </w:t>
      </w:r>
      <w:r>
        <w:rPr>
          <w:rFonts w:hint="eastAsia"/>
        </w:rPr>
        <w:t>позвоночной</w:t>
      </w:r>
      <w:r>
        <w:t xml:space="preserve"> </w:t>
      </w:r>
      <w:r>
        <w:rPr>
          <w:rFonts w:hint="eastAsia"/>
        </w:rPr>
        <w:t>артерии</w:t>
      </w:r>
    </w:p>
    <w:p w14:paraId="02ADCD0D" w14:textId="77777777" w:rsidR="00ED7EBA" w:rsidRDefault="00ED7EBA" w:rsidP="00ED7EBA"/>
    <w:p w14:paraId="60A02D22" w14:textId="77777777" w:rsidR="00ED7EBA" w:rsidRDefault="00ED7EBA" w:rsidP="00ED7EBA">
      <w:r>
        <w:t xml:space="preserve">2.4.4 </w:t>
      </w:r>
      <w:r>
        <w:rPr>
          <w:rFonts w:hint="eastAsia"/>
        </w:rPr>
        <w:t>Реконструктивные</w:t>
      </w:r>
      <w:r>
        <w:t xml:space="preserve"> </w:t>
      </w:r>
      <w:r>
        <w:rPr>
          <w:rFonts w:hint="eastAsia"/>
        </w:rPr>
        <w:t>операции</w:t>
      </w:r>
      <w:r>
        <w:t xml:space="preserve"> </w:t>
      </w:r>
      <w:r>
        <w:rPr>
          <w:rFonts w:hint="eastAsia"/>
        </w:rPr>
        <w:t>на</w:t>
      </w:r>
      <w:r>
        <w:t xml:space="preserve"> 3 </w:t>
      </w:r>
      <w:r>
        <w:rPr>
          <w:rFonts w:hint="eastAsia"/>
        </w:rPr>
        <w:t>сегменте</w:t>
      </w:r>
      <w:r>
        <w:t xml:space="preserve"> </w:t>
      </w:r>
      <w:r>
        <w:rPr>
          <w:rFonts w:hint="eastAsia"/>
        </w:rPr>
        <w:t>позвоночной</w:t>
      </w:r>
      <w:r>
        <w:t xml:space="preserve"> </w:t>
      </w:r>
      <w:r>
        <w:rPr>
          <w:rFonts w:hint="eastAsia"/>
        </w:rPr>
        <w:t>артерии</w:t>
      </w:r>
    </w:p>
    <w:p w14:paraId="7BF06125" w14:textId="77777777" w:rsidR="00ED7EBA" w:rsidRDefault="00ED7EBA" w:rsidP="00ED7EBA"/>
    <w:p w14:paraId="4FCBB995" w14:textId="77777777" w:rsidR="00ED7EBA" w:rsidRDefault="00ED7EBA" w:rsidP="00ED7EBA">
      <w:r>
        <w:t xml:space="preserve">2.4.5 </w:t>
      </w:r>
      <w:r>
        <w:rPr>
          <w:rFonts w:hint="eastAsia"/>
        </w:rPr>
        <w:t>Гибридные</w:t>
      </w:r>
      <w:r>
        <w:t xml:space="preserve"> </w:t>
      </w:r>
      <w:r>
        <w:rPr>
          <w:rFonts w:hint="eastAsia"/>
        </w:rPr>
        <w:t>операции</w:t>
      </w:r>
      <w:r>
        <w:t xml:space="preserve"> </w:t>
      </w:r>
      <w:r>
        <w:rPr>
          <w:rFonts w:hint="eastAsia"/>
        </w:rPr>
        <w:t>на</w:t>
      </w:r>
      <w:r>
        <w:t xml:space="preserve"> </w:t>
      </w:r>
      <w:r>
        <w:rPr>
          <w:rFonts w:hint="eastAsia"/>
        </w:rPr>
        <w:t>артериях</w:t>
      </w:r>
      <w:r>
        <w:t xml:space="preserve"> </w:t>
      </w:r>
      <w:r>
        <w:rPr>
          <w:rFonts w:hint="eastAsia"/>
        </w:rPr>
        <w:t>вертебрально</w:t>
      </w:r>
      <w:r>
        <w:t>-</w:t>
      </w:r>
      <w:r>
        <w:rPr>
          <w:rFonts w:hint="eastAsia"/>
        </w:rPr>
        <w:t>бази</w:t>
      </w:r>
      <w:r>
        <w:t>-</w:t>
      </w:r>
      <w:r>
        <w:rPr>
          <w:rFonts w:hint="eastAsia"/>
        </w:rPr>
        <w:t>лярного</w:t>
      </w:r>
      <w:r>
        <w:t xml:space="preserve"> </w:t>
      </w:r>
      <w:r>
        <w:rPr>
          <w:rFonts w:hint="eastAsia"/>
        </w:rPr>
        <w:t>бассейна</w:t>
      </w:r>
    </w:p>
    <w:p w14:paraId="559B6DC2" w14:textId="77777777" w:rsidR="00ED7EBA" w:rsidRDefault="00ED7EBA" w:rsidP="00ED7EBA"/>
    <w:p w14:paraId="46CE8324" w14:textId="77777777" w:rsidR="00ED7EBA" w:rsidRDefault="00ED7EBA" w:rsidP="00ED7EBA">
      <w:r>
        <w:t xml:space="preserve">2.5 </w:t>
      </w:r>
      <w:r>
        <w:rPr>
          <w:rFonts w:hint="eastAsia"/>
        </w:rPr>
        <w:t>Методы</w:t>
      </w:r>
      <w:r>
        <w:t xml:space="preserve"> </w:t>
      </w:r>
      <w:r>
        <w:rPr>
          <w:rFonts w:hint="eastAsia"/>
        </w:rPr>
        <w:t>статистической</w:t>
      </w:r>
      <w:r>
        <w:t xml:space="preserve"> </w:t>
      </w:r>
      <w:r>
        <w:rPr>
          <w:rFonts w:hint="eastAsia"/>
        </w:rPr>
        <w:t>обработки</w:t>
      </w:r>
    </w:p>
    <w:p w14:paraId="7B89E9D8" w14:textId="77777777" w:rsidR="00ED7EBA" w:rsidRDefault="00ED7EBA" w:rsidP="00ED7EBA"/>
    <w:p w14:paraId="74DD07A4" w14:textId="77777777" w:rsidR="00ED7EBA" w:rsidRDefault="00ED7EBA" w:rsidP="00ED7EBA">
      <w:r>
        <w:t xml:space="preserve">3 </w:t>
      </w:r>
      <w:r>
        <w:rPr>
          <w:rFonts w:hint="eastAsia"/>
        </w:rPr>
        <w:t>ГЛАВА</w:t>
      </w:r>
      <w:r>
        <w:t xml:space="preserve">. </w:t>
      </w:r>
      <w:r>
        <w:rPr>
          <w:rFonts w:hint="eastAsia"/>
        </w:rPr>
        <w:t>ПОЛУЧЕННЫЕ</w:t>
      </w:r>
      <w:r>
        <w:t xml:space="preserve"> </w:t>
      </w:r>
      <w:r>
        <w:rPr>
          <w:rFonts w:hint="eastAsia"/>
        </w:rPr>
        <w:t>РЕЗУЛЬТАТЫ</w:t>
      </w:r>
    </w:p>
    <w:p w14:paraId="5E7B084D" w14:textId="77777777" w:rsidR="00ED7EBA" w:rsidRDefault="00ED7EBA" w:rsidP="00ED7EBA"/>
    <w:p w14:paraId="30FA5734" w14:textId="77777777" w:rsidR="00ED7EBA" w:rsidRDefault="00ED7EBA" w:rsidP="00ED7EBA">
      <w:r>
        <w:t xml:space="preserve">3.1 </w:t>
      </w:r>
      <w:r>
        <w:rPr>
          <w:rFonts w:hint="eastAsia"/>
        </w:rPr>
        <w:t>Результаты</w:t>
      </w:r>
      <w:r>
        <w:t xml:space="preserve"> </w:t>
      </w:r>
      <w:r>
        <w:rPr>
          <w:rFonts w:hint="eastAsia"/>
        </w:rPr>
        <w:t>применения</w:t>
      </w:r>
      <w:r>
        <w:t xml:space="preserve"> </w:t>
      </w:r>
      <w:r>
        <w:rPr>
          <w:rFonts w:hint="eastAsia"/>
        </w:rPr>
        <w:t>диагностического</w:t>
      </w:r>
      <w:r>
        <w:t xml:space="preserve"> </w:t>
      </w:r>
      <w:r>
        <w:rPr>
          <w:rFonts w:hint="eastAsia"/>
        </w:rPr>
        <w:t>алгоритма</w:t>
      </w:r>
    </w:p>
    <w:p w14:paraId="0EF02895" w14:textId="77777777" w:rsidR="00ED7EBA" w:rsidRDefault="00ED7EBA" w:rsidP="00ED7EBA"/>
    <w:p w14:paraId="2E518292" w14:textId="77777777" w:rsidR="00ED7EBA" w:rsidRDefault="00ED7EBA" w:rsidP="00ED7EBA">
      <w:r>
        <w:t xml:space="preserve">3.2 </w:t>
      </w:r>
      <w:r>
        <w:rPr>
          <w:rFonts w:hint="eastAsia"/>
        </w:rPr>
        <w:t>Результаты</w:t>
      </w:r>
      <w:r>
        <w:t xml:space="preserve"> </w:t>
      </w:r>
      <w:r>
        <w:rPr>
          <w:rFonts w:hint="eastAsia"/>
        </w:rPr>
        <w:t>операции</w:t>
      </w:r>
      <w:r>
        <w:t xml:space="preserve"> </w:t>
      </w:r>
      <w:r>
        <w:rPr>
          <w:rFonts w:hint="eastAsia"/>
        </w:rPr>
        <w:t>каротидной</w:t>
      </w:r>
      <w:r>
        <w:t xml:space="preserve"> </w:t>
      </w:r>
      <w:r>
        <w:rPr>
          <w:rFonts w:hint="eastAsia"/>
        </w:rPr>
        <w:t>эндартерэкто</w:t>
      </w:r>
      <w:r>
        <w:rPr>
          <w:rFonts w:hint="eastAsia"/>
        </w:rPr>
        <w:lastRenderedPageBreak/>
        <w:t>мии</w:t>
      </w:r>
    </w:p>
    <w:p w14:paraId="080AD57D" w14:textId="77777777" w:rsidR="00ED7EBA" w:rsidRDefault="00ED7EBA" w:rsidP="00ED7EBA"/>
    <w:p w14:paraId="22ACC39A" w14:textId="77777777" w:rsidR="00ED7EBA" w:rsidRDefault="00ED7EBA" w:rsidP="00ED7EBA">
      <w:r>
        <w:t xml:space="preserve">3.3 </w:t>
      </w:r>
      <w:r>
        <w:rPr>
          <w:rFonts w:hint="eastAsia"/>
        </w:rPr>
        <w:t>Результаты</w:t>
      </w:r>
      <w:r>
        <w:t xml:space="preserve"> </w:t>
      </w:r>
      <w:r>
        <w:rPr>
          <w:rFonts w:hint="eastAsia"/>
        </w:rPr>
        <w:t>операций</w:t>
      </w:r>
      <w:r>
        <w:t xml:space="preserve"> </w:t>
      </w:r>
      <w:r>
        <w:rPr>
          <w:rFonts w:hint="eastAsia"/>
        </w:rPr>
        <w:t>на</w:t>
      </w:r>
      <w:r>
        <w:t xml:space="preserve"> 1 </w:t>
      </w:r>
      <w:r>
        <w:rPr>
          <w:rFonts w:hint="eastAsia"/>
        </w:rPr>
        <w:t>сегменте</w:t>
      </w:r>
      <w:r>
        <w:t xml:space="preserve"> </w:t>
      </w:r>
      <w:r>
        <w:rPr>
          <w:rFonts w:hint="eastAsia"/>
        </w:rPr>
        <w:t>подключичных</w:t>
      </w:r>
      <w:r>
        <w:t xml:space="preserve"> </w:t>
      </w:r>
      <w:r>
        <w:rPr>
          <w:rFonts w:hint="eastAsia"/>
        </w:rPr>
        <w:t>артерий</w:t>
      </w:r>
    </w:p>
    <w:p w14:paraId="58D89E58" w14:textId="77777777" w:rsidR="00ED7EBA" w:rsidRDefault="00ED7EBA" w:rsidP="00ED7EBA"/>
    <w:p w14:paraId="093F870A" w14:textId="77777777" w:rsidR="00ED7EBA" w:rsidRDefault="00ED7EBA" w:rsidP="00ED7EBA">
      <w:r>
        <w:t xml:space="preserve">3.3.1 </w:t>
      </w:r>
      <w:r>
        <w:rPr>
          <w:rFonts w:hint="eastAsia"/>
        </w:rPr>
        <w:t>Результаты</w:t>
      </w:r>
      <w:r>
        <w:t xml:space="preserve"> </w:t>
      </w:r>
      <w:r>
        <w:rPr>
          <w:rFonts w:hint="eastAsia"/>
        </w:rPr>
        <w:t>выбора</w:t>
      </w:r>
      <w:r>
        <w:t xml:space="preserve"> </w:t>
      </w:r>
      <w:r>
        <w:rPr>
          <w:rFonts w:hint="eastAsia"/>
        </w:rPr>
        <w:t>доступа</w:t>
      </w:r>
    </w:p>
    <w:p w14:paraId="652C41C7" w14:textId="77777777" w:rsidR="00ED7EBA" w:rsidRDefault="00ED7EBA" w:rsidP="00ED7EBA"/>
    <w:p w14:paraId="6DE46381" w14:textId="77777777" w:rsidR="00ED7EBA" w:rsidRDefault="00ED7EBA" w:rsidP="00ED7EBA">
      <w:r>
        <w:t xml:space="preserve">3.3.2 </w:t>
      </w:r>
      <w:r>
        <w:rPr>
          <w:rFonts w:hint="eastAsia"/>
        </w:rPr>
        <w:t>Результаты</w:t>
      </w:r>
      <w:r>
        <w:t xml:space="preserve"> </w:t>
      </w:r>
      <w:r>
        <w:rPr>
          <w:rFonts w:hint="eastAsia"/>
        </w:rPr>
        <w:t>реконструктивных</w:t>
      </w:r>
      <w:r>
        <w:t xml:space="preserve"> </w:t>
      </w:r>
      <w:r>
        <w:rPr>
          <w:rFonts w:hint="eastAsia"/>
        </w:rPr>
        <w:t>операций</w:t>
      </w:r>
      <w:r>
        <w:t xml:space="preserve"> </w:t>
      </w:r>
      <w:r>
        <w:rPr>
          <w:rFonts w:hint="eastAsia"/>
        </w:rPr>
        <w:t>на</w:t>
      </w:r>
      <w:r>
        <w:t xml:space="preserve"> 1 </w:t>
      </w:r>
      <w:r>
        <w:rPr>
          <w:rFonts w:hint="eastAsia"/>
        </w:rPr>
        <w:t>сегменте</w:t>
      </w:r>
      <w:r>
        <w:t xml:space="preserve"> </w:t>
      </w:r>
      <w:r>
        <w:rPr>
          <w:rFonts w:hint="eastAsia"/>
        </w:rPr>
        <w:t>подключичных</w:t>
      </w:r>
      <w:r>
        <w:t xml:space="preserve"> </w:t>
      </w:r>
      <w:r>
        <w:rPr>
          <w:rFonts w:hint="eastAsia"/>
        </w:rPr>
        <w:t>артерий</w:t>
      </w:r>
    </w:p>
    <w:p w14:paraId="6DCA4180" w14:textId="77777777" w:rsidR="00ED7EBA" w:rsidRDefault="00ED7EBA" w:rsidP="00ED7EBA"/>
    <w:p w14:paraId="033FAC3D" w14:textId="77777777" w:rsidR="00ED7EBA" w:rsidRDefault="00ED7EBA" w:rsidP="00ED7EBA">
      <w:r>
        <w:t xml:space="preserve">3.4 </w:t>
      </w:r>
      <w:r>
        <w:rPr>
          <w:rFonts w:hint="eastAsia"/>
        </w:rPr>
        <w:t>Результаты</w:t>
      </w:r>
      <w:r>
        <w:t xml:space="preserve"> </w:t>
      </w:r>
      <w:r>
        <w:rPr>
          <w:rFonts w:hint="eastAsia"/>
        </w:rPr>
        <w:t>реконструктивных</w:t>
      </w:r>
      <w:r>
        <w:t xml:space="preserve"> </w:t>
      </w:r>
      <w:r>
        <w:rPr>
          <w:rFonts w:hint="eastAsia"/>
        </w:rPr>
        <w:t>операций</w:t>
      </w:r>
      <w:r>
        <w:t xml:space="preserve"> </w:t>
      </w:r>
      <w:r>
        <w:rPr>
          <w:rFonts w:hint="eastAsia"/>
        </w:rPr>
        <w:t>на</w:t>
      </w:r>
      <w:r>
        <w:t xml:space="preserve"> 1 </w:t>
      </w:r>
      <w:r>
        <w:rPr>
          <w:rFonts w:hint="eastAsia"/>
        </w:rPr>
        <w:t>сегменте</w:t>
      </w:r>
      <w:r>
        <w:t xml:space="preserve"> </w:t>
      </w:r>
      <w:r>
        <w:rPr>
          <w:rFonts w:hint="eastAsia"/>
        </w:rPr>
        <w:t>позвоночных</w:t>
      </w:r>
      <w:r>
        <w:t xml:space="preserve"> </w:t>
      </w:r>
      <w:r>
        <w:rPr>
          <w:rFonts w:hint="eastAsia"/>
        </w:rPr>
        <w:t>артерий</w:t>
      </w:r>
    </w:p>
    <w:p w14:paraId="3CBF4074" w14:textId="77777777" w:rsidR="00ED7EBA" w:rsidRDefault="00ED7EBA" w:rsidP="00ED7EBA"/>
    <w:p w14:paraId="10188700" w14:textId="77777777" w:rsidR="00ED7EBA" w:rsidRDefault="00ED7EBA" w:rsidP="00ED7EBA">
      <w:r>
        <w:t xml:space="preserve">3.5 </w:t>
      </w:r>
      <w:r>
        <w:rPr>
          <w:rFonts w:hint="eastAsia"/>
        </w:rPr>
        <w:t>Результаты</w:t>
      </w:r>
      <w:r>
        <w:t xml:space="preserve"> </w:t>
      </w:r>
      <w:r>
        <w:rPr>
          <w:rFonts w:hint="eastAsia"/>
        </w:rPr>
        <w:t>реконструктивных</w:t>
      </w:r>
      <w:r>
        <w:t xml:space="preserve"> </w:t>
      </w:r>
      <w:r>
        <w:rPr>
          <w:rFonts w:hint="eastAsia"/>
        </w:rPr>
        <w:t>операций</w:t>
      </w:r>
      <w:r>
        <w:t xml:space="preserve"> </w:t>
      </w:r>
      <w:r>
        <w:rPr>
          <w:rFonts w:hint="eastAsia"/>
        </w:rPr>
        <w:t>на</w:t>
      </w:r>
      <w:r>
        <w:t xml:space="preserve"> 3 </w:t>
      </w:r>
      <w:r>
        <w:rPr>
          <w:rFonts w:hint="eastAsia"/>
        </w:rPr>
        <w:t>сегменте</w:t>
      </w:r>
      <w:r>
        <w:t xml:space="preserve"> </w:t>
      </w:r>
      <w:r>
        <w:rPr>
          <w:rFonts w:hint="eastAsia"/>
        </w:rPr>
        <w:t>позвоночных</w:t>
      </w:r>
      <w:r>
        <w:t xml:space="preserve"> </w:t>
      </w:r>
      <w:r>
        <w:rPr>
          <w:rFonts w:hint="eastAsia"/>
        </w:rPr>
        <w:t>артерий</w:t>
      </w:r>
    </w:p>
    <w:p w14:paraId="17FFC1DA" w14:textId="77777777" w:rsidR="00ED7EBA" w:rsidRDefault="00ED7EBA" w:rsidP="00ED7EBA"/>
    <w:p w14:paraId="49BC7A2C" w14:textId="77777777" w:rsidR="00ED7EBA" w:rsidRDefault="00ED7EBA" w:rsidP="00ED7EBA">
      <w:r>
        <w:t xml:space="preserve">3.6 </w:t>
      </w:r>
      <w:r>
        <w:rPr>
          <w:rFonts w:hint="eastAsia"/>
        </w:rPr>
        <w:t>Результаты</w:t>
      </w:r>
      <w:r>
        <w:t xml:space="preserve"> </w:t>
      </w:r>
      <w:r>
        <w:rPr>
          <w:rFonts w:hint="eastAsia"/>
        </w:rPr>
        <w:t>гибридных</w:t>
      </w:r>
      <w:r>
        <w:t xml:space="preserve"> </w:t>
      </w:r>
      <w:r>
        <w:rPr>
          <w:rFonts w:hint="eastAsia"/>
        </w:rPr>
        <w:t>операций</w:t>
      </w:r>
    </w:p>
    <w:p w14:paraId="5EA7C9BE" w14:textId="77777777" w:rsidR="00ED7EBA" w:rsidRDefault="00ED7EBA" w:rsidP="00ED7EBA"/>
    <w:p w14:paraId="65F35D1B" w14:textId="77777777" w:rsidR="00ED7EBA" w:rsidRDefault="00ED7EBA" w:rsidP="00ED7EBA">
      <w:r>
        <w:t xml:space="preserve">3.7 </w:t>
      </w:r>
      <w:r>
        <w:rPr>
          <w:rFonts w:hint="eastAsia"/>
        </w:rPr>
        <w:t>Общие</w:t>
      </w:r>
      <w:r>
        <w:t xml:space="preserve">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клиникой</w:t>
      </w:r>
      <w:r>
        <w:t xml:space="preserve"> </w:t>
      </w:r>
      <w:r>
        <w:rPr>
          <w:rFonts w:hint="eastAsia"/>
        </w:rPr>
        <w:t>вер</w:t>
      </w:r>
      <w:r>
        <w:t>-</w:t>
      </w:r>
      <w:r>
        <w:rPr>
          <w:rFonts w:hint="eastAsia"/>
        </w:rPr>
        <w:t>тебрально</w:t>
      </w:r>
      <w:r>
        <w:t>-</w:t>
      </w:r>
      <w:r>
        <w:rPr>
          <w:rFonts w:hint="eastAsia"/>
        </w:rPr>
        <w:t>базилярной</w:t>
      </w:r>
      <w:r>
        <w:t xml:space="preserve"> </w:t>
      </w:r>
      <w:r>
        <w:rPr>
          <w:rFonts w:hint="eastAsia"/>
        </w:rPr>
        <w:t>недостаточности</w:t>
      </w:r>
    </w:p>
    <w:p w14:paraId="4447C1E7" w14:textId="77777777" w:rsidR="00ED7EBA" w:rsidRDefault="00ED7EBA" w:rsidP="00ED7EBA"/>
    <w:p w14:paraId="0FE6A6BE" w14:textId="77777777" w:rsidR="00ED7EBA" w:rsidRDefault="00ED7EBA" w:rsidP="00ED7EBA">
      <w:r>
        <w:t xml:space="preserve">4 </w:t>
      </w:r>
      <w:r>
        <w:rPr>
          <w:rFonts w:hint="eastAsia"/>
        </w:rPr>
        <w:t>ГЛАВА</w:t>
      </w:r>
      <w:r>
        <w:t xml:space="preserve">. </w:t>
      </w:r>
      <w:r>
        <w:rPr>
          <w:rFonts w:hint="eastAsia"/>
        </w:rPr>
        <w:t>ОБСУЖДЕНИЕ</w:t>
      </w:r>
    </w:p>
    <w:p w14:paraId="1E97891D" w14:textId="77777777" w:rsidR="00ED7EBA" w:rsidRDefault="00ED7EBA" w:rsidP="00ED7EBA"/>
    <w:p w14:paraId="3673D8F4" w14:textId="77777777" w:rsidR="00ED7EBA" w:rsidRDefault="00ED7EBA" w:rsidP="00ED7EBA">
      <w:r>
        <w:t xml:space="preserve">4.1 </w:t>
      </w:r>
      <w:r>
        <w:rPr>
          <w:rFonts w:hint="eastAsia"/>
        </w:rPr>
        <w:t>Прогнозирование</w:t>
      </w:r>
      <w:r>
        <w:t xml:space="preserve"> </w:t>
      </w:r>
      <w:r>
        <w:rPr>
          <w:rFonts w:hint="eastAsia"/>
        </w:rPr>
        <w:t>клинического</w:t>
      </w:r>
      <w:r>
        <w:t xml:space="preserve"> </w:t>
      </w:r>
      <w:r>
        <w:rPr>
          <w:rFonts w:hint="eastAsia"/>
        </w:rPr>
        <w:t>эффекта</w:t>
      </w:r>
      <w:r>
        <w:t xml:space="preserve"> </w:t>
      </w:r>
      <w:r>
        <w:rPr>
          <w:rFonts w:hint="eastAsia"/>
        </w:rPr>
        <w:t>от</w:t>
      </w:r>
      <w:r>
        <w:t xml:space="preserve"> </w:t>
      </w:r>
      <w:r>
        <w:rPr>
          <w:rFonts w:hint="eastAsia"/>
        </w:rPr>
        <w:t>операций</w:t>
      </w:r>
      <w:r>
        <w:t xml:space="preserve"> </w:t>
      </w:r>
      <w:r>
        <w:rPr>
          <w:rFonts w:hint="eastAsia"/>
        </w:rPr>
        <w:t>на</w:t>
      </w:r>
      <w:r>
        <w:t xml:space="preserve"> </w:t>
      </w:r>
      <w:r>
        <w:rPr>
          <w:rFonts w:hint="eastAsia"/>
        </w:rPr>
        <w:t>артериях</w:t>
      </w:r>
      <w:r>
        <w:t xml:space="preserve"> </w:t>
      </w:r>
      <w:r>
        <w:rPr>
          <w:rFonts w:hint="eastAsia"/>
        </w:rPr>
        <w:t>вертебральнобазилярного</w:t>
      </w:r>
      <w:r>
        <w:t xml:space="preserve"> </w:t>
      </w:r>
      <w:r>
        <w:rPr>
          <w:rFonts w:hint="eastAsia"/>
        </w:rPr>
        <w:t>бассейна</w:t>
      </w:r>
    </w:p>
    <w:p w14:paraId="1556E40E" w14:textId="77777777" w:rsidR="00ED7EBA" w:rsidRDefault="00ED7EBA" w:rsidP="00ED7EBA"/>
    <w:p w14:paraId="4177B7A4" w14:textId="77777777" w:rsidR="00ED7EBA" w:rsidRDefault="00ED7EBA" w:rsidP="00ED7EBA">
      <w:r>
        <w:t xml:space="preserve">4.2 </w:t>
      </w:r>
      <w:r>
        <w:rPr>
          <w:rFonts w:hint="eastAsia"/>
        </w:rPr>
        <w:t>Обоснованность</w:t>
      </w:r>
      <w:r>
        <w:t xml:space="preserve"> </w:t>
      </w:r>
      <w:r>
        <w:rPr>
          <w:rFonts w:hint="eastAsia"/>
        </w:rPr>
        <w:t>выполнения</w:t>
      </w:r>
      <w:r>
        <w:t xml:space="preserve"> </w:t>
      </w:r>
      <w:r>
        <w:rPr>
          <w:rFonts w:hint="eastAsia"/>
        </w:rPr>
        <w:t>операции</w:t>
      </w:r>
      <w:r>
        <w:t xml:space="preserve"> </w:t>
      </w:r>
      <w:r>
        <w:rPr>
          <w:rFonts w:hint="eastAsia"/>
        </w:rPr>
        <w:t>каротидной</w:t>
      </w:r>
      <w:r>
        <w:t xml:space="preserve"> </w:t>
      </w:r>
      <w:r>
        <w:rPr>
          <w:rFonts w:hint="eastAsia"/>
        </w:rPr>
        <w:t>эндартерэктомии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вертебрально</w:t>
      </w:r>
      <w:r>
        <w:t>-</w:t>
      </w:r>
      <w:r>
        <w:rPr>
          <w:rFonts w:hint="eastAsia"/>
        </w:rPr>
        <w:t>базилярной</w:t>
      </w:r>
      <w:r>
        <w:t xml:space="preserve"> </w:t>
      </w:r>
      <w:r>
        <w:rPr>
          <w:rFonts w:hint="eastAsia"/>
        </w:rPr>
        <w:t>недостаточностью</w:t>
      </w:r>
    </w:p>
    <w:p w14:paraId="28CCDE27" w14:textId="77777777" w:rsidR="00ED7EBA" w:rsidRDefault="00ED7EBA" w:rsidP="00ED7EBA"/>
    <w:p w14:paraId="56735442" w14:textId="77777777" w:rsidR="00ED7EBA" w:rsidRDefault="00ED7EBA" w:rsidP="00ED7EBA">
      <w:r>
        <w:t xml:space="preserve">4.3 </w:t>
      </w:r>
      <w:r>
        <w:rPr>
          <w:rFonts w:hint="eastAsia"/>
        </w:rPr>
        <w:t>Выбор</w:t>
      </w:r>
      <w:r>
        <w:t xml:space="preserve"> </w:t>
      </w:r>
      <w:r>
        <w:rPr>
          <w:rFonts w:hint="eastAsia"/>
        </w:rPr>
        <w:t>доступа</w:t>
      </w:r>
      <w:r>
        <w:t xml:space="preserve"> </w:t>
      </w:r>
      <w:r>
        <w:rPr>
          <w:rFonts w:hint="eastAsia"/>
        </w:rPr>
        <w:t>для</w:t>
      </w:r>
      <w:r>
        <w:t xml:space="preserve"> </w:t>
      </w:r>
      <w:r>
        <w:rPr>
          <w:rFonts w:hint="eastAsia"/>
        </w:rPr>
        <w:t>ткрытой</w:t>
      </w:r>
      <w:r>
        <w:t xml:space="preserve"> </w:t>
      </w:r>
      <w:r>
        <w:rPr>
          <w:rFonts w:hint="eastAsia"/>
        </w:rPr>
        <w:t>реконструкции</w:t>
      </w:r>
      <w:r>
        <w:t xml:space="preserve"> 1 </w:t>
      </w:r>
      <w:r>
        <w:rPr>
          <w:rFonts w:hint="eastAsia"/>
        </w:rPr>
        <w:t>сегмента</w:t>
      </w:r>
      <w:r>
        <w:t xml:space="preserve"> </w:t>
      </w:r>
      <w:r>
        <w:rPr>
          <w:rFonts w:hint="eastAsia"/>
        </w:rPr>
        <w:t>подключичной</w:t>
      </w:r>
      <w:r>
        <w:t xml:space="preserve"> </w:t>
      </w:r>
      <w:r>
        <w:rPr>
          <w:rFonts w:hint="eastAsia"/>
        </w:rPr>
        <w:t>артерии</w:t>
      </w:r>
    </w:p>
    <w:p w14:paraId="21745CDE" w14:textId="77777777" w:rsidR="00ED7EBA" w:rsidRDefault="00ED7EBA" w:rsidP="00ED7EBA"/>
    <w:p w14:paraId="081B71EA" w14:textId="77777777" w:rsidR="00ED7EBA" w:rsidRDefault="00ED7EBA" w:rsidP="00ED7EBA">
      <w:r>
        <w:t xml:space="preserve">4.4 </w:t>
      </w:r>
      <w:r>
        <w:rPr>
          <w:rFonts w:hint="eastAsia"/>
        </w:rPr>
        <w:t>Обоснованность</w:t>
      </w:r>
      <w:r>
        <w:t xml:space="preserve"> </w:t>
      </w:r>
      <w:r>
        <w:rPr>
          <w:rFonts w:hint="eastAsia"/>
        </w:rPr>
        <w:t>метода</w:t>
      </w:r>
      <w:r>
        <w:t xml:space="preserve"> </w:t>
      </w:r>
      <w:r>
        <w:rPr>
          <w:rFonts w:hint="eastAsia"/>
        </w:rPr>
        <w:t>реконструкции</w:t>
      </w:r>
      <w:r>
        <w:t xml:space="preserve"> 1 </w:t>
      </w:r>
      <w:r>
        <w:rPr>
          <w:rFonts w:hint="eastAsia"/>
        </w:rPr>
        <w:t>сегмента</w:t>
      </w:r>
      <w:r>
        <w:t xml:space="preserve"> </w:t>
      </w:r>
      <w:r>
        <w:rPr>
          <w:rFonts w:hint="eastAsia"/>
        </w:rPr>
        <w:t>подключичной</w:t>
      </w:r>
      <w:r>
        <w:t xml:space="preserve"> </w:t>
      </w:r>
      <w:r>
        <w:rPr>
          <w:rFonts w:hint="eastAsia"/>
        </w:rPr>
        <w:t>артерии</w:t>
      </w:r>
    </w:p>
    <w:p w14:paraId="1FEDD981" w14:textId="77777777" w:rsidR="00ED7EBA" w:rsidRDefault="00ED7EBA" w:rsidP="00ED7EBA"/>
    <w:p w14:paraId="02BDE5E3" w14:textId="77777777" w:rsidR="00ED7EBA" w:rsidRDefault="00ED7EBA" w:rsidP="00ED7EBA">
      <w:r>
        <w:t xml:space="preserve">4.5. </w:t>
      </w:r>
      <w:r>
        <w:rPr>
          <w:rFonts w:hint="eastAsia"/>
        </w:rPr>
        <w:t>Обоснованность</w:t>
      </w:r>
      <w:r>
        <w:t xml:space="preserve"> </w:t>
      </w:r>
      <w:r>
        <w:rPr>
          <w:rFonts w:hint="eastAsia"/>
        </w:rPr>
        <w:t>открытой</w:t>
      </w:r>
      <w:r>
        <w:t xml:space="preserve"> </w:t>
      </w:r>
      <w:r>
        <w:rPr>
          <w:rFonts w:hint="eastAsia"/>
        </w:rPr>
        <w:t>реконструкции</w:t>
      </w:r>
      <w:r>
        <w:t xml:space="preserve"> 1 </w:t>
      </w:r>
      <w:r>
        <w:rPr>
          <w:rFonts w:hint="eastAsia"/>
        </w:rPr>
        <w:t>сегмента</w:t>
      </w:r>
      <w:r>
        <w:t xml:space="preserve"> </w:t>
      </w:r>
      <w:r>
        <w:rPr>
          <w:rFonts w:hint="eastAsia"/>
        </w:rPr>
        <w:t>позвоночной</w:t>
      </w:r>
      <w:r>
        <w:t xml:space="preserve"> </w:t>
      </w:r>
      <w:r>
        <w:rPr>
          <w:rFonts w:hint="eastAsia"/>
        </w:rPr>
        <w:t>артерии</w:t>
      </w:r>
    </w:p>
    <w:p w14:paraId="4A28D589" w14:textId="77777777" w:rsidR="00ED7EBA" w:rsidRDefault="00ED7EBA" w:rsidP="00ED7EBA"/>
    <w:p w14:paraId="1B94B8B9" w14:textId="77777777" w:rsidR="00ED7EBA" w:rsidRDefault="00ED7EBA" w:rsidP="00ED7EBA">
      <w:r>
        <w:t xml:space="preserve">4.6 </w:t>
      </w:r>
      <w:r>
        <w:rPr>
          <w:rFonts w:hint="eastAsia"/>
        </w:rPr>
        <w:t>Необходимость</w:t>
      </w:r>
      <w:r>
        <w:t xml:space="preserve"> </w:t>
      </w:r>
      <w:r>
        <w:rPr>
          <w:rFonts w:hint="eastAsia"/>
        </w:rPr>
        <w:t>увеличения</w:t>
      </w:r>
      <w:r>
        <w:t xml:space="preserve"> </w:t>
      </w:r>
      <w:r>
        <w:rPr>
          <w:rFonts w:hint="eastAsia"/>
        </w:rPr>
        <w:t>количества</w:t>
      </w:r>
      <w:r>
        <w:t xml:space="preserve"> </w:t>
      </w:r>
      <w:r>
        <w:rPr>
          <w:rFonts w:hint="eastAsia"/>
        </w:rPr>
        <w:t>шунтирующих</w:t>
      </w:r>
      <w:r>
        <w:t xml:space="preserve"> </w:t>
      </w:r>
      <w:r>
        <w:rPr>
          <w:rFonts w:hint="eastAsia"/>
        </w:rPr>
        <w:t>операций</w:t>
      </w:r>
      <w:r>
        <w:t xml:space="preserve"> </w:t>
      </w:r>
      <w:r>
        <w:rPr>
          <w:rFonts w:hint="eastAsia"/>
        </w:rPr>
        <w:t>на</w:t>
      </w:r>
      <w:r>
        <w:t xml:space="preserve"> 3 </w:t>
      </w:r>
      <w:r>
        <w:rPr>
          <w:rFonts w:hint="eastAsia"/>
        </w:rPr>
        <w:t>сегменте</w:t>
      </w:r>
      <w:r>
        <w:t xml:space="preserve"> </w:t>
      </w:r>
      <w:r>
        <w:rPr>
          <w:rFonts w:hint="eastAsia"/>
        </w:rPr>
        <w:t>позвоночной</w:t>
      </w:r>
      <w:r>
        <w:t xml:space="preserve"> </w:t>
      </w:r>
      <w:r>
        <w:rPr>
          <w:rFonts w:hint="eastAsia"/>
        </w:rPr>
        <w:t>артерии</w:t>
      </w:r>
    </w:p>
    <w:p w14:paraId="337F546B" w14:textId="77777777" w:rsidR="00ED7EBA" w:rsidRDefault="00ED7EBA" w:rsidP="00ED7EBA"/>
    <w:p w14:paraId="36D66417" w14:textId="77777777" w:rsidR="00ED7EBA" w:rsidRDefault="00ED7EBA" w:rsidP="00ED7EBA">
      <w:r>
        <w:t xml:space="preserve">4.7 </w:t>
      </w:r>
      <w:r>
        <w:rPr>
          <w:rFonts w:hint="eastAsia"/>
        </w:rPr>
        <w:t>Обоснованность</w:t>
      </w:r>
      <w:r>
        <w:t xml:space="preserve"> </w:t>
      </w:r>
      <w:r>
        <w:rPr>
          <w:rFonts w:hint="eastAsia"/>
        </w:rPr>
        <w:t>выполнения</w:t>
      </w:r>
      <w:r>
        <w:t xml:space="preserve"> </w:t>
      </w:r>
      <w:r>
        <w:rPr>
          <w:rFonts w:hint="eastAsia"/>
        </w:rPr>
        <w:t>гибридных</w:t>
      </w:r>
      <w:r>
        <w:t xml:space="preserve"> </w:t>
      </w:r>
      <w:r>
        <w:rPr>
          <w:rFonts w:hint="eastAsia"/>
        </w:rPr>
        <w:t>операций</w:t>
      </w:r>
      <w:r>
        <w:t xml:space="preserve"> </w:t>
      </w:r>
      <w:r>
        <w:rPr>
          <w:rFonts w:hint="eastAsia"/>
        </w:rPr>
        <w:t>на</w:t>
      </w:r>
      <w:r>
        <w:t xml:space="preserve"> </w:t>
      </w:r>
      <w:r>
        <w:rPr>
          <w:rFonts w:hint="eastAsia"/>
        </w:rPr>
        <w:t>артериях</w:t>
      </w:r>
      <w:r>
        <w:t xml:space="preserve"> </w:t>
      </w:r>
      <w:r>
        <w:rPr>
          <w:rFonts w:hint="eastAsia"/>
        </w:rPr>
        <w:t>вертебрально</w:t>
      </w:r>
      <w:r>
        <w:t>-</w:t>
      </w:r>
      <w:r>
        <w:rPr>
          <w:rFonts w:hint="eastAsia"/>
        </w:rPr>
        <w:t>базилярного</w:t>
      </w:r>
      <w:r>
        <w:t xml:space="preserve"> </w:t>
      </w:r>
      <w:r>
        <w:rPr>
          <w:rFonts w:hint="eastAsia"/>
        </w:rPr>
        <w:t>бассейна</w:t>
      </w:r>
    </w:p>
    <w:p w14:paraId="59CA8A50" w14:textId="77777777" w:rsidR="00ED7EBA" w:rsidRDefault="00ED7EBA" w:rsidP="00ED7EBA"/>
    <w:p w14:paraId="75D386EF" w14:textId="4A291599" w:rsidR="00ED7EBA" w:rsidRPr="00ED7EBA" w:rsidRDefault="00ED7EBA" w:rsidP="00ED7EBA">
      <w:r>
        <w:rPr>
          <w:rFonts w:hint="eastAsia"/>
        </w:rPr>
        <w:t>ЗАКЛЮЧЕНИЕ</w:t>
      </w:r>
    </w:p>
    <w:sectPr w:rsidR="00ED7EBA" w:rsidRPr="00ED7EB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24B8" w14:textId="77777777" w:rsidR="00AB2907" w:rsidRPr="008D1934" w:rsidRDefault="00AB2907">
      <w:pPr>
        <w:spacing w:after="0" w:line="240" w:lineRule="auto"/>
      </w:pPr>
      <w:r w:rsidRPr="008D1934">
        <w:separator/>
      </w:r>
    </w:p>
  </w:endnote>
  <w:endnote w:type="continuationSeparator" w:id="0">
    <w:p w14:paraId="55BF2ADB" w14:textId="77777777" w:rsidR="00AB2907" w:rsidRPr="008D1934" w:rsidRDefault="00AB290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1CC3D" w14:textId="77777777" w:rsidR="00AB2907" w:rsidRPr="008D1934" w:rsidRDefault="00AB2907"/>
    <w:p w14:paraId="28D512A8" w14:textId="77777777" w:rsidR="00AB2907" w:rsidRPr="008D1934" w:rsidRDefault="00AB2907"/>
    <w:p w14:paraId="11399059" w14:textId="77777777" w:rsidR="00AB2907" w:rsidRPr="008D1934" w:rsidRDefault="00AB2907"/>
    <w:p w14:paraId="68636D96" w14:textId="77777777" w:rsidR="00AB2907" w:rsidRPr="008D1934" w:rsidRDefault="00AB2907"/>
    <w:p w14:paraId="497009BB" w14:textId="77777777" w:rsidR="00AB2907" w:rsidRPr="008D1934" w:rsidRDefault="00AB2907"/>
    <w:p w14:paraId="6A321689" w14:textId="77777777" w:rsidR="00AB2907" w:rsidRPr="008D1934" w:rsidRDefault="00AB2907"/>
    <w:p w14:paraId="1E976A2D" w14:textId="77777777" w:rsidR="00AB2907" w:rsidRPr="008D1934" w:rsidRDefault="00AB2907">
      <w:pPr>
        <w:rPr>
          <w:sz w:val="2"/>
          <w:szCs w:val="2"/>
        </w:rPr>
      </w:pPr>
      <w:r>
        <w:rPr>
          <w:noProof/>
        </w:rPr>
        <mc:AlternateContent>
          <mc:Choice Requires="wps">
            <w:drawing>
              <wp:anchor distT="0" distB="0" distL="63500" distR="63500" simplePos="0" relativeHeight="251660288" behindDoc="1" locked="0" layoutInCell="1" allowOverlap="1" wp14:anchorId="7050171A" wp14:editId="4B9322C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0E43440" w14:textId="77777777" w:rsidR="00AB2907" w:rsidRPr="008D1934" w:rsidRDefault="00AB29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50171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E43440" w14:textId="77777777" w:rsidR="00AB2907" w:rsidRPr="008D1934" w:rsidRDefault="00AB29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1D1031C" w14:textId="77777777" w:rsidR="00AB2907" w:rsidRPr="008D1934" w:rsidRDefault="00AB2907"/>
    <w:p w14:paraId="3A711CF1" w14:textId="77777777" w:rsidR="00AB2907" w:rsidRPr="008D1934" w:rsidRDefault="00AB2907"/>
    <w:p w14:paraId="2070263D" w14:textId="77777777" w:rsidR="00AB2907" w:rsidRPr="008D1934" w:rsidRDefault="00AB2907">
      <w:pPr>
        <w:rPr>
          <w:sz w:val="2"/>
          <w:szCs w:val="2"/>
        </w:rPr>
      </w:pPr>
      <w:r>
        <w:rPr>
          <w:noProof/>
        </w:rPr>
        <mc:AlternateContent>
          <mc:Choice Requires="wps">
            <w:drawing>
              <wp:anchor distT="0" distB="0" distL="63500" distR="63500" simplePos="0" relativeHeight="251659264" behindDoc="1" locked="0" layoutInCell="1" allowOverlap="1" wp14:anchorId="66A90593" wp14:editId="7D47D2D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CF92E48" w14:textId="77777777" w:rsidR="00AB2907" w:rsidRPr="008D1934" w:rsidRDefault="00AB29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9059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F92E48" w14:textId="77777777" w:rsidR="00AB2907" w:rsidRPr="008D1934" w:rsidRDefault="00AB29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977C017" w14:textId="77777777" w:rsidR="00AB2907" w:rsidRPr="008D1934" w:rsidRDefault="00AB2907"/>
    <w:p w14:paraId="5210E23C" w14:textId="77777777" w:rsidR="00AB2907" w:rsidRPr="008D1934" w:rsidRDefault="00AB2907">
      <w:pPr>
        <w:rPr>
          <w:sz w:val="2"/>
          <w:szCs w:val="2"/>
        </w:rPr>
      </w:pPr>
    </w:p>
    <w:p w14:paraId="6CC3F442" w14:textId="77777777" w:rsidR="00AB2907" w:rsidRPr="008D1934" w:rsidRDefault="00AB2907"/>
    <w:p w14:paraId="347E675C" w14:textId="77777777" w:rsidR="00AB2907" w:rsidRPr="008D1934" w:rsidRDefault="00AB2907">
      <w:pPr>
        <w:spacing w:after="0" w:line="240" w:lineRule="auto"/>
      </w:pPr>
    </w:p>
  </w:footnote>
  <w:footnote w:type="continuationSeparator" w:id="0">
    <w:p w14:paraId="359F3411" w14:textId="77777777" w:rsidR="00AB2907" w:rsidRPr="008D1934" w:rsidRDefault="00AB290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0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5402</TotalTime>
  <Pages>4</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882</cp:revision>
  <cp:lastPrinted>2024-05-12T14:21:00Z</cp:lastPrinted>
  <dcterms:created xsi:type="dcterms:W3CDTF">2024-05-12T14:37:00Z</dcterms:created>
  <dcterms:modified xsi:type="dcterms:W3CDTF">2024-05-19T09:56:00Z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