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ВИСЕЛКО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ВЯЧЕСЛАВІВНА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Назва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дисертаційної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роботи</w:t>
      </w:r>
      <w:r w:rsidRPr="005235B4">
        <w:rPr>
          <w:rFonts w:ascii="Verdana" w:hAnsi="Verdana"/>
          <w:color w:val="000000"/>
          <w:shd w:val="clear" w:color="auto" w:fill="FFFFFF"/>
        </w:rPr>
        <w:t>: "</w:t>
      </w:r>
      <w:r w:rsidRPr="005235B4">
        <w:rPr>
          <w:rFonts w:ascii="Verdana" w:hAnsi="Verdana" w:hint="eastAsia"/>
          <w:color w:val="000000"/>
          <w:shd w:val="clear" w:color="auto" w:fill="FFFFFF"/>
        </w:rPr>
        <w:t>ТРАНСФОРМАЦІЯ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p>
    <w:p w:rsidR="005235B4" w:rsidRPr="005235B4" w:rsidRDefault="005235B4" w:rsidP="005235B4">
      <w:pPr>
        <w:rPr>
          <w:rFonts w:ascii="Verdana" w:hAnsi="Verdana"/>
          <w:color w:val="000000"/>
          <w:shd w:val="clear" w:color="auto" w:fill="FFFFFF"/>
        </w:rPr>
      </w:pPr>
    </w:p>
    <w:p w:rsidR="005235B4" w:rsidRPr="005235B4" w:rsidRDefault="005235B4" w:rsidP="005235B4">
      <w:pPr>
        <w:rPr>
          <w:rFonts w:ascii="Verdana" w:hAnsi="Verdana"/>
          <w:color w:val="000000"/>
          <w:shd w:val="clear" w:color="auto" w:fill="FFFFFF"/>
        </w:rPr>
      </w:pP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НАЦІОНАЛЬНИЙ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ТЕХНІЧНИЙ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УНІВЕРСИТЕТ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УКРАЇНИ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КИЇВСЬКИЙ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ПОЛІТЕХНІЧНИЙ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ІНСТИТУТ</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правах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рукопису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ВИСЕЛКО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ВЯЧЕСЛАВІВНА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УДК</w:t>
      </w:r>
      <w:r w:rsidRPr="005235B4">
        <w:rPr>
          <w:rFonts w:ascii="Verdana" w:hAnsi="Verdana"/>
          <w:color w:val="000000"/>
          <w:shd w:val="clear" w:color="auto" w:fill="FFFFFF"/>
        </w:rPr>
        <w:t xml:space="preserve"> 130.2.008: 304.3 (043.3)</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ТРАНСФОРМАЦІЯ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Спеціальність</w:t>
      </w:r>
      <w:r w:rsidRPr="005235B4">
        <w:rPr>
          <w:rFonts w:ascii="Verdana" w:hAnsi="Verdana"/>
          <w:color w:val="000000"/>
          <w:shd w:val="clear" w:color="auto" w:fill="FFFFFF"/>
        </w:rPr>
        <w:t xml:space="preserve"> 26.00.01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культури</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w:t>
      </w:r>
      <w:r w:rsidRPr="005235B4">
        <w:rPr>
          <w:rFonts w:ascii="Verdana" w:hAnsi="Verdana" w:hint="eastAsia"/>
          <w:color w:val="000000"/>
          <w:shd w:val="clear" w:color="auto" w:fill="FFFFFF"/>
        </w:rPr>
        <w:t>філософські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науки</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Дисертація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здобуття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ступеня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кандидата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філософських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Науковий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керівник</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Покулита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Ірина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Костянтинівна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кандидат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філософських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доцент</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КИЇВ</w:t>
      </w:r>
      <w:r w:rsidRPr="005235B4">
        <w:rPr>
          <w:rFonts w:ascii="Verdana" w:hAnsi="Verdana"/>
          <w:color w:val="000000"/>
          <w:shd w:val="clear" w:color="auto" w:fill="FFFFFF"/>
        </w:rPr>
        <w:t xml:space="preserve"> - 2015</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3</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ЗМІСТ</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ВСТУП…………………</w:t>
      </w:r>
      <w:r w:rsidRPr="005235B4">
        <w:rPr>
          <w:rFonts w:ascii="Verdana" w:hAnsi="Verdana"/>
          <w:color w:val="000000"/>
          <w:shd w:val="clear" w:color="auto" w:fill="FFFFFF"/>
        </w:rPr>
        <w:t>...</w:t>
      </w:r>
      <w:r w:rsidRPr="005235B4">
        <w:rPr>
          <w:rFonts w:ascii="Verdana" w:hAnsi="Verdana" w:hint="eastAsia"/>
          <w:color w:val="000000"/>
          <w:shd w:val="clear" w:color="auto" w:fill="FFFFFF"/>
        </w:rPr>
        <w:t>…………………………………………………………</w:t>
      </w:r>
      <w:r w:rsidRPr="005235B4">
        <w:rPr>
          <w:rFonts w:ascii="Verdana" w:hAnsi="Verdana"/>
          <w:color w:val="000000"/>
          <w:shd w:val="clear" w:color="auto" w:fill="FFFFFF"/>
        </w:rPr>
        <w:t>..3</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РОЗДІЛ</w:t>
      </w:r>
      <w:r w:rsidRPr="005235B4">
        <w:rPr>
          <w:rFonts w:ascii="Verdana" w:hAnsi="Verdana"/>
          <w:color w:val="000000"/>
          <w:shd w:val="clear" w:color="auto" w:fill="FFFFFF"/>
        </w:rPr>
        <w:t xml:space="preserve"> 1. </w:t>
      </w:r>
      <w:r w:rsidRPr="005235B4">
        <w:rPr>
          <w:rFonts w:ascii="Verdana" w:hAnsi="Verdana" w:hint="eastAsia"/>
          <w:color w:val="000000"/>
          <w:shd w:val="clear" w:color="auto" w:fill="FFFFFF"/>
        </w:rPr>
        <w:t>КОНЦЕПТУАЛІЗАЦІЯ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АСПЕКТІ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КОМУНІКАТИВНОЇ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СТРАТЕГІЇ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ЇХ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ФУНКЦІОНУВАННЯ</w:t>
      </w:r>
      <w:r w:rsidRPr="005235B4">
        <w:rPr>
          <w:rFonts w:ascii="Verdana" w:hAnsi="Verdana"/>
          <w:color w:val="000000"/>
          <w:shd w:val="clear" w:color="auto" w:fill="FFFFFF"/>
        </w:rPr>
        <w:t>....................... 13</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1.1.</w:t>
      </w:r>
      <w:r w:rsidRPr="005235B4">
        <w:rPr>
          <w:rFonts w:ascii="Verdana" w:hAnsi="Verdana" w:hint="eastAsia"/>
          <w:color w:val="000000"/>
          <w:shd w:val="clear" w:color="auto" w:fill="FFFFFF"/>
        </w:rPr>
        <w:t>Теоретико</w:t>
      </w:r>
      <w:r w:rsidRPr="005235B4">
        <w:rPr>
          <w:rFonts w:ascii="Verdana" w:hAnsi="Verdana"/>
          <w:color w:val="000000"/>
          <w:shd w:val="clear" w:color="auto" w:fill="FFFFFF"/>
        </w:rPr>
        <w:t>-</w:t>
      </w:r>
      <w:r w:rsidRPr="005235B4">
        <w:rPr>
          <w:rFonts w:ascii="Verdana" w:hAnsi="Verdana" w:hint="eastAsia"/>
          <w:color w:val="000000"/>
          <w:shd w:val="clear" w:color="auto" w:fill="FFFFFF"/>
        </w:rPr>
        <w:t>методологічні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засади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концепту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культурний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історикофілософський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культурологічний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підходи</w:t>
      </w:r>
      <w:r w:rsidRPr="005235B4">
        <w:rPr>
          <w:rFonts w:ascii="Verdana" w:hAnsi="Verdana"/>
          <w:color w:val="000000"/>
          <w:shd w:val="clear" w:color="auto" w:fill="FFFFFF"/>
        </w:rPr>
        <w:t xml:space="preserve"> .......................................................... 13</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1.2.</w:t>
      </w:r>
      <w:r w:rsidRPr="005235B4">
        <w:rPr>
          <w:rFonts w:ascii="Verdana" w:hAnsi="Verdana" w:hint="eastAsia"/>
          <w:color w:val="000000"/>
          <w:shd w:val="clear" w:color="auto" w:fill="FFFFFF"/>
        </w:rPr>
        <w:t>Аудіовізуальна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міждисциплінарному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дискурсі</w:t>
      </w:r>
      <w:r w:rsidRPr="005235B4">
        <w:rPr>
          <w:rFonts w:ascii="Verdana" w:hAnsi="Verdana"/>
          <w:color w:val="000000"/>
          <w:shd w:val="clear" w:color="auto" w:fill="FFFFFF"/>
        </w:rPr>
        <w:t>....................... 48</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1.3.</w:t>
      </w:r>
      <w:r w:rsidRPr="005235B4">
        <w:rPr>
          <w:rFonts w:ascii="Verdana" w:hAnsi="Verdana" w:hint="eastAsia"/>
          <w:color w:val="000000"/>
          <w:shd w:val="clear" w:color="auto" w:fill="FFFFFF"/>
        </w:rPr>
        <w:t>Вектори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медіакомунікації</w:t>
      </w:r>
      <w:r w:rsidRPr="005235B4">
        <w:rPr>
          <w:rFonts w:ascii="Verdana" w:hAnsi="Verdana"/>
          <w:color w:val="000000"/>
          <w:shd w:val="clear" w:color="auto" w:fill="FFFFFF"/>
        </w:rPr>
        <w:t xml:space="preserve"> .................. 70</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Висновки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Розділу</w:t>
      </w:r>
      <w:r w:rsidRPr="005235B4">
        <w:rPr>
          <w:rFonts w:ascii="Verdana" w:hAnsi="Verdana"/>
          <w:color w:val="000000"/>
          <w:shd w:val="clear" w:color="auto" w:fill="FFFFFF"/>
        </w:rPr>
        <w:t xml:space="preserve"> 1 .............................................................................................. 88</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РОЗДІЛ</w:t>
      </w:r>
      <w:r w:rsidRPr="005235B4">
        <w:rPr>
          <w:rFonts w:ascii="Verdana" w:hAnsi="Verdana"/>
          <w:color w:val="000000"/>
          <w:shd w:val="clear" w:color="auto" w:fill="FFFFFF"/>
        </w:rPr>
        <w:t xml:space="preserve"> 2. </w:t>
      </w:r>
      <w:r w:rsidRPr="005235B4">
        <w:rPr>
          <w:rFonts w:ascii="Verdana" w:hAnsi="Verdana" w:hint="eastAsia"/>
          <w:color w:val="000000"/>
          <w:shd w:val="clear" w:color="auto" w:fill="FFFFFF"/>
        </w:rPr>
        <w:t>АУДІОВІЗУАЛЬНИЙ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ОБРАЗ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ДІАЛОГ</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ЛЮДИНА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СВІТ</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ФОРМАХ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МЕДІАКУЛЬТУРИ</w:t>
      </w:r>
      <w:r w:rsidRPr="005235B4">
        <w:rPr>
          <w:rFonts w:ascii="Verdana" w:hAnsi="Verdana"/>
          <w:color w:val="000000"/>
          <w:shd w:val="clear" w:color="auto" w:fill="FFFFFF"/>
        </w:rPr>
        <w:t xml:space="preserve"> ............................................................ 91</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2.1.</w:t>
      </w:r>
      <w:r w:rsidRPr="005235B4">
        <w:rPr>
          <w:rFonts w:ascii="Verdana" w:hAnsi="Verdana" w:hint="eastAsia"/>
          <w:color w:val="000000"/>
          <w:shd w:val="clear" w:color="auto" w:fill="FFFFFF"/>
        </w:rPr>
        <w:t>Культурні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ідеаційні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конструкти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картина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репрезентація</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культурної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пам’яті</w:t>
      </w:r>
      <w:r w:rsidRPr="005235B4">
        <w:rPr>
          <w:rFonts w:ascii="Verdana" w:hAnsi="Verdana"/>
          <w:color w:val="000000"/>
          <w:shd w:val="clear" w:color="auto" w:fill="FFFFFF"/>
        </w:rPr>
        <w:t>..................................................................................................... 91</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2.2. </w:t>
      </w:r>
      <w:r w:rsidRPr="005235B4">
        <w:rPr>
          <w:rFonts w:ascii="Verdana" w:hAnsi="Verdana" w:hint="eastAsia"/>
          <w:color w:val="000000"/>
          <w:shd w:val="clear" w:color="auto" w:fill="FFFFFF"/>
        </w:rPr>
        <w:t>Аудіовізуальна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аспекті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віртуальної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смисли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медіапростору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медіачасу</w:t>
      </w:r>
      <w:r w:rsidRPr="005235B4">
        <w:rPr>
          <w:rFonts w:ascii="Verdana" w:hAnsi="Verdana"/>
          <w:color w:val="000000"/>
          <w:shd w:val="clear" w:color="auto" w:fill="FFFFFF"/>
        </w:rPr>
        <w:t xml:space="preserve"> ...................................................................... 125</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Висновки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Розділу</w:t>
      </w:r>
      <w:r w:rsidRPr="005235B4">
        <w:rPr>
          <w:rFonts w:ascii="Verdana" w:hAnsi="Verdana"/>
          <w:color w:val="000000"/>
          <w:shd w:val="clear" w:color="auto" w:fill="FFFFFF"/>
        </w:rPr>
        <w:t xml:space="preserve"> 2 ............................................................................................ 144</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РОЗДІЛ</w:t>
      </w:r>
      <w:r w:rsidRPr="005235B4">
        <w:rPr>
          <w:rFonts w:ascii="Verdana" w:hAnsi="Verdana"/>
          <w:color w:val="000000"/>
          <w:shd w:val="clear" w:color="auto" w:fill="FFFFFF"/>
        </w:rPr>
        <w:t xml:space="preserve"> 3. </w:t>
      </w:r>
      <w:r w:rsidRPr="005235B4">
        <w:rPr>
          <w:rFonts w:ascii="Verdana" w:hAnsi="Verdana" w:hint="eastAsia"/>
          <w:color w:val="000000"/>
          <w:shd w:val="clear" w:color="auto" w:fill="FFFFFF"/>
        </w:rPr>
        <w:t>ЕСТЕТИЗАЦІЯ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МЕДІАСФЕРИ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ПРИНЦИПИ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 147</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3.1.</w:t>
      </w:r>
      <w:r w:rsidRPr="005235B4">
        <w:rPr>
          <w:rFonts w:ascii="Verdana" w:hAnsi="Verdana" w:hint="eastAsia"/>
          <w:color w:val="000000"/>
          <w:shd w:val="clear" w:color="auto" w:fill="FFFFFF"/>
        </w:rPr>
        <w:t>Естетична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інтенсивність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формуванні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тілесності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культуротворчого</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контексту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медіареальності</w:t>
      </w:r>
      <w:r w:rsidRPr="005235B4">
        <w:rPr>
          <w:rFonts w:ascii="Verdana" w:hAnsi="Verdana"/>
          <w:color w:val="000000"/>
          <w:shd w:val="clear" w:color="auto" w:fill="FFFFFF"/>
        </w:rPr>
        <w:t xml:space="preserve"> ..................................................................................... 147</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3.2. </w:t>
      </w:r>
      <w:r w:rsidRPr="005235B4">
        <w:rPr>
          <w:rFonts w:ascii="Verdana" w:hAnsi="Verdana" w:hint="eastAsia"/>
          <w:color w:val="000000"/>
          <w:shd w:val="clear" w:color="auto" w:fill="FFFFFF"/>
        </w:rPr>
        <w:t>Естетичні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коди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 166</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Висновки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Розділу</w:t>
      </w:r>
      <w:r w:rsidRPr="005235B4">
        <w:rPr>
          <w:rFonts w:ascii="Verdana" w:hAnsi="Verdana"/>
          <w:color w:val="000000"/>
          <w:shd w:val="clear" w:color="auto" w:fill="FFFFFF"/>
        </w:rPr>
        <w:t xml:space="preserve"> 3 ............................................................................................ 178</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ВИСНОВКИ</w:t>
      </w:r>
      <w:r w:rsidRPr="005235B4">
        <w:rPr>
          <w:rFonts w:ascii="Verdana" w:hAnsi="Verdana"/>
          <w:color w:val="000000"/>
          <w:shd w:val="clear" w:color="auto" w:fill="FFFFFF"/>
        </w:rPr>
        <w:t xml:space="preserve"> ........................................................................................................... 180</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СПИСОК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ВИКОРИСТАНИХ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ДЖЕРЕЛ</w:t>
      </w:r>
      <w:r w:rsidRPr="005235B4">
        <w:rPr>
          <w:rFonts w:ascii="Verdana" w:hAnsi="Verdana"/>
          <w:color w:val="000000"/>
          <w:shd w:val="clear" w:color="auto" w:fill="FFFFFF"/>
        </w:rPr>
        <w:t xml:space="preserve"> .......................................................... 184</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4</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ВСТУП</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Актуальність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Початок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третього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тисячоліття</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характеризують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процеси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інформатизації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глобалізації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комунікативним</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виміром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режим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функціонування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Людство</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поступово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сьогодні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глибинно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відчуває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відповідальність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своєї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онтологічної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одиничності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Попри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всю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різноманітність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наш</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час</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відбувається</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взаємопроникнення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утворюється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єдиний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код</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транслінгвістичною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світоглядною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основою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є</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загальнолюдський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буття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над</w:t>
      </w:r>
      <w:r w:rsidRPr="005235B4">
        <w:rPr>
          <w:rFonts w:ascii="Verdana" w:hAnsi="Verdana"/>
          <w:color w:val="000000"/>
          <w:shd w:val="clear" w:color="auto" w:fill="FFFFFF"/>
        </w:rPr>
        <w:t>-</w:t>
      </w:r>
      <w:r w:rsidRPr="005235B4">
        <w:rPr>
          <w:rFonts w:ascii="Verdana" w:hAnsi="Verdana" w:hint="eastAsia"/>
          <w:color w:val="000000"/>
          <w:shd w:val="clear" w:color="auto" w:fill="FFFFFF"/>
        </w:rPr>
        <w:t>історичні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цінності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зберігають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своє</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значення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перекладах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різні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мови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знаково</w:t>
      </w:r>
      <w:r w:rsidRPr="005235B4">
        <w:rPr>
          <w:rFonts w:ascii="Verdana" w:hAnsi="Verdana"/>
          <w:color w:val="000000"/>
          <w:shd w:val="clear" w:color="auto" w:fill="FFFFFF"/>
        </w:rPr>
        <w:t>-</w:t>
      </w:r>
      <w:r w:rsidRPr="005235B4">
        <w:rPr>
          <w:rFonts w:ascii="Verdana" w:hAnsi="Verdana" w:hint="eastAsia"/>
          <w:color w:val="000000"/>
          <w:shd w:val="clear" w:color="auto" w:fill="FFFFFF"/>
        </w:rPr>
        <w:t>символічні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системи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якщо</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можливістю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глобального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полілогу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стає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сформований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медіапростір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основою</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цієї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платформою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взаєморозуміння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виступають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вузлові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культурносмислові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конструкти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розгорнулися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часі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соціальні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цивілізації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спрямували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рух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актуальних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перетворень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сьогодення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висвітлення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їх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ролі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нечуваному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попередній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солідаризуючи</w:t>
      </w:r>
      <w:r w:rsidRPr="005235B4">
        <w:rPr>
          <w:rFonts w:ascii="Verdana" w:hAnsi="Verdana"/>
          <w:color w:val="000000"/>
          <w:shd w:val="clear" w:color="auto" w:fill="FFFFFF"/>
        </w:rPr>
        <w:t>-</w:t>
      </w:r>
      <w:r w:rsidRPr="005235B4">
        <w:rPr>
          <w:rFonts w:ascii="Verdana" w:hAnsi="Verdana" w:hint="eastAsia"/>
          <w:color w:val="000000"/>
          <w:shd w:val="clear" w:color="auto" w:fill="FFFFFF"/>
        </w:rPr>
        <w:t>евристичному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аудіовізуальному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сегменті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інформаційного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простору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затребуваною</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проблемою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насамперед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філософсько</w:t>
      </w:r>
      <w:r w:rsidRPr="005235B4">
        <w:rPr>
          <w:rFonts w:ascii="Verdana" w:hAnsi="Verdana"/>
          <w:color w:val="000000"/>
          <w:shd w:val="clear" w:color="auto" w:fill="FFFFFF"/>
        </w:rPr>
        <w:t>-</w:t>
      </w:r>
      <w:r w:rsidRPr="005235B4">
        <w:rPr>
          <w:rFonts w:ascii="Verdana" w:hAnsi="Verdana" w:hint="eastAsia"/>
          <w:color w:val="000000"/>
          <w:shd w:val="clear" w:color="auto" w:fill="FFFFFF"/>
        </w:rPr>
        <w:t>культурологічного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дискурсу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Особливо</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гостро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вона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звучить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аспекті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стрімкого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розвитку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комунікативної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сфери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України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смислоорієнтаційна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тенденція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наразі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перебуває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оптиці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преференцій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акцентованої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прозорості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соціокультурних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трансформацій</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Світосприйняття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світорозуміння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сучасної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людини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сенсоорганізуючий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конструкт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відношення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Людина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ґрунтується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основі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образу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соціальної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інтегрує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фундаментальні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попередніх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епох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теперішні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досягнення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інформаційній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сфері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суспільства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Його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медіапрезентація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підпорядковується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певній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граматиці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доступу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даних</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яка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визначається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властивостями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нових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w:t>
      </w:r>
      <w:r w:rsidRPr="005235B4">
        <w:rPr>
          <w:rFonts w:ascii="Verdana" w:hAnsi="Verdana" w:hint="eastAsia"/>
          <w:color w:val="000000"/>
          <w:shd w:val="clear" w:color="auto" w:fill="FFFFFF"/>
        </w:rPr>
        <w:t>знаків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екрана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зображенні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моніторі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наочні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проте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також</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вкарбовані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аудіовізуальний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простір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буття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Питання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постає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лише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необхідність</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встановити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історичній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динаміці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формування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соціального</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досвіду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але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насамперед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з’ясувати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сучасні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вектори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5</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комунікативно</w:t>
      </w:r>
      <w:r w:rsidRPr="005235B4">
        <w:rPr>
          <w:rFonts w:ascii="Verdana" w:hAnsi="Verdana"/>
          <w:color w:val="000000"/>
          <w:shd w:val="clear" w:color="auto" w:fill="FFFFFF"/>
        </w:rPr>
        <w:t>-</w:t>
      </w:r>
      <w:r w:rsidRPr="005235B4">
        <w:rPr>
          <w:rFonts w:ascii="Verdana" w:hAnsi="Verdana" w:hint="eastAsia"/>
          <w:color w:val="000000"/>
          <w:shd w:val="clear" w:color="auto" w:fill="FFFFFF"/>
        </w:rPr>
        <w:t>смислового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системи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культуротворення</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дискурсі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відображає</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формування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теоретично</w:t>
      </w:r>
      <w:r w:rsidRPr="005235B4">
        <w:rPr>
          <w:rFonts w:ascii="Verdana" w:hAnsi="Verdana"/>
          <w:color w:val="000000"/>
          <w:shd w:val="clear" w:color="auto" w:fill="FFFFFF"/>
        </w:rPr>
        <w:t>-</w:t>
      </w:r>
      <w:r w:rsidRPr="005235B4">
        <w:rPr>
          <w:rFonts w:ascii="Verdana" w:hAnsi="Verdana" w:hint="eastAsia"/>
          <w:color w:val="000000"/>
          <w:shd w:val="clear" w:color="auto" w:fill="FFFFFF"/>
        </w:rPr>
        <w:t>векторного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поля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інформаційносеміотичної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феноменологічної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соціологічної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спрямованості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Зокрема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її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розуміння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пов’язане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концепціями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семіотичної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стратегії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Еко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Карміна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феноменологічної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Шейкіна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філологічної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Кнабе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антропологічної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Гірца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соціологічної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Костенко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Ручки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інших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вчених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Проте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питання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має</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свою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історико</w:t>
      </w:r>
      <w:r w:rsidRPr="005235B4">
        <w:rPr>
          <w:rFonts w:ascii="Verdana" w:hAnsi="Verdana"/>
          <w:color w:val="000000"/>
          <w:shd w:val="clear" w:color="auto" w:fill="FFFFFF"/>
        </w:rPr>
        <w:t>-</w:t>
      </w:r>
      <w:r w:rsidRPr="005235B4">
        <w:rPr>
          <w:rFonts w:ascii="Verdana" w:hAnsi="Verdana" w:hint="eastAsia"/>
          <w:color w:val="000000"/>
          <w:shd w:val="clear" w:color="auto" w:fill="FFFFFF"/>
        </w:rPr>
        <w:t>філософську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ретроспективу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починаючи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античних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мислителів</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Так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лише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ХХ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столітті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генезис</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цього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концепту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представлений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дослідженнями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феноменологічного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підходу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Гуссерля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Шпета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Щюца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герменевтичних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поглядів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Гадамера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напрямом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екзистенціалізму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Гайдегера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Ясперса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життя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Франкла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контекстами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постмодернізму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Ж</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Дельоза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Ж</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Дерріда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Кристевої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інших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авторів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Спрямованість</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стратегій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полеміки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дає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можливість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різноаспектно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представити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роль</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організації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простору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часу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буття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людини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здійснено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роботі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шляхом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звернення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вказаних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напрямів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таких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концепцій</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гуманітаристики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інтуїтивізм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Бергсон</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аналітична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психологія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Юнг</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структуралізм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семіотика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Лангер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Ліч</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Лотман</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Ч</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Пірс</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соціокультурологія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Ж</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Бодрійяр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інші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розвідки</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Оскільки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нашим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дослідницьким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проектом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вивчення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процесі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відповідний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вектор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наданий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зверненням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філософських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поглядів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Апеля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Габермаса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соціологічної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Лумана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культурологічних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рецепцій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Флюссера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Концептуалізуючими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основи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виявилися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ідеї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Маклюена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постановка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теоріях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Ч</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Гіра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Мановича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Діалогічний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підхід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запропонований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дослідженнях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Бахтіна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Леонтьєва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Аксіологічний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аспект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сенсів</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представлений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працями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неокантіанства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Віндельбанда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Ріккерта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концепцією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духовної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цінності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світоосмислення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через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символічну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форму</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6</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Кассірера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Теоретичний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вектор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вивчення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відзначений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вагомим</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впливом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постструктуралізму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Барта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Питання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обумовило</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звернення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культурологічних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рецепцій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Бенедикта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Боаса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культурантропологічного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підходу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Вундта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Мосса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Спербера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Уайта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інших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вчених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межах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нашої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роботи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предметно</w:t>
      </w:r>
      <w:r w:rsidRPr="005235B4">
        <w:rPr>
          <w:rFonts w:ascii="Verdana" w:hAnsi="Verdana"/>
          <w:color w:val="000000"/>
          <w:shd w:val="clear" w:color="auto" w:fill="FFFFFF"/>
        </w:rPr>
        <w:t>-</w:t>
      </w:r>
      <w:r w:rsidRPr="005235B4">
        <w:rPr>
          <w:rFonts w:ascii="Verdana" w:hAnsi="Verdana" w:hint="eastAsia"/>
          <w:color w:val="000000"/>
          <w:shd w:val="clear" w:color="auto" w:fill="FFFFFF"/>
        </w:rPr>
        <w:t>важливими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погляди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символічного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інтеракціонізму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Бурдьє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вивчав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аспекті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досвіду</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практики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авторів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естетико</w:t>
      </w:r>
      <w:r w:rsidRPr="005235B4">
        <w:rPr>
          <w:rFonts w:ascii="Verdana" w:hAnsi="Verdana"/>
          <w:color w:val="000000"/>
          <w:shd w:val="clear" w:color="auto" w:fill="FFFFFF"/>
        </w:rPr>
        <w:t>-</w:t>
      </w:r>
      <w:r w:rsidRPr="005235B4">
        <w:rPr>
          <w:rFonts w:ascii="Verdana" w:hAnsi="Verdana" w:hint="eastAsia"/>
          <w:color w:val="000000"/>
          <w:shd w:val="clear" w:color="auto" w:fill="FFFFFF"/>
        </w:rPr>
        <w:t>культурологічного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напряму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працювали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сфері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картини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Аверінцев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Бичков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пам’яті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Ассман</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медіапростору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Разлогов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Черних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інші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вчені</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Проблема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українській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традиції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актуалізована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працями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представників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антропологічної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школи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Кримським</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Табачковським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Шинкаруком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значення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цінність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Г</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Аляєвим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світоглядні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аспекти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Лубським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історичний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досвід</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репрезентації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Александровою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Бондаревською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культури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особистості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Довгою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конструкт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соціального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Супруненком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Культурологічний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вектор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цієї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виокремлюється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вивченні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інноваційних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змін</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медіареальності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дослідницею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Батаєвою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напрямі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осмислення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мистецтва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форми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Левчук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Панченко</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підхід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естетизації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медіапростору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Павловою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аспекті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зображувальної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культури</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Легеньким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естетичного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потенціалу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фізіологічних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почуттів</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художній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творчості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Оніщенко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можливостях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реалізації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смислового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послання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медіапродукту</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Шульгою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екранних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мистецтв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Безклубенком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секуляризації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Головей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уточненні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картини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світу</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Живоглядовою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вимірі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сучасних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трансформацій</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соціального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простору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Гуменюк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Федоровою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інтенціях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смислової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динаміки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форм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репрезентації</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Пушонковою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вектор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сучасності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вітчизняної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розглядали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Герчанівська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Кривда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Покулита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сигнатури</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Личковах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міждисциплінарні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розвідки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Жовтянська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Наумова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Рощин</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7</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антропологічному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вимірі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медіасфери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розглядали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Вейнстейн</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Віріліо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Геміт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Крокер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український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вчений</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Девтеров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Візуальний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поворот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представлено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концепціями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Горних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Джеймісона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Петровської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Рождєствєнської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Також</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серед</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вчених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зверталися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трактування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естетичної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проблематики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медіакультури</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слід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відзначити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представників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франкфуртської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школи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Адорно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Беньяміна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Г</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Маркузе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естетизації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повсякденності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презентована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поглядами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Вельша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вектор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естетизації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медіареальності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наданий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працями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Аронсона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Берліанта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Гумбрехта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звертаємося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таких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феноменів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гра</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віртуалізація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гри</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детермінує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осмислення</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концепцій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Гейзінгі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Рітцера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українського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вченого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Бровка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Проблемою</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віртуалізації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займалися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Єляков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Іванов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Носов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інші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автори</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Зв’язок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науковими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програмами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планами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темами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Дисертаційна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робота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завершеним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виконаним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кафедрі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факультету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соціології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права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НТУУ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КПІ</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згідно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напрямом</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кафедри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тема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методів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розвитку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творчої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особистості</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0107U0000981).</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Мета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полягає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з’ясуванні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особливостей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через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контекстуальні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перетворення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Досягнення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потребує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постановки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реалізації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таких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завдань</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встановити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теоретико</w:t>
      </w:r>
      <w:r w:rsidRPr="005235B4">
        <w:rPr>
          <w:rFonts w:ascii="Verdana" w:hAnsi="Verdana"/>
          <w:color w:val="000000"/>
          <w:shd w:val="clear" w:color="auto" w:fill="FFFFFF"/>
        </w:rPr>
        <w:t>-</w:t>
      </w:r>
      <w:r w:rsidRPr="005235B4">
        <w:rPr>
          <w:rFonts w:ascii="Verdana" w:hAnsi="Verdana" w:hint="eastAsia"/>
          <w:color w:val="000000"/>
          <w:shd w:val="clear" w:color="auto" w:fill="FFFFFF"/>
        </w:rPr>
        <w:t>методологічні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виміри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концепту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культурний</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смисл</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філософсько</w:t>
      </w:r>
      <w:r w:rsidRPr="005235B4">
        <w:rPr>
          <w:rFonts w:ascii="Verdana" w:hAnsi="Verdana"/>
          <w:color w:val="000000"/>
          <w:shd w:val="clear" w:color="auto" w:fill="FFFFFF"/>
        </w:rPr>
        <w:t>-</w:t>
      </w:r>
      <w:r w:rsidRPr="005235B4">
        <w:rPr>
          <w:rFonts w:ascii="Verdana" w:hAnsi="Verdana" w:hint="eastAsia"/>
          <w:color w:val="000000"/>
          <w:shd w:val="clear" w:color="auto" w:fill="FFFFFF"/>
        </w:rPr>
        <w:t>культурологічному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дискурсі</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охарактеризувати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культурології</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проаналізувати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вектори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медіакомунікації</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розглянути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ідеаційні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конструкти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рецепціях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картини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репрезентації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пам’яті</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8</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дослідити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смислогенез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медіапростору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медіачасу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аудіовізуальній</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аспект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віртуальної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реальності</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виявити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культуротворчий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медіареальності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естетичну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інтенсивність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формуванні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тілесності</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визначити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естетичні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коди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Об’єкт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комунікативні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засади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Предмет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взаємовплив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динаміки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процесів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Методи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Методологічні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орієнтації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філософськокультурологічної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стратегії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з’ясуванні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особливостей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передбачають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діалектичні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засади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їх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пояснення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роботі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використано</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компаративістський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принцип</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контекстуального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аналізу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системного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підходу</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надало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можливість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визначити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комунікативні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виміри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цілісній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структурі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функціонування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сформувалося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основі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міждисциплінарної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стратегії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Порівняльноморфологічний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метод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дозволив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експлікувати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логіку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конструювання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процесу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історично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детермінованого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картиною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системою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цінностей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ядром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пам’яттю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Лінгвістично</w:t>
      </w:r>
      <w:r w:rsidRPr="005235B4">
        <w:rPr>
          <w:rFonts w:ascii="Verdana" w:hAnsi="Verdana"/>
          <w:color w:val="000000"/>
          <w:shd w:val="clear" w:color="auto" w:fill="FFFFFF"/>
        </w:rPr>
        <w:t>-</w:t>
      </w:r>
      <w:r w:rsidRPr="005235B4">
        <w:rPr>
          <w:rFonts w:ascii="Verdana" w:hAnsi="Verdana" w:hint="eastAsia"/>
          <w:color w:val="000000"/>
          <w:shd w:val="clear" w:color="auto" w:fill="FFFFFF"/>
        </w:rPr>
        <w:t>генетичний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метод</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обумовив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з’ясування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етапів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становлення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концепту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культурний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філософсько</w:t>
      </w:r>
      <w:r w:rsidRPr="005235B4">
        <w:rPr>
          <w:rFonts w:ascii="Verdana" w:hAnsi="Verdana"/>
          <w:color w:val="000000"/>
          <w:shd w:val="clear" w:color="auto" w:fill="FFFFFF"/>
        </w:rPr>
        <w:t>-</w:t>
      </w:r>
      <w:r w:rsidRPr="005235B4">
        <w:rPr>
          <w:rFonts w:ascii="Verdana" w:hAnsi="Verdana" w:hint="eastAsia"/>
          <w:color w:val="000000"/>
          <w:shd w:val="clear" w:color="auto" w:fill="FFFFFF"/>
        </w:rPr>
        <w:t>культурологічному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дискурсі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Феноменологічний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метод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дозволив</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здійснити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дескрипцію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наявних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естетичних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аспектів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Методологічно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визначальною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розуміння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історико</w:t>
      </w:r>
      <w:r w:rsidRPr="005235B4">
        <w:rPr>
          <w:rFonts w:ascii="Verdana" w:hAnsi="Verdana"/>
          <w:color w:val="000000"/>
          <w:shd w:val="clear" w:color="auto" w:fill="FFFFFF"/>
        </w:rPr>
        <w:t>-</w:t>
      </w:r>
      <w:r w:rsidRPr="005235B4">
        <w:rPr>
          <w:rFonts w:ascii="Verdana" w:hAnsi="Verdana" w:hint="eastAsia"/>
          <w:color w:val="000000"/>
          <w:shd w:val="clear" w:color="auto" w:fill="FFFFFF"/>
        </w:rPr>
        <w:t>культурної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динаміки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стала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концепція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Маклюена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Семіотичний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підхід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Барта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Еко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застосований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інтерпретації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кодів</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стратегії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прийом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їх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бінарної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класифікації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базувався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структурно</w:t>
      </w:r>
      <w:r w:rsidRPr="005235B4">
        <w:rPr>
          <w:rFonts w:ascii="Verdana" w:hAnsi="Verdana"/>
          <w:color w:val="000000"/>
          <w:shd w:val="clear" w:color="auto" w:fill="FFFFFF"/>
        </w:rPr>
        <w:t>-</w:t>
      </w:r>
      <w:r w:rsidRPr="005235B4">
        <w:rPr>
          <w:rFonts w:ascii="Verdana" w:hAnsi="Verdana" w:hint="eastAsia"/>
          <w:color w:val="000000"/>
          <w:shd w:val="clear" w:color="auto" w:fill="FFFFFF"/>
        </w:rPr>
        <w:t>герменевтичному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принципі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реалізованому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працях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Ч</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Гіра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Мановича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9</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Наукова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новизна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полягає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розкритті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особливостей</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процесу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функціонування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інформаційному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просторі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Зокрема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здійснено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вивчення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аспекті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ідеаційних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конструктів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структури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образу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новизна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ґрунтується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інтегративній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стратегії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культурологічного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підходу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вивчення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вказаної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проблематики</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Результати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винесені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захист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сформульовані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таких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положеннях</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Вперше</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встановлено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співвіднесеність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філософсько</w:t>
      </w:r>
      <w:r w:rsidRPr="005235B4">
        <w:rPr>
          <w:rFonts w:ascii="Verdana" w:hAnsi="Verdana"/>
          <w:color w:val="000000"/>
          <w:shd w:val="clear" w:color="auto" w:fill="FFFFFF"/>
        </w:rPr>
        <w:t>-</w:t>
      </w:r>
      <w:r w:rsidRPr="005235B4">
        <w:rPr>
          <w:rFonts w:ascii="Verdana" w:hAnsi="Verdana" w:hint="eastAsia"/>
          <w:color w:val="000000"/>
          <w:shd w:val="clear" w:color="auto" w:fill="FFFFFF"/>
        </w:rPr>
        <w:t>культурологічних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міждисциплінарних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контентів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дефініції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культурний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теоретичній</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рефлексії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з’ясовано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обґрунтовано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значення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цієї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дефініції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взаємообумовлено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концептами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сенс</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сутність</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ідея</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також</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поняттями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смислозапитання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сущого</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Гайдегер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напередрозуміння</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Гадамер</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дискурсивність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сенсу</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Ж</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Дельоз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слід</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смислу</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Ж</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Дерріда</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смислопороджуючий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механізм</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Еко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змисл</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Франко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ідеаційний</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конструкт</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Шейкін</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іншими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контекстуально</w:t>
      </w:r>
      <w:r w:rsidRPr="005235B4">
        <w:rPr>
          <w:rFonts w:ascii="Verdana" w:hAnsi="Verdana"/>
          <w:color w:val="000000"/>
          <w:shd w:val="clear" w:color="auto" w:fill="FFFFFF"/>
        </w:rPr>
        <w:t>-</w:t>
      </w:r>
      <w:r w:rsidRPr="005235B4">
        <w:rPr>
          <w:rFonts w:ascii="Verdana" w:hAnsi="Verdana" w:hint="eastAsia"/>
          <w:color w:val="000000"/>
          <w:shd w:val="clear" w:color="auto" w:fill="FFFFFF"/>
        </w:rPr>
        <w:t>розкриваючими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культурний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мають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парадигмальне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щодо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історико</w:t>
      </w:r>
      <w:r w:rsidRPr="005235B4">
        <w:rPr>
          <w:rFonts w:ascii="Verdana" w:hAnsi="Verdana"/>
          <w:color w:val="000000"/>
          <w:shd w:val="clear" w:color="auto" w:fill="FFFFFF"/>
        </w:rPr>
        <w:t>-</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періодів</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теоретичне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значення</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охарактеризовано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цілісність</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синестезійність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зоро</w:t>
      </w:r>
      <w:r w:rsidRPr="005235B4">
        <w:rPr>
          <w:rFonts w:ascii="Verdana" w:hAnsi="Verdana"/>
          <w:color w:val="000000"/>
          <w:shd w:val="clear" w:color="auto" w:fill="FFFFFF"/>
        </w:rPr>
        <w:t>-</w:t>
      </w:r>
      <w:r w:rsidRPr="005235B4">
        <w:rPr>
          <w:rFonts w:ascii="Verdana" w:hAnsi="Verdana" w:hint="eastAsia"/>
          <w:color w:val="000000"/>
          <w:shd w:val="clear" w:color="auto" w:fill="FFFFFF"/>
        </w:rPr>
        <w:t>слухового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режиму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сприйняття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динаміці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розвитку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набувала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смислової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специфіки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коду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аудіотактильної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візуальнописемної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друкованої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Надано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пояснення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зорослуховій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точки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зору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сенсорності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процесу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сенсу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спілкування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встановлено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сутнісну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відмінність</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візуального</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оптичного</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очевидного</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наочного</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аудіального</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акустичного</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звук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фон</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звук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ритм</w:t>
      </w:r>
      <w:r w:rsidRPr="005235B4">
        <w:rPr>
          <w:rFonts w:ascii="Verdana" w:hAnsi="Verdana" w:hint="eastAsia"/>
          <w:color w:val="000000"/>
          <w:shd w:val="clear" w:color="auto" w:fill="FFFFFF"/>
        </w:rPr>
        <w:t>»</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проаналізовано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вектори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сенсів</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медіакомунікації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формуванні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смислового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ядра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основі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розімкненої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цілісності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поверхні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сенсу</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Ж</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Дельоз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ігрового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принципу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гіпертексту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10</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умовах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мультимедійної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Доведено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медіакомунікації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генеруються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образу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людини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самостворює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сенси</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Маклюен</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образу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мозаїчності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кодів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семіосфери</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розглянуто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ідеаційний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конструкт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з’ясовано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його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філософсько</w:t>
      </w:r>
      <w:r w:rsidRPr="005235B4">
        <w:rPr>
          <w:rFonts w:ascii="Verdana" w:hAnsi="Verdana"/>
          <w:color w:val="000000"/>
          <w:shd w:val="clear" w:color="auto" w:fill="FFFFFF"/>
        </w:rPr>
        <w:t>-</w:t>
      </w:r>
      <w:r w:rsidRPr="005235B4">
        <w:rPr>
          <w:rFonts w:ascii="Verdana" w:hAnsi="Verdana" w:hint="eastAsia"/>
          <w:color w:val="000000"/>
          <w:shd w:val="clear" w:color="auto" w:fill="FFFFFF"/>
        </w:rPr>
        <w:t>культурологічний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концепт</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репрезентує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світоглядні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характеристики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мислення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умови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підставі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змісто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формоутворюючих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конструктів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картини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пам’яті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смислових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моделей</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континуальності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часо</w:t>
      </w:r>
      <w:r w:rsidRPr="005235B4">
        <w:rPr>
          <w:rFonts w:ascii="Verdana" w:hAnsi="Verdana"/>
          <w:color w:val="000000"/>
          <w:shd w:val="clear" w:color="auto" w:fill="FFFFFF"/>
        </w:rPr>
        <w:t>-</w:t>
      </w:r>
      <w:r w:rsidRPr="005235B4">
        <w:rPr>
          <w:rFonts w:ascii="Verdana" w:hAnsi="Verdana" w:hint="eastAsia"/>
          <w:color w:val="000000"/>
          <w:shd w:val="clear" w:color="auto" w:fill="FFFFFF"/>
        </w:rPr>
        <w:t>простору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діалоговості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Людина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Обґрунтовано</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зміна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типу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коду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взаємообумовлена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трансформацією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образу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людини</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образу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світу</w:t>
      </w:r>
      <w:r w:rsidRPr="005235B4">
        <w:rPr>
          <w:rFonts w:ascii="Verdana" w:hAnsi="Verdana" w:hint="eastAsia"/>
          <w:color w:val="000000"/>
          <w:shd w:val="clear" w:color="auto" w:fill="FFFFFF"/>
        </w:rPr>
        <w:t>»</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Уточнено</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особливість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комунікативної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медіасфери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обґрунтовано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вплив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процесу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сенсоутворення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віртуальної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реальності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смислогенез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життєвого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світу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людини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через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дискурси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медіатекстів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відображається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вимірах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медіахронотопу</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медіапростору</w:t>
      </w:r>
      <w:r w:rsidRPr="005235B4">
        <w:rPr>
          <w:rFonts w:ascii="Verdana" w:hAnsi="Verdana" w:hint="eastAsia"/>
          <w:color w:val="000000"/>
          <w:shd w:val="clear" w:color="auto" w:fill="FFFFFF"/>
        </w:rPr>
        <w:t>»</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медіачасу</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медіаобразу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людини</w:t>
      </w:r>
      <w:r w:rsidRPr="005235B4">
        <w:rPr>
          <w:rFonts w:ascii="Verdana" w:hAnsi="Verdana" w:hint="eastAsia"/>
          <w:color w:val="000000"/>
          <w:shd w:val="clear" w:color="auto" w:fill="FFFFFF"/>
        </w:rPr>
        <w:t>»</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виявлено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тенденція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естетизації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аудіовізуальній</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актуалізується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через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процес</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формування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культурно</w:t>
      </w:r>
      <w:r w:rsidRPr="005235B4">
        <w:rPr>
          <w:rFonts w:ascii="Verdana" w:hAnsi="Verdana"/>
          <w:color w:val="000000"/>
          <w:shd w:val="clear" w:color="auto" w:fill="FFFFFF"/>
        </w:rPr>
        <w:t>-</w:t>
      </w:r>
      <w:r w:rsidRPr="005235B4">
        <w:rPr>
          <w:rFonts w:ascii="Verdana" w:hAnsi="Verdana" w:hint="eastAsia"/>
          <w:color w:val="000000"/>
          <w:shd w:val="clear" w:color="auto" w:fill="FFFFFF"/>
        </w:rPr>
        <w:t>смислового</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контексту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естетичної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інтенсивності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медіареальності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стратегію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сенсів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тілесності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присутності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ефекту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співбуття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спільності</w:t>
      </w:r>
      <w:r w:rsidRPr="005235B4">
        <w:rPr>
          <w:rFonts w:ascii="Verdana" w:hAnsi="Verdana"/>
          <w:color w:val="000000"/>
          <w:shd w:val="clear" w:color="auto" w:fill="FFFFFF"/>
        </w:rPr>
        <w:t xml:space="preserve"> -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 </w:t>
      </w:r>
      <w:r w:rsidRPr="005235B4">
        <w:rPr>
          <w:rFonts w:ascii="Verdana" w:hAnsi="Verdana" w:hint="eastAsia"/>
          <w:color w:val="000000"/>
          <w:shd w:val="clear" w:color="auto" w:fill="FFFFFF"/>
        </w:rPr>
        <w:t>образі</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Аронсон</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віртуальній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реальності</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Отримало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подальший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розвиток</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визначено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естетичні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коди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інтертекстуальності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аудіовізуальній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бінарність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опцій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сенсоутворення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проекціях</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портретне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пейзажне</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наративне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монтажне</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Обґрунтовано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ці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режими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конструювання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медіареальності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трансформаційною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спрямованістю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їх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презентацією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засобами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Теоретичне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практичне</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значення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Отримані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результати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сприятимуть</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подальшому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поглибленню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філософсько</w:t>
      </w:r>
      <w:r w:rsidRPr="005235B4">
        <w:rPr>
          <w:rFonts w:ascii="Verdana" w:hAnsi="Verdana"/>
          <w:color w:val="000000"/>
          <w:shd w:val="clear" w:color="auto" w:fill="FFFFFF"/>
        </w:rPr>
        <w:t>-</w:t>
      </w:r>
      <w:r w:rsidRPr="005235B4">
        <w:rPr>
          <w:rFonts w:ascii="Verdana" w:hAnsi="Verdana" w:hint="eastAsia"/>
          <w:color w:val="000000"/>
          <w:shd w:val="clear" w:color="auto" w:fill="FFFFFF"/>
        </w:rPr>
        <w:t>культурологічного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вивчення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специфіки</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11</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смислів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засобами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аудіовізуальної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комунікації</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Перспективна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значимість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обумовлюється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що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висновки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роботи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можуть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бути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використані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для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інтердисциплінарних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конотацій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сучасних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проблем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інноваційного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вектора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осмислення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культури</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Матеріали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дисертаційної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роботи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мають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потенціал</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практичного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втілення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процесі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розробки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нормативних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курсів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спецкурсів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розділів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навчальних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посібників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культурології</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Особистий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внесок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здобувача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Дисертація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самостійним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завершеним</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науковим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здійсненим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основі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праць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вітчизняних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зарубіжних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вчених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Усі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сформульовані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висновки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положення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новизни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обґрунтовані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автором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підставі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особистих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теоретичних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досліджень</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Апробація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результатів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дисертації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Результати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дослідження</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обговорювалися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методологічних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семінарах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засіданнях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кафедри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філософії</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Національного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технічного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університету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України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Київський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політехнічний</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інститут</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були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викладені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доповідях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w:t>
      </w:r>
      <w:r w:rsidRPr="005235B4">
        <w:rPr>
          <w:rFonts w:ascii="Verdana" w:hAnsi="Verdana"/>
          <w:color w:val="000000"/>
          <w:shd w:val="clear" w:color="auto" w:fill="FFFFFF"/>
        </w:rPr>
        <w:t>-</w:t>
      </w:r>
      <w:r w:rsidRPr="005235B4">
        <w:rPr>
          <w:rFonts w:ascii="Verdana" w:hAnsi="Verdana" w:hint="eastAsia"/>
          <w:color w:val="000000"/>
          <w:shd w:val="clear" w:color="auto" w:fill="FFFFFF"/>
        </w:rPr>
        <w:t>практичних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конференціях</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1) V</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Міжнародна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w:t>
      </w:r>
      <w:r w:rsidRPr="005235B4">
        <w:rPr>
          <w:rFonts w:ascii="Verdana" w:hAnsi="Verdana"/>
          <w:color w:val="000000"/>
          <w:shd w:val="clear" w:color="auto" w:fill="FFFFFF"/>
        </w:rPr>
        <w:t>-</w:t>
      </w:r>
      <w:r w:rsidRPr="005235B4">
        <w:rPr>
          <w:rFonts w:ascii="Verdana" w:hAnsi="Verdana" w:hint="eastAsia"/>
          <w:color w:val="000000"/>
          <w:shd w:val="clear" w:color="auto" w:fill="FFFFFF"/>
        </w:rPr>
        <w:t>практична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конференція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Сучасні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управління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перспективні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ідеї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технології</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(01</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02 </w:t>
      </w:r>
      <w:r w:rsidRPr="005235B4">
        <w:rPr>
          <w:rFonts w:ascii="Verdana" w:hAnsi="Verdana" w:hint="eastAsia"/>
          <w:color w:val="000000"/>
          <w:shd w:val="clear" w:color="auto" w:fill="FFFFFF"/>
        </w:rPr>
        <w:t>грудня</w:t>
      </w:r>
      <w:r w:rsidRPr="005235B4">
        <w:rPr>
          <w:rFonts w:ascii="Verdana" w:hAnsi="Verdana"/>
          <w:color w:val="000000"/>
          <w:shd w:val="clear" w:color="auto" w:fill="FFFFFF"/>
        </w:rPr>
        <w:t xml:space="preserve"> 2011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Київ</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2) XII </w:t>
      </w:r>
      <w:r w:rsidRPr="005235B4">
        <w:rPr>
          <w:rFonts w:ascii="Verdana" w:hAnsi="Verdana" w:hint="eastAsia"/>
          <w:color w:val="000000"/>
          <w:shd w:val="clear" w:color="auto" w:fill="FFFFFF"/>
        </w:rPr>
        <w:t>Міжнародна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w:t>
      </w:r>
      <w:r w:rsidRPr="005235B4">
        <w:rPr>
          <w:rFonts w:ascii="Verdana" w:hAnsi="Verdana"/>
          <w:color w:val="000000"/>
          <w:shd w:val="clear" w:color="auto" w:fill="FFFFFF"/>
        </w:rPr>
        <w:t>-</w:t>
      </w:r>
      <w:r w:rsidRPr="005235B4">
        <w:rPr>
          <w:rFonts w:ascii="Verdana" w:hAnsi="Verdana" w:hint="eastAsia"/>
          <w:color w:val="000000"/>
          <w:shd w:val="clear" w:color="auto" w:fill="FFFFFF"/>
        </w:rPr>
        <w:t>практична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конференція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Творчість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спосіб</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буття</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свободи</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(16 </w:t>
      </w:r>
      <w:r w:rsidRPr="005235B4">
        <w:rPr>
          <w:rFonts w:ascii="Verdana" w:hAnsi="Verdana" w:hint="eastAsia"/>
          <w:color w:val="000000"/>
          <w:shd w:val="clear" w:color="auto" w:fill="FFFFFF"/>
        </w:rPr>
        <w:t>травня</w:t>
      </w:r>
      <w:r w:rsidRPr="005235B4">
        <w:rPr>
          <w:rFonts w:ascii="Verdana" w:hAnsi="Verdana"/>
          <w:color w:val="000000"/>
          <w:shd w:val="clear" w:color="auto" w:fill="FFFFFF"/>
        </w:rPr>
        <w:t xml:space="preserve"> 2013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Київ</w:t>
      </w:r>
      <w:r w:rsidRPr="005235B4">
        <w:rPr>
          <w:rFonts w:ascii="Verdana" w:hAnsi="Verdana"/>
          <w:color w:val="000000"/>
          <w:shd w:val="clear" w:color="auto" w:fill="FFFFFF"/>
        </w:rPr>
        <w:t xml:space="preserve">); 3) </w:t>
      </w:r>
      <w:r w:rsidRPr="005235B4">
        <w:rPr>
          <w:rFonts w:ascii="Verdana" w:hAnsi="Verdana" w:hint="eastAsia"/>
          <w:color w:val="000000"/>
          <w:shd w:val="clear" w:color="auto" w:fill="FFFFFF"/>
        </w:rPr>
        <w:t>Міжнародна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w:t>
      </w:r>
      <w:r w:rsidRPr="005235B4">
        <w:rPr>
          <w:rFonts w:ascii="Verdana" w:hAnsi="Verdana"/>
          <w:color w:val="000000"/>
          <w:shd w:val="clear" w:color="auto" w:fill="FFFFFF"/>
        </w:rPr>
        <w:t>-</w:t>
      </w:r>
      <w:r w:rsidRPr="005235B4">
        <w:rPr>
          <w:rFonts w:ascii="Verdana" w:hAnsi="Verdana" w:hint="eastAsia"/>
          <w:color w:val="000000"/>
          <w:shd w:val="clear" w:color="auto" w:fill="FFFFFF"/>
        </w:rPr>
        <w:t>практична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конференція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Варіації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модерну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модернізації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український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соціум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контексті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глобальних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процесів</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(28</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29 </w:t>
      </w:r>
      <w:r w:rsidRPr="005235B4">
        <w:rPr>
          <w:rFonts w:ascii="Verdana" w:hAnsi="Verdana" w:hint="eastAsia"/>
          <w:color w:val="000000"/>
          <w:shd w:val="clear" w:color="auto" w:fill="FFFFFF"/>
        </w:rPr>
        <w:t>листопада</w:t>
      </w:r>
      <w:r w:rsidRPr="005235B4">
        <w:rPr>
          <w:rFonts w:ascii="Verdana" w:hAnsi="Verdana"/>
          <w:color w:val="000000"/>
          <w:shd w:val="clear" w:color="auto" w:fill="FFFFFF"/>
        </w:rPr>
        <w:t xml:space="preserve">, 2013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Київ</w:t>
      </w:r>
      <w:r w:rsidRPr="005235B4">
        <w:rPr>
          <w:rFonts w:ascii="Verdana" w:hAnsi="Verdana"/>
          <w:color w:val="000000"/>
          <w:shd w:val="clear" w:color="auto" w:fill="FFFFFF"/>
        </w:rPr>
        <w:t xml:space="preserve">); 4) </w:t>
      </w:r>
      <w:r w:rsidRPr="005235B4">
        <w:rPr>
          <w:rFonts w:ascii="Verdana" w:hAnsi="Verdana" w:hint="eastAsia"/>
          <w:color w:val="000000"/>
          <w:shd w:val="clear" w:color="auto" w:fill="FFFFFF"/>
        </w:rPr>
        <w:t>Міжнародна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науково</w:t>
      </w:r>
      <w:r w:rsidRPr="005235B4">
        <w:rPr>
          <w:rFonts w:ascii="Verdana" w:hAnsi="Verdana"/>
          <w:color w:val="000000"/>
          <w:shd w:val="clear" w:color="auto" w:fill="FFFFFF"/>
        </w:rPr>
        <w:t>-</w:t>
      </w:r>
      <w:r w:rsidRPr="005235B4">
        <w:rPr>
          <w:rFonts w:ascii="Verdana" w:hAnsi="Verdana" w:hint="eastAsia"/>
          <w:color w:val="000000"/>
          <w:shd w:val="clear" w:color="auto" w:fill="FFFFFF"/>
        </w:rPr>
        <w:t>практична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конференція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Сучасні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управління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виклики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інформаційної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епохи</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(2013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Київ</w:t>
      </w:r>
      <w:r w:rsidRPr="005235B4">
        <w:rPr>
          <w:rFonts w:ascii="Verdana" w:hAnsi="Verdana"/>
          <w:color w:val="000000"/>
          <w:shd w:val="clear" w:color="auto" w:fill="FFFFFF"/>
        </w:rPr>
        <w:t xml:space="preserve">); 5) XVII </w:t>
      </w:r>
      <w:r w:rsidRPr="005235B4">
        <w:rPr>
          <w:rFonts w:ascii="Verdana" w:hAnsi="Verdana" w:hint="eastAsia"/>
          <w:color w:val="000000"/>
          <w:shd w:val="clear" w:color="auto" w:fill="FFFFFF"/>
        </w:rPr>
        <w:t>Всеукраїнська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науковопрактична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конференція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студентів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аспірантів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Дні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ФСП</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Свобода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соціальна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відповідальність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інтелектуальних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пошуках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сучасної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молоді</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(2014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Київ</w:t>
      </w:r>
      <w:r w:rsidRPr="005235B4">
        <w:rPr>
          <w:rFonts w:ascii="Verdana" w:hAnsi="Verdana"/>
          <w:color w:val="000000"/>
          <w:shd w:val="clear" w:color="auto" w:fill="FFFFFF"/>
        </w:rPr>
        <w:t xml:space="preserve">); 6) </w:t>
      </w:r>
      <w:r w:rsidRPr="005235B4">
        <w:rPr>
          <w:rFonts w:ascii="Verdana" w:hAnsi="Verdana" w:hint="eastAsia"/>
          <w:color w:val="000000"/>
          <w:shd w:val="clear" w:color="auto" w:fill="FFFFFF"/>
        </w:rPr>
        <w:t>Міжнародна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w:t>
      </w:r>
      <w:r w:rsidRPr="005235B4">
        <w:rPr>
          <w:rFonts w:ascii="Verdana" w:hAnsi="Verdana"/>
          <w:color w:val="000000"/>
          <w:shd w:val="clear" w:color="auto" w:fill="FFFFFF"/>
        </w:rPr>
        <w:t>-</w:t>
      </w:r>
      <w:r w:rsidRPr="005235B4">
        <w:rPr>
          <w:rFonts w:ascii="Verdana" w:hAnsi="Verdana" w:hint="eastAsia"/>
          <w:color w:val="000000"/>
          <w:shd w:val="clear" w:color="auto" w:fill="FFFFFF"/>
        </w:rPr>
        <w:t>практична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конференція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Великі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війни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великі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трансформації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історична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соціологія</w:t>
      </w:r>
      <w:r w:rsidRPr="005235B4">
        <w:rPr>
          <w:rFonts w:ascii="Verdana" w:hAnsi="Verdana"/>
          <w:color w:val="000000"/>
          <w:shd w:val="clear" w:color="auto" w:fill="FFFFFF"/>
        </w:rPr>
        <w:t xml:space="preserve"> 20-</w:t>
      </w:r>
      <w:r w:rsidRPr="005235B4">
        <w:rPr>
          <w:rFonts w:ascii="Verdana" w:hAnsi="Verdana" w:hint="eastAsia"/>
          <w:color w:val="000000"/>
          <w:shd w:val="clear" w:color="auto" w:fill="FFFFFF"/>
        </w:rPr>
        <w:t>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століття</w:t>
      </w:r>
      <w:r w:rsidRPr="005235B4">
        <w:rPr>
          <w:rFonts w:ascii="Verdana" w:hAnsi="Verdana"/>
          <w:color w:val="000000"/>
          <w:shd w:val="clear" w:color="auto" w:fill="FFFFFF"/>
        </w:rPr>
        <w:t>, 1914</w:t>
      </w:r>
      <w:r w:rsidRPr="005235B4">
        <w:rPr>
          <w:rFonts w:ascii="Verdana" w:hAnsi="Verdana" w:hint="eastAsia"/>
          <w:color w:val="000000"/>
          <w:shd w:val="clear" w:color="auto" w:fill="FFFFFF"/>
        </w:rPr>
        <w:t>–</w:t>
      </w:r>
      <w:r w:rsidRPr="005235B4">
        <w:rPr>
          <w:rFonts w:ascii="Verdana" w:hAnsi="Verdana"/>
          <w:color w:val="000000"/>
          <w:shd w:val="clear" w:color="auto" w:fill="FFFFFF"/>
        </w:rPr>
        <w:t>2014</w:t>
      </w:r>
      <w:r w:rsidRPr="005235B4">
        <w:rPr>
          <w:rFonts w:ascii="Verdana" w:hAnsi="Verdana" w:hint="eastAsi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(27</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28 </w:t>
      </w:r>
      <w:r w:rsidRPr="005235B4">
        <w:rPr>
          <w:rFonts w:ascii="Verdana" w:hAnsi="Verdana" w:hint="eastAsia"/>
          <w:color w:val="000000"/>
          <w:shd w:val="clear" w:color="auto" w:fill="FFFFFF"/>
        </w:rPr>
        <w:t>листопада</w:t>
      </w:r>
      <w:r w:rsidRPr="005235B4">
        <w:rPr>
          <w:rFonts w:ascii="Verdana" w:hAnsi="Verdana"/>
          <w:color w:val="000000"/>
          <w:shd w:val="clear" w:color="auto" w:fill="FFFFFF"/>
        </w:rPr>
        <w:t xml:space="preserve"> 2014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Київ</w:t>
      </w:r>
      <w:r w:rsidRPr="005235B4">
        <w:rPr>
          <w:rFonts w:ascii="Verdana" w:hAnsi="Verdana"/>
          <w:color w:val="000000"/>
          <w:shd w:val="clear" w:color="auto" w:fill="FFFFFF"/>
        </w:rPr>
        <w:t xml:space="preserve">); 7) </w:t>
      </w:r>
      <w:r w:rsidRPr="005235B4">
        <w:rPr>
          <w:rFonts w:ascii="Verdana" w:hAnsi="Verdana" w:hint="eastAsia"/>
          <w:color w:val="000000"/>
          <w:shd w:val="clear" w:color="auto" w:fill="FFFFFF"/>
        </w:rPr>
        <w:t>Всеукраїнська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w:t>
      </w:r>
      <w:r w:rsidRPr="005235B4">
        <w:rPr>
          <w:rFonts w:ascii="Verdana" w:hAnsi="Verdana"/>
          <w:color w:val="000000"/>
          <w:shd w:val="clear" w:color="auto" w:fill="FFFFFF"/>
        </w:rPr>
        <w:t>-</w:t>
      </w:r>
      <w:r w:rsidRPr="005235B4">
        <w:rPr>
          <w:rFonts w:ascii="Verdana" w:hAnsi="Verdana" w:hint="eastAsia"/>
          <w:color w:val="000000"/>
          <w:shd w:val="clear" w:color="auto" w:fill="FFFFFF"/>
        </w:rPr>
        <w:t>практична</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конференція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присвячена</w:t>
      </w:r>
      <w:r w:rsidRPr="005235B4">
        <w:rPr>
          <w:rFonts w:ascii="Verdana" w:hAnsi="Verdana"/>
          <w:color w:val="000000"/>
          <w:shd w:val="clear" w:color="auto" w:fill="FFFFFF"/>
        </w:rPr>
        <w:t xml:space="preserve"> 50-</w:t>
      </w:r>
      <w:r w:rsidRPr="005235B4">
        <w:rPr>
          <w:rFonts w:ascii="Verdana" w:hAnsi="Verdana" w:hint="eastAsia"/>
          <w:color w:val="000000"/>
          <w:shd w:val="clear" w:color="auto" w:fill="FFFFFF"/>
        </w:rPr>
        <w:t>річчю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проекту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ОГАС</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В</w:t>
      </w:r>
      <w:r w:rsidRPr="005235B4">
        <w:rPr>
          <w:rFonts w:ascii="Verdana" w:hAnsi="Verdana"/>
          <w:color w:val="000000"/>
          <w:shd w:val="clear" w:color="auto" w:fill="FFFFFF"/>
        </w:rPr>
        <w:t>.</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Глушков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піонер</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кібернетики</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(11 </w:t>
      </w:r>
      <w:r w:rsidRPr="005235B4">
        <w:rPr>
          <w:rFonts w:ascii="Verdana" w:hAnsi="Verdana" w:hint="eastAsia"/>
          <w:color w:val="000000"/>
          <w:shd w:val="clear" w:color="auto" w:fill="FFFFFF"/>
        </w:rPr>
        <w:t>грудня</w:t>
      </w:r>
      <w:r w:rsidRPr="005235B4">
        <w:rPr>
          <w:rFonts w:ascii="Verdana" w:hAnsi="Verdana"/>
          <w:color w:val="000000"/>
          <w:shd w:val="clear" w:color="auto" w:fill="FFFFFF"/>
        </w:rPr>
        <w:t xml:space="preserve"> 2014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Київ</w:t>
      </w:r>
      <w:r w:rsidRPr="005235B4">
        <w:rPr>
          <w:rFonts w:ascii="Verdana" w:hAnsi="Verdana"/>
          <w:color w:val="000000"/>
          <w:shd w:val="clear" w:color="auto" w:fill="FFFFFF"/>
        </w:rPr>
        <w:t xml:space="preserve">); 8) </w:t>
      </w:r>
      <w:r w:rsidRPr="005235B4">
        <w:rPr>
          <w:rFonts w:ascii="Verdana" w:hAnsi="Verdana" w:hint="eastAsia"/>
          <w:color w:val="000000"/>
          <w:shd w:val="clear" w:color="auto" w:fill="FFFFFF"/>
        </w:rPr>
        <w:t>Всеукраїнська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w:t>
      </w:r>
      <w:r w:rsidRPr="005235B4">
        <w:rPr>
          <w:rFonts w:ascii="Verdana" w:hAnsi="Verdana"/>
          <w:color w:val="000000"/>
          <w:shd w:val="clear" w:color="auto" w:fill="FFFFFF"/>
        </w:rPr>
        <w:t>-</w:t>
      </w:r>
      <w:r w:rsidRPr="005235B4">
        <w:rPr>
          <w:rFonts w:ascii="Verdana" w:hAnsi="Verdana" w:hint="eastAsia"/>
          <w:color w:val="000000"/>
          <w:shd w:val="clear" w:color="auto" w:fill="FFFFFF"/>
        </w:rPr>
        <w:t>практична</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12</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конференція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Філософсько</w:t>
      </w:r>
      <w:r w:rsidRPr="005235B4">
        <w:rPr>
          <w:rFonts w:ascii="Verdana" w:hAnsi="Verdana"/>
          <w:color w:val="000000"/>
          <w:shd w:val="clear" w:color="auto" w:fill="FFFFFF"/>
        </w:rPr>
        <w:t>-</w:t>
      </w:r>
      <w:r w:rsidRPr="005235B4">
        <w:rPr>
          <w:rFonts w:ascii="Verdana" w:hAnsi="Verdana" w:hint="eastAsia"/>
          <w:color w:val="000000"/>
          <w:shd w:val="clear" w:color="auto" w:fill="FFFFFF"/>
        </w:rPr>
        <w:t>теоретичні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практико</w:t>
      </w:r>
      <w:r w:rsidRPr="005235B4">
        <w:rPr>
          <w:rFonts w:ascii="Verdana" w:hAnsi="Verdana"/>
          <w:color w:val="000000"/>
          <w:shd w:val="clear" w:color="auto" w:fill="FFFFFF"/>
        </w:rPr>
        <w:t>-</w:t>
      </w:r>
      <w:r w:rsidRPr="005235B4">
        <w:rPr>
          <w:rFonts w:ascii="Verdana" w:hAnsi="Verdana" w:hint="eastAsia"/>
          <w:color w:val="000000"/>
          <w:shd w:val="clear" w:color="auto" w:fill="FFFFFF"/>
        </w:rPr>
        <w:t>зорієнтовані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аспекти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випереджаючої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освіти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для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сталого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розвитку</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(11 </w:t>
      </w:r>
      <w:r w:rsidRPr="005235B4">
        <w:rPr>
          <w:rFonts w:ascii="Verdana" w:hAnsi="Verdana" w:hint="eastAsia"/>
          <w:color w:val="000000"/>
          <w:shd w:val="clear" w:color="auto" w:fill="FFFFFF"/>
        </w:rPr>
        <w:t>грудня</w:t>
      </w:r>
      <w:r w:rsidRPr="005235B4">
        <w:rPr>
          <w:rFonts w:ascii="Verdana" w:hAnsi="Verdana"/>
          <w:color w:val="000000"/>
          <w:shd w:val="clear" w:color="auto" w:fill="FFFFFF"/>
        </w:rPr>
        <w:t xml:space="preserve"> 2014 </w:t>
      </w:r>
      <w:r w:rsidRPr="005235B4">
        <w:rPr>
          <w:rFonts w:ascii="Verdana" w:hAnsi="Verdana" w:hint="eastAsia"/>
          <w:color w:val="000000"/>
          <w:shd w:val="clear" w:color="auto" w:fill="FFFFFF"/>
        </w:rPr>
        <w:t>р</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Дніпропетровськ</w:t>
      </w:r>
      <w:r w:rsidRPr="005235B4">
        <w:rPr>
          <w:rFonts w:ascii="Verdana" w:hAnsi="Verdana"/>
          <w:color w:val="000000"/>
          <w:shd w:val="clear" w:color="auto" w:fill="FFFFFF"/>
        </w:rPr>
        <w:t xml:space="preserve">); 9) </w:t>
      </w:r>
      <w:r w:rsidRPr="005235B4">
        <w:rPr>
          <w:rFonts w:ascii="Verdana" w:hAnsi="Verdana" w:hint="eastAsia"/>
          <w:color w:val="000000"/>
          <w:shd w:val="clear" w:color="auto" w:fill="FFFFFF"/>
        </w:rPr>
        <w:t>Міжнародна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w:t>
      </w:r>
      <w:r w:rsidRPr="005235B4">
        <w:rPr>
          <w:rFonts w:ascii="Verdana" w:hAnsi="Verdana"/>
          <w:color w:val="000000"/>
          <w:shd w:val="clear" w:color="auto" w:fill="FFFFFF"/>
        </w:rPr>
        <w:t>-</w:t>
      </w:r>
      <w:r w:rsidRPr="005235B4">
        <w:rPr>
          <w:rFonts w:ascii="Verdana" w:hAnsi="Verdana" w:hint="eastAsia"/>
          <w:color w:val="000000"/>
          <w:shd w:val="clear" w:color="auto" w:fill="FFFFFF"/>
        </w:rPr>
        <w:t>практична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конференція</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Перспективи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розвитку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сучасної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науки</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(5</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6 </w:t>
      </w:r>
      <w:r w:rsidRPr="005235B4">
        <w:rPr>
          <w:rFonts w:ascii="Verdana" w:hAnsi="Verdana" w:hint="eastAsia"/>
          <w:color w:val="000000"/>
          <w:shd w:val="clear" w:color="auto" w:fill="FFFFFF"/>
        </w:rPr>
        <w:t>грудня</w:t>
      </w:r>
      <w:r w:rsidRPr="005235B4">
        <w:rPr>
          <w:rFonts w:ascii="Verdana" w:hAnsi="Verdana"/>
          <w:color w:val="000000"/>
          <w:shd w:val="clear" w:color="auto" w:fill="FFFFFF"/>
        </w:rPr>
        <w:t xml:space="preserve"> 2014 </w:t>
      </w:r>
      <w:r w:rsidRPr="005235B4">
        <w:rPr>
          <w:rFonts w:ascii="Verdana" w:hAnsi="Verdana" w:hint="eastAsia"/>
          <w:color w:val="000000"/>
          <w:shd w:val="clear" w:color="auto" w:fill="FFFFFF"/>
        </w:rPr>
        <w:t>р</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Львів</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color w:val="000000"/>
          <w:shd w:val="clear" w:color="auto" w:fill="FFFFFF"/>
        </w:rPr>
        <w:t xml:space="preserve">10) </w:t>
      </w:r>
      <w:r w:rsidRPr="005235B4">
        <w:rPr>
          <w:rFonts w:ascii="Verdana" w:hAnsi="Verdana" w:hint="eastAsia"/>
          <w:color w:val="000000"/>
          <w:shd w:val="clear" w:color="auto" w:fill="FFFFFF"/>
        </w:rPr>
        <w:t>Міжнародна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науково</w:t>
      </w:r>
      <w:r w:rsidRPr="005235B4">
        <w:rPr>
          <w:rFonts w:ascii="Verdana" w:hAnsi="Verdana"/>
          <w:color w:val="000000"/>
          <w:shd w:val="clear" w:color="auto" w:fill="FFFFFF"/>
        </w:rPr>
        <w:t>-</w:t>
      </w:r>
      <w:r w:rsidRPr="005235B4">
        <w:rPr>
          <w:rFonts w:ascii="Verdana" w:hAnsi="Verdana" w:hint="eastAsia"/>
          <w:color w:val="000000"/>
          <w:shd w:val="clear" w:color="auto" w:fill="FFFFFF"/>
        </w:rPr>
        <w:t>практична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конференція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hint="eastAsia"/>
          <w:color w:val="000000"/>
          <w:shd w:val="clear" w:color="auto" w:fill="FFFFFF"/>
        </w:rPr>
        <w:t>Теоретичні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методичні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практичні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соціології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історії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політології</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(19</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20 </w:t>
      </w:r>
      <w:r w:rsidRPr="005235B4">
        <w:rPr>
          <w:rFonts w:ascii="Verdana" w:hAnsi="Verdana" w:hint="eastAsia"/>
          <w:color w:val="000000"/>
          <w:shd w:val="clear" w:color="auto" w:fill="FFFFFF"/>
        </w:rPr>
        <w:t>грудня</w:t>
      </w:r>
      <w:r w:rsidRPr="005235B4">
        <w:rPr>
          <w:rFonts w:ascii="Verdana" w:hAnsi="Verdana"/>
          <w:color w:val="000000"/>
          <w:shd w:val="clear" w:color="auto" w:fill="FFFFFF"/>
        </w:rPr>
        <w:t xml:space="preserve"> 2014 </w:t>
      </w:r>
      <w:r w:rsidRPr="005235B4">
        <w:rPr>
          <w:rFonts w:ascii="Verdana" w:hAnsi="Verdana" w:hint="eastAsia"/>
          <w:color w:val="000000"/>
          <w:shd w:val="clear" w:color="auto" w:fill="FFFFFF"/>
        </w:rPr>
        <w:t>р</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м</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Херсон</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Публікації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Основні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положення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результати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дисертаційної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роботи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викладено</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18 </w:t>
      </w:r>
      <w:r w:rsidRPr="005235B4">
        <w:rPr>
          <w:rFonts w:ascii="Verdana" w:hAnsi="Verdana" w:hint="eastAsia"/>
          <w:color w:val="000000"/>
          <w:shd w:val="clear" w:color="auto" w:fill="FFFFFF"/>
        </w:rPr>
        <w:t>наукових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публікаціях</w:t>
      </w:r>
      <w:r w:rsidRPr="005235B4">
        <w:rPr>
          <w:rFonts w:ascii="Verdana" w:hAnsi="Verdana"/>
          <w:color w:val="000000"/>
          <w:shd w:val="clear" w:color="auto" w:fill="FFFFFF"/>
        </w:rPr>
        <w:t xml:space="preserve">: 7 </w:t>
      </w:r>
      <w:r w:rsidRPr="005235B4">
        <w:rPr>
          <w:rFonts w:ascii="Verdana" w:hAnsi="Verdana" w:hint="eastAsia"/>
          <w:color w:val="000000"/>
          <w:shd w:val="clear" w:color="auto" w:fill="FFFFFF"/>
        </w:rPr>
        <w:t>статтях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яких</w:t>
      </w:r>
      <w:r w:rsidRPr="005235B4">
        <w:rPr>
          <w:rFonts w:ascii="Verdana" w:hAnsi="Verdana"/>
          <w:color w:val="000000"/>
          <w:shd w:val="clear" w:color="auto" w:fill="FFFFFF"/>
        </w:rPr>
        <w:t xml:space="preserve"> 5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переліку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фахових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наукових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видань</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України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них</w:t>
      </w:r>
      <w:r w:rsidRPr="005235B4">
        <w:rPr>
          <w:rFonts w:ascii="Verdana" w:hAnsi="Verdana"/>
          <w:color w:val="000000"/>
          <w:shd w:val="clear" w:color="auto" w:fill="FFFFFF"/>
        </w:rPr>
        <w:t xml:space="preserve"> 1 </w:t>
      </w:r>
      <w:r w:rsidRPr="005235B4">
        <w:rPr>
          <w:rFonts w:ascii="Verdana" w:hAnsi="Verdana" w:hint="eastAsia"/>
          <w:color w:val="000000"/>
          <w:shd w:val="clear" w:color="auto" w:fill="FFFFFF"/>
        </w:rPr>
        <w:t>має</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наукометричний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статус</w:t>
      </w:r>
      <w:r w:rsidRPr="005235B4">
        <w:rPr>
          <w:rFonts w:ascii="Verdana" w:hAnsi="Verdana"/>
          <w:color w:val="000000"/>
          <w:shd w:val="clear" w:color="auto" w:fill="FFFFFF"/>
        </w:rPr>
        <w:t xml:space="preserve">), 2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наукових</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періодичних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виданнях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інших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держав</w:t>
      </w:r>
      <w:r w:rsidRPr="005235B4">
        <w:rPr>
          <w:rFonts w:ascii="Verdana" w:hAnsi="Verdana"/>
          <w:color w:val="000000"/>
          <w:shd w:val="clear" w:color="auto" w:fill="FFFFFF"/>
        </w:rPr>
        <w:t>.</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Структура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обсяг</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дисертаційної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роботи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обумовлені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специфікою</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дослідження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логікою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розкриття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проблеми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також</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метою</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завданнями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дисертаційної</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роботи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Дисертація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складається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із</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вступу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трьох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розділів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семи</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підрозділів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висновків</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та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списку</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використаних</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джерел</w:t>
      </w:r>
      <w:r w:rsidRPr="005235B4">
        <w:rPr>
          <w:rFonts w:ascii="Verdana" w:hAnsi="Verdana"/>
          <w:color w:val="000000"/>
          <w:shd w:val="clear" w:color="auto" w:fill="FFFFFF"/>
        </w:rPr>
        <w:t xml:space="preserve"> (272 </w:t>
      </w:r>
      <w:r w:rsidRPr="005235B4">
        <w:rPr>
          <w:rFonts w:ascii="Verdana" w:hAnsi="Verdana" w:hint="eastAsia"/>
          <w:color w:val="000000"/>
          <w:shd w:val="clear" w:color="auto" w:fill="FFFFFF"/>
        </w:rPr>
        <w:t>найменування</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з</w:t>
      </w:r>
    </w:p>
    <w:p w:rsidR="005235B4" w:rsidRPr="005235B4"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них</w:t>
      </w:r>
      <w:r w:rsidRPr="005235B4">
        <w:rPr>
          <w:rFonts w:ascii="Verdana" w:hAnsi="Verdana"/>
          <w:color w:val="000000"/>
          <w:shd w:val="clear" w:color="auto" w:fill="FFFFFF"/>
        </w:rPr>
        <w:t xml:space="preserve"> 17 </w:t>
      </w:r>
      <w:r w:rsidRPr="005235B4">
        <w:rPr>
          <w:rFonts w:ascii="Verdana" w:hAnsi="Verdana" w:hint="eastAsia"/>
          <w:color w:val="000000"/>
          <w:shd w:val="clear" w:color="auto" w:fill="FFFFFF"/>
        </w:rPr>
        <w:t>іноземними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мовами</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Повний</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обсяг</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дисертації</w:t>
      </w:r>
      <w:r w:rsidRPr="005235B4">
        <w:rPr>
          <w:rFonts w:ascii="Verdana" w:hAnsi="Verdana"/>
          <w:color w:val="000000"/>
          <w:shd w:val="clear" w:color="auto" w:fill="FFFFFF"/>
        </w:rPr>
        <w:t xml:space="preserve"> 206 </w:t>
      </w:r>
      <w:r w:rsidRPr="005235B4">
        <w:rPr>
          <w:rFonts w:ascii="Verdana" w:hAnsi="Verdana" w:hint="eastAsia"/>
          <w:color w:val="000000"/>
          <w:shd w:val="clear" w:color="auto" w:fill="FFFFFF"/>
        </w:rPr>
        <w:t>сторінок</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основна</w:t>
      </w:r>
    </w:p>
    <w:p w:rsidR="0038023F" w:rsidRDefault="005235B4" w:rsidP="005235B4">
      <w:pPr>
        <w:rPr>
          <w:rFonts w:ascii="Verdana" w:hAnsi="Verdana"/>
          <w:color w:val="000000"/>
          <w:shd w:val="clear" w:color="auto" w:fill="FFFFFF"/>
        </w:rPr>
      </w:pPr>
      <w:r w:rsidRPr="005235B4">
        <w:rPr>
          <w:rFonts w:ascii="Verdana" w:hAnsi="Verdana" w:hint="eastAsia"/>
          <w:color w:val="000000"/>
          <w:shd w:val="clear" w:color="auto" w:fill="FFFFFF"/>
        </w:rPr>
        <w:t>частина</w:t>
      </w:r>
      <w:r w:rsidRPr="005235B4">
        <w:rPr>
          <w:rFonts w:ascii="Verdana" w:hAnsi="Verdana"/>
          <w:color w:val="000000"/>
          <w:shd w:val="clear" w:color="auto" w:fill="FFFFFF"/>
        </w:rPr>
        <w:t xml:space="preserve"> </w:t>
      </w:r>
      <w:r w:rsidRPr="005235B4">
        <w:rPr>
          <w:rFonts w:ascii="Verdana" w:hAnsi="Verdana" w:hint="eastAsia"/>
          <w:color w:val="000000"/>
          <w:shd w:val="clear" w:color="auto" w:fill="FFFFFF"/>
        </w:rPr>
        <w:t>–</w:t>
      </w:r>
      <w:r w:rsidRPr="005235B4">
        <w:rPr>
          <w:rFonts w:ascii="Verdana" w:hAnsi="Verdana"/>
          <w:color w:val="000000"/>
          <w:shd w:val="clear" w:color="auto" w:fill="FFFFFF"/>
        </w:rPr>
        <w:t xml:space="preserve"> 182 </w:t>
      </w:r>
      <w:r w:rsidRPr="005235B4">
        <w:rPr>
          <w:rFonts w:ascii="Verdana" w:hAnsi="Verdana" w:hint="eastAsia"/>
          <w:color w:val="000000"/>
          <w:shd w:val="clear" w:color="auto" w:fill="FFFFFF"/>
        </w:rPr>
        <w:t>сторінки</w:t>
      </w:r>
      <w:r w:rsidRPr="005235B4">
        <w:rPr>
          <w:rFonts w:ascii="Verdana" w:hAnsi="Verdana"/>
          <w:color w:val="000000"/>
          <w:shd w:val="clear" w:color="auto" w:fill="FFFFFF"/>
        </w:rPr>
        <w:t>)</w:t>
      </w:r>
    </w:p>
    <w:p w:rsidR="005235B4" w:rsidRDefault="005235B4" w:rsidP="005235B4">
      <w:pPr>
        <w:rPr>
          <w:rFonts w:ascii="Verdana" w:hAnsi="Verdana"/>
          <w:color w:val="000000"/>
          <w:shd w:val="clear" w:color="auto" w:fill="FFFFFF"/>
        </w:rPr>
      </w:pPr>
    </w:p>
    <w:p w:rsidR="005235B4" w:rsidRDefault="005235B4" w:rsidP="005235B4">
      <w:pPr>
        <w:rPr>
          <w:rFonts w:ascii="Verdana" w:hAnsi="Verdana"/>
          <w:color w:val="000000"/>
          <w:shd w:val="clear" w:color="auto" w:fill="FFFFFF"/>
        </w:rPr>
      </w:pPr>
    </w:p>
    <w:p w:rsidR="005235B4" w:rsidRDefault="005235B4" w:rsidP="005235B4">
      <w:r>
        <w:rPr>
          <w:rFonts w:hint="eastAsia"/>
        </w:rPr>
        <w:t>ВИСНОВКИ</w:t>
      </w:r>
    </w:p>
    <w:p w:rsidR="005235B4" w:rsidRDefault="005235B4" w:rsidP="005235B4">
      <w:r>
        <w:rPr>
          <w:rFonts w:hint="eastAsia"/>
        </w:rPr>
        <w:t>У</w:t>
      </w:r>
      <w:r>
        <w:t></w:t>
      </w:r>
      <w:r>
        <w:rPr>
          <w:rFonts w:hint="eastAsia"/>
        </w:rPr>
        <w:t>дослідженні</w:t>
      </w:r>
      <w:r>
        <w:t></w:t>
      </w:r>
      <w:r>
        <w:rPr>
          <w:rFonts w:hint="eastAsia"/>
        </w:rPr>
        <w:t>комунікативних</w:t>
      </w:r>
      <w:r>
        <w:t></w:t>
      </w:r>
      <w:r>
        <w:rPr>
          <w:rFonts w:hint="eastAsia"/>
        </w:rPr>
        <w:t>засад</w:t>
      </w:r>
      <w:r>
        <w:t></w:t>
      </w:r>
      <w:r>
        <w:rPr>
          <w:rFonts w:hint="eastAsia"/>
        </w:rPr>
        <w:t>культурних</w:t>
      </w:r>
      <w:r>
        <w:t></w:t>
      </w:r>
      <w:r>
        <w:rPr>
          <w:rFonts w:hint="eastAsia"/>
        </w:rPr>
        <w:t>смислів</w:t>
      </w:r>
      <w:r>
        <w:t></w:t>
      </w:r>
      <w:r>
        <w:rPr>
          <w:rFonts w:hint="eastAsia"/>
        </w:rPr>
        <w:t>встановлено</w:t>
      </w:r>
      <w:r>
        <w:t></w:t>
      </w:r>
      <w:r>
        <w:t></w:t>
      </w:r>
      <w:r>
        <w:rPr>
          <w:rFonts w:hint="eastAsia"/>
        </w:rPr>
        <w:t>що</w:t>
      </w:r>
    </w:p>
    <w:p w:rsidR="005235B4" w:rsidRDefault="005235B4" w:rsidP="005235B4">
      <w:r>
        <w:rPr>
          <w:rFonts w:hint="eastAsia"/>
        </w:rPr>
        <w:t>сенсопороджуюча</w:t>
      </w:r>
      <w:r>
        <w:t></w:t>
      </w:r>
      <w:r>
        <w:rPr>
          <w:rFonts w:hint="eastAsia"/>
        </w:rPr>
        <w:t>сутність</w:t>
      </w:r>
      <w:r>
        <w:t></w:t>
      </w:r>
      <w:r>
        <w:rPr>
          <w:rFonts w:hint="eastAsia"/>
        </w:rPr>
        <w:t>буття</w:t>
      </w:r>
      <w:r>
        <w:t></w:t>
      </w:r>
      <w:r>
        <w:rPr>
          <w:rFonts w:hint="eastAsia"/>
        </w:rPr>
        <w:t>людини</w:t>
      </w:r>
      <w:r>
        <w:t></w:t>
      </w:r>
      <w:r>
        <w:rPr>
          <w:rFonts w:hint="eastAsia"/>
        </w:rPr>
        <w:t>та</w:t>
      </w:r>
      <w:r>
        <w:t></w:t>
      </w:r>
      <w:r>
        <w:rPr>
          <w:rFonts w:hint="eastAsia"/>
        </w:rPr>
        <w:t>комунікативна</w:t>
      </w:r>
      <w:r>
        <w:t></w:t>
      </w:r>
      <w:r>
        <w:rPr>
          <w:rFonts w:hint="eastAsia"/>
        </w:rPr>
        <w:t>природа</w:t>
      </w:r>
      <w:r>
        <w:t></w:t>
      </w:r>
      <w:r>
        <w:rPr>
          <w:rFonts w:hint="eastAsia"/>
        </w:rPr>
        <w:t>культури</w:t>
      </w:r>
      <w:r>
        <w:t></w:t>
      </w:r>
      <w:r>
        <w:rPr>
          <w:rFonts w:hint="eastAsia"/>
        </w:rPr>
        <w:t>є</w:t>
      </w:r>
    </w:p>
    <w:p w:rsidR="005235B4" w:rsidRDefault="005235B4" w:rsidP="005235B4">
      <w:r>
        <w:rPr>
          <w:rFonts w:hint="eastAsia"/>
        </w:rPr>
        <w:t>взаємообумовленими</w:t>
      </w:r>
      <w:r>
        <w:t></w:t>
      </w:r>
      <w:r>
        <w:t></w:t>
      </w:r>
      <w:r>
        <w:rPr>
          <w:rFonts w:hint="eastAsia"/>
        </w:rPr>
        <w:t>Виходячи</w:t>
      </w:r>
      <w:r>
        <w:t></w:t>
      </w:r>
      <w:r>
        <w:rPr>
          <w:rFonts w:hint="eastAsia"/>
        </w:rPr>
        <w:t>з</w:t>
      </w:r>
      <w:r>
        <w:t></w:t>
      </w:r>
      <w:r>
        <w:rPr>
          <w:rFonts w:hint="eastAsia"/>
        </w:rPr>
        <w:t>розгляду</w:t>
      </w:r>
      <w:r>
        <w:t></w:t>
      </w:r>
      <w:r>
        <w:rPr>
          <w:rFonts w:hint="eastAsia"/>
        </w:rPr>
        <w:t>ідей</w:t>
      </w:r>
      <w:r>
        <w:t></w:t>
      </w:r>
      <w:r>
        <w:rPr>
          <w:rFonts w:hint="eastAsia"/>
        </w:rPr>
        <w:t>мислителів</w:t>
      </w:r>
      <w:r>
        <w:t></w:t>
      </w:r>
      <w:r>
        <w:rPr>
          <w:rFonts w:hint="eastAsia"/>
        </w:rPr>
        <w:t>Античності</w:t>
      </w:r>
      <w:r>
        <w:t></w:t>
      </w:r>
    </w:p>
    <w:p w:rsidR="005235B4" w:rsidRDefault="005235B4" w:rsidP="005235B4">
      <w:r>
        <w:rPr>
          <w:rFonts w:hint="eastAsia"/>
        </w:rPr>
        <w:t>концепцій</w:t>
      </w:r>
      <w:r>
        <w:t></w:t>
      </w:r>
      <w:r>
        <w:rPr>
          <w:rFonts w:hint="eastAsia"/>
        </w:rPr>
        <w:t>представників</w:t>
      </w:r>
      <w:r>
        <w:t></w:t>
      </w:r>
      <w:r>
        <w:rPr>
          <w:rFonts w:hint="eastAsia"/>
        </w:rPr>
        <w:t>новоєвропейської</w:t>
      </w:r>
      <w:r>
        <w:t></w:t>
      </w:r>
      <w:r>
        <w:rPr>
          <w:rFonts w:hint="eastAsia"/>
        </w:rPr>
        <w:t>філософської</w:t>
      </w:r>
      <w:r>
        <w:t></w:t>
      </w:r>
      <w:r>
        <w:rPr>
          <w:rFonts w:hint="eastAsia"/>
        </w:rPr>
        <w:t>думки</w:t>
      </w:r>
      <w:r>
        <w:t></w:t>
      </w:r>
      <w:r>
        <w:rPr>
          <w:rFonts w:hint="eastAsia"/>
        </w:rPr>
        <w:t>та</w:t>
      </w:r>
    </w:p>
    <w:p w:rsidR="005235B4" w:rsidRDefault="005235B4" w:rsidP="005235B4">
      <w:r>
        <w:rPr>
          <w:rFonts w:hint="eastAsia"/>
        </w:rPr>
        <w:t>міждисциплінарності</w:t>
      </w:r>
      <w:r>
        <w:t></w:t>
      </w:r>
      <w:r>
        <w:rPr>
          <w:rFonts w:hint="eastAsia"/>
        </w:rPr>
        <w:t>наукових</w:t>
      </w:r>
      <w:r>
        <w:t></w:t>
      </w:r>
      <w:r>
        <w:rPr>
          <w:rFonts w:hint="eastAsia"/>
        </w:rPr>
        <w:t>розвідок</w:t>
      </w:r>
      <w:r>
        <w:t></w:t>
      </w:r>
      <w:r>
        <w:rPr>
          <w:rFonts w:hint="eastAsia"/>
        </w:rPr>
        <w:t>ХХ</w:t>
      </w:r>
      <w:r>
        <w:t></w:t>
      </w:r>
      <w:r>
        <w:rPr>
          <w:rFonts w:hint="eastAsia"/>
        </w:rPr>
        <w:t>століття</w:t>
      </w:r>
      <w:r>
        <w:t></w:t>
      </w:r>
      <w:r>
        <w:rPr>
          <w:rFonts w:hint="eastAsia"/>
        </w:rPr>
        <w:t>–</w:t>
      </w:r>
      <w:r>
        <w:t></w:t>
      </w:r>
      <w:r>
        <w:rPr>
          <w:rFonts w:hint="eastAsia"/>
        </w:rPr>
        <w:t>сучасності</w:t>
      </w:r>
      <w:r>
        <w:t></w:t>
      </w:r>
      <w:r>
        <w:t></w:t>
      </w:r>
      <w:r>
        <w:rPr>
          <w:rFonts w:hint="eastAsia"/>
        </w:rPr>
        <w:t>доведено</w:t>
      </w:r>
      <w:r>
        <w:t></w:t>
      </w:r>
      <w:r>
        <w:t></w:t>
      </w:r>
      <w:r>
        <w:rPr>
          <w:rFonts w:hint="eastAsia"/>
        </w:rPr>
        <w:t>що</w:t>
      </w:r>
    </w:p>
    <w:p w:rsidR="005235B4" w:rsidRDefault="005235B4" w:rsidP="005235B4">
      <w:r>
        <w:rPr>
          <w:rFonts w:hint="eastAsia"/>
        </w:rPr>
        <w:t>рецепції</w:t>
      </w:r>
      <w:r>
        <w:t></w:t>
      </w:r>
      <w:r>
        <w:rPr>
          <w:rFonts w:hint="eastAsia"/>
        </w:rPr>
        <w:t>культурних</w:t>
      </w:r>
      <w:r>
        <w:t></w:t>
      </w:r>
      <w:r>
        <w:rPr>
          <w:rFonts w:hint="eastAsia"/>
        </w:rPr>
        <w:t>смислів</w:t>
      </w:r>
      <w:r>
        <w:t></w:t>
      </w:r>
      <w:r>
        <w:rPr>
          <w:rFonts w:hint="eastAsia"/>
        </w:rPr>
        <w:t>мають</w:t>
      </w:r>
      <w:r>
        <w:t></w:t>
      </w:r>
      <w:r>
        <w:rPr>
          <w:rFonts w:hint="eastAsia"/>
        </w:rPr>
        <w:t>інтердисциплінарну</w:t>
      </w:r>
      <w:r>
        <w:t></w:t>
      </w:r>
      <w:r>
        <w:rPr>
          <w:rFonts w:hint="eastAsia"/>
        </w:rPr>
        <w:t>основу</w:t>
      </w:r>
      <w:r>
        <w:t></w:t>
      </w:r>
      <w:r>
        <w:t></w:t>
      </w:r>
      <w:r>
        <w:rPr>
          <w:rFonts w:hint="eastAsia"/>
        </w:rPr>
        <w:t>Особливої</w:t>
      </w:r>
      <w:r>
        <w:t></w:t>
      </w:r>
      <w:r>
        <w:rPr>
          <w:rFonts w:hint="eastAsia"/>
        </w:rPr>
        <w:t>ролі</w:t>
      </w:r>
    </w:p>
    <w:p w:rsidR="005235B4" w:rsidRDefault="005235B4" w:rsidP="005235B4">
      <w:r>
        <w:rPr>
          <w:rFonts w:hint="eastAsia"/>
        </w:rPr>
        <w:t>набувають</w:t>
      </w:r>
      <w:r>
        <w:t></w:t>
      </w:r>
      <w:r>
        <w:rPr>
          <w:rFonts w:hint="eastAsia"/>
        </w:rPr>
        <w:t>погляди</w:t>
      </w:r>
      <w:r>
        <w:t></w:t>
      </w:r>
      <w:r>
        <w:rPr>
          <w:rFonts w:hint="eastAsia"/>
        </w:rPr>
        <w:t>Е</w:t>
      </w:r>
      <w:r>
        <w:t></w:t>
      </w:r>
      <w:r>
        <w:t></w:t>
      </w:r>
      <w:r>
        <w:rPr>
          <w:rFonts w:hint="eastAsia"/>
        </w:rPr>
        <w:t>Гуссерля</w:t>
      </w:r>
      <w:r>
        <w:t></w:t>
      </w:r>
      <w:r>
        <w:t></w:t>
      </w:r>
      <w:r>
        <w:rPr>
          <w:rFonts w:hint="eastAsia"/>
        </w:rPr>
        <w:t>інтенціальність</w:t>
      </w:r>
      <w:r>
        <w:t></w:t>
      </w:r>
      <w:r>
        <w:rPr>
          <w:rFonts w:hint="eastAsia"/>
        </w:rPr>
        <w:t>смислоутворення</w:t>
      </w:r>
      <w:r>
        <w:t></w:t>
      </w:r>
      <w:r>
        <w:t></w:t>
      </w:r>
    </w:p>
    <w:p w:rsidR="005235B4" w:rsidRDefault="005235B4" w:rsidP="005235B4">
      <w:r>
        <w:rPr>
          <w:rFonts w:hint="eastAsia"/>
        </w:rPr>
        <w:t>М</w:t>
      </w:r>
      <w:r>
        <w:t></w:t>
      </w:r>
      <w:r>
        <w:t></w:t>
      </w:r>
      <w:r>
        <w:rPr>
          <w:rFonts w:hint="eastAsia"/>
        </w:rPr>
        <w:t>Гайдегера</w:t>
      </w:r>
      <w:r>
        <w:t></w:t>
      </w:r>
      <w:r>
        <w:t></w:t>
      </w:r>
      <w:r>
        <w:t></w:t>
      </w:r>
      <w:r>
        <w:rPr>
          <w:rFonts w:hint="eastAsia"/>
        </w:rPr>
        <w:t>смислозапитання</w:t>
      </w:r>
      <w:r>
        <w:t></w:t>
      </w:r>
      <w:r>
        <w:rPr>
          <w:rFonts w:hint="eastAsia"/>
        </w:rPr>
        <w:t>сущого</w:t>
      </w:r>
      <w:r>
        <w:t></w:t>
      </w:r>
      <w:r>
        <w:t></w:t>
      </w:r>
      <w:r>
        <w:t></w:t>
      </w:r>
      <w:r>
        <w:t></w:t>
      </w:r>
      <w:r>
        <w:rPr>
          <w:rFonts w:hint="eastAsia"/>
        </w:rPr>
        <w:t>Ж</w:t>
      </w:r>
      <w:r>
        <w:t></w:t>
      </w:r>
      <w:r>
        <w:t></w:t>
      </w:r>
      <w:r>
        <w:rPr>
          <w:rFonts w:hint="eastAsia"/>
        </w:rPr>
        <w:t>Дельоза</w:t>
      </w:r>
      <w:r>
        <w:t></w:t>
      </w:r>
      <w:r>
        <w:t></w:t>
      </w:r>
      <w:r>
        <w:rPr>
          <w:rFonts w:hint="eastAsia"/>
        </w:rPr>
        <w:t>дискурсивність</w:t>
      </w:r>
      <w:r>
        <w:t></w:t>
      </w:r>
      <w:r>
        <w:rPr>
          <w:rFonts w:hint="eastAsia"/>
        </w:rPr>
        <w:t>сенсу</w:t>
      </w:r>
      <w:r>
        <w:t></w:t>
      </w:r>
      <w:r>
        <w:t></w:t>
      </w:r>
    </w:p>
    <w:p w:rsidR="005235B4" w:rsidRDefault="005235B4" w:rsidP="005235B4">
      <w:r>
        <w:rPr>
          <w:rFonts w:hint="eastAsia"/>
        </w:rPr>
        <w:t>Г</w:t>
      </w:r>
      <w:r>
        <w:t></w:t>
      </w:r>
      <w:r>
        <w:t></w:t>
      </w:r>
      <w:r>
        <w:rPr>
          <w:rFonts w:hint="eastAsia"/>
        </w:rPr>
        <w:t>Гадамера</w:t>
      </w:r>
      <w:r>
        <w:t></w:t>
      </w:r>
      <w:r>
        <w:t></w:t>
      </w:r>
      <w:r>
        <w:t></w:t>
      </w:r>
      <w:r>
        <w:rPr>
          <w:rFonts w:hint="eastAsia"/>
        </w:rPr>
        <w:t>напередрозуміння</w:t>
      </w:r>
      <w:r>
        <w:t></w:t>
      </w:r>
      <w:r>
        <w:t></w:t>
      </w:r>
      <w:r>
        <w:rPr>
          <w:rFonts w:hint="eastAsia"/>
        </w:rPr>
        <w:t>в</w:t>
      </w:r>
      <w:r>
        <w:t></w:t>
      </w:r>
      <w:r>
        <w:rPr>
          <w:rFonts w:hint="eastAsia"/>
        </w:rPr>
        <w:t>інтерпретації</w:t>
      </w:r>
      <w:r>
        <w:t></w:t>
      </w:r>
      <w:r>
        <w:rPr>
          <w:rFonts w:hint="eastAsia"/>
        </w:rPr>
        <w:t>смислу</w:t>
      </w:r>
      <w:r>
        <w:t></w:t>
      </w:r>
      <w:r>
        <w:t></w:t>
      </w:r>
      <w:r>
        <w:t></w:t>
      </w:r>
      <w:r>
        <w:rPr>
          <w:rFonts w:hint="eastAsia"/>
        </w:rPr>
        <w:t>Ж</w:t>
      </w:r>
      <w:r>
        <w:t></w:t>
      </w:r>
      <w:r>
        <w:t></w:t>
      </w:r>
      <w:r>
        <w:rPr>
          <w:rFonts w:hint="eastAsia"/>
        </w:rPr>
        <w:t>Дерріда</w:t>
      </w:r>
      <w:r>
        <w:t></w:t>
      </w:r>
      <w:r>
        <w:t></w:t>
      </w:r>
      <w:r>
        <w:t></w:t>
      </w:r>
      <w:r>
        <w:rPr>
          <w:rFonts w:hint="eastAsia"/>
        </w:rPr>
        <w:t>слід</w:t>
      </w:r>
      <w:r>
        <w:t></w:t>
      </w:r>
    </w:p>
    <w:p w:rsidR="005235B4" w:rsidRDefault="005235B4" w:rsidP="005235B4">
      <w:r>
        <w:rPr>
          <w:rFonts w:hint="eastAsia"/>
        </w:rPr>
        <w:t>як</w:t>
      </w:r>
      <w:r>
        <w:t></w:t>
      </w:r>
      <w:r>
        <w:rPr>
          <w:rFonts w:hint="eastAsia"/>
        </w:rPr>
        <w:t>спрямованість</w:t>
      </w:r>
      <w:r>
        <w:t></w:t>
      </w:r>
      <w:r>
        <w:rPr>
          <w:rFonts w:hint="eastAsia"/>
        </w:rPr>
        <w:t>сенсу</w:t>
      </w:r>
      <w:r>
        <w:t></w:t>
      </w:r>
      <w:r>
        <w:t></w:t>
      </w:r>
      <w:r>
        <w:rPr>
          <w:rFonts w:hint="eastAsia"/>
        </w:rPr>
        <w:t>деконструкція</w:t>
      </w:r>
      <w:r>
        <w:t></w:t>
      </w:r>
      <w:r>
        <w:rPr>
          <w:rFonts w:hint="eastAsia"/>
        </w:rPr>
        <w:t>структури</w:t>
      </w:r>
      <w:r>
        <w:t></w:t>
      </w:r>
      <w:r>
        <w:rPr>
          <w:rFonts w:hint="eastAsia"/>
        </w:rPr>
        <w:t>смислоутворення</w:t>
      </w:r>
      <w:r>
        <w:t></w:t>
      </w:r>
      <w:r>
        <w:t></w:t>
      </w:r>
      <w:r>
        <w:t></w:t>
      </w:r>
      <w:r>
        <w:rPr>
          <w:rFonts w:hint="eastAsia"/>
        </w:rPr>
        <w:t>У</w:t>
      </w:r>
      <w:r>
        <w:t></w:t>
      </w:r>
      <w:r>
        <w:t></w:t>
      </w:r>
      <w:r>
        <w:rPr>
          <w:rFonts w:hint="eastAsia"/>
        </w:rPr>
        <w:t>Еко</w:t>
      </w:r>
    </w:p>
    <w:p w:rsidR="005235B4" w:rsidRDefault="005235B4" w:rsidP="005235B4">
      <w:r>
        <w:t></w:t>
      </w:r>
      <w:r>
        <w:rPr>
          <w:rFonts w:hint="eastAsia"/>
        </w:rPr>
        <w:t>роль</w:t>
      </w:r>
      <w:r>
        <w:t></w:t>
      </w:r>
      <w:r>
        <w:rPr>
          <w:rFonts w:hint="eastAsia"/>
        </w:rPr>
        <w:t>культурного</w:t>
      </w:r>
      <w:r>
        <w:t></w:t>
      </w:r>
      <w:r>
        <w:rPr>
          <w:rFonts w:hint="eastAsia"/>
        </w:rPr>
        <w:t>коду</w:t>
      </w:r>
      <w:r>
        <w:t></w:t>
      </w:r>
      <w:r>
        <w:t></w:t>
      </w:r>
      <w:r>
        <w:rPr>
          <w:rFonts w:hint="eastAsia"/>
        </w:rPr>
        <w:t>як</w:t>
      </w:r>
      <w:r>
        <w:t></w:t>
      </w:r>
      <w:r>
        <w:t></w:t>
      </w:r>
      <w:r>
        <w:rPr>
          <w:rFonts w:hint="eastAsia"/>
        </w:rPr>
        <w:t>смислопороджуючого</w:t>
      </w:r>
      <w:r>
        <w:t></w:t>
      </w:r>
      <w:r>
        <w:rPr>
          <w:rFonts w:hint="eastAsia"/>
        </w:rPr>
        <w:t>механізму</w:t>
      </w:r>
      <w:r>
        <w:t></w:t>
      </w:r>
      <w:r>
        <w:t></w:t>
      </w:r>
      <w:r>
        <w:t></w:t>
      </w:r>
      <w:r>
        <w:rPr>
          <w:rFonts w:hint="eastAsia"/>
        </w:rPr>
        <w:t>та</w:t>
      </w:r>
      <w:r>
        <w:t></w:t>
      </w:r>
      <w:r>
        <w:rPr>
          <w:rFonts w:hint="eastAsia"/>
        </w:rPr>
        <w:t>інших</w:t>
      </w:r>
    </w:p>
    <w:p w:rsidR="005235B4" w:rsidRDefault="005235B4" w:rsidP="005235B4">
      <w:r>
        <w:rPr>
          <w:rFonts w:hint="eastAsia"/>
        </w:rPr>
        <w:t>авторів</w:t>
      </w:r>
      <w:r>
        <w:t></w:t>
      </w:r>
      <w:r>
        <w:t></w:t>
      </w:r>
      <w:r>
        <w:rPr>
          <w:rFonts w:hint="eastAsia"/>
        </w:rPr>
        <w:t>Враховуючи</w:t>
      </w:r>
      <w:r>
        <w:t></w:t>
      </w:r>
      <w:r>
        <w:rPr>
          <w:rFonts w:hint="eastAsia"/>
        </w:rPr>
        <w:t>полісемантичність</w:t>
      </w:r>
      <w:r>
        <w:t></w:t>
      </w:r>
      <w:r>
        <w:rPr>
          <w:rFonts w:hint="eastAsia"/>
        </w:rPr>
        <w:t>розуміння</w:t>
      </w:r>
      <w:r>
        <w:t></w:t>
      </w:r>
      <w:r>
        <w:rPr>
          <w:rFonts w:hint="eastAsia"/>
        </w:rPr>
        <w:t>поняття</w:t>
      </w:r>
      <w:r>
        <w:t></w:t>
      </w:r>
      <w:r>
        <w:t></w:t>
      </w:r>
      <w:r>
        <w:rPr>
          <w:rFonts w:hint="eastAsia"/>
        </w:rPr>
        <w:t>культурний</w:t>
      </w:r>
    </w:p>
    <w:p w:rsidR="005235B4" w:rsidRDefault="005235B4" w:rsidP="005235B4">
      <w:r>
        <w:rPr>
          <w:rFonts w:hint="eastAsia"/>
        </w:rPr>
        <w:t>смисл</w:t>
      </w:r>
      <w:r>
        <w:t></w:t>
      </w:r>
      <w:r>
        <w:t></w:t>
      </w:r>
      <w:r>
        <w:t></w:t>
      </w:r>
      <w:r>
        <w:rPr>
          <w:rFonts w:hint="eastAsia"/>
        </w:rPr>
        <w:t>пропонується</w:t>
      </w:r>
      <w:r>
        <w:t></w:t>
      </w:r>
      <w:r>
        <w:rPr>
          <w:rFonts w:hint="eastAsia"/>
        </w:rPr>
        <w:t>власне</w:t>
      </w:r>
      <w:r>
        <w:t></w:t>
      </w:r>
      <w:r>
        <w:rPr>
          <w:rFonts w:hint="eastAsia"/>
        </w:rPr>
        <w:t>його</w:t>
      </w:r>
      <w:r>
        <w:t></w:t>
      </w:r>
      <w:r>
        <w:rPr>
          <w:rFonts w:hint="eastAsia"/>
        </w:rPr>
        <w:t>тлумачення</w:t>
      </w:r>
      <w:r>
        <w:t></w:t>
      </w:r>
      <w:r>
        <w:rPr>
          <w:rFonts w:hint="eastAsia"/>
        </w:rPr>
        <w:t>як</w:t>
      </w:r>
      <w:r>
        <w:t></w:t>
      </w:r>
      <w:r>
        <w:rPr>
          <w:rFonts w:hint="eastAsia"/>
        </w:rPr>
        <w:t>інформаційного</w:t>
      </w:r>
      <w:r>
        <w:t></w:t>
      </w:r>
      <w:r>
        <w:rPr>
          <w:rFonts w:hint="eastAsia"/>
        </w:rPr>
        <w:t>конструкту</w:t>
      </w:r>
    </w:p>
    <w:p w:rsidR="005235B4" w:rsidRDefault="005235B4" w:rsidP="005235B4">
      <w:r>
        <w:rPr>
          <w:rFonts w:hint="eastAsia"/>
        </w:rPr>
        <w:t>життєвого</w:t>
      </w:r>
      <w:r>
        <w:t></w:t>
      </w:r>
      <w:r>
        <w:rPr>
          <w:rFonts w:hint="eastAsia"/>
        </w:rPr>
        <w:t>циклу</w:t>
      </w:r>
      <w:r>
        <w:t></w:t>
      </w:r>
      <w:r>
        <w:rPr>
          <w:rFonts w:hint="eastAsia"/>
        </w:rPr>
        <w:t>у</w:t>
      </w:r>
      <w:r>
        <w:t></w:t>
      </w:r>
      <w:r>
        <w:rPr>
          <w:rFonts w:hint="eastAsia"/>
        </w:rPr>
        <w:t>таких</w:t>
      </w:r>
      <w:r>
        <w:t></w:t>
      </w:r>
      <w:r>
        <w:rPr>
          <w:rFonts w:hint="eastAsia"/>
        </w:rPr>
        <w:t>аспектах</w:t>
      </w:r>
      <w:r>
        <w:t></w:t>
      </w:r>
      <w:r>
        <w:t></w:t>
      </w:r>
      <w:r>
        <w:rPr>
          <w:rFonts w:hint="eastAsia"/>
        </w:rPr>
        <w:t>По</w:t>
      </w:r>
      <w:r>
        <w:t></w:t>
      </w:r>
      <w:r>
        <w:rPr>
          <w:rFonts w:hint="eastAsia"/>
        </w:rPr>
        <w:t>перше</w:t>
      </w:r>
      <w:r>
        <w:t></w:t>
      </w:r>
      <w:r>
        <w:t></w:t>
      </w:r>
      <w:r>
        <w:rPr>
          <w:rFonts w:hint="eastAsia"/>
        </w:rPr>
        <w:t>культурні</w:t>
      </w:r>
      <w:r>
        <w:t></w:t>
      </w:r>
      <w:r>
        <w:rPr>
          <w:rFonts w:hint="eastAsia"/>
        </w:rPr>
        <w:t>смисли</w:t>
      </w:r>
      <w:r>
        <w:t></w:t>
      </w:r>
      <w:r>
        <w:t></w:t>
      </w:r>
      <w:r>
        <w:rPr>
          <w:rFonts w:hint="eastAsia"/>
        </w:rPr>
        <w:t>сенси</w:t>
      </w:r>
      <w:r>
        <w:t></w:t>
      </w:r>
      <w:r>
        <w:t></w:t>
      </w:r>
      <w:r>
        <w:rPr>
          <w:rFonts w:hint="eastAsia"/>
        </w:rPr>
        <w:t>ідеї</w:t>
      </w:r>
      <w:r>
        <w:t></w:t>
      </w:r>
      <w:r>
        <w:rPr>
          <w:rFonts w:hint="eastAsia"/>
        </w:rPr>
        <w:t>–</w:t>
      </w:r>
    </w:p>
    <w:p w:rsidR="005235B4" w:rsidRDefault="005235B4" w:rsidP="005235B4">
      <w:r>
        <w:rPr>
          <w:rFonts w:hint="eastAsia"/>
        </w:rPr>
        <w:t>цілі</w:t>
      </w:r>
      <w:r>
        <w:t></w:t>
      </w:r>
      <w:r>
        <w:t></w:t>
      </w:r>
      <w:r>
        <w:rPr>
          <w:rFonts w:hint="eastAsia"/>
        </w:rPr>
        <w:t>є</w:t>
      </w:r>
      <w:r>
        <w:t></w:t>
      </w:r>
      <w:r>
        <w:rPr>
          <w:rFonts w:hint="eastAsia"/>
        </w:rPr>
        <w:t>відображенням</w:t>
      </w:r>
      <w:r>
        <w:t></w:t>
      </w:r>
      <w:r>
        <w:rPr>
          <w:rFonts w:hint="eastAsia"/>
        </w:rPr>
        <w:t>у</w:t>
      </w:r>
      <w:r>
        <w:t></w:t>
      </w:r>
      <w:r>
        <w:rPr>
          <w:rFonts w:hint="eastAsia"/>
        </w:rPr>
        <w:t>формі</w:t>
      </w:r>
      <w:r>
        <w:t></w:t>
      </w:r>
      <w:r>
        <w:rPr>
          <w:rFonts w:hint="eastAsia"/>
        </w:rPr>
        <w:t>системи</w:t>
      </w:r>
      <w:r>
        <w:t></w:t>
      </w:r>
      <w:r>
        <w:rPr>
          <w:rFonts w:hint="eastAsia"/>
        </w:rPr>
        <w:t>знаків</w:t>
      </w:r>
      <w:r>
        <w:t></w:t>
      </w:r>
      <w:r>
        <w:rPr>
          <w:rFonts w:hint="eastAsia"/>
        </w:rPr>
        <w:t>–</w:t>
      </w:r>
      <w:r>
        <w:t></w:t>
      </w:r>
      <w:r>
        <w:rPr>
          <w:rFonts w:hint="eastAsia"/>
        </w:rPr>
        <w:t>значень</w:t>
      </w:r>
      <w:r>
        <w:t></w:t>
      </w:r>
      <w:r>
        <w:rPr>
          <w:rFonts w:hint="eastAsia"/>
        </w:rPr>
        <w:t>структури</w:t>
      </w:r>
      <w:r>
        <w:t></w:t>
      </w:r>
      <w:r>
        <w:rPr>
          <w:rFonts w:hint="eastAsia"/>
        </w:rPr>
        <w:t>цінніснозмістовних</w:t>
      </w:r>
      <w:r>
        <w:t></w:t>
      </w:r>
      <w:r>
        <w:rPr>
          <w:rFonts w:hint="eastAsia"/>
        </w:rPr>
        <w:t>уявлень</w:t>
      </w:r>
      <w:r>
        <w:t></w:t>
      </w:r>
      <w:r>
        <w:t></w:t>
      </w:r>
      <w:r>
        <w:rPr>
          <w:rFonts w:hint="eastAsia"/>
        </w:rPr>
        <w:t>по</w:t>
      </w:r>
      <w:r>
        <w:t></w:t>
      </w:r>
      <w:r>
        <w:rPr>
          <w:rFonts w:hint="eastAsia"/>
        </w:rPr>
        <w:t>друге</w:t>
      </w:r>
      <w:r>
        <w:t></w:t>
      </w:r>
      <w:r>
        <w:t></w:t>
      </w:r>
      <w:r>
        <w:rPr>
          <w:rFonts w:hint="eastAsia"/>
        </w:rPr>
        <w:t>як</w:t>
      </w:r>
      <w:r>
        <w:t></w:t>
      </w:r>
      <w:r>
        <w:rPr>
          <w:rFonts w:hint="eastAsia"/>
        </w:rPr>
        <w:t>світоглядні</w:t>
      </w:r>
      <w:r>
        <w:t></w:t>
      </w:r>
      <w:r>
        <w:rPr>
          <w:rFonts w:hint="eastAsia"/>
        </w:rPr>
        <w:t>конструкти</w:t>
      </w:r>
      <w:r>
        <w:t></w:t>
      </w:r>
      <w:r>
        <w:rPr>
          <w:rFonts w:hint="eastAsia"/>
        </w:rPr>
        <w:t>вони</w:t>
      </w:r>
      <w:r>
        <w:t></w:t>
      </w:r>
      <w:r>
        <w:rPr>
          <w:rFonts w:hint="eastAsia"/>
        </w:rPr>
        <w:t>взаємопостають</w:t>
      </w:r>
    </w:p>
    <w:p w:rsidR="005235B4" w:rsidRDefault="005235B4" w:rsidP="005235B4">
      <w:r>
        <w:rPr>
          <w:rFonts w:hint="eastAsia"/>
        </w:rPr>
        <w:t>із</w:t>
      </w:r>
      <w:r>
        <w:t></w:t>
      </w:r>
      <w:r>
        <w:rPr>
          <w:rFonts w:hint="eastAsia"/>
        </w:rPr>
        <w:t>основоположними</w:t>
      </w:r>
      <w:r>
        <w:t></w:t>
      </w:r>
      <w:r>
        <w:rPr>
          <w:rFonts w:hint="eastAsia"/>
        </w:rPr>
        <w:t>принципами</w:t>
      </w:r>
      <w:r>
        <w:t></w:t>
      </w:r>
      <w:r>
        <w:rPr>
          <w:rFonts w:hint="eastAsia"/>
        </w:rPr>
        <w:t>свідомості</w:t>
      </w:r>
      <w:r>
        <w:t></w:t>
      </w:r>
      <w:r>
        <w:rPr>
          <w:rFonts w:hint="eastAsia"/>
        </w:rPr>
        <w:t>та</w:t>
      </w:r>
      <w:r>
        <w:t></w:t>
      </w:r>
      <w:r>
        <w:rPr>
          <w:rFonts w:hint="eastAsia"/>
        </w:rPr>
        <w:t>втілюють</w:t>
      </w:r>
      <w:r>
        <w:t></w:t>
      </w:r>
      <w:r>
        <w:rPr>
          <w:rFonts w:hint="eastAsia"/>
        </w:rPr>
        <w:t>ідеали</w:t>
      </w:r>
      <w:r>
        <w:t></w:t>
      </w:r>
      <w:r>
        <w:rPr>
          <w:rFonts w:hint="eastAsia"/>
        </w:rPr>
        <w:t>історичної</w:t>
      </w:r>
    </w:p>
    <w:p w:rsidR="005235B4" w:rsidRDefault="005235B4" w:rsidP="005235B4">
      <w:r>
        <w:rPr>
          <w:rFonts w:hint="eastAsia"/>
        </w:rPr>
        <w:t>епохи</w:t>
      </w:r>
      <w:r>
        <w:t></w:t>
      </w:r>
      <w:r>
        <w:rPr>
          <w:rFonts w:hint="eastAsia"/>
        </w:rPr>
        <w:t>–</w:t>
      </w:r>
      <w:r>
        <w:t></w:t>
      </w:r>
      <w:r>
        <w:rPr>
          <w:rFonts w:hint="eastAsia"/>
        </w:rPr>
        <w:t>особливі</w:t>
      </w:r>
      <w:r>
        <w:t></w:t>
      </w:r>
      <w:r>
        <w:rPr>
          <w:rFonts w:hint="eastAsia"/>
        </w:rPr>
        <w:t>досягнення</w:t>
      </w:r>
      <w:r>
        <w:t></w:t>
      </w:r>
      <w:r>
        <w:t></w:t>
      </w:r>
      <w:r>
        <w:rPr>
          <w:rFonts w:hint="eastAsia"/>
        </w:rPr>
        <w:t>що</w:t>
      </w:r>
      <w:r>
        <w:t></w:t>
      </w:r>
      <w:r>
        <w:rPr>
          <w:rFonts w:hint="eastAsia"/>
        </w:rPr>
        <w:t>скріпили</w:t>
      </w:r>
      <w:r>
        <w:t></w:t>
      </w:r>
      <w:r>
        <w:rPr>
          <w:rFonts w:hint="eastAsia"/>
        </w:rPr>
        <w:t>культуру</w:t>
      </w:r>
      <w:r>
        <w:t></w:t>
      </w:r>
      <w:r>
        <w:t></w:t>
      </w:r>
      <w:r>
        <w:rPr>
          <w:rFonts w:hint="eastAsia"/>
        </w:rPr>
        <w:t>та</w:t>
      </w:r>
      <w:r>
        <w:t></w:t>
      </w:r>
      <w:r>
        <w:t></w:t>
      </w:r>
      <w:r>
        <w:rPr>
          <w:rFonts w:hint="eastAsia"/>
        </w:rPr>
        <w:t>по</w:t>
      </w:r>
      <w:r>
        <w:t></w:t>
      </w:r>
      <w:r>
        <w:rPr>
          <w:rFonts w:hint="eastAsia"/>
        </w:rPr>
        <w:t>третє</w:t>
      </w:r>
      <w:r>
        <w:t></w:t>
      </w:r>
      <w:r>
        <w:t></w:t>
      </w:r>
      <w:r>
        <w:rPr>
          <w:rFonts w:hint="eastAsia"/>
        </w:rPr>
        <w:t>–</w:t>
      </w:r>
      <w:r>
        <w:t></w:t>
      </w:r>
      <w:r>
        <w:rPr>
          <w:rFonts w:hint="eastAsia"/>
        </w:rPr>
        <w:t>це</w:t>
      </w:r>
    </w:p>
    <w:p w:rsidR="005235B4" w:rsidRDefault="005235B4" w:rsidP="005235B4">
      <w:r>
        <w:rPr>
          <w:rFonts w:hint="eastAsia"/>
        </w:rPr>
        <w:t>трактування</w:t>
      </w:r>
      <w:r>
        <w:t></w:t>
      </w:r>
      <w:r>
        <w:rPr>
          <w:rFonts w:hint="eastAsia"/>
        </w:rPr>
        <w:t>через</w:t>
      </w:r>
      <w:r>
        <w:t></w:t>
      </w:r>
      <w:r>
        <w:rPr>
          <w:rFonts w:hint="eastAsia"/>
        </w:rPr>
        <w:t>інформаційно</w:t>
      </w:r>
      <w:r>
        <w:t></w:t>
      </w:r>
      <w:r>
        <w:rPr>
          <w:rFonts w:hint="eastAsia"/>
        </w:rPr>
        <w:t>комунікативні</w:t>
      </w:r>
      <w:r>
        <w:t></w:t>
      </w:r>
      <w:r>
        <w:rPr>
          <w:rFonts w:hint="eastAsia"/>
        </w:rPr>
        <w:t>системи</w:t>
      </w:r>
      <w:r>
        <w:t></w:t>
      </w:r>
      <w:r>
        <w:rPr>
          <w:rFonts w:hint="eastAsia"/>
        </w:rPr>
        <w:t>суспільства</w:t>
      </w:r>
      <w:r>
        <w:t></w:t>
      </w:r>
      <w:r>
        <w:rPr>
          <w:rFonts w:hint="eastAsia"/>
        </w:rPr>
        <w:t>в</w:t>
      </w:r>
      <w:r>
        <w:t></w:t>
      </w:r>
      <w:r>
        <w:rPr>
          <w:rFonts w:hint="eastAsia"/>
        </w:rPr>
        <w:t>різних</w:t>
      </w:r>
    </w:p>
    <w:p w:rsidR="005235B4" w:rsidRDefault="005235B4" w:rsidP="005235B4">
      <w:r>
        <w:rPr>
          <w:rFonts w:hint="eastAsia"/>
        </w:rPr>
        <w:t>формах</w:t>
      </w:r>
      <w:r>
        <w:t></w:t>
      </w:r>
      <w:r>
        <w:rPr>
          <w:rFonts w:hint="eastAsia"/>
        </w:rPr>
        <w:t>культури</w:t>
      </w:r>
      <w:r>
        <w:t></w:t>
      </w:r>
      <w:r>
        <w:rPr>
          <w:rFonts w:hint="eastAsia"/>
        </w:rPr>
        <w:t>таких</w:t>
      </w:r>
      <w:r>
        <w:t></w:t>
      </w:r>
      <w:r>
        <w:rPr>
          <w:rFonts w:hint="eastAsia"/>
        </w:rPr>
        <w:t>універсальних</w:t>
      </w:r>
      <w:r>
        <w:t></w:t>
      </w:r>
      <w:r>
        <w:rPr>
          <w:rFonts w:hint="eastAsia"/>
        </w:rPr>
        <w:t>смислів</w:t>
      </w:r>
      <w:r>
        <w:t></w:t>
      </w:r>
      <w:r>
        <w:t></w:t>
      </w:r>
      <w:r>
        <w:rPr>
          <w:rFonts w:hint="eastAsia"/>
        </w:rPr>
        <w:t>як</w:t>
      </w:r>
      <w:r>
        <w:t></w:t>
      </w:r>
      <w:r>
        <w:rPr>
          <w:rFonts w:hint="eastAsia"/>
        </w:rPr>
        <w:t>сенс</w:t>
      </w:r>
      <w:r>
        <w:t></w:t>
      </w:r>
      <w:r>
        <w:rPr>
          <w:rFonts w:hint="eastAsia"/>
        </w:rPr>
        <w:t>життя</w:t>
      </w:r>
      <w:r>
        <w:t></w:t>
      </w:r>
      <w:r>
        <w:t></w:t>
      </w:r>
      <w:r>
        <w:rPr>
          <w:rFonts w:hint="eastAsia"/>
        </w:rPr>
        <w:t>цілепокладання</w:t>
      </w:r>
      <w:r>
        <w:t></w:t>
      </w:r>
      <w:r>
        <w:rPr>
          <w:rFonts w:hint="eastAsia"/>
        </w:rPr>
        <w:t>у</w:t>
      </w:r>
    </w:p>
    <w:p w:rsidR="005235B4" w:rsidRDefault="005235B4" w:rsidP="005235B4">
      <w:r>
        <w:rPr>
          <w:rFonts w:hint="eastAsia"/>
        </w:rPr>
        <w:t>пізнанні</w:t>
      </w:r>
      <w:r>
        <w:t></w:t>
      </w:r>
      <w:r>
        <w:rPr>
          <w:rFonts w:hint="eastAsia"/>
        </w:rPr>
        <w:t>людиною</w:t>
      </w:r>
      <w:r>
        <w:t></w:t>
      </w:r>
      <w:r>
        <w:rPr>
          <w:rFonts w:hint="eastAsia"/>
        </w:rPr>
        <w:t>світу</w:t>
      </w:r>
      <w:r>
        <w:t></w:t>
      </w:r>
      <w:r>
        <w:t></w:t>
      </w:r>
      <w:r>
        <w:rPr>
          <w:rFonts w:hint="eastAsia"/>
        </w:rPr>
        <w:t>ментально</w:t>
      </w:r>
      <w:r>
        <w:t></w:t>
      </w:r>
      <w:r>
        <w:rPr>
          <w:rFonts w:hint="eastAsia"/>
        </w:rPr>
        <w:t>консолідуюча</w:t>
      </w:r>
      <w:r>
        <w:t></w:t>
      </w:r>
      <w:r>
        <w:rPr>
          <w:rFonts w:hint="eastAsia"/>
        </w:rPr>
        <w:t>сутність</w:t>
      </w:r>
      <w:r>
        <w:t></w:t>
      </w:r>
      <w:r>
        <w:rPr>
          <w:rFonts w:hint="eastAsia"/>
        </w:rPr>
        <w:t>спілкування</w:t>
      </w:r>
      <w:r>
        <w:t></w:t>
      </w:r>
      <w:r>
        <w:rPr>
          <w:rFonts w:hint="eastAsia"/>
        </w:rPr>
        <w:t>та</w:t>
      </w:r>
      <w:r>
        <w:t></w:t>
      </w:r>
      <w:r>
        <w:rPr>
          <w:rFonts w:hint="eastAsia"/>
        </w:rPr>
        <w:t>інші</w:t>
      </w:r>
    </w:p>
    <w:p w:rsidR="005235B4" w:rsidRDefault="005235B4" w:rsidP="005235B4">
      <w:r>
        <w:rPr>
          <w:rFonts w:hint="eastAsia"/>
        </w:rPr>
        <w:t>базові</w:t>
      </w:r>
      <w:r>
        <w:t></w:t>
      </w:r>
      <w:r>
        <w:rPr>
          <w:rFonts w:hint="eastAsia"/>
        </w:rPr>
        <w:t>смислові</w:t>
      </w:r>
      <w:r>
        <w:t></w:t>
      </w:r>
      <w:r>
        <w:rPr>
          <w:rFonts w:hint="eastAsia"/>
        </w:rPr>
        <w:t>засади</w:t>
      </w:r>
      <w:r>
        <w:t></w:t>
      </w:r>
      <w:r>
        <w:rPr>
          <w:rFonts w:hint="eastAsia"/>
        </w:rPr>
        <w:t>цивілізації</w:t>
      </w:r>
      <w:r>
        <w:t></w:t>
      </w:r>
    </w:p>
    <w:p w:rsidR="005235B4" w:rsidRDefault="005235B4" w:rsidP="005235B4">
      <w:r>
        <w:rPr>
          <w:rFonts w:hint="eastAsia"/>
        </w:rPr>
        <w:t>Культурні</w:t>
      </w:r>
      <w:r>
        <w:t></w:t>
      </w:r>
      <w:r>
        <w:rPr>
          <w:rFonts w:hint="eastAsia"/>
        </w:rPr>
        <w:t>смисли</w:t>
      </w:r>
      <w:r>
        <w:t></w:t>
      </w:r>
      <w:r>
        <w:t></w:t>
      </w:r>
      <w:r>
        <w:rPr>
          <w:rFonts w:hint="eastAsia"/>
        </w:rPr>
        <w:t>що</w:t>
      </w:r>
      <w:r>
        <w:t></w:t>
      </w:r>
      <w:r>
        <w:rPr>
          <w:rFonts w:hint="eastAsia"/>
        </w:rPr>
        <w:t>відображають</w:t>
      </w:r>
      <w:r>
        <w:t></w:t>
      </w:r>
      <w:r>
        <w:rPr>
          <w:rFonts w:hint="eastAsia"/>
        </w:rPr>
        <w:t>структуру</w:t>
      </w:r>
      <w:r>
        <w:t></w:t>
      </w:r>
      <w:r>
        <w:rPr>
          <w:rFonts w:hint="eastAsia"/>
        </w:rPr>
        <w:t>ціннісно</w:t>
      </w:r>
      <w:r>
        <w:t></w:t>
      </w:r>
      <w:r>
        <w:rPr>
          <w:rFonts w:hint="eastAsia"/>
        </w:rPr>
        <w:t>змістовних</w:t>
      </w:r>
    </w:p>
    <w:p w:rsidR="005235B4" w:rsidRDefault="005235B4" w:rsidP="005235B4">
      <w:r>
        <w:rPr>
          <w:rFonts w:hint="eastAsia"/>
        </w:rPr>
        <w:t>уявлень</w:t>
      </w:r>
      <w:r>
        <w:t></w:t>
      </w:r>
      <w:r>
        <w:rPr>
          <w:rFonts w:hint="eastAsia"/>
        </w:rPr>
        <w:t>людини</w:t>
      </w:r>
      <w:r>
        <w:t></w:t>
      </w:r>
      <w:r>
        <w:t></w:t>
      </w:r>
      <w:r>
        <w:rPr>
          <w:rFonts w:hint="eastAsia"/>
        </w:rPr>
        <w:t>представлено</w:t>
      </w:r>
      <w:r>
        <w:t></w:t>
      </w:r>
      <w:r>
        <w:rPr>
          <w:rFonts w:hint="eastAsia"/>
        </w:rPr>
        <w:t>у</w:t>
      </w:r>
      <w:r>
        <w:t></w:t>
      </w:r>
      <w:r>
        <w:rPr>
          <w:rFonts w:hint="eastAsia"/>
        </w:rPr>
        <w:t>працях</w:t>
      </w:r>
      <w:r>
        <w:t></w:t>
      </w:r>
      <w:r>
        <w:rPr>
          <w:rFonts w:hint="eastAsia"/>
        </w:rPr>
        <w:t>широкого</w:t>
      </w:r>
      <w:r>
        <w:t></w:t>
      </w:r>
      <w:r>
        <w:rPr>
          <w:rFonts w:hint="eastAsia"/>
        </w:rPr>
        <w:t>історико</w:t>
      </w:r>
      <w:r>
        <w:t></w:t>
      </w:r>
      <w:r>
        <w:rPr>
          <w:rFonts w:hint="eastAsia"/>
        </w:rPr>
        <w:t>філософського</w:t>
      </w:r>
    </w:p>
    <w:p w:rsidR="005235B4" w:rsidRDefault="005235B4" w:rsidP="005235B4">
      <w:r>
        <w:rPr>
          <w:rFonts w:hint="eastAsia"/>
        </w:rPr>
        <w:t>дискурсу</w:t>
      </w:r>
      <w:r>
        <w:t></w:t>
      </w:r>
      <w:r>
        <w:rPr>
          <w:rFonts w:hint="eastAsia"/>
        </w:rPr>
        <w:t>як</w:t>
      </w:r>
      <w:r>
        <w:t></w:t>
      </w:r>
      <w:r>
        <w:rPr>
          <w:rFonts w:hint="eastAsia"/>
        </w:rPr>
        <w:t>соціальні</w:t>
      </w:r>
      <w:r>
        <w:t></w:t>
      </w:r>
      <w:r>
        <w:rPr>
          <w:rFonts w:hint="eastAsia"/>
        </w:rPr>
        <w:t>конструкти</w:t>
      </w:r>
      <w:r>
        <w:t></w:t>
      </w:r>
      <w:r>
        <w:rPr>
          <w:rFonts w:hint="eastAsia"/>
        </w:rPr>
        <w:t>суспільства</w:t>
      </w:r>
      <w:r>
        <w:t></w:t>
      </w:r>
      <w:r>
        <w:rPr>
          <w:rFonts w:hint="eastAsia"/>
        </w:rPr>
        <w:t>певної</w:t>
      </w:r>
      <w:r>
        <w:t></w:t>
      </w:r>
      <w:r>
        <w:rPr>
          <w:rFonts w:hint="eastAsia"/>
        </w:rPr>
        <w:t>історичної</w:t>
      </w:r>
      <w:r>
        <w:t></w:t>
      </w:r>
      <w:r>
        <w:rPr>
          <w:rFonts w:hint="eastAsia"/>
        </w:rPr>
        <w:t>доби</w:t>
      </w:r>
      <w:r>
        <w:t></w:t>
      </w:r>
      <w:r>
        <w:rPr>
          <w:rFonts w:hint="eastAsia"/>
        </w:rPr>
        <w:t>та</w:t>
      </w:r>
    </w:p>
    <w:p w:rsidR="005235B4" w:rsidRDefault="005235B4" w:rsidP="005235B4">
      <w:r>
        <w:rPr>
          <w:rFonts w:hint="eastAsia"/>
        </w:rPr>
        <w:t>цивілізаційної</w:t>
      </w:r>
      <w:r>
        <w:t></w:t>
      </w:r>
      <w:r>
        <w:rPr>
          <w:rFonts w:hint="eastAsia"/>
        </w:rPr>
        <w:t>приналежності</w:t>
      </w:r>
      <w:r>
        <w:t></w:t>
      </w:r>
      <w:r>
        <w:t></w:t>
      </w:r>
      <w:r>
        <w:rPr>
          <w:rFonts w:hint="eastAsia"/>
        </w:rPr>
        <w:t>Вивчення</w:t>
      </w:r>
      <w:r>
        <w:t></w:t>
      </w:r>
      <w:r>
        <w:rPr>
          <w:rFonts w:hint="eastAsia"/>
        </w:rPr>
        <w:t>концепту</w:t>
      </w:r>
      <w:r>
        <w:t></w:t>
      </w:r>
      <w:r>
        <w:t></w:t>
      </w:r>
      <w:r>
        <w:rPr>
          <w:rFonts w:hint="eastAsia"/>
        </w:rPr>
        <w:t>культурний</w:t>
      </w:r>
      <w:r>
        <w:t></w:t>
      </w:r>
      <w:r>
        <w:rPr>
          <w:rFonts w:hint="eastAsia"/>
        </w:rPr>
        <w:t>смисл</w:t>
      </w:r>
      <w:r>
        <w:t></w:t>
      </w:r>
      <w:r>
        <w:t></w:t>
      </w:r>
      <w:r>
        <w:rPr>
          <w:rFonts w:hint="eastAsia"/>
        </w:rPr>
        <w:t>та</w:t>
      </w:r>
      <w:r>
        <w:t></w:t>
      </w:r>
      <w:r>
        <w:rPr>
          <w:rFonts w:hint="eastAsia"/>
        </w:rPr>
        <w:t>його</w:t>
      </w:r>
    </w:p>
    <w:p w:rsidR="005235B4" w:rsidRDefault="005235B4" w:rsidP="005235B4">
      <w:r>
        <w:rPr>
          <w:rFonts w:hint="eastAsia"/>
        </w:rPr>
        <w:t>розкодування</w:t>
      </w:r>
      <w:r>
        <w:t></w:t>
      </w:r>
      <w:r>
        <w:rPr>
          <w:rFonts w:hint="eastAsia"/>
        </w:rPr>
        <w:t>у</w:t>
      </w:r>
      <w:r>
        <w:t></w:t>
      </w:r>
      <w:r>
        <w:rPr>
          <w:rFonts w:hint="eastAsia"/>
        </w:rPr>
        <w:t>формі</w:t>
      </w:r>
      <w:r>
        <w:t></w:t>
      </w:r>
      <w:r>
        <w:rPr>
          <w:rFonts w:hint="eastAsia"/>
        </w:rPr>
        <w:t>тексту</w:t>
      </w:r>
      <w:r>
        <w:t></w:t>
      </w:r>
      <w:r>
        <w:rPr>
          <w:rFonts w:hint="eastAsia"/>
        </w:rPr>
        <w:t>здійснено</w:t>
      </w:r>
      <w:r>
        <w:t></w:t>
      </w:r>
      <w:r>
        <w:rPr>
          <w:rFonts w:hint="eastAsia"/>
        </w:rPr>
        <w:t>в</w:t>
      </w:r>
      <w:r>
        <w:t></w:t>
      </w:r>
      <w:r>
        <w:rPr>
          <w:rFonts w:hint="eastAsia"/>
        </w:rPr>
        <w:t>методологічній</w:t>
      </w:r>
      <w:r>
        <w:t></w:t>
      </w:r>
      <w:r>
        <w:rPr>
          <w:rFonts w:hint="eastAsia"/>
        </w:rPr>
        <w:t>стратегії</w:t>
      </w:r>
      <w:r>
        <w:t></w:t>
      </w:r>
      <w:r>
        <w:rPr>
          <w:rFonts w:hint="eastAsia"/>
        </w:rPr>
        <w:t>семіотики</w:t>
      </w:r>
      <w:r>
        <w:t></w:t>
      </w:r>
    </w:p>
    <w:p w:rsidR="005235B4" w:rsidRDefault="005235B4" w:rsidP="005235B4">
      <w:r>
        <w:rPr>
          <w:rFonts w:hint="eastAsia"/>
        </w:rPr>
        <w:t>Феноменологічний</w:t>
      </w:r>
      <w:r>
        <w:t></w:t>
      </w:r>
      <w:r>
        <w:rPr>
          <w:rFonts w:hint="eastAsia"/>
        </w:rPr>
        <w:t>підхід</w:t>
      </w:r>
      <w:r>
        <w:t></w:t>
      </w:r>
      <w:r>
        <w:rPr>
          <w:rFonts w:hint="eastAsia"/>
        </w:rPr>
        <w:t>дозволив</w:t>
      </w:r>
      <w:r>
        <w:t></w:t>
      </w:r>
      <w:r>
        <w:rPr>
          <w:rFonts w:hint="eastAsia"/>
        </w:rPr>
        <w:t>усвідомити</w:t>
      </w:r>
      <w:r>
        <w:t></w:t>
      </w:r>
      <w:r>
        <w:rPr>
          <w:rFonts w:hint="eastAsia"/>
        </w:rPr>
        <w:t>сенси</w:t>
      </w:r>
      <w:r>
        <w:t></w:t>
      </w:r>
      <w:r>
        <w:rPr>
          <w:rFonts w:hint="eastAsia"/>
        </w:rPr>
        <w:t>як</w:t>
      </w:r>
      <w:r>
        <w:t></w:t>
      </w:r>
      <w:r>
        <w:t></w:t>
      </w:r>
      <w:r>
        <w:rPr>
          <w:rFonts w:hint="eastAsia"/>
        </w:rPr>
        <w:t>ідеаційні</w:t>
      </w:r>
      <w:r>
        <w:t></w:t>
      </w:r>
      <w:r>
        <w:rPr>
          <w:rFonts w:hint="eastAsia"/>
        </w:rPr>
        <w:t>конструкти</w:t>
      </w:r>
      <w:r>
        <w:t></w:t>
      </w:r>
    </w:p>
    <w:p w:rsidR="005235B4" w:rsidRPr="005235B4" w:rsidRDefault="005235B4" w:rsidP="005235B4">
      <w:r>
        <w:t></w:t>
      </w:r>
      <w:r>
        <w:rPr>
          <w:rFonts w:hint="eastAsia"/>
        </w:rPr>
        <w:t>А</w:t>
      </w:r>
      <w:r>
        <w:t></w:t>
      </w:r>
      <w:r>
        <w:t></w:t>
      </w:r>
      <w:r>
        <w:rPr>
          <w:rFonts w:hint="eastAsia"/>
        </w:rPr>
        <w:t>Шейкін</w:t>
      </w:r>
      <w:r>
        <w:t></w:t>
      </w:r>
      <w:r>
        <w:t></w:t>
      </w:r>
      <w:r>
        <w:t></w:t>
      </w:r>
      <w:r>
        <w:rPr>
          <w:rFonts w:hint="eastAsia"/>
        </w:rPr>
        <w:t>що</w:t>
      </w:r>
      <w:r>
        <w:t></w:t>
      </w:r>
      <w:r>
        <w:rPr>
          <w:rFonts w:hint="eastAsia"/>
        </w:rPr>
        <w:t>в</w:t>
      </w:r>
      <w:r>
        <w:t></w:t>
      </w:r>
      <w:r>
        <w:rPr>
          <w:rFonts w:hint="eastAsia"/>
        </w:rPr>
        <w:t>комунікативних</w:t>
      </w:r>
      <w:r>
        <w:t></w:t>
      </w:r>
      <w:r>
        <w:rPr>
          <w:rFonts w:hint="eastAsia"/>
        </w:rPr>
        <w:t>практиках</w:t>
      </w:r>
      <w:r>
        <w:t></w:t>
      </w:r>
      <w:r>
        <w:rPr>
          <w:rFonts w:hint="eastAsia"/>
        </w:rPr>
        <w:t>соціальної</w:t>
      </w:r>
      <w:r>
        <w:t></w:t>
      </w:r>
      <w:r>
        <w:rPr>
          <w:rFonts w:hint="eastAsia"/>
        </w:rPr>
        <w:t>реальності</w:t>
      </w:r>
      <w:r>
        <w:t></w:t>
      </w:r>
      <w:r>
        <w:rPr>
          <w:rFonts w:hint="eastAsia"/>
        </w:rPr>
        <w:t>формують</w:t>
      </w:r>
    </w:p>
    <w:sectPr w:rsidR="005235B4" w:rsidRPr="005235B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5235B4" w:rsidRPr="005235B4">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F801E-AE14-4325-B462-FDC00622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17</Pages>
  <Words>3175</Words>
  <Characters>18098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2022-05-13T17:24:00Z</dcterms:created>
  <dcterms:modified xsi:type="dcterms:W3CDTF">2022-05-14T07:39:00Z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