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7BCC"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Карпова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Галина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Викторовна</w:t>
      </w:r>
      <w:r w:rsidRPr="009303C6">
        <w:rPr>
          <w:rFonts w:ascii="Helvetica" w:hAnsi="Helvetica" w:cs="Helvetica"/>
          <w:b/>
          <w:bCs/>
          <w:color w:val="222222"/>
          <w:sz w:val="21"/>
          <w:szCs w:val="21"/>
        </w:rPr>
        <w:t>.</w:t>
      </w:r>
    </w:p>
    <w:p w14:paraId="48C323DD"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Твердофазная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бактериальная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ферментация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шелухи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зерновых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лузги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подсолнечника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с</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получением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кормовых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продуктов</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диссертация</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кандидата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биологических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наук</w:t>
      </w:r>
      <w:r w:rsidRPr="009303C6">
        <w:rPr>
          <w:rFonts w:ascii="Helvetica" w:hAnsi="Helvetica" w:cs="Helvetica"/>
          <w:b/>
          <w:bCs/>
          <w:color w:val="222222"/>
          <w:sz w:val="21"/>
          <w:szCs w:val="21"/>
        </w:rPr>
        <w:t xml:space="preserve"> : 03.00.07. - </w:t>
      </w:r>
      <w:r w:rsidRPr="009303C6">
        <w:rPr>
          <w:rFonts w:ascii="Helvetica" w:hAnsi="Helvetica" w:cs="Helvetica" w:hint="eastAsia"/>
          <w:b/>
          <w:bCs/>
          <w:color w:val="222222"/>
          <w:sz w:val="21"/>
          <w:szCs w:val="21"/>
        </w:rPr>
        <w:t>Алматы</w:t>
      </w:r>
      <w:r w:rsidRPr="009303C6">
        <w:rPr>
          <w:rFonts w:ascii="Helvetica" w:hAnsi="Helvetica" w:cs="Helvetica"/>
          <w:b/>
          <w:bCs/>
          <w:color w:val="222222"/>
          <w:sz w:val="21"/>
          <w:szCs w:val="21"/>
        </w:rPr>
        <w:t xml:space="preserve">, 1994. - 108 </w:t>
      </w:r>
      <w:r w:rsidRPr="009303C6">
        <w:rPr>
          <w:rFonts w:ascii="Helvetica" w:hAnsi="Helvetica" w:cs="Helvetica" w:hint="eastAsia"/>
          <w:b/>
          <w:bCs/>
          <w:color w:val="222222"/>
          <w:sz w:val="21"/>
          <w:szCs w:val="21"/>
        </w:rPr>
        <w:t>с</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ил</w:t>
      </w:r>
      <w:r w:rsidRPr="009303C6">
        <w:rPr>
          <w:rFonts w:ascii="Helvetica" w:hAnsi="Helvetica" w:cs="Helvetica"/>
          <w:b/>
          <w:bCs/>
          <w:color w:val="222222"/>
          <w:sz w:val="21"/>
          <w:szCs w:val="21"/>
        </w:rPr>
        <w:t>.</w:t>
      </w:r>
    </w:p>
    <w:p w14:paraId="0143BE90"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больше</w:t>
      </w:r>
    </w:p>
    <w:p w14:paraId="1EF255A8"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Цитаты</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из</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текста</w:t>
      </w:r>
      <w:r w:rsidRPr="009303C6">
        <w:rPr>
          <w:rFonts w:ascii="Helvetica" w:hAnsi="Helvetica" w:cs="Helvetica"/>
          <w:b/>
          <w:bCs/>
          <w:color w:val="222222"/>
          <w:sz w:val="21"/>
          <w:szCs w:val="21"/>
        </w:rPr>
        <w:t>:</w:t>
      </w:r>
    </w:p>
    <w:p w14:paraId="51CCE27A"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стр</w:t>
      </w:r>
      <w:r w:rsidRPr="009303C6">
        <w:rPr>
          <w:rFonts w:ascii="Helvetica" w:hAnsi="Helvetica" w:cs="Helvetica"/>
          <w:b/>
          <w:bCs/>
          <w:color w:val="222222"/>
          <w:sz w:val="21"/>
          <w:szCs w:val="21"/>
        </w:rPr>
        <w:t>. 139</w:t>
      </w:r>
    </w:p>
    <w:p w14:paraId="3C193C7F"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гштатольн</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вешс</w:t>
      </w:r>
      <w:r w:rsidRPr="009303C6">
        <w:rPr>
          <w:rFonts w:ascii="Helvetica" w:hAnsi="Helvetica" w:cs="Helvetica"/>
          <w:b/>
          <w:bCs/>
          <w:color w:val="222222"/>
          <w:sz w:val="21"/>
          <w:szCs w:val="21"/>
        </w:rPr>
        <w:t>?1:</w:t>
      </w:r>
      <w:r w:rsidRPr="009303C6">
        <w:rPr>
          <w:rFonts w:ascii="Helvetica" w:hAnsi="Helvetica" w:cs="Helvetica" w:hint="eastAsia"/>
          <w:b/>
          <w:bCs/>
          <w:color w:val="222222"/>
          <w:sz w:val="21"/>
          <w:szCs w:val="21"/>
        </w:rPr>
        <w:t>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прен</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гтотвуя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ьовдвшпшт</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оошвзнйй</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рааделвння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ттсщм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ж</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ферментов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элвктрофорезэ</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темшлузга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яодоол</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ц</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з</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лузги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шелухи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аарновш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культур</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8"</w:t>
      </w:r>
      <w:r w:rsidRPr="009303C6">
        <w:rPr>
          <w:rFonts w:ascii="Helvetica" w:hAnsi="Helvetica" w:cs="Helvetica" w:hint="eastAsia"/>
          <w:b/>
          <w:bCs/>
          <w:color w:val="222222"/>
          <w:sz w:val="21"/>
          <w:szCs w:val="21"/>
        </w:rPr>
        <w:t>гайЕа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хжоошвая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шем</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ВЕшшт</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мтт</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вттчо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рактера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шелуха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прооа</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вуделонньк</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природы</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уота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содержанием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весрств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дшишшт</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тщот</w:t>
      </w:r>
    </w:p>
    <w:p w14:paraId="2F32B1F3"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стр</w:t>
      </w:r>
      <w:r w:rsidRPr="009303C6">
        <w:rPr>
          <w:rFonts w:ascii="Helvetica" w:hAnsi="Helvetica" w:cs="Helvetica"/>
          <w:b/>
          <w:bCs/>
          <w:color w:val="222222"/>
          <w:sz w:val="21"/>
          <w:szCs w:val="21"/>
        </w:rPr>
        <w:t>. 170</w:t>
      </w:r>
    </w:p>
    <w:p w14:paraId="46E17AA3"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светло</w:t>
      </w:r>
      <w:r w:rsidRPr="009303C6">
        <w:rPr>
          <w:rFonts w:ascii="Helvetica" w:hAnsi="Helvetica" w:cs="Helvetica"/>
          <w:b/>
          <w:bCs/>
          <w:color w:val="222222"/>
          <w:sz w:val="21"/>
          <w:szCs w:val="21"/>
        </w:rPr>
        <w:t xml:space="preserve"> - ! </w:t>
      </w:r>
      <w:r w:rsidRPr="009303C6">
        <w:rPr>
          <w:rFonts w:ascii="Helvetica" w:hAnsi="Helvetica" w:cs="Helvetica" w:hint="eastAsia"/>
          <w:b/>
          <w:bCs/>
          <w:color w:val="222222"/>
          <w:sz w:val="21"/>
          <w:szCs w:val="21"/>
        </w:rPr>
        <w:t>размягченная</w:t>
      </w:r>
      <w:r w:rsidRPr="009303C6">
        <w:rPr>
          <w:rFonts w:ascii="Helvetica" w:hAnsi="Helvetica" w:cs="Helvetica"/>
          <w:b/>
          <w:bCs/>
          <w:color w:val="222222"/>
          <w:sz w:val="21"/>
          <w:szCs w:val="21"/>
        </w:rPr>
        <w:t xml:space="preserve"> I </w:t>
      </w:r>
      <w:r w:rsidRPr="009303C6">
        <w:rPr>
          <w:rFonts w:ascii="Helvetica" w:hAnsi="Helvetica" w:cs="Helvetica" w:hint="eastAsia"/>
          <w:b/>
          <w:bCs/>
          <w:color w:val="222222"/>
          <w:sz w:val="21"/>
          <w:szCs w:val="21"/>
        </w:rPr>
        <w:t>¥</w:t>
      </w:r>
      <w:r w:rsidRPr="009303C6">
        <w:rPr>
          <w:rFonts w:ascii="Helvetica" w:hAnsi="Helvetica" w:cs="Helvetica" w:hint="eastAsia"/>
          <w:b/>
          <w:bCs/>
          <w:color w:val="222222"/>
          <w:sz w:val="21"/>
          <w:szCs w:val="21"/>
        </w:rPr>
        <w:t>Ю</w:t>
      </w:r>
      <w:r w:rsidRPr="009303C6">
        <w:rPr>
          <w:rFonts w:ascii="Helvetica" w:hAnsi="Helvetica" w:cs="Helvetica"/>
          <w:b/>
          <w:bCs/>
          <w:color w:val="222222"/>
          <w:sz w:val="21"/>
          <w:szCs w:val="21"/>
        </w:rPr>
        <w:t>1. --</w:t>
      </w:r>
      <w:r w:rsidRPr="009303C6">
        <w:rPr>
          <w:rFonts w:ascii="Helvetica" w:hAnsi="Helvetica" w:cs="Helvetica" w:hint="eastAsia"/>
          <w:b/>
          <w:bCs/>
          <w:color w:val="222222"/>
          <w:sz w:val="21"/>
          <w:szCs w:val="21"/>
        </w:rPr>
        <w:t>ал</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Лузга</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фруктовый</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без</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норыаяьная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размягченная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подсолнечника</w:t>
      </w:r>
      <w:r w:rsidRPr="009303C6">
        <w:rPr>
          <w:rFonts w:ascii="Helvetica" w:hAnsi="Helvetica" w:cs="Helvetica"/>
          <w:b/>
          <w:bCs/>
          <w:color w:val="222222"/>
          <w:sz w:val="21"/>
          <w:szCs w:val="21"/>
        </w:rPr>
        <w:t xml:space="preserve"> | 3.3.4.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З</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Й</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БЙОтМЧЕСКОГО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ОХТАВА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МЙКВЭСТРУКТУРЫ</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ЛУЗГИ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ЗЕРНШЫХ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ПОД</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ВШДБЙСГВЙЕМ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ЕУИ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БАКТЕР</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ЗАКВАСКИ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ЦЕЛМОЖТИЧЕСККХ</w:t>
      </w:r>
      <w:r w:rsidRPr="009303C6">
        <w:rPr>
          <w:rFonts w:ascii="Helvetica" w:hAnsi="Helvetica" w:cs="Helvetica"/>
          <w:b/>
          <w:bCs/>
          <w:color w:val="222222"/>
          <w:sz w:val="21"/>
          <w:szCs w:val="21"/>
        </w:rPr>
        <w:t xml:space="preserve">, '^ ^ 0^ </w:t>
      </w:r>
      <w:r w:rsidRPr="009303C6">
        <w:rPr>
          <w:rFonts w:ascii="Helvetica" w:hAnsi="Helvetica" w:cs="Helvetica" w:hint="eastAsia"/>
          <w:b/>
          <w:bCs/>
          <w:color w:val="222222"/>
          <w:sz w:val="21"/>
          <w:szCs w:val="21"/>
        </w:rPr>
        <w:t>СБРШ</w:t>
      </w:r>
      <w:r w:rsidRPr="009303C6">
        <w:rPr>
          <w:rFonts w:ascii="Helvetica" w:hAnsi="Helvetica" w:cs="Helvetica"/>
          <w:b/>
          <w:bCs/>
          <w:color w:val="222222"/>
          <w:sz w:val="21"/>
          <w:szCs w:val="21"/>
        </w:rPr>
        <w:t>1</w:t>
      </w:r>
      <w:r w:rsidRPr="009303C6">
        <w:rPr>
          <w:rFonts w:ascii="Helvetica" w:hAnsi="Helvetica" w:cs="Helvetica" w:hint="eastAsia"/>
          <w:b/>
          <w:bCs/>
          <w:color w:val="222222"/>
          <w:sz w:val="21"/>
          <w:szCs w:val="21"/>
        </w:rPr>
        <w:t>ВАК</w:t>
      </w:r>
      <w:r w:rsidRPr="009303C6">
        <w:rPr>
          <w:rFonts w:ascii="Helvetica" w:hAnsi="Helvetica" w:cs="Helvetica" w:hint="eastAsia"/>
          <w:b/>
          <w:bCs/>
          <w:color w:val="222222"/>
          <w:sz w:val="21"/>
          <w:szCs w:val="21"/>
        </w:rPr>
        <w:t>«</w:t>
      </w:r>
      <w:r w:rsidRPr="009303C6">
        <w:rPr>
          <w:rFonts w:ascii="Helvetica" w:hAnsi="Helvetica" w:cs="Helvetica" w:hint="eastAsia"/>
          <w:b/>
          <w:bCs/>
          <w:color w:val="222222"/>
          <w:sz w:val="21"/>
          <w:szCs w:val="21"/>
        </w:rPr>
        <w:t>Щ</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Ж</w:t>
      </w:r>
      <w:r w:rsidRPr="009303C6">
        <w:rPr>
          <w:rFonts w:ascii="Helvetica" w:hAnsi="Helvetica" w:cs="Helvetica"/>
          <w:b/>
          <w:bCs/>
          <w:color w:val="222222"/>
          <w:sz w:val="21"/>
          <w:szCs w:val="21"/>
        </w:rPr>
        <w:t>:1</w:t>
      </w:r>
      <w:r w:rsidRPr="009303C6">
        <w:rPr>
          <w:rFonts w:ascii="Helvetica" w:hAnsi="Helvetica" w:cs="Helvetica" w:hint="eastAsia"/>
          <w:b/>
          <w:bCs/>
          <w:color w:val="222222"/>
          <w:sz w:val="21"/>
          <w:szCs w:val="21"/>
        </w:rPr>
        <w:t>Л</w:t>
      </w:r>
      <w:r w:rsidRPr="009303C6">
        <w:rPr>
          <w:rFonts w:ascii="Helvetica" w:hAnsi="Helvetica" w:cs="Helvetica"/>
          <w:b/>
          <w:bCs/>
          <w:color w:val="222222"/>
          <w:sz w:val="21"/>
          <w:szCs w:val="21"/>
        </w:rPr>
        <w:t>0</w:t>
      </w:r>
      <w:r w:rsidRPr="009303C6">
        <w:rPr>
          <w:rFonts w:ascii="Helvetica" w:hAnsi="Helvetica" w:cs="Helvetica" w:hint="eastAsia"/>
          <w:b/>
          <w:bCs/>
          <w:color w:val="222222"/>
          <w:sz w:val="21"/>
          <w:szCs w:val="21"/>
        </w:rPr>
        <w:t>ЧН</w:t>
      </w:r>
      <w:r w:rsidRPr="009303C6">
        <w:rPr>
          <w:rFonts w:ascii="Helvetica" w:hAnsi="Helvetica" w:cs="Helvetica"/>
          <w:b/>
          <w:bCs/>
          <w:color w:val="222222"/>
          <w:sz w:val="21"/>
          <w:szCs w:val="21"/>
        </w:rPr>
        <w:t>0</w:t>
      </w:r>
      <w:r w:rsidRPr="009303C6">
        <w:rPr>
          <w:rFonts w:ascii="Helvetica" w:hAnsi="Helvetica" w:cs="Helvetica" w:hint="eastAsia"/>
          <w:b/>
          <w:bCs/>
          <w:color w:val="222222"/>
          <w:sz w:val="21"/>
          <w:szCs w:val="21"/>
        </w:rPr>
        <w:t>КПаШХ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М</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Ы</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БАКТЕП</w:t>
      </w:r>
    </w:p>
    <w:p w14:paraId="532AA45E" w14:textId="77777777" w:rsidR="009303C6" w:rsidRPr="009303C6" w:rsidRDefault="009303C6" w:rsidP="009303C6">
      <w:pPr>
        <w:rPr>
          <w:rFonts w:ascii="Helvetica" w:hAnsi="Helvetica" w:cs="Helvetica"/>
          <w:b/>
          <w:bCs/>
          <w:color w:val="222222"/>
          <w:sz w:val="21"/>
          <w:szCs w:val="21"/>
        </w:rPr>
      </w:pPr>
      <w:r w:rsidRPr="009303C6">
        <w:rPr>
          <w:rFonts w:ascii="Helvetica" w:hAnsi="Helvetica" w:cs="Helvetica" w:hint="eastAsia"/>
          <w:b/>
          <w:bCs/>
          <w:color w:val="222222"/>
          <w:sz w:val="21"/>
          <w:szCs w:val="21"/>
        </w:rPr>
        <w:t>стр</w:t>
      </w:r>
      <w:r w:rsidRPr="009303C6">
        <w:rPr>
          <w:rFonts w:ascii="Helvetica" w:hAnsi="Helvetica" w:cs="Helvetica"/>
          <w:b/>
          <w:bCs/>
          <w:color w:val="222222"/>
          <w:sz w:val="21"/>
          <w:szCs w:val="21"/>
        </w:rPr>
        <w:t>. 195</w:t>
      </w:r>
    </w:p>
    <w:p w14:paraId="109CC004" w14:textId="25F08C3B" w:rsidR="00484EB4" w:rsidRPr="009303C6" w:rsidRDefault="009303C6" w:rsidP="009303C6">
      <w:r w:rsidRPr="009303C6">
        <w:rPr>
          <w:rFonts w:ascii="Helvetica" w:hAnsi="Helvetica" w:cs="Helvetica"/>
          <w:b/>
          <w:bCs/>
          <w:color w:val="222222"/>
          <w:sz w:val="21"/>
          <w:szCs w:val="21"/>
        </w:rPr>
        <w:t xml:space="preserve">0,50 ! </w:t>
      </w:r>
      <w:r w:rsidRPr="009303C6">
        <w:rPr>
          <w:rFonts w:ascii="Helvetica" w:hAnsi="Helvetica" w:cs="Helvetica" w:hint="eastAsia"/>
          <w:b/>
          <w:bCs/>
          <w:color w:val="222222"/>
          <w:sz w:val="21"/>
          <w:szCs w:val="21"/>
        </w:rPr>
        <w:t>Рио</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Зб</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Дйаграшла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н</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а</w:t>
      </w:r>
      <w:r w:rsidRPr="009303C6">
        <w:rPr>
          <w:rFonts w:ascii="Helvetica" w:hAnsi="Helvetica" w:cs="Helvetica"/>
          <w:b/>
          <w:bCs/>
          <w:color w:val="222222"/>
          <w:sz w:val="21"/>
          <w:szCs w:val="21"/>
        </w:rPr>
        <w:t>1</w:t>
      </w:r>
      <w:r w:rsidRPr="009303C6">
        <w:rPr>
          <w:rFonts w:ascii="Helvetica" w:hAnsi="Helvetica" w:cs="Helvetica" w:hint="eastAsia"/>
          <w:b/>
          <w:bCs/>
          <w:color w:val="222222"/>
          <w:sz w:val="21"/>
          <w:szCs w:val="21"/>
        </w:rPr>
        <w:t>Ю</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19</w:t>
      </w:r>
      <w:r w:rsidRPr="009303C6">
        <w:rPr>
          <w:rFonts w:ascii="Helvetica" w:hAnsi="Helvetica" w:cs="Helvetica" w:hint="eastAsia"/>
          <w:b/>
          <w:bCs/>
          <w:color w:val="222222"/>
          <w:sz w:val="21"/>
          <w:szCs w:val="21"/>
        </w:rPr>
        <w:t>ние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молочной</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кяолоты</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с</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ИБ</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греч</w:t>
      </w:r>
      <w:r w:rsidRPr="009303C6">
        <w:rPr>
          <w:rFonts w:ascii="Helvetica" w:hAnsi="Helvetica" w:cs="Helvetica"/>
          <w:b/>
          <w:bCs/>
          <w:color w:val="222222"/>
          <w:sz w:val="21"/>
          <w:szCs w:val="21"/>
        </w:rPr>
        <w:t>1</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10</w:t>
      </w:r>
      <w:r w:rsidRPr="009303C6">
        <w:rPr>
          <w:rFonts w:ascii="Helvetica" w:hAnsi="Helvetica" w:cs="Helvetica" w:hint="eastAsia"/>
          <w:b/>
          <w:bCs/>
          <w:color w:val="222222"/>
          <w:sz w:val="21"/>
          <w:szCs w:val="21"/>
        </w:rPr>
        <w:t>Й</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9</w:t>
      </w:r>
      <w:r w:rsidRPr="009303C6">
        <w:rPr>
          <w:rFonts w:ascii="Helvetica" w:hAnsi="Helvetica" w:cs="Helvetica" w:hint="eastAsia"/>
          <w:b/>
          <w:bCs/>
          <w:color w:val="222222"/>
          <w:sz w:val="21"/>
          <w:szCs w:val="21"/>
        </w:rPr>
        <w:t>ЛУХМ</w:t>
      </w:r>
      <w:r w:rsidRPr="009303C6">
        <w:rPr>
          <w:rFonts w:ascii="Helvetica" w:hAnsi="Helvetica" w:cs="Helvetica"/>
          <w:b/>
          <w:bCs/>
          <w:color w:val="222222"/>
          <w:sz w:val="21"/>
          <w:szCs w:val="21"/>
        </w:rPr>
        <w:t xml:space="preserve"> ( 30 </w:t>
      </w:r>
      <w:r w:rsidRPr="009303C6">
        <w:rPr>
          <w:rFonts w:ascii="Helvetica" w:hAnsi="Helvetica" w:cs="Helvetica" w:hint="eastAsia"/>
          <w:b/>
          <w:bCs/>
          <w:color w:val="222222"/>
          <w:sz w:val="21"/>
          <w:szCs w:val="21"/>
        </w:rPr>
        <w:t>дней</w:t>
      </w:r>
      <w:r w:rsidRPr="009303C6">
        <w:rPr>
          <w:rFonts w:ascii="Helvetica" w:hAnsi="Helvetica" w:cs="Helvetica"/>
          <w:b/>
          <w:bCs/>
          <w:color w:val="222222"/>
          <w:sz w:val="21"/>
          <w:szCs w:val="21"/>
        </w:rPr>
        <w:t xml:space="preserve"> ) 87 </w:t>
      </w:r>
      <w:r w:rsidRPr="009303C6">
        <w:rPr>
          <w:rFonts w:ascii="Helvetica" w:hAnsi="Helvetica" w:cs="Helvetica" w:hint="eastAsia"/>
          <w:b/>
          <w:bCs/>
          <w:color w:val="222222"/>
          <w:sz w:val="21"/>
          <w:szCs w:val="21"/>
        </w:rPr>
        <w:t>Рис</w:t>
      </w:r>
      <w:r w:rsidRPr="009303C6">
        <w:rPr>
          <w:rFonts w:ascii="Helvetica" w:hAnsi="Helvetica" w:cs="Helvetica"/>
          <w:b/>
          <w:bCs/>
          <w:color w:val="222222"/>
          <w:sz w:val="21"/>
          <w:szCs w:val="21"/>
        </w:rPr>
        <w:t xml:space="preserve">,37 I </w:t>
      </w:r>
      <w:r w:rsidRPr="009303C6">
        <w:rPr>
          <w:rFonts w:ascii="Helvetica" w:hAnsi="Helvetica" w:cs="Helvetica" w:hint="eastAsia"/>
          <w:b/>
          <w:bCs/>
          <w:color w:val="222222"/>
          <w:sz w:val="21"/>
          <w:szCs w:val="21"/>
        </w:rPr>
        <w:t>Изменение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содержания</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протеина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лузге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шелухе</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зерновьк</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действии</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бактериальных</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еакваоок</w:t>
      </w:r>
      <w:r w:rsidRPr="009303C6">
        <w:rPr>
          <w:rFonts w:ascii="Helvetica" w:hAnsi="Helvetica" w:cs="Helvetica"/>
          <w:b/>
          <w:bCs/>
          <w:color w:val="222222"/>
          <w:sz w:val="21"/>
          <w:szCs w:val="21"/>
        </w:rPr>
        <w:t xml:space="preserve"> ^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м</w:t>
      </w:r>
      <w:r w:rsidRPr="009303C6">
        <w:rPr>
          <w:rFonts w:ascii="Helvetica" w:hAnsi="Helvetica" w:cs="Helvetica"/>
          <w:b/>
          <w:bCs/>
          <w:color w:val="222222"/>
          <w:sz w:val="21"/>
          <w:szCs w:val="21"/>
        </w:rPr>
        <w:t>^</w:t>
      </w:r>
      <w:r w:rsidRPr="009303C6">
        <w:rPr>
          <w:rFonts w:ascii="Helvetica" w:hAnsi="Helvetica" w:cs="Helvetica" w:hint="eastAsia"/>
          <w:b/>
          <w:bCs/>
          <w:color w:val="222222"/>
          <w:sz w:val="21"/>
          <w:szCs w:val="21"/>
        </w:rPr>
        <w:t>щта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тдсошечЕшш</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шелуха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проса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желука</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гречшсн</w:t>
      </w:r>
      <w:r w:rsidRPr="009303C6">
        <w:rPr>
          <w:rFonts w:ascii="Helvetica" w:hAnsi="Helvetica" w:cs="Helvetica"/>
          <w:b/>
          <w:bCs/>
          <w:color w:val="222222"/>
          <w:sz w:val="21"/>
          <w:szCs w:val="21"/>
        </w:rPr>
        <w:t xml:space="preserve"> 88 15 10 i- </w:t>
      </w:r>
      <w:r w:rsidRPr="009303C6">
        <w:rPr>
          <w:rFonts w:ascii="Helvetica" w:hAnsi="Helvetica" w:cs="Helvetica" w:hint="eastAsia"/>
          <w:b/>
          <w:bCs/>
          <w:color w:val="222222"/>
          <w:sz w:val="21"/>
          <w:szCs w:val="21"/>
        </w:rPr>
        <w:t>Г</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w:t>
      </w:r>
      <w:r w:rsidRPr="009303C6">
        <w:rPr>
          <w:rFonts w:ascii="Helvetica" w:hAnsi="Helvetica" w:cs="Helvetica"/>
          <w:b/>
          <w:bCs/>
          <w:color w:val="222222"/>
          <w:sz w:val="21"/>
          <w:szCs w:val="21"/>
        </w:rPr>
        <w:t xml:space="preserve"> 10,5 10,3 5 </w:t>
      </w:r>
      <w:r w:rsidRPr="009303C6">
        <w:rPr>
          <w:rFonts w:ascii="Helvetica" w:hAnsi="Helvetica" w:cs="Helvetica" w:hint="eastAsia"/>
          <w:b/>
          <w:bCs/>
          <w:color w:val="222222"/>
          <w:sz w:val="21"/>
          <w:szCs w:val="21"/>
        </w:rPr>
        <w:t>Г</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—•—в—</w:t>
      </w:r>
      <w:r w:rsidRPr="009303C6">
        <w:rPr>
          <w:rFonts w:ascii="Helvetica" w:hAnsi="Helvetica" w:cs="Helvetica"/>
          <w:b/>
          <w:bCs/>
          <w:color w:val="222222"/>
          <w:sz w:val="21"/>
          <w:szCs w:val="21"/>
        </w:rPr>
        <w:t xml:space="preserve"> </w:t>
      </w:r>
      <w:r w:rsidRPr="009303C6">
        <w:rPr>
          <w:rFonts w:ascii="Helvetica" w:hAnsi="Helvetica" w:cs="Helvetica" w:hint="eastAsia"/>
          <w:b/>
          <w:bCs/>
          <w:color w:val="222222"/>
          <w:sz w:val="21"/>
          <w:szCs w:val="21"/>
        </w:rPr>
        <w:t>—о—о</w:t>
      </w:r>
    </w:p>
    <w:sectPr w:rsidR="00484EB4" w:rsidRPr="009303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B765" w14:textId="77777777" w:rsidR="005C78EF" w:rsidRDefault="005C78EF">
      <w:pPr>
        <w:spacing w:after="0" w:line="240" w:lineRule="auto"/>
      </w:pPr>
      <w:r>
        <w:separator/>
      </w:r>
    </w:p>
  </w:endnote>
  <w:endnote w:type="continuationSeparator" w:id="0">
    <w:p w14:paraId="1A935C70" w14:textId="77777777" w:rsidR="005C78EF" w:rsidRDefault="005C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92CA" w14:textId="77777777" w:rsidR="005C78EF" w:rsidRDefault="005C78EF"/>
    <w:p w14:paraId="6F9D0FAB" w14:textId="77777777" w:rsidR="005C78EF" w:rsidRDefault="005C78EF"/>
    <w:p w14:paraId="776F0D7A" w14:textId="77777777" w:rsidR="005C78EF" w:rsidRDefault="005C78EF"/>
    <w:p w14:paraId="7A64F2FC" w14:textId="77777777" w:rsidR="005C78EF" w:rsidRDefault="005C78EF"/>
    <w:p w14:paraId="0DCA9C85" w14:textId="77777777" w:rsidR="005C78EF" w:rsidRDefault="005C78EF"/>
    <w:p w14:paraId="30E34E3E" w14:textId="77777777" w:rsidR="005C78EF" w:rsidRDefault="005C78EF"/>
    <w:p w14:paraId="1B3D75A5" w14:textId="77777777" w:rsidR="005C78EF" w:rsidRDefault="005C78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6BA3A6" wp14:editId="6571FA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EC8B" w14:textId="77777777" w:rsidR="005C78EF" w:rsidRDefault="005C78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6BA3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0EC8B" w14:textId="77777777" w:rsidR="005C78EF" w:rsidRDefault="005C78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D6FB9B" w14:textId="77777777" w:rsidR="005C78EF" w:rsidRDefault="005C78EF"/>
    <w:p w14:paraId="157F39C9" w14:textId="77777777" w:rsidR="005C78EF" w:rsidRDefault="005C78EF"/>
    <w:p w14:paraId="4CD88AA4" w14:textId="77777777" w:rsidR="005C78EF" w:rsidRDefault="005C78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95DA98" wp14:editId="6FEFD6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EA20" w14:textId="77777777" w:rsidR="005C78EF" w:rsidRDefault="005C78EF"/>
                          <w:p w14:paraId="69CEBBB1" w14:textId="77777777" w:rsidR="005C78EF" w:rsidRDefault="005C78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5DA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9CEA20" w14:textId="77777777" w:rsidR="005C78EF" w:rsidRDefault="005C78EF"/>
                    <w:p w14:paraId="69CEBBB1" w14:textId="77777777" w:rsidR="005C78EF" w:rsidRDefault="005C78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B9F61" w14:textId="77777777" w:rsidR="005C78EF" w:rsidRDefault="005C78EF"/>
    <w:p w14:paraId="322E11FF" w14:textId="77777777" w:rsidR="005C78EF" w:rsidRDefault="005C78EF">
      <w:pPr>
        <w:rPr>
          <w:sz w:val="2"/>
          <w:szCs w:val="2"/>
        </w:rPr>
      </w:pPr>
    </w:p>
    <w:p w14:paraId="2C754199" w14:textId="77777777" w:rsidR="005C78EF" w:rsidRDefault="005C78EF"/>
    <w:p w14:paraId="29625BE2" w14:textId="77777777" w:rsidR="005C78EF" w:rsidRDefault="005C78EF">
      <w:pPr>
        <w:spacing w:after="0" w:line="240" w:lineRule="auto"/>
      </w:pPr>
    </w:p>
  </w:footnote>
  <w:footnote w:type="continuationSeparator" w:id="0">
    <w:p w14:paraId="14E50530" w14:textId="77777777" w:rsidR="005C78EF" w:rsidRDefault="005C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8EF"/>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207337</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1720</cp:revision>
  <cp:lastPrinted>2009-02-06T05:36:00Z</cp:lastPrinted>
  <dcterms:created xsi:type="dcterms:W3CDTF">2024-01-07T13:43:00Z</dcterms:created>
  <dcterms:modified xsi:type="dcterms:W3CDTF">2025-11-15T19:04:00Z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