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160BA" w14:textId="5C7B9647" w:rsidR="00A51778" w:rsidRDefault="000911AA" w:rsidP="000911AA">
      <w:pPr>
        <w:ind w:left="567"/>
      </w:pPr>
      <w:r w:rsidRPr="000911AA">
        <w:rPr>
          <w:rFonts w:hint="eastAsia"/>
        </w:rPr>
        <w:t>Оськин</w:t>
      </w:r>
      <w:r w:rsidRPr="000911AA">
        <w:t xml:space="preserve"> </w:t>
      </w:r>
      <w:r w:rsidRPr="000911AA">
        <w:rPr>
          <w:rFonts w:hint="eastAsia"/>
        </w:rPr>
        <w:t>Максим</w:t>
      </w:r>
      <w:r w:rsidRPr="000911AA">
        <w:t xml:space="preserve"> </w:t>
      </w:r>
      <w:r w:rsidRPr="000911AA">
        <w:rPr>
          <w:rFonts w:hint="eastAsia"/>
        </w:rPr>
        <w:t>Викторович</w:t>
      </w:r>
      <w:r>
        <w:t xml:space="preserve"> </w:t>
      </w:r>
      <w:r w:rsidRPr="000911AA">
        <w:rPr>
          <w:rFonts w:hint="eastAsia"/>
        </w:rPr>
        <w:t>Продовольственный</w:t>
      </w:r>
      <w:r w:rsidRPr="000911AA">
        <w:t xml:space="preserve"> </w:t>
      </w:r>
      <w:r w:rsidRPr="000911AA">
        <w:rPr>
          <w:rFonts w:hint="eastAsia"/>
        </w:rPr>
        <w:t>вопрос</w:t>
      </w:r>
      <w:r w:rsidRPr="000911AA">
        <w:t xml:space="preserve"> </w:t>
      </w:r>
      <w:r w:rsidRPr="000911AA">
        <w:rPr>
          <w:rFonts w:hint="eastAsia"/>
        </w:rPr>
        <w:t>в</w:t>
      </w:r>
      <w:r w:rsidRPr="000911AA">
        <w:t xml:space="preserve"> </w:t>
      </w:r>
      <w:r w:rsidRPr="000911AA">
        <w:rPr>
          <w:rFonts w:hint="eastAsia"/>
        </w:rPr>
        <w:t>России</w:t>
      </w:r>
      <w:r w:rsidRPr="000911AA">
        <w:t xml:space="preserve"> </w:t>
      </w:r>
      <w:r w:rsidRPr="000911AA">
        <w:rPr>
          <w:rFonts w:hint="eastAsia"/>
        </w:rPr>
        <w:t>и</w:t>
      </w:r>
      <w:r w:rsidRPr="000911AA">
        <w:t xml:space="preserve"> </w:t>
      </w:r>
      <w:r w:rsidRPr="000911AA">
        <w:rPr>
          <w:rFonts w:hint="eastAsia"/>
        </w:rPr>
        <w:t>снабжение</w:t>
      </w:r>
      <w:r w:rsidRPr="000911AA">
        <w:t xml:space="preserve"> </w:t>
      </w:r>
      <w:r w:rsidRPr="000911AA">
        <w:rPr>
          <w:rFonts w:hint="eastAsia"/>
        </w:rPr>
        <w:t>армии</w:t>
      </w:r>
      <w:r w:rsidRPr="000911AA">
        <w:t xml:space="preserve"> </w:t>
      </w:r>
      <w:r w:rsidRPr="000911AA">
        <w:rPr>
          <w:rFonts w:hint="eastAsia"/>
        </w:rPr>
        <w:t>в</w:t>
      </w:r>
      <w:r w:rsidRPr="000911AA">
        <w:t xml:space="preserve"> </w:t>
      </w:r>
      <w:r w:rsidRPr="000911AA">
        <w:rPr>
          <w:rFonts w:hint="eastAsia"/>
        </w:rPr>
        <w:t>период</w:t>
      </w:r>
      <w:r w:rsidRPr="000911AA">
        <w:t xml:space="preserve"> </w:t>
      </w:r>
      <w:r w:rsidRPr="000911AA">
        <w:rPr>
          <w:rFonts w:hint="eastAsia"/>
        </w:rPr>
        <w:t>Первой</w:t>
      </w:r>
      <w:r w:rsidRPr="000911AA">
        <w:t xml:space="preserve"> </w:t>
      </w:r>
      <w:r w:rsidRPr="000911AA">
        <w:rPr>
          <w:rFonts w:hint="eastAsia"/>
        </w:rPr>
        <w:t>мировой</w:t>
      </w:r>
      <w:r w:rsidRPr="000911AA">
        <w:t xml:space="preserve"> </w:t>
      </w:r>
      <w:r w:rsidRPr="000911AA">
        <w:rPr>
          <w:rFonts w:hint="eastAsia"/>
        </w:rPr>
        <w:t>войны</w:t>
      </w:r>
      <w:r w:rsidRPr="000911AA">
        <w:t xml:space="preserve"> (</w:t>
      </w:r>
      <w:r w:rsidRPr="000911AA">
        <w:rPr>
          <w:rFonts w:hint="eastAsia"/>
        </w:rPr>
        <w:t>июль</w:t>
      </w:r>
      <w:r w:rsidRPr="000911AA">
        <w:t xml:space="preserve"> 1914 </w:t>
      </w:r>
      <w:r w:rsidRPr="000911AA">
        <w:rPr>
          <w:rFonts w:hint="eastAsia"/>
        </w:rPr>
        <w:t>–</w:t>
      </w:r>
      <w:r w:rsidRPr="000911AA">
        <w:t xml:space="preserve"> </w:t>
      </w:r>
      <w:r w:rsidRPr="000911AA">
        <w:rPr>
          <w:rFonts w:hint="eastAsia"/>
        </w:rPr>
        <w:t>октябрь</w:t>
      </w:r>
      <w:r w:rsidRPr="000911AA">
        <w:t xml:space="preserve"> 1917)</w:t>
      </w:r>
    </w:p>
    <w:p w14:paraId="2AC0B3CC" w14:textId="77777777" w:rsidR="000911AA" w:rsidRDefault="000911AA" w:rsidP="000911AA">
      <w:pPr>
        <w:ind w:left="567"/>
      </w:pPr>
      <w:r>
        <w:rPr>
          <w:rFonts w:hint="eastAsia"/>
        </w:rPr>
        <w:t>ОГЛАВЛЕНИЕ</w:t>
      </w:r>
      <w:r>
        <w:t xml:space="preserve"> </w:t>
      </w:r>
      <w:r>
        <w:rPr>
          <w:rFonts w:hint="eastAsia"/>
        </w:rPr>
        <w:t>ДИССЕРТАЦИИ</w:t>
      </w:r>
    </w:p>
    <w:p w14:paraId="3DBE50C8" w14:textId="77777777" w:rsidR="000911AA" w:rsidRDefault="000911AA" w:rsidP="000911AA">
      <w:pPr>
        <w:ind w:left="567"/>
      </w:pPr>
      <w:r>
        <w:rPr>
          <w:rFonts w:hint="eastAsia"/>
        </w:rPr>
        <w:t>доктор</w:t>
      </w:r>
      <w:r>
        <w:t xml:space="preserve"> </w:t>
      </w:r>
      <w:r>
        <w:rPr>
          <w:rFonts w:hint="eastAsia"/>
        </w:rPr>
        <w:t>наук</w:t>
      </w:r>
      <w:r>
        <w:t xml:space="preserve"> </w:t>
      </w:r>
      <w:r>
        <w:rPr>
          <w:rFonts w:hint="eastAsia"/>
        </w:rPr>
        <w:t>Оськин</w:t>
      </w:r>
      <w:r>
        <w:t xml:space="preserve"> </w:t>
      </w:r>
      <w:r>
        <w:rPr>
          <w:rFonts w:hint="eastAsia"/>
        </w:rPr>
        <w:t>Максим</w:t>
      </w:r>
      <w:r>
        <w:t xml:space="preserve"> </w:t>
      </w:r>
      <w:r>
        <w:rPr>
          <w:rFonts w:hint="eastAsia"/>
        </w:rPr>
        <w:t>Викторович</w:t>
      </w:r>
    </w:p>
    <w:p w14:paraId="492DE0EC" w14:textId="77777777" w:rsidR="000911AA" w:rsidRDefault="000911AA" w:rsidP="000911AA">
      <w:pPr>
        <w:ind w:left="567"/>
      </w:pPr>
      <w:r>
        <w:rPr>
          <w:rFonts w:hint="eastAsia"/>
        </w:rPr>
        <w:t>ВВЕДЕНИЕ</w:t>
      </w:r>
    </w:p>
    <w:p w14:paraId="001A9687" w14:textId="77777777" w:rsidR="000911AA" w:rsidRDefault="000911AA" w:rsidP="000911AA">
      <w:pPr>
        <w:ind w:left="567"/>
      </w:pPr>
    </w:p>
    <w:p w14:paraId="170D75E3" w14:textId="77777777" w:rsidR="000911AA" w:rsidRDefault="000911AA" w:rsidP="000911AA">
      <w:pPr>
        <w:ind w:left="567"/>
      </w:pPr>
      <w:r>
        <w:rPr>
          <w:rFonts w:hint="eastAsia"/>
        </w:rPr>
        <w:t>Глава</w:t>
      </w:r>
      <w:r>
        <w:t xml:space="preserve"> I.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снабжения</w:t>
      </w:r>
      <w:r>
        <w:t xml:space="preserve"> </w:t>
      </w:r>
      <w:r>
        <w:rPr>
          <w:rFonts w:hint="eastAsia"/>
        </w:rPr>
        <w:t>продовольствием</w:t>
      </w:r>
      <w:r>
        <w:t xml:space="preserve"> </w:t>
      </w:r>
      <w:r>
        <w:rPr>
          <w:rFonts w:hint="eastAsia"/>
        </w:rPr>
        <w:t>в</w:t>
      </w:r>
      <w:r>
        <w:t xml:space="preserve"> </w:t>
      </w:r>
      <w:r>
        <w:rPr>
          <w:rFonts w:hint="eastAsia"/>
        </w:rPr>
        <w:t>Российской</w:t>
      </w:r>
      <w:r>
        <w:t xml:space="preserve"> </w:t>
      </w:r>
      <w:r>
        <w:rPr>
          <w:rFonts w:hint="eastAsia"/>
        </w:rPr>
        <w:t>империи</w:t>
      </w:r>
      <w:r>
        <w:t xml:space="preserve"> </w:t>
      </w:r>
      <w:r>
        <w:rPr>
          <w:rFonts w:hint="eastAsia"/>
        </w:rPr>
        <w:t>в</w:t>
      </w:r>
      <w:r>
        <w:t xml:space="preserve"> </w:t>
      </w:r>
      <w:r>
        <w:rPr>
          <w:rFonts w:hint="eastAsia"/>
        </w:rPr>
        <w:t>военный</w:t>
      </w:r>
      <w:r>
        <w:t xml:space="preserve"> </w:t>
      </w:r>
      <w:r>
        <w:rPr>
          <w:rFonts w:hint="eastAsia"/>
        </w:rPr>
        <w:t>период</w:t>
      </w:r>
    </w:p>
    <w:p w14:paraId="7A704BD2" w14:textId="77777777" w:rsidR="000911AA" w:rsidRDefault="000911AA" w:rsidP="000911AA">
      <w:pPr>
        <w:ind w:left="567"/>
      </w:pPr>
    </w:p>
    <w:p w14:paraId="4119B500" w14:textId="77777777" w:rsidR="000911AA" w:rsidRDefault="000911AA" w:rsidP="000911AA">
      <w:pPr>
        <w:ind w:left="567"/>
      </w:pPr>
      <w:r>
        <w:t xml:space="preserve">1.1. </w:t>
      </w:r>
      <w:r>
        <w:rPr>
          <w:rFonts w:hint="eastAsia"/>
        </w:rPr>
        <w:t>Поиски</w:t>
      </w:r>
      <w:r>
        <w:t xml:space="preserve"> </w:t>
      </w:r>
      <w:r>
        <w:rPr>
          <w:rFonts w:hint="eastAsia"/>
        </w:rPr>
        <w:t>путей</w:t>
      </w:r>
      <w:r>
        <w:t xml:space="preserve"> </w:t>
      </w:r>
      <w:r>
        <w:rPr>
          <w:rFonts w:hint="eastAsia"/>
        </w:rPr>
        <w:t>государственного</w:t>
      </w:r>
      <w:r>
        <w:t xml:space="preserve"> </w:t>
      </w:r>
      <w:r>
        <w:rPr>
          <w:rFonts w:hint="eastAsia"/>
        </w:rPr>
        <w:t>регулирования</w:t>
      </w:r>
      <w:r>
        <w:t xml:space="preserve"> </w:t>
      </w:r>
      <w:r>
        <w:rPr>
          <w:rFonts w:hint="eastAsia"/>
        </w:rPr>
        <w:t>снабжения</w:t>
      </w:r>
      <w:r>
        <w:t xml:space="preserve"> </w:t>
      </w:r>
      <w:r>
        <w:rPr>
          <w:rFonts w:hint="eastAsia"/>
        </w:rPr>
        <w:t>продовольствием</w:t>
      </w:r>
      <w:r>
        <w:t xml:space="preserve"> </w:t>
      </w:r>
      <w:r>
        <w:rPr>
          <w:rFonts w:hint="eastAsia"/>
        </w:rPr>
        <w:t>тыла</w:t>
      </w:r>
      <w:r>
        <w:t xml:space="preserve"> </w:t>
      </w:r>
      <w:r>
        <w:rPr>
          <w:rFonts w:hint="eastAsia"/>
        </w:rPr>
        <w:t>и</w:t>
      </w:r>
      <w:r>
        <w:t xml:space="preserve"> </w:t>
      </w:r>
      <w:r>
        <w:rPr>
          <w:rFonts w:hint="eastAsia"/>
        </w:rPr>
        <w:t>фронта</w:t>
      </w:r>
      <w:r>
        <w:t xml:space="preserve"> </w:t>
      </w:r>
      <w:r>
        <w:rPr>
          <w:rFonts w:hint="eastAsia"/>
        </w:rPr>
        <w:t>в</w:t>
      </w:r>
      <w:r>
        <w:t xml:space="preserve"> </w:t>
      </w:r>
      <w:r>
        <w:rPr>
          <w:rFonts w:hint="eastAsia"/>
        </w:rPr>
        <w:t>военные</w:t>
      </w:r>
      <w:r>
        <w:t xml:space="preserve"> </w:t>
      </w:r>
      <w:r>
        <w:rPr>
          <w:rFonts w:hint="eastAsia"/>
        </w:rPr>
        <w:t>годы</w:t>
      </w:r>
    </w:p>
    <w:p w14:paraId="12419AD8" w14:textId="77777777" w:rsidR="000911AA" w:rsidRDefault="000911AA" w:rsidP="000911AA">
      <w:pPr>
        <w:ind w:left="567"/>
      </w:pPr>
    </w:p>
    <w:p w14:paraId="79DDFBC6" w14:textId="77777777" w:rsidR="000911AA" w:rsidRDefault="000911AA" w:rsidP="000911AA">
      <w:pPr>
        <w:ind w:left="567"/>
      </w:pPr>
      <w:r>
        <w:t xml:space="preserve">1.2. </w:t>
      </w:r>
      <w:r>
        <w:rPr>
          <w:rFonts w:hint="eastAsia"/>
        </w:rPr>
        <w:t>Продовольственные</w:t>
      </w:r>
      <w:r>
        <w:t xml:space="preserve"> </w:t>
      </w:r>
      <w:r>
        <w:rPr>
          <w:rFonts w:hint="eastAsia"/>
        </w:rPr>
        <w:t>ресурсы</w:t>
      </w:r>
      <w:r>
        <w:t xml:space="preserve"> </w:t>
      </w:r>
      <w:r>
        <w:rPr>
          <w:rFonts w:hint="eastAsia"/>
        </w:rPr>
        <w:t>России</w:t>
      </w:r>
      <w:r>
        <w:t xml:space="preserve">: </w:t>
      </w:r>
      <w:r>
        <w:rPr>
          <w:rFonts w:hint="eastAsia"/>
        </w:rPr>
        <w:t>производство</w:t>
      </w:r>
      <w:r>
        <w:t xml:space="preserve"> </w:t>
      </w:r>
      <w:r>
        <w:rPr>
          <w:rFonts w:hint="eastAsia"/>
        </w:rPr>
        <w:t>и</w:t>
      </w:r>
      <w:r>
        <w:t xml:space="preserve"> </w:t>
      </w:r>
      <w:r>
        <w:rPr>
          <w:rFonts w:hint="eastAsia"/>
        </w:rPr>
        <w:t>потребление</w:t>
      </w:r>
    </w:p>
    <w:p w14:paraId="5410DAAE" w14:textId="77777777" w:rsidR="000911AA" w:rsidRDefault="000911AA" w:rsidP="000911AA">
      <w:pPr>
        <w:ind w:left="567"/>
      </w:pPr>
    </w:p>
    <w:p w14:paraId="25A239E0" w14:textId="77777777" w:rsidR="000911AA" w:rsidRDefault="000911AA" w:rsidP="000911AA">
      <w:pPr>
        <w:ind w:left="567"/>
      </w:pPr>
      <w:r>
        <w:t xml:space="preserve">1.3. </w:t>
      </w:r>
      <w:r>
        <w:rPr>
          <w:rFonts w:hint="eastAsia"/>
        </w:rPr>
        <w:t>Продовольственная</w:t>
      </w:r>
      <w:r>
        <w:t xml:space="preserve"> </w:t>
      </w:r>
      <w:r>
        <w:rPr>
          <w:rFonts w:hint="eastAsia"/>
        </w:rPr>
        <w:t>политика</w:t>
      </w:r>
      <w:r>
        <w:t xml:space="preserve"> </w:t>
      </w:r>
      <w:r>
        <w:rPr>
          <w:rFonts w:hint="eastAsia"/>
        </w:rPr>
        <w:t>и</w:t>
      </w:r>
      <w:r>
        <w:t xml:space="preserve"> </w:t>
      </w:r>
      <w:r>
        <w:rPr>
          <w:rFonts w:hint="eastAsia"/>
        </w:rPr>
        <w:t>система</w:t>
      </w:r>
      <w:r>
        <w:t xml:space="preserve"> </w:t>
      </w:r>
      <w:r>
        <w:rPr>
          <w:rFonts w:hint="eastAsia"/>
        </w:rPr>
        <w:t>снабжения</w:t>
      </w:r>
    </w:p>
    <w:p w14:paraId="5B931918" w14:textId="77777777" w:rsidR="000911AA" w:rsidRDefault="000911AA" w:rsidP="000911AA">
      <w:pPr>
        <w:ind w:left="567"/>
      </w:pPr>
    </w:p>
    <w:p w14:paraId="35369BF0" w14:textId="77777777" w:rsidR="000911AA" w:rsidRDefault="000911AA" w:rsidP="000911AA">
      <w:pPr>
        <w:ind w:left="567"/>
      </w:pPr>
      <w:r>
        <w:t xml:space="preserve">1.4. </w:t>
      </w:r>
      <w:r>
        <w:rPr>
          <w:rFonts w:hint="eastAsia"/>
        </w:rPr>
        <w:t>Железнодорожный</w:t>
      </w:r>
      <w:r>
        <w:t xml:space="preserve"> </w:t>
      </w:r>
      <w:r>
        <w:rPr>
          <w:rFonts w:hint="eastAsia"/>
        </w:rPr>
        <w:t>транспорт</w:t>
      </w:r>
      <w:r>
        <w:t xml:space="preserve"> </w:t>
      </w:r>
      <w:r>
        <w:rPr>
          <w:rFonts w:hint="eastAsia"/>
        </w:rPr>
        <w:t>в</w:t>
      </w:r>
      <w:r>
        <w:t xml:space="preserve"> </w:t>
      </w:r>
      <w:r>
        <w:rPr>
          <w:rFonts w:hint="eastAsia"/>
        </w:rPr>
        <w:t>войне</w:t>
      </w:r>
      <w:r>
        <w:t xml:space="preserve">: </w:t>
      </w:r>
      <w:r>
        <w:rPr>
          <w:rFonts w:hint="eastAsia"/>
        </w:rPr>
        <w:t>перевозки</w:t>
      </w:r>
      <w:r>
        <w:t xml:space="preserve"> </w:t>
      </w:r>
      <w:r>
        <w:rPr>
          <w:rFonts w:hint="eastAsia"/>
        </w:rPr>
        <w:t>и</w:t>
      </w:r>
      <w:r>
        <w:t xml:space="preserve"> </w:t>
      </w:r>
      <w:r>
        <w:rPr>
          <w:rFonts w:hint="eastAsia"/>
        </w:rPr>
        <w:t>снабжение</w:t>
      </w:r>
    </w:p>
    <w:p w14:paraId="0B092773" w14:textId="77777777" w:rsidR="000911AA" w:rsidRDefault="000911AA" w:rsidP="000911AA">
      <w:pPr>
        <w:ind w:left="567"/>
      </w:pPr>
    </w:p>
    <w:p w14:paraId="793B1169" w14:textId="77777777" w:rsidR="000911AA" w:rsidRDefault="000911AA" w:rsidP="000911AA">
      <w:pPr>
        <w:ind w:left="567"/>
      </w:pPr>
      <w:r>
        <w:rPr>
          <w:rFonts w:hint="eastAsia"/>
        </w:rPr>
        <w:t>Глава</w:t>
      </w:r>
      <w:r>
        <w:t xml:space="preserve"> II. </w:t>
      </w:r>
      <w:r>
        <w:rPr>
          <w:rFonts w:hint="eastAsia"/>
        </w:rPr>
        <w:t>Продовольственное</w:t>
      </w:r>
      <w:r>
        <w:t xml:space="preserve"> </w:t>
      </w:r>
      <w:r>
        <w:rPr>
          <w:rFonts w:hint="eastAsia"/>
        </w:rPr>
        <w:t>снабжение</w:t>
      </w:r>
      <w:r>
        <w:t xml:space="preserve"> </w:t>
      </w:r>
      <w:r>
        <w:rPr>
          <w:rFonts w:hint="eastAsia"/>
        </w:rPr>
        <w:t>армии</w:t>
      </w:r>
      <w:r>
        <w:t xml:space="preserve"> </w:t>
      </w:r>
      <w:r>
        <w:rPr>
          <w:rFonts w:hint="eastAsia"/>
        </w:rPr>
        <w:t>в</w:t>
      </w:r>
      <w:r>
        <w:t xml:space="preserve"> </w:t>
      </w:r>
      <w:r>
        <w:rPr>
          <w:rFonts w:hint="eastAsia"/>
        </w:rPr>
        <w:t>годы</w:t>
      </w:r>
      <w:r>
        <w:t xml:space="preserve"> </w:t>
      </w:r>
      <w:r>
        <w:rPr>
          <w:rFonts w:hint="eastAsia"/>
        </w:rPr>
        <w:t>войны</w:t>
      </w:r>
      <w:r>
        <w:t xml:space="preserve"> (1914-1916)</w:t>
      </w:r>
    </w:p>
    <w:p w14:paraId="6A17D08B" w14:textId="77777777" w:rsidR="000911AA" w:rsidRDefault="000911AA" w:rsidP="000911AA">
      <w:pPr>
        <w:ind w:left="567"/>
      </w:pPr>
    </w:p>
    <w:p w14:paraId="2EA857D0" w14:textId="77777777" w:rsidR="000911AA" w:rsidRDefault="000911AA" w:rsidP="000911AA">
      <w:pPr>
        <w:ind w:left="567"/>
      </w:pPr>
      <w:r>
        <w:t xml:space="preserve">2.1. </w:t>
      </w:r>
      <w:r>
        <w:rPr>
          <w:rFonts w:hint="eastAsia"/>
        </w:rPr>
        <w:t>Организация</w:t>
      </w:r>
      <w:r>
        <w:t xml:space="preserve"> </w:t>
      </w:r>
      <w:r>
        <w:rPr>
          <w:rFonts w:hint="eastAsia"/>
        </w:rPr>
        <w:t>снабжения</w:t>
      </w:r>
      <w:r>
        <w:t xml:space="preserve"> </w:t>
      </w:r>
      <w:r>
        <w:rPr>
          <w:rFonts w:hint="eastAsia"/>
        </w:rPr>
        <w:t>фронта</w:t>
      </w:r>
    </w:p>
    <w:p w14:paraId="0B3D8EF2" w14:textId="77777777" w:rsidR="000911AA" w:rsidRDefault="000911AA" w:rsidP="000911AA">
      <w:pPr>
        <w:ind w:left="567"/>
      </w:pPr>
    </w:p>
    <w:p w14:paraId="53A19F39" w14:textId="77777777" w:rsidR="000911AA" w:rsidRDefault="000911AA" w:rsidP="000911AA">
      <w:pPr>
        <w:ind w:left="567"/>
      </w:pPr>
      <w:r>
        <w:t xml:space="preserve">2.2. </w:t>
      </w:r>
      <w:r>
        <w:rPr>
          <w:rFonts w:hint="eastAsia"/>
        </w:rPr>
        <w:t>Довольствие</w:t>
      </w:r>
      <w:r>
        <w:t xml:space="preserve"> </w:t>
      </w:r>
      <w:r>
        <w:rPr>
          <w:rFonts w:hint="eastAsia"/>
        </w:rPr>
        <w:t>армии</w:t>
      </w:r>
      <w:r>
        <w:t xml:space="preserve"> </w:t>
      </w:r>
      <w:r>
        <w:rPr>
          <w:rFonts w:hint="eastAsia"/>
        </w:rPr>
        <w:t>в</w:t>
      </w:r>
      <w:r>
        <w:t xml:space="preserve"> 1914-1916</w:t>
      </w:r>
      <w:r>
        <w:rPr>
          <w:rFonts w:hint="eastAsia"/>
        </w:rPr>
        <w:t>гг</w:t>
      </w:r>
      <w:r>
        <w:t xml:space="preserve">.: </w:t>
      </w:r>
      <w:r>
        <w:rPr>
          <w:rFonts w:hint="eastAsia"/>
        </w:rPr>
        <w:t>номенклатура</w:t>
      </w:r>
      <w:r>
        <w:t xml:space="preserve"> </w:t>
      </w:r>
      <w:r>
        <w:rPr>
          <w:rFonts w:hint="eastAsia"/>
        </w:rPr>
        <w:t>потребления</w:t>
      </w:r>
    </w:p>
    <w:p w14:paraId="7A662838" w14:textId="77777777" w:rsidR="000911AA" w:rsidRDefault="000911AA" w:rsidP="000911AA">
      <w:pPr>
        <w:ind w:left="567"/>
      </w:pPr>
    </w:p>
    <w:p w14:paraId="3C21D65E" w14:textId="77777777" w:rsidR="000911AA" w:rsidRDefault="000911AA" w:rsidP="000911AA">
      <w:pPr>
        <w:ind w:left="567"/>
      </w:pPr>
      <w:r>
        <w:t xml:space="preserve">2.3. </w:t>
      </w:r>
      <w:r>
        <w:rPr>
          <w:rFonts w:hint="eastAsia"/>
        </w:rPr>
        <w:t>Фуражное</w:t>
      </w:r>
      <w:r>
        <w:t xml:space="preserve"> </w:t>
      </w:r>
      <w:r>
        <w:rPr>
          <w:rFonts w:hint="eastAsia"/>
        </w:rPr>
        <w:t>обеспечение</w:t>
      </w:r>
      <w:r>
        <w:t xml:space="preserve"> </w:t>
      </w:r>
      <w:r>
        <w:rPr>
          <w:rFonts w:hint="eastAsia"/>
        </w:rPr>
        <w:t>действующей</w:t>
      </w:r>
      <w:r>
        <w:t xml:space="preserve"> </w:t>
      </w:r>
      <w:r>
        <w:rPr>
          <w:rFonts w:hint="eastAsia"/>
        </w:rPr>
        <w:t>армии</w:t>
      </w:r>
    </w:p>
    <w:p w14:paraId="7929AEE2" w14:textId="77777777" w:rsidR="000911AA" w:rsidRDefault="000911AA" w:rsidP="000911AA">
      <w:pPr>
        <w:ind w:left="567"/>
      </w:pPr>
    </w:p>
    <w:p w14:paraId="4F271308" w14:textId="77777777" w:rsidR="000911AA" w:rsidRDefault="000911AA" w:rsidP="000911AA">
      <w:pPr>
        <w:ind w:left="567"/>
      </w:pPr>
      <w:r>
        <w:t xml:space="preserve">2.4. </w:t>
      </w:r>
      <w:r>
        <w:rPr>
          <w:rFonts w:hint="eastAsia"/>
        </w:rPr>
        <w:t>Снабжение</w:t>
      </w:r>
      <w:r>
        <w:t xml:space="preserve"> </w:t>
      </w:r>
      <w:r>
        <w:rPr>
          <w:rFonts w:hint="eastAsia"/>
        </w:rPr>
        <w:t>армии</w:t>
      </w:r>
      <w:r>
        <w:t xml:space="preserve"> </w:t>
      </w:r>
      <w:r>
        <w:rPr>
          <w:rFonts w:hint="eastAsia"/>
        </w:rPr>
        <w:t>во</w:t>
      </w:r>
      <w:r>
        <w:t xml:space="preserve"> </w:t>
      </w:r>
      <w:r>
        <w:rPr>
          <w:rFonts w:hint="eastAsia"/>
        </w:rPr>
        <w:t>второй</w:t>
      </w:r>
      <w:r>
        <w:t xml:space="preserve"> </w:t>
      </w:r>
      <w:r>
        <w:rPr>
          <w:rFonts w:hint="eastAsia"/>
        </w:rPr>
        <w:t>половине</w:t>
      </w:r>
      <w:r>
        <w:t xml:space="preserve"> 1916</w:t>
      </w:r>
      <w:r>
        <w:rPr>
          <w:rFonts w:hint="eastAsia"/>
        </w:rPr>
        <w:t>г</w:t>
      </w:r>
      <w:r>
        <w:t xml:space="preserve">.: </w:t>
      </w:r>
      <w:r>
        <w:rPr>
          <w:rFonts w:hint="eastAsia"/>
        </w:rPr>
        <w:t>поп</w:t>
      </w:r>
      <w:r>
        <w:rPr>
          <w:rFonts w:hint="eastAsia"/>
        </w:rPr>
        <w:lastRenderedPageBreak/>
        <w:t>ытки</w:t>
      </w:r>
      <w:r>
        <w:t xml:space="preserve"> </w:t>
      </w:r>
      <w:r>
        <w:rPr>
          <w:rFonts w:hint="eastAsia"/>
        </w:rPr>
        <w:t>выхода</w:t>
      </w:r>
      <w:r>
        <w:t xml:space="preserve"> </w:t>
      </w:r>
      <w:r>
        <w:rPr>
          <w:rFonts w:hint="eastAsia"/>
        </w:rPr>
        <w:t>из</w:t>
      </w:r>
      <w:r>
        <w:t xml:space="preserve"> </w:t>
      </w:r>
      <w:r>
        <w:rPr>
          <w:rFonts w:hint="eastAsia"/>
        </w:rPr>
        <w:t>кризиса</w:t>
      </w:r>
    </w:p>
    <w:p w14:paraId="2911E85C" w14:textId="77777777" w:rsidR="000911AA" w:rsidRDefault="000911AA" w:rsidP="000911AA">
      <w:pPr>
        <w:ind w:left="567"/>
      </w:pPr>
    </w:p>
    <w:p w14:paraId="2F0BCBB8" w14:textId="77777777" w:rsidR="000911AA" w:rsidRDefault="000911AA" w:rsidP="000911AA">
      <w:pPr>
        <w:ind w:left="567"/>
      </w:pPr>
      <w:r>
        <w:rPr>
          <w:rFonts w:hint="eastAsia"/>
        </w:rPr>
        <w:t>Глава</w:t>
      </w:r>
      <w:r>
        <w:t xml:space="preserve"> III. </w:t>
      </w:r>
      <w:r>
        <w:rPr>
          <w:rFonts w:hint="eastAsia"/>
        </w:rPr>
        <w:t>Кризис</w:t>
      </w:r>
      <w:r>
        <w:t xml:space="preserve"> </w:t>
      </w:r>
      <w:r>
        <w:rPr>
          <w:rFonts w:hint="eastAsia"/>
        </w:rPr>
        <w:t>продовольственного</w:t>
      </w:r>
      <w:r>
        <w:t xml:space="preserve"> </w:t>
      </w:r>
      <w:r>
        <w:rPr>
          <w:rFonts w:hint="eastAsia"/>
        </w:rPr>
        <w:t>снабжения</w:t>
      </w:r>
      <w:r>
        <w:t xml:space="preserve"> </w:t>
      </w:r>
      <w:r>
        <w:rPr>
          <w:rFonts w:hint="eastAsia"/>
        </w:rPr>
        <w:t>в</w:t>
      </w:r>
      <w:r>
        <w:t xml:space="preserve"> 1917 </w:t>
      </w:r>
      <w:r>
        <w:rPr>
          <w:rFonts w:hint="eastAsia"/>
        </w:rPr>
        <w:t>году</w:t>
      </w:r>
    </w:p>
    <w:p w14:paraId="72931175" w14:textId="77777777" w:rsidR="000911AA" w:rsidRDefault="000911AA" w:rsidP="000911AA">
      <w:pPr>
        <w:ind w:left="567"/>
      </w:pPr>
    </w:p>
    <w:p w14:paraId="0F119783" w14:textId="77777777" w:rsidR="000911AA" w:rsidRDefault="000911AA" w:rsidP="000911AA">
      <w:pPr>
        <w:ind w:left="567"/>
      </w:pPr>
      <w:r>
        <w:t xml:space="preserve">3.1. </w:t>
      </w:r>
      <w:r>
        <w:rPr>
          <w:rFonts w:hint="eastAsia"/>
        </w:rPr>
        <w:t>Продовольственный</w:t>
      </w:r>
      <w:r>
        <w:t xml:space="preserve"> </w:t>
      </w:r>
      <w:r>
        <w:rPr>
          <w:rFonts w:hint="eastAsia"/>
        </w:rPr>
        <w:t>кризис</w:t>
      </w:r>
      <w:r>
        <w:t xml:space="preserve"> </w:t>
      </w:r>
      <w:r>
        <w:rPr>
          <w:rFonts w:hint="eastAsia"/>
        </w:rPr>
        <w:t>зимы</w:t>
      </w:r>
      <w:r>
        <w:t xml:space="preserve"> 1916/1917</w:t>
      </w:r>
      <w:r>
        <w:rPr>
          <w:rFonts w:hint="eastAsia"/>
        </w:rPr>
        <w:t>г</w:t>
      </w:r>
    </w:p>
    <w:p w14:paraId="30EE468C" w14:textId="77777777" w:rsidR="000911AA" w:rsidRDefault="000911AA" w:rsidP="000911AA">
      <w:pPr>
        <w:ind w:left="567"/>
      </w:pPr>
    </w:p>
    <w:p w14:paraId="4015270D" w14:textId="77777777" w:rsidR="000911AA" w:rsidRDefault="000911AA" w:rsidP="000911AA">
      <w:pPr>
        <w:ind w:left="567"/>
      </w:pPr>
      <w:r>
        <w:t xml:space="preserve">3.2. </w:t>
      </w:r>
      <w:r>
        <w:rPr>
          <w:rFonts w:hint="eastAsia"/>
        </w:rPr>
        <w:t>Продовольственная</w:t>
      </w:r>
      <w:r>
        <w:t xml:space="preserve"> </w:t>
      </w:r>
      <w:r>
        <w:rPr>
          <w:rFonts w:hint="eastAsia"/>
        </w:rPr>
        <w:t>организация</w:t>
      </w:r>
      <w:r>
        <w:t xml:space="preserve"> </w:t>
      </w:r>
      <w:r>
        <w:rPr>
          <w:rFonts w:hint="eastAsia"/>
        </w:rPr>
        <w:t>между</w:t>
      </w:r>
      <w:r>
        <w:t xml:space="preserve"> </w:t>
      </w:r>
      <w:r>
        <w:rPr>
          <w:rFonts w:hint="eastAsia"/>
        </w:rPr>
        <w:t>Февралем</w:t>
      </w:r>
      <w:r>
        <w:t xml:space="preserve"> </w:t>
      </w:r>
      <w:r>
        <w:rPr>
          <w:rFonts w:hint="eastAsia"/>
        </w:rPr>
        <w:t>и</w:t>
      </w:r>
      <w:r>
        <w:t xml:space="preserve"> </w:t>
      </w:r>
      <w:r>
        <w:rPr>
          <w:rFonts w:hint="eastAsia"/>
        </w:rPr>
        <w:t>Октябрем</w:t>
      </w:r>
    </w:p>
    <w:p w14:paraId="0687EE6D" w14:textId="77777777" w:rsidR="000911AA" w:rsidRDefault="000911AA" w:rsidP="000911AA">
      <w:pPr>
        <w:ind w:left="567"/>
      </w:pPr>
    </w:p>
    <w:p w14:paraId="27D270C4" w14:textId="77777777" w:rsidR="000911AA" w:rsidRDefault="000911AA" w:rsidP="000911AA">
      <w:pPr>
        <w:ind w:left="567"/>
      </w:pPr>
      <w:r>
        <w:t xml:space="preserve">3.3. </w:t>
      </w:r>
      <w:r>
        <w:rPr>
          <w:rFonts w:hint="eastAsia"/>
        </w:rPr>
        <w:t>Снабжение</w:t>
      </w:r>
      <w:r>
        <w:t xml:space="preserve"> </w:t>
      </w:r>
      <w:r>
        <w:rPr>
          <w:rFonts w:hint="eastAsia"/>
        </w:rPr>
        <w:t>армии</w:t>
      </w:r>
      <w:r>
        <w:t xml:space="preserve"> </w:t>
      </w:r>
      <w:r>
        <w:rPr>
          <w:rFonts w:hint="eastAsia"/>
        </w:rPr>
        <w:t>в</w:t>
      </w:r>
      <w:r>
        <w:t xml:space="preserve"> 1917 </w:t>
      </w:r>
      <w:r>
        <w:rPr>
          <w:rFonts w:hint="eastAsia"/>
        </w:rPr>
        <w:t>году</w:t>
      </w:r>
    </w:p>
    <w:p w14:paraId="4F3CC646" w14:textId="77777777" w:rsidR="000911AA" w:rsidRDefault="000911AA" w:rsidP="000911AA">
      <w:pPr>
        <w:ind w:left="567"/>
      </w:pPr>
    </w:p>
    <w:p w14:paraId="698F58AC" w14:textId="77777777" w:rsidR="000911AA" w:rsidRDefault="000911AA" w:rsidP="000911AA">
      <w:pPr>
        <w:ind w:left="567"/>
      </w:pPr>
      <w:r>
        <w:t xml:space="preserve">3.4. </w:t>
      </w:r>
      <w:r>
        <w:rPr>
          <w:rFonts w:hint="eastAsia"/>
        </w:rPr>
        <w:t>Слом</w:t>
      </w:r>
      <w:r>
        <w:t xml:space="preserve"> </w:t>
      </w:r>
      <w:r>
        <w:rPr>
          <w:rFonts w:hint="eastAsia"/>
        </w:rPr>
        <w:t>системы</w:t>
      </w:r>
      <w:r>
        <w:t xml:space="preserve"> </w:t>
      </w:r>
      <w:r>
        <w:rPr>
          <w:rFonts w:hint="eastAsia"/>
        </w:rPr>
        <w:t>снабжения</w:t>
      </w:r>
      <w:r>
        <w:t xml:space="preserve"> </w:t>
      </w:r>
      <w:r>
        <w:rPr>
          <w:rFonts w:hint="eastAsia"/>
        </w:rPr>
        <w:t>в</w:t>
      </w:r>
      <w:r>
        <w:t xml:space="preserve"> </w:t>
      </w:r>
      <w:r>
        <w:rPr>
          <w:rFonts w:hint="eastAsia"/>
        </w:rPr>
        <w:t>революционный</w:t>
      </w:r>
      <w:r>
        <w:t xml:space="preserve"> </w:t>
      </w:r>
      <w:r>
        <w:rPr>
          <w:rFonts w:hint="eastAsia"/>
        </w:rPr>
        <w:t>период</w:t>
      </w:r>
    </w:p>
    <w:p w14:paraId="3B49B83E" w14:textId="77777777" w:rsidR="000911AA" w:rsidRDefault="000911AA" w:rsidP="000911AA">
      <w:pPr>
        <w:ind w:left="567"/>
      </w:pPr>
    </w:p>
    <w:p w14:paraId="162E02BC" w14:textId="77777777" w:rsidR="000911AA" w:rsidRDefault="000911AA" w:rsidP="000911AA">
      <w:pPr>
        <w:ind w:left="567"/>
      </w:pPr>
      <w:r>
        <w:rPr>
          <w:rFonts w:hint="eastAsia"/>
        </w:rPr>
        <w:t>ЗАКЛЮЧЕНИЕ</w:t>
      </w:r>
    </w:p>
    <w:p w14:paraId="7E2BA276" w14:textId="77777777" w:rsidR="000911AA" w:rsidRDefault="000911AA" w:rsidP="000911AA">
      <w:pPr>
        <w:ind w:left="567"/>
      </w:pPr>
    </w:p>
    <w:p w14:paraId="6B048399" w14:textId="77777777" w:rsidR="000911AA" w:rsidRDefault="000911AA" w:rsidP="000911AA">
      <w:pPr>
        <w:ind w:left="567"/>
      </w:pPr>
      <w:r>
        <w:rPr>
          <w:rFonts w:hint="eastAsia"/>
        </w:rPr>
        <w:t>ПРИЛОЖЕНИЯ</w:t>
      </w:r>
    </w:p>
    <w:p w14:paraId="273972CE" w14:textId="77777777" w:rsidR="000911AA" w:rsidRDefault="000911AA" w:rsidP="000911AA">
      <w:pPr>
        <w:ind w:left="567"/>
      </w:pPr>
    </w:p>
    <w:p w14:paraId="37ED7A64" w14:textId="61F603CE" w:rsidR="000911AA" w:rsidRPr="00A51778" w:rsidRDefault="000911AA" w:rsidP="000911AA">
      <w:pPr>
        <w:ind w:left="567"/>
      </w:pPr>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0911AA" w:rsidRPr="00A51778" w:rsidSect="00C305B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6218C" w14:textId="77777777" w:rsidR="00C305BD" w:rsidRDefault="00C305BD">
      <w:pPr>
        <w:spacing w:after="0" w:line="240" w:lineRule="auto"/>
      </w:pPr>
      <w:r>
        <w:separator/>
      </w:r>
    </w:p>
  </w:endnote>
  <w:endnote w:type="continuationSeparator" w:id="0">
    <w:p w14:paraId="46261112" w14:textId="77777777" w:rsidR="00C305BD" w:rsidRDefault="00C3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3A21" w14:textId="77777777" w:rsidR="00C305BD" w:rsidRDefault="00C305BD"/>
    <w:p w14:paraId="2B91D4D6" w14:textId="77777777" w:rsidR="00C305BD" w:rsidRDefault="00C305BD"/>
    <w:p w14:paraId="149EEF36" w14:textId="77777777" w:rsidR="00C305BD" w:rsidRDefault="00C305BD"/>
    <w:p w14:paraId="304B9973" w14:textId="77777777" w:rsidR="00C305BD" w:rsidRDefault="00C305BD"/>
    <w:p w14:paraId="5F4A9868" w14:textId="77777777" w:rsidR="00C305BD" w:rsidRDefault="00C305BD"/>
    <w:p w14:paraId="4BC5C07F" w14:textId="77777777" w:rsidR="00C305BD" w:rsidRDefault="00C305BD"/>
    <w:p w14:paraId="7C76A57E" w14:textId="77777777" w:rsidR="00C305BD" w:rsidRDefault="00C305B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FC4C636" wp14:editId="5AF4D32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B2D5D" w14:textId="77777777" w:rsidR="00C305BD" w:rsidRDefault="00C30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C4C63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34B2D5D" w14:textId="77777777" w:rsidR="00C305BD" w:rsidRDefault="00C30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EB7DF69" w14:textId="77777777" w:rsidR="00C305BD" w:rsidRDefault="00C305BD"/>
    <w:p w14:paraId="1F02BD1A" w14:textId="77777777" w:rsidR="00C305BD" w:rsidRDefault="00C305BD"/>
    <w:p w14:paraId="471D4EF5" w14:textId="77777777" w:rsidR="00C305BD" w:rsidRDefault="00C305B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55F262" wp14:editId="65408AA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1F94E" w14:textId="77777777" w:rsidR="00C305BD" w:rsidRDefault="00C305BD"/>
                          <w:p w14:paraId="645626E3" w14:textId="77777777" w:rsidR="00C305BD" w:rsidRDefault="00C30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5F26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D1F94E" w14:textId="77777777" w:rsidR="00C305BD" w:rsidRDefault="00C305BD"/>
                    <w:p w14:paraId="645626E3" w14:textId="77777777" w:rsidR="00C305BD" w:rsidRDefault="00C305B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6AF5E7" w14:textId="77777777" w:rsidR="00C305BD" w:rsidRDefault="00C305BD"/>
    <w:p w14:paraId="04688426" w14:textId="77777777" w:rsidR="00C305BD" w:rsidRDefault="00C305BD">
      <w:pPr>
        <w:rPr>
          <w:sz w:val="2"/>
          <w:szCs w:val="2"/>
        </w:rPr>
      </w:pPr>
    </w:p>
    <w:p w14:paraId="38A2687E" w14:textId="77777777" w:rsidR="00C305BD" w:rsidRDefault="00C305BD"/>
    <w:p w14:paraId="498F7693" w14:textId="77777777" w:rsidR="00C305BD" w:rsidRDefault="00C305BD">
      <w:pPr>
        <w:spacing w:after="0" w:line="240" w:lineRule="auto"/>
      </w:pPr>
    </w:p>
  </w:footnote>
  <w:footnote w:type="continuationSeparator" w:id="0">
    <w:p w14:paraId="4A3FB793" w14:textId="77777777" w:rsidR="00C305BD" w:rsidRDefault="00C3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BD"/>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52083</TotalTime>
  <Pages>2</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776</cp:revision>
  <cp:lastPrinted>2009-02-06T05:36:00Z</cp:lastPrinted>
  <dcterms:created xsi:type="dcterms:W3CDTF">2024-01-07T13:43:00Z</dcterms:created>
  <dcterms:modified xsi:type="dcterms:W3CDTF">2024-03-30T19:04:00Z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