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3EE06"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hint="eastAsia"/>
          <w:b/>
          <w:bCs/>
          <w:color w:val="222222"/>
          <w:sz w:val="21"/>
          <w:szCs w:val="21"/>
        </w:rPr>
        <w:t>Чалкина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Наталья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Геннадьевна</w:t>
      </w:r>
      <w:r w:rsidRPr="00151DAC">
        <w:rPr>
          <w:rFonts w:ascii="Helvetica" w:hAnsi="Helvetica" w:cs="Helvetica"/>
          <w:b/>
          <w:bCs/>
          <w:color w:val="222222"/>
          <w:sz w:val="21"/>
          <w:szCs w:val="21"/>
        </w:rPr>
        <w:t>.</w:t>
      </w:r>
    </w:p>
    <w:p w14:paraId="2DBF38B8"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hint="eastAsia"/>
          <w:b/>
          <w:bCs/>
          <w:color w:val="222222"/>
          <w:sz w:val="21"/>
          <w:szCs w:val="21"/>
        </w:rPr>
        <w:t>Особенности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развития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продуктивность</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некоторых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интродуцентов</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семейства</w:t>
      </w:r>
      <w:r w:rsidRPr="00151DAC">
        <w:rPr>
          <w:rFonts w:ascii="Helvetica" w:hAnsi="Helvetica" w:cs="Helvetica"/>
          <w:b/>
          <w:bCs/>
          <w:color w:val="222222"/>
          <w:sz w:val="21"/>
          <w:szCs w:val="21"/>
        </w:rPr>
        <w:t xml:space="preserve"> </w:t>
      </w:r>
      <w:proofErr w:type="spellStart"/>
      <w:r w:rsidRPr="00151DAC">
        <w:rPr>
          <w:rFonts w:ascii="Helvetica" w:hAnsi="Helvetica" w:cs="Helvetica"/>
          <w:b/>
          <w:bCs/>
          <w:color w:val="222222"/>
          <w:sz w:val="21"/>
          <w:szCs w:val="21"/>
        </w:rPr>
        <w:t>Araliaceae</w:t>
      </w:r>
      <w:proofErr w:type="spellEnd"/>
      <w:r w:rsidRPr="00151DAC">
        <w:rPr>
          <w:rFonts w:ascii="Helvetica" w:hAnsi="Helvetica" w:cs="Helvetica"/>
          <w:b/>
          <w:bCs/>
          <w:color w:val="222222"/>
          <w:sz w:val="21"/>
          <w:szCs w:val="21"/>
        </w:rPr>
        <w:t xml:space="preserve"> </w:t>
      </w:r>
      <w:proofErr w:type="spellStart"/>
      <w:r w:rsidRPr="00151DAC">
        <w:rPr>
          <w:rFonts w:ascii="Helvetica" w:hAnsi="Helvetica" w:cs="Helvetica"/>
          <w:b/>
          <w:bCs/>
          <w:color w:val="222222"/>
          <w:sz w:val="21"/>
          <w:szCs w:val="21"/>
        </w:rPr>
        <w:t>Vent</w:t>
      </w:r>
      <w:proofErr w:type="spellEnd"/>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в</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Ботаническом</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саду</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Кубанского</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госагроуниверситета</w:t>
      </w:r>
      <w:r w:rsidRPr="00151DAC">
        <w:rPr>
          <w:rFonts w:ascii="Helvetica" w:hAnsi="Helvetica" w:cs="Helvetica"/>
          <w:b/>
          <w:bCs/>
          <w:color w:val="222222"/>
          <w:sz w:val="21"/>
          <w:szCs w:val="21"/>
        </w:rPr>
        <w:t xml:space="preserve"> : </w:t>
      </w:r>
      <w:r w:rsidRPr="00151DAC">
        <w:rPr>
          <w:rFonts w:ascii="Helvetica" w:hAnsi="Helvetica" w:cs="Helvetica" w:hint="eastAsia"/>
          <w:b/>
          <w:bCs/>
          <w:color w:val="222222"/>
          <w:sz w:val="21"/>
          <w:szCs w:val="21"/>
        </w:rPr>
        <w:t>диссертация</w:t>
      </w:r>
      <w:r w:rsidRPr="00151DAC">
        <w:rPr>
          <w:rFonts w:ascii="Helvetica" w:hAnsi="Helvetica" w:cs="Helvetica"/>
          <w:b/>
          <w:bCs/>
          <w:color w:val="222222"/>
          <w:sz w:val="21"/>
          <w:szCs w:val="21"/>
        </w:rPr>
        <w:t xml:space="preserve"> ... </w:t>
      </w:r>
      <w:r w:rsidRPr="00151DAC">
        <w:rPr>
          <w:rFonts w:ascii="Helvetica" w:hAnsi="Helvetica" w:cs="Helvetica" w:hint="eastAsia"/>
          <w:b/>
          <w:bCs/>
          <w:color w:val="222222"/>
          <w:sz w:val="21"/>
          <w:szCs w:val="21"/>
        </w:rPr>
        <w:t>кандидата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биологических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наук</w:t>
      </w:r>
      <w:r w:rsidRPr="00151DAC">
        <w:rPr>
          <w:rFonts w:ascii="Helvetica" w:hAnsi="Helvetica" w:cs="Helvetica"/>
          <w:b/>
          <w:bCs/>
          <w:color w:val="222222"/>
          <w:sz w:val="21"/>
          <w:szCs w:val="21"/>
        </w:rPr>
        <w:t xml:space="preserve"> : 03.00.05. - </w:t>
      </w:r>
      <w:r w:rsidRPr="00151DAC">
        <w:rPr>
          <w:rFonts w:ascii="Helvetica" w:hAnsi="Helvetica" w:cs="Helvetica" w:hint="eastAsia"/>
          <w:b/>
          <w:bCs/>
          <w:color w:val="222222"/>
          <w:sz w:val="21"/>
          <w:szCs w:val="21"/>
        </w:rPr>
        <w:t>Краснодар</w:t>
      </w:r>
      <w:r w:rsidRPr="00151DAC">
        <w:rPr>
          <w:rFonts w:ascii="Helvetica" w:hAnsi="Helvetica" w:cs="Helvetica"/>
          <w:b/>
          <w:bCs/>
          <w:color w:val="222222"/>
          <w:sz w:val="21"/>
          <w:szCs w:val="21"/>
        </w:rPr>
        <w:t xml:space="preserve">, 1999. - 164 </w:t>
      </w:r>
      <w:r w:rsidRPr="00151DAC">
        <w:rPr>
          <w:rFonts w:ascii="Helvetica" w:hAnsi="Helvetica" w:cs="Helvetica" w:hint="eastAsia"/>
          <w:b/>
          <w:bCs/>
          <w:color w:val="222222"/>
          <w:sz w:val="21"/>
          <w:szCs w:val="21"/>
        </w:rPr>
        <w:t>с</w:t>
      </w:r>
      <w:r w:rsidRPr="00151DAC">
        <w:rPr>
          <w:rFonts w:ascii="Helvetica" w:hAnsi="Helvetica" w:cs="Helvetica"/>
          <w:b/>
          <w:bCs/>
          <w:color w:val="222222"/>
          <w:sz w:val="21"/>
          <w:szCs w:val="21"/>
        </w:rPr>
        <w:t>.</w:t>
      </w:r>
    </w:p>
    <w:p w14:paraId="1BEFAAD6"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hint="eastAsia"/>
          <w:b/>
          <w:bCs/>
          <w:color w:val="222222"/>
          <w:sz w:val="21"/>
          <w:szCs w:val="21"/>
        </w:rPr>
        <w:t>больше</w:t>
      </w:r>
    </w:p>
    <w:p w14:paraId="54798BDD"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hint="eastAsia"/>
          <w:b/>
          <w:bCs/>
          <w:color w:val="222222"/>
          <w:sz w:val="21"/>
          <w:szCs w:val="21"/>
        </w:rPr>
        <w:t>Цитаты</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из</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текста</w:t>
      </w:r>
      <w:r w:rsidRPr="00151DAC">
        <w:rPr>
          <w:rFonts w:ascii="Helvetica" w:hAnsi="Helvetica" w:cs="Helvetica"/>
          <w:b/>
          <w:bCs/>
          <w:color w:val="222222"/>
          <w:sz w:val="21"/>
          <w:szCs w:val="21"/>
        </w:rPr>
        <w:t>:</w:t>
      </w:r>
    </w:p>
    <w:p w14:paraId="55F778FF"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hint="eastAsia"/>
          <w:b/>
          <w:bCs/>
          <w:color w:val="222222"/>
          <w:sz w:val="21"/>
          <w:szCs w:val="21"/>
        </w:rPr>
        <w:t>стр</w:t>
      </w:r>
      <w:r w:rsidRPr="00151DAC">
        <w:rPr>
          <w:rFonts w:ascii="Helvetica" w:hAnsi="Helvetica" w:cs="Helvetica"/>
          <w:b/>
          <w:bCs/>
          <w:color w:val="222222"/>
          <w:sz w:val="21"/>
          <w:szCs w:val="21"/>
        </w:rPr>
        <w:t>. 1</w:t>
      </w:r>
    </w:p>
    <w:p w14:paraId="11E9B511"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hint="eastAsia"/>
          <w:b/>
          <w:bCs/>
          <w:color w:val="222222"/>
          <w:sz w:val="21"/>
          <w:szCs w:val="21"/>
        </w:rPr>
        <w:t>КУБАНСКРМ</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ГОСУДАРСТВЕННЫЙ</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АГРАРНЫЙ</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УНИВЕРСИТЕТ</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На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правах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рукописи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ЧАЛКИНА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НАТАЛЬЯ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ГЕННАДЬЕВНА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ОСОБЕННОСТИ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РАЗВИТИЯ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ПРОДУКТИВНОСТЬ</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НЕКОТОРЫХ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ИНТРОДУЦЕНТОВ</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СЕМЕЙСТВА</w:t>
      </w:r>
      <w:r w:rsidRPr="00151DAC">
        <w:rPr>
          <w:rFonts w:ascii="Helvetica" w:hAnsi="Helvetica" w:cs="Helvetica"/>
          <w:b/>
          <w:bCs/>
          <w:color w:val="222222"/>
          <w:sz w:val="21"/>
          <w:szCs w:val="21"/>
        </w:rPr>
        <w:t xml:space="preserve"> A R A L I A C E A E VENT. </w:t>
      </w:r>
      <w:r w:rsidRPr="00151DAC">
        <w:rPr>
          <w:rFonts w:ascii="Helvetica" w:hAnsi="Helvetica" w:cs="Helvetica" w:hint="eastAsia"/>
          <w:b/>
          <w:bCs/>
          <w:color w:val="222222"/>
          <w:sz w:val="21"/>
          <w:szCs w:val="21"/>
        </w:rPr>
        <w:t>В</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БОТАНИЧЕ­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СКОМ</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САДУ</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КУБАНСКОГО</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ГОСАГРОУНИВЕРСИТЕТА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Специальность</w:t>
      </w:r>
      <w:r w:rsidRPr="00151DAC">
        <w:rPr>
          <w:rFonts w:ascii="Helvetica" w:hAnsi="Helvetica" w:cs="Helvetica"/>
          <w:b/>
          <w:bCs/>
          <w:color w:val="222222"/>
          <w:sz w:val="21"/>
          <w:szCs w:val="21"/>
        </w:rPr>
        <w:t xml:space="preserve"> 03.00.05 - </w:t>
      </w:r>
      <w:r w:rsidRPr="00151DAC">
        <w:rPr>
          <w:rFonts w:ascii="Helvetica" w:hAnsi="Helvetica" w:cs="Helvetica" w:hint="eastAsia"/>
          <w:b/>
          <w:bCs/>
          <w:color w:val="222222"/>
          <w:sz w:val="21"/>
          <w:szCs w:val="21"/>
        </w:rPr>
        <w:t>Ботаника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ДИССЕРТАЦИЯ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на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соискание</w:t>
      </w:r>
    </w:p>
    <w:p w14:paraId="4DD40C44"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hint="eastAsia"/>
          <w:b/>
          <w:bCs/>
          <w:color w:val="222222"/>
          <w:sz w:val="21"/>
          <w:szCs w:val="21"/>
        </w:rPr>
        <w:t>стр</w:t>
      </w:r>
      <w:r w:rsidRPr="00151DAC">
        <w:rPr>
          <w:rFonts w:ascii="Helvetica" w:hAnsi="Helvetica" w:cs="Helvetica"/>
          <w:b/>
          <w:bCs/>
          <w:color w:val="222222"/>
          <w:sz w:val="21"/>
          <w:szCs w:val="21"/>
        </w:rPr>
        <w:t>. 2</w:t>
      </w:r>
    </w:p>
    <w:p w14:paraId="5AE7644B"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hint="eastAsia"/>
          <w:b/>
          <w:bCs/>
          <w:color w:val="222222"/>
          <w:sz w:val="21"/>
          <w:szCs w:val="21"/>
        </w:rPr>
        <w:t>ВВЕДЕНИЕ</w:t>
      </w:r>
      <w:r w:rsidRPr="00151DAC">
        <w:rPr>
          <w:rFonts w:ascii="Helvetica" w:hAnsi="Helvetica" w:cs="Helvetica"/>
          <w:b/>
          <w:bCs/>
          <w:color w:val="222222"/>
          <w:sz w:val="21"/>
          <w:szCs w:val="21"/>
        </w:rPr>
        <w:t xml:space="preserve"> 1. </w:t>
      </w:r>
      <w:r w:rsidRPr="00151DAC">
        <w:rPr>
          <w:rFonts w:ascii="Helvetica" w:hAnsi="Helvetica" w:cs="Helvetica" w:hint="eastAsia"/>
          <w:b/>
          <w:bCs/>
          <w:color w:val="222222"/>
          <w:sz w:val="21"/>
          <w:szCs w:val="21"/>
        </w:rPr>
        <w:t>СОСТОЯНИЕ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ИЗУЧЕННОСТИ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ВОПРОСА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ЦЕЛЬ</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РАБОТЫ</w:t>
      </w:r>
      <w:r w:rsidRPr="00151DAC">
        <w:rPr>
          <w:rFonts w:ascii="Helvetica" w:hAnsi="Helvetica" w:cs="Helvetica"/>
          <w:b/>
          <w:bCs/>
          <w:color w:val="222222"/>
          <w:sz w:val="21"/>
          <w:szCs w:val="21"/>
        </w:rPr>
        <w:t xml:space="preserve"> 1.1. </w:t>
      </w:r>
      <w:r w:rsidRPr="00151DAC">
        <w:rPr>
          <w:rFonts w:ascii="Helvetica" w:hAnsi="Helvetica" w:cs="Helvetica" w:hint="eastAsia"/>
          <w:b/>
          <w:bCs/>
          <w:color w:val="222222"/>
          <w:sz w:val="21"/>
          <w:szCs w:val="21"/>
        </w:rPr>
        <w:t>Биологические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особенности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хозяйственное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значение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некоторых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видов</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семейства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АгаИасеае</w:t>
      </w:r>
      <w:r w:rsidRPr="00151DAC">
        <w:rPr>
          <w:rFonts w:ascii="Helvetica" w:hAnsi="Helvetica" w:cs="Helvetica"/>
          <w:b/>
          <w:bCs/>
          <w:color w:val="222222"/>
          <w:sz w:val="21"/>
          <w:szCs w:val="21"/>
        </w:rPr>
        <w:t xml:space="preserve"> 1.1.1. </w:t>
      </w:r>
      <w:r w:rsidRPr="00151DAC">
        <w:rPr>
          <w:rFonts w:ascii="Helvetica" w:hAnsi="Helvetica" w:cs="Helvetica" w:hint="eastAsia"/>
          <w:b/>
          <w:bCs/>
          <w:color w:val="222222"/>
          <w:sz w:val="21"/>
          <w:szCs w:val="21"/>
        </w:rPr>
        <w:t>Распространение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аралиевых</w:t>
      </w:r>
      <w:r w:rsidRPr="00151DAC">
        <w:rPr>
          <w:rFonts w:ascii="Helvetica" w:hAnsi="Helvetica" w:cs="Helvetica"/>
          <w:b/>
          <w:bCs/>
          <w:color w:val="222222"/>
          <w:sz w:val="21"/>
          <w:szCs w:val="21"/>
        </w:rPr>
        <w:t xml:space="preserve"> 1.1.2. </w:t>
      </w:r>
      <w:r w:rsidRPr="00151DAC">
        <w:rPr>
          <w:rFonts w:ascii="Helvetica" w:hAnsi="Helvetica" w:cs="Helvetica" w:hint="eastAsia"/>
          <w:b/>
          <w:bCs/>
          <w:color w:val="222222"/>
          <w:sz w:val="21"/>
          <w:szCs w:val="21"/>
        </w:rPr>
        <w:t>Ботаническая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характеристика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интродуцентов</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сем</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АгаИасеае</w:t>
      </w:r>
      <w:r w:rsidRPr="00151DAC">
        <w:rPr>
          <w:rFonts w:ascii="Helvetica" w:hAnsi="Helvetica" w:cs="Helvetica"/>
          <w:b/>
          <w:bCs/>
          <w:color w:val="222222"/>
          <w:sz w:val="21"/>
          <w:szCs w:val="21"/>
        </w:rPr>
        <w:t xml:space="preserve"> 1.1.3. </w:t>
      </w:r>
      <w:r w:rsidRPr="00151DAC">
        <w:rPr>
          <w:rFonts w:ascii="Helvetica" w:hAnsi="Helvetica" w:cs="Helvetica" w:hint="eastAsia"/>
          <w:b/>
          <w:bCs/>
          <w:color w:val="222222"/>
          <w:sz w:val="21"/>
          <w:szCs w:val="21"/>
        </w:rPr>
        <w:t>Фенологическое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развитие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некоторых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видов</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сем</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АгаИасеае</w:t>
      </w:r>
      <w:r w:rsidRPr="00151DAC">
        <w:rPr>
          <w:rFonts w:ascii="Helvetica" w:hAnsi="Helvetica" w:cs="Helvetica"/>
          <w:b/>
          <w:bCs/>
          <w:color w:val="222222"/>
          <w:sz w:val="21"/>
          <w:szCs w:val="21"/>
        </w:rPr>
        <w:t xml:space="preserve"> 1.1.4. </w:t>
      </w:r>
      <w:r w:rsidRPr="00151DAC">
        <w:rPr>
          <w:rFonts w:ascii="Helvetica" w:hAnsi="Helvetica" w:cs="Helvetica" w:hint="eastAsia"/>
          <w:b/>
          <w:bCs/>
          <w:color w:val="222222"/>
          <w:sz w:val="21"/>
          <w:szCs w:val="21"/>
        </w:rPr>
        <w:t>Народнохозяйственное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значение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некоторых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интродуцентов</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сем</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АгаИасеае</w:t>
      </w:r>
      <w:r w:rsidRPr="00151DAC">
        <w:rPr>
          <w:rFonts w:ascii="Helvetica" w:hAnsi="Helvetica" w:cs="Helvetica"/>
          <w:b/>
          <w:bCs/>
          <w:color w:val="222222"/>
          <w:sz w:val="21"/>
          <w:szCs w:val="21"/>
        </w:rPr>
        <w:t xml:space="preserve"> 1.2. </w:t>
      </w:r>
      <w:r w:rsidRPr="00151DAC">
        <w:rPr>
          <w:rFonts w:ascii="Helvetica" w:hAnsi="Helvetica" w:cs="Helvetica" w:hint="eastAsia"/>
          <w:b/>
          <w:bCs/>
          <w:color w:val="222222"/>
          <w:sz w:val="21"/>
          <w:szCs w:val="21"/>
        </w:rPr>
        <w:t>Цель</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задачи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работы</w:t>
      </w:r>
      <w:r w:rsidRPr="00151DAC">
        <w:rPr>
          <w:rFonts w:ascii="Helvetica" w:hAnsi="Helvetica" w:cs="Helvetica"/>
          <w:b/>
          <w:bCs/>
          <w:color w:val="222222"/>
          <w:sz w:val="21"/>
          <w:szCs w:val="21"/>
        </w:rPr>
        <w:t xml:space="preserve"> 2. </w:t>
      </w:r>
      <w:r w:rsidRPr="00151DAC">
        <w:rPr>
          <w:rFonts w:ascii="Helvetica" w:hAnsi="Helvetica" w:cs="Helvetica" w:hint="eastAsia"/>
          <w:b/>
          <w:bCs/>
          <w:color w:val="222222"/>
          <w:sz w:val="21"/>
          <w:szCs w:val="21"/>
        </w:rPr>
        <w:t>ПРИРОДНО</w:t>
      </w:r>
      <w:r w:rsidRPr="00151DAC">
        <w:rPr>
          <w:rFonts w:ascii="Helvetica" w:hAnsi="Helvetica" w:cs="Helvetica"/>
          <w:b/>
          <w:bCs/>
          <w:color w:val="222222"/>
          <w:sz w:val="21"/>
          <w:szCs w:val="21"/>
        </w:rPr>
        <w:t>-</w:t>
      </w:r>
      <w:r w:rsidRPr="00151DAC">
        <w:rPr>
          <w:rFonts w:ascii="Helvetica" w:hAnsi="Helvetica" w:cs="Helvetica" w:hint="eastAsia"/>
          <w:b/>
          <w:bCs/>
          <w:color w:val="222222"/>
          <w:sz w:val="21"/>
          <w:szCs w:val="21"/>
        </w:rPr>
        <w:t>КЛИМАТИЧЕСКШ</w:t>
      </w:r>
      <w:r w:rsidRPr="00151DAC">
        <w:rPr>
          <w:rFonts w:ascii="Helvetica" w:hAnsi="Helvetica" w:cs="Helvetica"/>
          <w:b/>
          <w:bCs/>
          <w:color w:val="222222"/>
          <w:sz w:val="21"/>
          <w:szCs w:val="21"/>
        </w:rPr>
        <w:t>...</w:t>
      </w:r>
    </w:p>
    <w:p w14:paraId="79FF780B"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hint="eastAsia"/>
          <w:b/>
          <w:bCs/>
          <w:color w:val="222222"/>
          <w:sz w:val="21"/>
          <w:szCs w:val="21"/>
        </w:rPr>
        <w:t>стр</w:t>
      </w:r>
      <w:r w:rsidRPr="00151DAC">
        <w:rPr>
          <w:rFonts w:ascii="Helvetica" w:hAnsi="Helvetica" w:cs="Helvetica"/>
          <w:b/>
          <w:bCs/>
          <w:color w:val="222222"/>
          <w:sz w:val="21"/>
          <w:szCs w:val="21"/>
        </w:rPr>
        <w:t>. 40</w:t>
      </w:r>
    </w:p>
    <w:p w14:paraId="58AD464A"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hint="eastAsia"/>
          <w:b/>
          <w:bCs/>
          <w:color w:val="222222"/>
          <w:sz w:val="21"/>
          <w:szCs w:val="21"/>
        </w:rPr>
        <w:t>изучить</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некоторые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особенности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биоло­</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гического</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экологического</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развития</w:t>
      </w:r>
      <w:r w:rsidRPr="00151DAC">
        <w:rPr>
          <w:rFonts w:ascii="Helvetica" w:hAnsi="Helvetica" w:cs="Helvetica"/>
          <w:b/>
          <w:bCs/>
          <w:color w:val="222222"/>
          <w:sz w:val="21"/>
          <w:szCs w:val="21"/>
        </w:rPr>
        <w:t xml:space="preserve">. 1.2. </w:t>
      </w:r>
      <w:r w:rsidRPr="00151DAC">
        <w:rPr>
          <w:rFonts w:ascii="Helvetica" w:hAnsi="Helvetica" w:cs="Helvetica" w:hint="eastAsia"/>
          <w:b/>
          <w:bCs/>
          <w:color w:val="222222"/>
          <w:sz w:val="21"/>
          <w:szCs w:val="21"/>
        </w:rPr>
        <w:t>Цель</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задачи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работы</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Целью</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нашей</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работы</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было</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изучение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особенностей</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биологии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развития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продуктивности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некоторых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интродуцентов</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сем</w:t>
      </w:r>
      <w:r w:rsidRPr="00151DAC">
        <w:rPr>
          <w:rFonts w:ascii="Helvetica" w:hAnsi="Helvetica" w:cs="Helvetica"/>
          <w:b/>
          <w:bCs/>
          <w:color w:val="222222"/>
          <w:sz w:val="21"/>
          <w:szCs w:val="21"/>
        </w:rPr>
        <w:t xml:space="preserve">. </w:t>
      </w:r>
      <w:proofErr w:type="spellStart"/>
      <w:r w:rsidRPr="00151DAC">
        <w:rPr>
          <w:rFonts w:ascii="Helvetica" w:hAnsi="Helvetica" w:cs="Helvetica"/>
          <w:b/>
          <w:bCs/>
          <w:color w:val="222222"/>
          <w:sz w:val="21"/>
          <w:szCs w:val="21"/>
        </w:rPr>
        <w:t>Araliaceae</w:t>
      </w:r>
      <w:proofErr w:type="spellEnd"/>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в</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Ботаническом</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саду</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Кубанского</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госагроуниверситета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В</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процессе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выполнения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поставленной</w:t>
      </w:r>
    </w:p>
    <w:p w14:paraId="0A6E6E4F" w14:textId="77777777" w:rsidR="00151DAC" w:rsidRPr="00151DAC" w:rsidRDefault="00151DAC" w:rsidP="00151DAC">
      <w:pPr>
        <w:rPr>
          <w:rFonts w:ascii="Helvetica" w:hAnsi="Helvetica" w:cs="Helvetica"/>
          <w:b/>
          <w:bCs/>
          <w:color w:val="222222"/>
          <w:sz w:val="21"/>
          <w:szCs w:val="21"/>
        </w:rPr>
      </w:pPr>
    </w:p>
    <w:p w14:paraId="498A95FB"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hint="eastAsia"/>
          <w:b/>
          <w:bCs/>
          <w:color w:val="222222"/>
          <w:sz w:val="21"/>
          <w:szCs w:val="21"/>
        </w:rPr>
        <w:t>Оглавление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диссертации</w:t>
      </w:r>
    </w:p>
    <w:p w14:paraId="64A88A62"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hint="eastAsia"/>
          <w:b/>
          <w:bCs/>
          <w:color w:val="222222"/>
          <w:sz w:val="21"/>
          <w:szCs w:val="21"/>
        </w:rPr>
        <w:t>кандидат</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биологических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наук</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Чалкина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Наталья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Геннадьевна</w:t>
      </w:r>
    </w:p>
    <w:p w14:paraId="30D1C764"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hint="eastAsia"/>
          <w:b/>
          <w:bCs/>
          <w:color w:val="222222"/>
          <w:sz w:val="21"/>
          <w:szCs w:val="21"/>
        </w:rPr>
        <w:t>ВВЕДЕНИЕ</w:t>
      </w:r>
    </w:p>
    <w:p w14:paraId="7ADB0F7B" w14:textId="77777777" w:rsidR="00151DAC" w:rsidRPr="00151DAC" w:rsidRDefault="00151DAC" w:rsidP="00151DAC">
      <w:pPr>
        <w:rPr>
          <w:rFonts w:ascii="Helvetica" w:hAnsi="Helvetica" w:cs="Helvetica"/>
          <w:b/>
          <w:bCs/>
          <w:color w:val="222222"/>
          <w:sz w:val="21"/>
          <w:szCs w:val="21"/>
        </w:rPr>
      </w:pPr>
    </w:p>
    <w:p w14:paraId="40EDDED0"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1. </w:t>
      </w:r>
      <w:r w:rsidRPr="00151DAC">
        <w:rPr>
          <w:rFonts w:ascii="Helvetica" w:hAnsi="Helvetica" w:cs="Helvetica" w:hint="eastAsia"/>
          <w:b/>
          <w:bCs/>
          <w:color w:val="222222"/>
          <w:sz w:val="21"/>
          <w:szCs w:val="21"/>
        </w:rPr>
        <w:t>СОСТОЯНИЕ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ИЗУЧЕННОСТИ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ВОПРОСА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ЦЕЛЬ</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РАБОТЫ</w:t>
      </w:r>
    </w:p>
    <w:p w14:paraId="0089B898" w14:textId="77777777" w:rsidR="00151DAC" w:rsidRPr="00151DAC" w:rsidRDefault="00151DAC" w:rsidP="00151DAC">
      <w:pPr>
        <w:rPr>
          <w:rFonts w:ascii="Helvetica" w:hAnsi="Helvetica" w:cs="Helvetica"/>
          <w:b/>
          <w:bCs/>
          <w:color w:val="222222"/>
          <w:sz w:val="21"/>
          <w:szCs w:val="21"/>
        </w:rPr>
      </w:pPr>
    </w:p>
    <w:p w14:paraId="3E7B4954"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1.1. </w:t>
      </w:r>
      <w:r w:rsidRPr="00151DAC">
        <w:rPr>
          <w:rFonts w:ascii="Helvetica" w:hAnsi="Helvetica" w:cs="Helvetica" w:hint="eastAsia"/>
          <w:b/>
          <w:bCs/>
          <w:color w:val="222222"/>
          <w:sz w:val="21"/>
          <w:szCs w:val="21"/>
        </w:rPr>
        <w:t>Биологические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особенности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хозяйственное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значение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некоторых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видов</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семейства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АгаНасеае</w:t>
      </w:r>
    </w:p>
    <w:p w14:paraId="1AB8F881" w14:textId="77777777" w:rsidR="00151DAC" w:rsidRPr="00151DAC" w:rsidRDefault="00151DAC" w:rsidP="00151DAC">
      <w:pPr>
        <w:rPr>
          <w:rFonts w:ascii="Helvetica" w:hAnsi="Helvetica" w:cs="Helvetica"/>
          <w:b/>
          <w:bCs/>
          <w:color w:val="222222"/>
          <w:sz w:val="21"/>
          <w:szCs w:val="21"/>
        </w:rPr>
      </w:pPr>
    </w:p>
    <w:p w14:paraId="45223BC3"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1.1.1. </w:t>
      </w:r>
      <w:r w:rsidRPr="00151DAC">
        <w:rPr>
          <w:rFonts w:ascii="Helvetica" w:hAnsi="Helvetica" w:cs="Helvetica" w:hint="eastAsia"/>
          <w:b/>
          <w:bCs/>
          <w:color w:val="222222"/>
          <w:sz w:val="21"/>
          <w:szCs w:val="21"/>
        </w:rPr>
        <w:t>Распространение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аралиевых</w:t>
      </w:r>
    </w:p>
    <w:p w14:paraId="4D5B8BF2" w14:textId="77777777" w:rsidR="00151DAC" w:rsidRPr="00151DAC" w:rsidRDefault="00151DAC" w:rsidP="00151DAC">
      <w:pPr>
        <w:rPr>
          <w:rFonts w:ascii="Helvetica" w:hAnsi="Helvetica" w:cs="Helvetica"/>
          <w:b/>
          <w:bCs/>
          <w:color w:val="222222"/>
          <w:sz w:val="21"/>
          <w:szCs w:val="21"/>
        </w:rPr>
      </w:pPr>
    </w:p>
    <w:p w14:paraId="4C14902A"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1.1.2. </w:t>
      </w:r>
      <w:r w:rsidRPr="00151DAC">
        <w:rPr>
          <w:rFonts w:ascii="Helvetica" w:hAnsi="Helvetica" w:cs="Helvetica" w:hint="eastAsia"/>
          <w:b/>
          <w:bCs/>
          <w:color w:val="222222"/>
          <w:sz w:val="21"/>
          <w:szCs w:val="21"/>
        </w:rPr>
        <w:t>Ботаническая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характеристика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интродуцентов</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сем</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АгаНасеае</w:t>
      </w:r>
    </w:p>
    <w:p w14:paraId="4BEB7F83" w14:textId="77777777" w:rsidR="00151DAC" w:rsidRPr="00151DAC" w:rsidRDefault="00151DAC" w:rsidP="00151DAC">
      <w:pPr>
        <w:rPr>
          <w:rFonts w:ascii="Helvetica" w:hAnsi="Helvetica" w:cs="Helvetica"/>
          <w:b/>
          <w:bCs/>
          <w:color w:val="222222"/>
          <w:sz w:val="21"/>
          <w:szCs w:val="21"/>
        </w:rPr>
      </w:pPr>
    </w:p>
    <w:p w14:paraId="24879FC8"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1.1.3. </w:t>
      </w:r>
      <w:r w:rsidRPr="00151DAC">
        <w:rPr>
          <w:rFonts w:ascii="Helvetica" w:hAnsi="Helvetica" w:cs="Helvetica" w:hint="eastAsia"/>
          <w:b/>
          <w:bCs/>
          <w:color w:val="222222"/>
          <w:sz w:val="21"/>
          <w:szCs w:val="21"/>
        </w:rPr>
        <w:t>Фенологическое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развитие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некоторых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видов</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сем</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АгаНасеае</w:t>
      </w:r>
    </w:p>
    <w:p w14:paraId="0209714F" w14:textId="77777777" w:rsidR="00151DAC" w:rsidRPr="00151DAC" w:rsidRDefault="00151DAC" w:rsidP="00151DAC">
      <w:pPr>
        <w:rPr>
          <w:rFonts w:ascii="Helvetica" w:hAnsi="Helvetica" w:cs="Helvetica"/>
          <w:b/>
          <w:bCs/>
          <w:color w:val="222222"/>
          <w:sz w:val="21"/>
          <w:szCs w:val="21"/>
        </w:rPr>
      </w:pPr>
    </w:p>
    <w:p w14:paraId="3F4C9946"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1.1.4. </w:t>
      </w:r>
      <w:r w:rsidRPr="00151DAC">
        <w:rPr>
          <w:rFonts w:ascii="Helvetica" w:hAnsi="Helvetica" w:cs="Helvetica" w:hint="eastAsia"/>
          <w:b/>
          <w:bCs/>
          <w:color w:val="222222"/>
          <w:sz w:val="21"/>
          <w:szCs w:val="21"/>
        </w:rPr>
        <w:t>Народнохозяйственное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значение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некоторых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интродуцентов</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сем</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АгаНасеае</w:t>
      </w:r>
    </w:p>
    <w:p w14:paraId="78A0E766" w14:textId="77777777" w:rsidR="00151DAC" w:rsidRPr="00151DAC" w:rsidRDefault="00151DAC" w:rsidP="00151DAC">
      <w:pPr>
        <w:rPr>
          <w:rFonts w:ascii="Helvetica" w:hAnsi="Helvetica" w:cs="Helvetica"/>
          <w:b/>
          <w:bCs/>
          <w:color w:val="222222"/>
          <w:sz w:val="21"/>
          <w:szCs w:val="21"/>
        </w:rPr>
      </w:pPr>
    </w:p>
    <w:p w14:paraId="4FDA2426"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1.2. </w:t>
      </w:r>
      <w:r w:rsidRPr="00151DAC">
        <w:rPr>
          <w:rFonts w:ascii="Helvetica" w:hAnsi="Helvetica" w:cs="Helvetica" w:hint="eastAsia"/>
          <w:b/>
          <w:bCs/>
          <w:color w:val="222222"/>
          <w:sz w:val="21"/>
          <w:szCs w:val="21"/>
        </w:rPr>
        <w:t>Цель</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задачи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работы</w:t>
      </w:r>
    </w:p>
    <w:p w14:paraId="7EA99573" w14:textId="77777777" w:rsidR="00151DAC" w:rsidRPr="00151DAC" w:rsidRDefault="00151DAC" w:rsidP="00151DAC">
      <w:pPr>
        <w:rPr>
          <w:rFonts w:ascii="Helvetica" w:hAnsi="Helvetica" w:cs="Helvetica"/>
          <w:b/>
          <w:bCs/>
          <w:color w:val="222222"/>
          <w:sz w:val="21"/>
          <w:szCs w:val="21"/>
        </w:rPr>
      </w:pPr>
    </w:p>
    <w:p w14:paraId="4AD76034"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2. </w:t>
      </w:r>
      <w:r w:rsidRPr="00151DAC">
        <w:rPr>
          <w:rFonts w:ascii="Helvetica" w:hAnsi="Helvetica" w:cs="Helvetica" w:hint="eastAsia"/>
          <w:b/>
          <w:bCs/>
          <w:color w:val="222222"/>
          <w:sz w:val="21"/>
          <w:szCs w:val="21"/>
        </w:rPr>
        <w:t>ПРИРОДНО</w:t>
      </w:r>
      <w:r w:rsidRPr="00151DAC">
        <w:rPr>
          <w:rFonts w:ascii="Helvetica" w:hAnsi="Helvetica" w:cs="Helvetica"/>
          <w:b/>
          <w:bCs/>
          <w:color w:val="222222"/>
          <w:sz w:val="21"/>
          <w:szCs w:val="21"/>
        </w:rPr>
        <w:t>-</w:t>
      </w:r>
      <w:r w:rsidRPr="00151DAC">
        <w:rPr>
          <w:rFonts w:ascii="Helvetica" w:hAnsi="Helvetica" w:cs="Helvetica" w:hint="eastAsia"/>
          <w:b/>
          <w:bCs/>
          <w:color w:val="222222"/>
          <w:sz w:val="21"/>
          <w:szCs w:val="21"/>
        </w:rPr>
        <w:t>КЛИМАТИЧЕСКИЕ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УСЛОВИЯ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МЕТОДИКА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ИССЛЕДОВАНИЙ</w:t>
      </w:r>
    </w:p>
    <w:p w14:paraId="43927572" w14:textId="77777777" w:rsidR="00151DAC" w:rsidRPr="00151DAC" w:rsidRDefault="00151DAC" w:rsidP="00151DAC">
      <w:pPr>
        <w:rPr>
          <w:rFonts w:ascii="Helvetica" w:hAnsi="Helvetica" w:cs="Helvetica"/>
          <w:b/>
          <w:bCs/>
          <w:color w:val="222222"/>
          <w:sz w:val="21"/>
          <w:szCs w:val="21"/>
        </w:rPr>
      </w:pPr>
    </w:p>
    <w:p w14:paraId="64B065FC"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2.1. </w:t>
      </w:r>
      <w:r w:rsidRPr="00151DAC">
        <w:rPr>
          <w:rFonts w:ascii="Helvetica" w:hAnsi="Helvetica" w:cs="Helvetica" w:hint="eastAsia"/>
          <w:b/>
          <w:bCs/>
          <w:color w:val="222222"/>
          <w:sz w:val="21"/>
          <w:szCs w:val="21"/>
        </w:rPr>
        <w:t>Природно</w:t>
      </w:r>
      <w:r w:rsidRPr="00151DAC">
        <w:rPr>
          <w:rFonts w:ascii="Helvetica" w:hAnsi="Helvetica" w:cs="Helvetica"/>
          <w:b/>
          <w:bCs/>
          <w:color w:val="222222"/>
          <w:sz w:val="21"/>
          <w:szCs w:val="21"/>
        </w:rPr>
        <w:t>-</w:t>
      </w:r>
      <w:r w:rsidRPr="00151DAC">
        <w:rPr>
          <w:rFonts w:ascii="Helvetica" w:hAnsi="Helvetica" w:cs="Helvetica" w:hint="eastAsia"/>
          <w:b/>
          <w:bCs/>
          <w:color w:val="222222"/>
          <w:sz w:val="21"/>
          <w:szCs w:val="21"/>
        </w:rPr>
        <w:t>климатические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условия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района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исследований</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в</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годы</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проведения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опытов</w:t>
      </w:r>
    </w:p>
    <w:p w14:paraId="5E457100" w14:textId="77777777" w:rsidR="00151DAC" w:rsidRPr="00151DAC" w:rsidRDefault="00151DAC" w:rsidP="00151DAC">
      <w:pPr>
        <w:rPr>
          <w:rFonts w:ascii="Helvetica" w:hAnsi="Helvetica" w:cs="Helvetica"/>
          <w:b/>
          <w:bCs/>
          <w:color w:val="222222"/>
          <w:sz w:val="21"/>
          <w:szCs w:val="21"/>
        </w:rPr>
      </w:pPr>
    </w:p>
    <w:p w14:paraId="290D01E4"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2.1.1. </w:t>
      </w:r>
      <w:r w:rsidRPr="00151DAC">
        <w:rPr>
          <w:rFonts w:ascii="Helvetica" w:hAnsi="Helvetica" w:cs="Helvetica" w:hint="eastAsia"/>
          <w:b/>
          <w:bCs/>
          <w:color w:val="222222"/>
          <w:sz w:val="21"/>
          <w:szCs w:val="21"/>
        </w:rPr>
        <w:t>Характеристика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почвенного</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участка</w:t>
      </w:r>
    </w:p>
    <w:p w14:paraId="730E4916" w14:textId="77777777" w:rsidR="00151DAC" w:rsidRPr="00151DAC" w:rsidRDefault="00151DAC" w:rsidP="00151DAC">
      <w:pPr>
        <w:rPr>
          <w:rFonts w:ascii="Helvetica" w:hAnsi="Helvetica" w:cs="Helvetica"/>
          <w:b/>
          <w:bCs/>
          <w:color w:val="222222"/>
          <w:sz w:val="21"/>
          <w:szCs w:val="21"/>
        </w:rPr>
      </w:pPr>
    </w:p>
    <w:p w14:paraId="0616D937"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2.1.2. </w:t>
      </w:r>
      <w:r w:rsidRPr="00151DAC">
        <w:rPr>
          <w:rFonts w:ascii="Helvetica" w:hAnsi="Helvetica" w:cs="Helvetica" w:hint="eastAsia"/>
          <w:b/>
          <w:bCs/>
          <w:color w:val="222222"/>
          <w:sz w:val="21"/>
          <w:szCs w:val="21"/>
        </w:rPr>
        <w:t>Климатические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условия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в</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годы</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проведения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исследований</w:t>
      </w:r>
    </w:p>
    <w:p w14:paraId="3597CF26" w14:textId="77777777" w:rsidR="00151DAC" w:rsidRPr="00151DAC" w:rsidRDefault="00151DAC" w:rsidP="00151DAC">
      <w:pPr>
        <w:rPr>
          <w:rFonts w:ascii="Helvetica" w:hAnsi="Helvetica" w:cs="Helvetica"/>
          <w:b/>
          <w:bCs/>
          <w:color w:val="222222"/>
          <w:sz w:val="21"/>
          <w:szCs w:val="21"/>
        </w:rPr>
      </w:pPr>
    </w:p>
    <w:p w14:paraId="1BF2B92D"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2.1.3. </w:t>
      </w:r>
      <w:r w:rsidRPr="00151DAC">
        <w:rPr>
          <w:rFonts w:ascii="Helvetica" w:hAnsi="Helvetica" w:cs="Helvetica" w:hint="eastAsia"/>
          <w:b/>
          <w:bCs/>
          <w:color w:val="222222"/>
          <w:sz w:val="21"/>
          <w:szCs w:val="21"/>
        </w:rPr>
        <w:t>Погодные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условия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в</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годы</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проведения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исследований</w:t>
      </w:r>
    </w:p>
    <w:p w14:paraId="49B6BB0E" w14:textId="77777777" w:rsidR="00151DAC" w:rsidRPr="00151DAC" w:rsidRDefault="00151DAC" w:rsidP="00151DAC">
      <w:pPr>
        <w:rPr>
          <w:rFonts w:ascii="Helvetica" w:hAnsi="Helvetica" w:cs="Helvetica"/>
          <w:b/>
          <w:bCs/>
          <w:color w:val="222222"/>
          <w:sz w:val="21"/>
          <w:szCs w:val="21"/>
        </w:rPr>
      </w:pPr>
    </w:p>
    <w:p w14:paraId="0232DB69"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2.2. </w:t>
      </w:r>
      <w:r w:rsidRPr="00151DAC">
        <w:rPr>
          <w:rFonts w:ascii="Helvetica" w:hAnsi="Helvetica" w:cs="Helvetica" w:hint="eastAsia"/>
          <w:b/>
          <w:bCs/>
          <w:color w:val="222222"/>
          <w:sz w:val="21"/>
          <w:szCs w:val="21"/>
        </w:rPr>
        <w:t>Материал</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методика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исследований</w:t>
      </w:r>
    </w:p>
    <w:p w14:paraId="7417FE05" w14:textId="77777777" w:rsidR="00151DAC" w:rsidRPr="00151DAC" w:rsidRDefault="00151DAC" w:rsidP="00151DAC">
      <w:pPr>
        <w:rPr>
          <w:rFonts w:ascii="Helvetica" w:hAnsi="Helvetica" w:cs="Helvetica"/>
          <w:b/>
          <w:bCs/>
          <w:color w:val="222222"/>
          <w:sz w:val="21"/>
          <w:szCs w:val="21"/>
        </w:rPr>
      </w:pPr>
    </w:p>
    <w:p w14:paraId="5778EC78"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3. </w:t>
      </w:r>
      <w:r w:rsidRPr="00151DAC">
        <w:rPr>
          <w:rFonts w:ascii="Helvetica" w:hAnsi="Helvetica" w:cs="Helvetica" w:hint="eastAsia"/>
          <w:b/>
          <w:bCs/>
          <w:color w:val="222222"/>
          <w:sz w:val="21"/>
          <w:szCs w:val="21"/>
        </w:rPr>
        <w:t>РЕЗУЛЬТАТЫ</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ИССЛЕДОВАНИЙ</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ОБСУЖДЕНИЕ</w:t>
      </w:r>
      <w:r w:rsidRPr="00151DAC">
        <w:rPr>
          <w:rFonts w:ascii="Helvetica" w:hAnsi="Helvetica" w:cs="Helvetica"/>
          <w:b/>
          <w:bCs/>
          <w:color w:val="222222"/>
          <w:sz w:val="21"/>
          <w:szCs w:val="21"/>
        </w:rPr>
        <w:t xml:space="preserve"> 57 3.1. </w:t>
      </w:r>
      <w:r w:rsidRPr="00151DAC">
        <w:rPr>
          <w:rFonts w:ascii="Helvetica" w:hAnsi="Helvetica" w:cs="Helvetica" w:hint="eastAsia"/>
          <w:b/>
          <w:bCs/>
          <w:color w:val="222222"/>
          <w:sz w:val="21"/>
          <w:szCs w:val="21"/>
        </w:rPr>
        <w:t>Развитие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изучаемых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видов</w:t>
      </w:r>
    </w:p>
    <w:p w14:paraId="5514A2AA" w14:textId="77777777" w:rsidR="00151DAC" w:rsidRPr="00151DAC" w:rsidRDefault="00151DAC" w:rsidP="00151DAC">
      <w:pPr>
        <w:rPr>
          <w:rFonts w:ascii="Helvetica" w:hAnsi="Helvetica" w:cs="Helvetica"/>
          <w:b/>
          <w:bCs/>
          <w:color w:val="222222"/>
          <w:sz w:val="21"/>
          <w:szCs w:val="21"/>
        </w:rPr>
      </w:pPr>
    </w:p>
    <w:p w14:paraId="13B14341"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3.1.1. </w:t>
      </w:r>
      <w:r w:rsidRPr="00151DAC">
        <w:rPr>
          <w:rFonts w:ascii="Helvetica" w:hAnsi="Helvetica" w:cs="Helvetica" w:hint="eastAsia"/>
          <w:b/>
          <w:bCs/>
          <w:color w:val="222222"/>
          <w:sz w:val="21"/>
          <w:szCs w:val="21"/>
        </w:rPr>
        <w:t>Фенологическое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развитие</w:t>
      </w:r>
    </w:p>
    <w:p w14:paraId="126DD2E2" w14:textId="77777777" w:rsidR="00151DAC" w:rsidRPr="00151DAC" w:rsidRDefault="00151DAC" w:rsidP="00151DAC">
      <w:pPr>
        <w:rPr>
          <w:rFonts w:ascii="Helvetica" w:hAnsi="Helvetica" w:cs="Helvetica"/>
          <w:b/>
          <w:bCs/>
          <w:color w:val="222222"/>
          <w:sz w:val="21"/>
          <w:szCs w:val="21"/>
        </w:rPr>
      </w:pPr>
    </w:p>
    <w:p w14:paraId="1A3FD968"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3.1.2. </w:t>
      </w:r>
      <w:r w:rsidRPr="00151DAC">
        <w:rPr>
          <w:rFonts w:ascii="Helvetica" w:hAnsi="Helvetica" w:cs="Helvetica" w:hint="eastAsia"/>
          <w:b/>
          <w:bCs/>
          <w:color w:val="222222"/>
          <w:sz w:val="21"/>
          <w:szCs w:val="21"/>
        </w:rPr>
        <w:t>Сезонное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развитие</w:t>
      </w:r>
    </w:p>
    <w:p w14:paraId="1E843231" w14:textId="77777777" w:rsidR="00151DAC" w:rsidRPr="00151DAC" w:rsidRDefault="00151DAC" w:rsidP="00151DAC">
      <w:pPr>
        <w:rPr>
          <w:rFonts w:ascii="Helvetica" w:hAnsi="Helvetica" w:cs="Helvetica"/>
          <w:b/>
          <w:bCs/>
          <w:color w:val="222222"/>
          <w:sz w:val="21"/>
          <w:szCs w:val="21"/>
        </w:rPr>
      </w:pPr>
    </w:p>
    <w:p w14:paraId="5086393F"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3.2. </w:t>
      </w:r>
      <w:r w:rsidRPr="00151DAC">
        <w:rPr>
          <w:rFonts w:ascii="Helvetica" w:hAnsi="Helvetica" w:cs="Helvetica" w:hint="eastAsia"/>
          <w:b/>
          <w:bCs/>
          <w:color w:val="222222"/>
          <w:sz w:val="21"/>
          <w:szCs w:val="21"/>
        </w:rPr>
        <w:t>Структура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взрослых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особей</w:t>
      </w:r>
    </w:p>
    <w:p w14:paraId="484F0F9C" w14:textId="77777777" w:rsidR="00151DAC" w:rsidRPr="00151DAC" w:rsidRDefault="00151DAC" w:rsidP="00151DAC">
      <w:pPr>
        <w:rPr>
          <w:rFonts w:ascii="Helvetica" w:hAnsi="Helvetica" w:cs="Helvetica"/>
          <w:b/>
          <w:bCs/>
          <w:color w:val="222222"/>
          <w:sz w:val="21"/>
          <w:szCs w:val="21"/>
        </w:rPr>
      </w:pPr>
    </w:p>
    <w:p w14:paraId="1C16B8D4"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3.2.1. </w:t>
      </w:r>
      <w:r w:rsidRPr="00151DAC">
        <w:rPr>
          <w:rFonts w:ascii="Helvetica" w:hAnsi="Helvetica" w:cs="Helvetica" w:hint="eastAsia"/>
          <w:b/>
          <w:bCs/>
          <w:color w:val="222222"/>
          <w:sz w:val="21"/>
          <w:szCs w:val="21"/>
        </w:rPr>
        <w:t>Структура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взрослых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особей</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деревьев</w:t>
      </w:r>
    </w:p>
    <w:p w14:paraId="2EBD58BC" w14:textId="77777777" w:rsidR="00151DAC" w:rsidRPr="00151DAC" w:rsidRDefault="00151DAC" w:rsidP="00151DAC">
      <w:pPr>
        <w:rPr>
          <w:rFonts w:ascii="Helvetica" w:hAnsi="Helvetica" w:cs="Helvetica"/>
          <w:b/>
          <w:bCs/>
          <w:color w:val="222222"/>
          <w:sz w:val="21"/>
          <w:szCs w:val="21"/>
        </w:rPr>
      </w:pPr>
    </w:p>
    <w:p w14:paraId="3101F538"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3.2.2. </w:t>
      </w:r>
      <w:r w:rsidRPr="00151DAC">
        <w:rPr>
          <w:rFonts w:ascii="Helvetica" w:hAnsi="Helvetica" w:cs="Helvetica" w:hint="eastAsia"/>
          <w:b/>
          <w:bCs/>
          <w:color w:val="222222"/>
          <w:sz w:val="21"/>
          <w:szCs w:val="21"/>
        </w:rPr>
        <w:t>Структура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взрослых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особей</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кустарников</w:t>
      </w:r>
    </w:p>
    <w:p w14:paraId="332945C7" w14:textId="77777777" w:rsidR="00151DAC" w:rsidRPr="00151DAC" w:rsidRDefault="00151DAC" w:rsidP="00151DAC">
      <w:pPr>
        <w:rPr>
          <w:rFonts w:ascii="Helvetica" w:hAnsi="Helvetica" w:cs="Helvetica"/>
          <w:b/>
          <w:bCs/>
          <w:color w:val="222222"/>
          <w:sz w:val="21"/>
          <w:szCs w:val="21"/>
        </w:rPr>
      </w:pPr>
    </w:p>
    <w:p w14:paraId="5166B45D"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3.2.3. </w:t>
      </w:r>
      <w:r w:rsidRPr="00151DAC">
        <w:rPr>
          <w:rFonts w:ascii="Helvetica" w:hAnsi="Helvetica" w:cs="Helvetica" w:hint="eastAsia"/>
          <w:b/>
          <w:bCs/>
          <w:color w:val="222222"/>
          <w:sz w:val="21"/>
          <w:szCs w:val="21"/>
        </w:rPr>
        <w:t>Структура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взрослых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особей</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лиан</w:t>
      </w:r>
      <w:r w:rsidRPr="00151DAC">
        <w:rPr>
          <w:rFonts w:ascii="Helvetica" w:hAnsi="Helvetica" w:cs="Helvetica"/>
          <w:b/>
          <w:bCs/>
          <w:color w:val="222222"/>
          <w:sz w:val="21"/>
          <w:szCs w:val="21"/>
        </w:rPr>
        <w:t xml:space="preserve"> 102 3.3. </w:t>
      </w:r>
      <w:r w:rsidRPr="00151DAC">
        <w:rPr>
          <w:rFonts w:ascii="Helvetica" w:hAnsi="Helvetica" w:cs="Helvetica" w:hint="eastAsia"/>
          <w:b/>
          <w:bCs/>
          <w:color w:val="222222"/>
          <w:sz w:val="21"/>
          <w:szCs w:val="21"/>
        </w:rPr>
        <w:t>Жизненная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форма</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изучаемых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интродуцентов</w:t>
      </w:r>
    </w:p>
    <w:p w14:paraId="6C224227" w14:textId="77777777" w:rsidR="00151DAC" w:rsidRPr="00151DAC" w:rsidRDefault="00151DAC" w:rsidP="00151DAC">
      <w:pPr>
        <w:rPr>
          <w:rFonts w:ascii="Helvetica" w:hAnsi="Helvetica" w:cs="Helvetica"/>
          <w:b/>
          <w:bCs/>
          <w:color w:val="222222"/>
          <w:sz w:val="21"/>
          <w:szCs w:val="21"/>
        </w:rPr>
      </w:pPr>
    </w:p>
    <w:p w14:paraId="7950C15C"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3.4. </w:t>
      </w:r>
      <w:r w:rsidRPr="00151DAC">
        <w:rPr>
          <w:rFonts w:ascii="Helvetica" w:hAnsi="Helvetica" w:cs="Helvetica" w:hint="eastAsia"/>
          <w:b/>
          <w:bCs/>
          <w:color w:val="222222"/>
          <w:sz w:val="21"/>
          <w:szCs w:val="21"/>
        </w:rPr>
        <w:t>Размножение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изучаемых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интродуцентов</w:t>
      </w:r>
    </w:p>
    <w:p w14:paraId="2A16D58B" w14:textId="77777777" w:rsidR="00151DAC" w:rsidRPr="00151DAC" w:rsidRDefault="00151DAC" w:rsidP="00151DAC">
      <w:pPr>
        <w:rPr>
          <w:rFonts w:ascii="Helvetica" w:hAnsi="Helvetica" w:cs="Helvetica"/>
          <w:b/>
          <w:bCs/>
          <w:color w:val="222222"/>
          <w:sz w:val="21"/>
          <w:szCs w:val="21"/>
        </w:rPr>
      </w:pPr>
    </w:p>
    <w:p w14:paraId="490AF75C"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3.4.1. </w:t>
      </w:r>
      <w:r w:rsidRPr="00151DAC">
        <w:rPr>
          <w:rFonts w:ascii="Helvetica" w:hAnsi="Helvetica" w:cs="Helvetica" w:hint="eastAsia"/>
          <w:b/>
          <w:bCs/>
          <w:color w:val="222222"/>
          <w:sz w:val="21"/>
          <w:szCs w:val="21"/>
        </w:rPr>
        <w:t>Семенное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размножение</w:t>
      </w:r>
    </w:p>
    <w:p w14:paraId="44C0514C" w14:textId="77777777" w:rsidR="00151DAC" w:rsidRPr="00151DAC" w:rsidRDefault="00151DAC" w:rsidP="00151DAC">
      <w:pPr>
        <w:rPr>
          <w:rFonts w:ascii="Helvetica" w:hAnsi="Helvetica" w:cs="Helvetica"/>
          <w:b/>
          <w:bCs/>
          <w:color w:val="222222"/>
          <w:sz w:val="21"/>
          <w:szCs w:val="21"/>
        </w:rPr>
      </w:pPr>
    </w:p>
    <w:p w14:paraId="20FBB863"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3.4.2. </w:t>
      </w:r>
      <w:r w:rsidRPr="00151DAC">
        <w:rPr>
          <w:rFonts w:ascii="Helvetica" w:hAnsi="Helvetica" w:cs="Helvetica" w:hint="eastAsia"/>
          <w:b/>
          <w:bCs/>
          <w:color w:val="222222"/>
          <w:sz w:val="21"/>
          <w:szCs w:val="21"/>
        </w:rPr>
        <w:t>Вегетативное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размножение</w:t>
      </w:r>
    </w:p>
    <w:p w14:paraId="73DD7764" w14:textId="77777777" w:rsidR="00151DAC" w:rsidRPr="00151DAC" w:rsidRDefault="00151DAC" w:rsidP="00151DAC">
      <w:pPr>
        <w:rPr>
          <w:rFonts w:ascii="Helvetica" w:hAnsi="Helvetica" w:cs="Helvetica"/>
          <w:b/>
          <w:bCs/>
          <w:color w:val="222222"/>
          <w:sz w:val="21"/>
          <w:szCs w:val="21"/>
        </w:rPr>
      </w:pPr>
    </w:p>
    <w:p w14:paraId="123A37D5"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3.5. </w:t>
      </w:r>
      <w:r w:rsidRPr="00151DAC">
        <w:rPr>
          <w:rFonts w:ascii="Helvetica" w:hAnsi="Helvetica" w:cs="Helvetica" w:hint="eastAsia"/>
          <w:b/>
          <w:bCs/>
          <w:color w:val="222222"/>
          <w:sz w:val="21"/>
          <w:szCs w:val="21"/>
        </w:rPr>
        <w:t>Интенсивность</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побегообразования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вегетативная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подвижность</w:t>
      </w:r>
    </w:p>
    <w:p w14:paraId="5E7CADA2" w14:textId="77777777" w:rsidR="00151DAC" w:rsidRPr="00151DAC" w:rsidRDefault="00151DAC" w:rsidP="00151DAC">
      <w:pPr>
        <w:rPr>
          <w:rFonts w:ascii="Helvetica" w:hAnsi="Helvetica" w:cs="Helvetica"/>
          <w:b/>
          <w:bCs/>
          <w:color w:val="222222"/>
          <w:sz w:val="21"/>
          <w:szCs w:val="21"/>
        </w:rPr>
      </w:pPr>
    </w:p>
    <w:p w14:paraId="701E1616"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3.6. </w:t>
      </w:r>
      <w:r w:rsidRPr="00151DAC">
        <w:rPr>
          <w:rFonts w:ascii="Helvetica" w:hAnsi="Helvetica" w:cs="Helvetica" w:hint="eastAsia"/>
          <w:b/>
          <w:bCs/>
          <w:color w:val="222222"/>
          <w:sz w:val="21"/>
          <w:szCs w:val="21"/>
        </w:rPr>
        <w:t>Состав</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микрофлоры</w:t>
      </w:r>
    </w:p>
    <w:p w14:paraId="4D423BF5" w14:textId="77777777" w:rsidR="00151DAC" w:rsidRPr="00151DAC" w:rsidRDefault="00151DAC" w:rsidP="00151DAC">
      <w:pPr>
        <w:rPr>
          <w:rFonts w:ascii="Helvetica" w:hAnsi="Helvetica" w:cs="Helvetica"/>
          <w:b/>
          <w:bCs/>
          <w:color w:val="222222"/>
          <w:sz w:val="21"/>
          <w:szCs w:val="21"/>
        </w:rPr>
      </w:pPr>
    </w:p>
    <w:p w14:paraId="01030A7D"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3.7. </w:t>
      </w:r>
      <w:r w:rsidRPr="00151DAC">
        <w:rPr>
          <w:rFonts w:ascii="Helvetica" w:hAnsi="Helvetica" w:cs="Helvetica" w:hint="eastAsia"/>
          <w:b/>
          <w:bCs/>
          <w:color w:val="222222"/>
          <w:sz w:val="21"/>
          <w:szCs w:val="21"/>
        </w:rPr>
        <w:t>Содержание</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тяжелых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металлов</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в</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лекарственном</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сырье</w:t>
      </w:r>
    </w:p>
    <w:p w14:paraId="6CB600C6" w14:textId="77777777" w:rsidR="00151DAC" w:rsidRPr="00151DAC" w:rsidRDefault="00151DAC" w:rsidP="00151DAC">
      <w:pPr>
        <w:rPr>
          <w:rFonts w:ascii="Helvetica" w:hAnsi="Helvetica" w:cs="Helvetica"/>
          <w:b/>
          <w:bCs/>
          <w:color w:val="222222"/>
          <w:sz w:val="21"/>
          <w:szCs w:val="21"/>
        </w:rPr>
      </w:pPr>
    </w:p>
    <w:p w14:paraId="1D48A1F2"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3.8. </w:t>
      </w:r>
      <w:r w:rsidRPr="00151DAC">
        <w:rPr>
          <w:rFonts w:ascii="Helvetica" w:hAnsi="Helvetica" w:cs="Helvetica" w:hint="eastAsia"/>
          <w:b/>
          <w:bCs/>
          <w:color w:val="222222"/>
          <w:sz w:val="21"/>
          <w:szCs w:val="21"/>
        </w:rPr>
        <w:t>Продуктивность</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изучаемых</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видов</w:t>
      </w:r>
    </w:p>
    <w:p w14:paraId="0679833B" w14:textId="77777777" w:rsidR="00151DAC" w:rsidRPr="00151DAC" w:rsidRDefault="00151DAC" w:rsidP="00151DAC">
      <w:pPr>
        <w:rPr>
          <w:rFonts w:ascii="Helvetica" w:hAnsi="Helvetica" w:cs="Helvetica"/>
          <w:b/>
          <w:bCs/>
          <w:color w:val="222222"/>
          <w:sz w:val="21"/>
          <w:szCs w:val="21"/>
        </w:rPr>
      </w:pPr>
    </w:p>
    <w:p w14:paraId="7EAC1864"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3.8.1. </w:t>
      </w:r>
      <w:r w:rsidRPr="00151DAC">
        <w:rPr>
          <w:rFonts w:ascii="Helvetica" w:hAnsi="Helvetica" w:cs="Helvetica" w:hint="eastAsia"/>
          <w:b/>
          <w:bCs/>
          <w:color w:val="222222"/>
          <w:sz w:val="21"/>
          <w:szCs w:val="21"/>
        </w:rPr>
        <w:t>Плодовая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семенная</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продуктивность</w:t>
      </w:r>
    </w:p>
    <w:p w14:paraId="2B30A9BE" w14:textId="77777777" w:rsidR="00151DAC" w:rsidRPr="00151DAC" w:rsidRDefault="00151DAC" w:rsidP="00151DAC">
      <w:pPr>
        <w:rPr>
          <w:rFonts w:ascii="Helvetica" w:hAnsi="Helvetica" w:cs="Helvetica"/>
          <w:b/>
          <w:bCs/>
          <w:color w:val="222222"/>
          <w:sz w:val="21"/>
          <w:szCs w:val="21"/>
        </w:rPr>
      </w:pPr>
    </w:p>
    <w:p w14:paraId="04ECA9C8" w14:textId="77777777" w:rsidR="00151DAC" w:rsidRPr="00151DAC" w:rsidRDefault="00151DAC" w:rsidP="00151DAC">
      <w:pPr>
        <w:rPr>
          <w:rFonts w:ascii="Helvetica" w:hAnsi="Helvetica" w:cs="Helvetica"/>
          <w:b/>
          <w:bCs/>
          <w:color w:val="222222"/>
          <w:sz w:val="21"/>
          <w:szCs w:val="21"/>
        </w:rPr>
      </w:pPr>
      <w:r w:rsidRPr="00151DAC">
        <w:rPr>
          <w:rFonts w:ascii="Helvetica" w:hAnsi="Helvetica" w:cs="Helvetica"/>
          <w:b/>
          <w:bCs/>
          <w:color w:val="222222"/>
          <w:sz w:val="21"/>
          <w:szCs w:val="21"/>
        </w:rPr>
        <w:t xml:space="preserve">3.8.2. </w:t>
      </w:r>
      <w:r w:rsidRPr="00151DAC">
        <w:rPr>
          <w:rFonts w:ascii="Helvetica" w:hAnsi="Helvetica" w:cs="Helvetica" w:hint="eastAsia"/>
          <w:b/>
          <w:bCs/>
          <w:color w:val="222222"/>
          <w:sz w:val="21"/>
          <w:szCs w:val="21"/>
        </w:rPr>
        <w:t>Продуктивность</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биомассы</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и</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качество</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лекарственного</w:t>
      </w:r>
      <w:r w:rsidRPr="00151DAC">
        <w:rPr>
          <w:rFonts w:ascii="Helvetica" w:hAnsi="Helvetica" w:cs="Helvetica"/>
          <w:b/>
          <w:bCs/>
          <w:color w:val="222222"/>
          <w:sz w:val="21"/>
          <w:szCs w:val="21"/>
        </w:rPr>
        <w:t xml:space="preserve"> </w:t>
      </w:r>
      <w:r w:rsidRPr="00151DAC">
        <w:rPr>
          <w:rFonts w:ascii="Helvetica" w:hAnsi="Helvetica" w:cs="Helvetica" w:hint="eastAsia"/>
          <w:b/>
          <w:bCs/>
          <w:color w:val="222222"/>
          <w:sz w:val="21"/>
          <w:szCs w:val="21"/>
        </w:rPr>
        <w:t>сырья</w:t>
      </w:r>
      <w:r w:rsidRPr="00151DAC">
        <w:rPr>
          <w:rFonts w:ascii="Helvetica" w:hAnsi="Helvetica" w:cs="Helvetica"/>
          <w:b/>
          <w:bCs/>
          <w:color w:val="222222"/>
          <w:sz w:val="21"/>
          <w:szCs w:val="21"/>
        </w:rPr>
        <w:t>.</w:t>
      </w:r>
    </w:p>
    <w:p w14:paraId="063A0346" w14:textId="77777777" w:rsidR="00151DAC" w:rsidRPr="00151DAC" w:rsidRDefault="00151DAC" w:rsidP="00151DAC">
      <w:pPr>
        <w:rPr>
          <w:rFonts w:ascii="Helvetica" w:hAnsi="Helvetica" w:cs="Helvetica"/>
          <w:b/>
          <w:bCs/>
          <w:color w:val="222222"/>
          <w:sz w:val="21"/>
          <w:szCs w:val="21"/>
        </w:rPr>
      </w:pPr>
    </w:p>
    <w:p w14:paraId="0C1B29AA" w14:textId="7A9C4EF2" w:rsidR="008A0C40" w:rsidRPr="00151DAC" w:rsidRDefault="00151DAC" w:rsidP="00151DAC">
      <w:r w:rsidRPr="00151DAC">
        <w:rPr>
          <w:rFonts w:ascii="Helvetica" w:hAnsi="Helvetica" w:cs="Helvetica" w:hint="eastAsia"/>
          <w:b/>
          <w:bCs/>
          <w:color w:val="222222"/>
          <w:sz w:val="21"/>
          <w:szCs w:val="21"/>
        </w:rPr>
        <w:t>ВЫВОДЫ</w:t>
      </w:r>
    </w:p>
    <w:sectPr w:rsidR="008A0C40" w:rsidRPr="00151DA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F5FFA" w14:textId="77777777" w:rsidR="009C0D13" w:rsidRDefault="009C0D13">
      <w:pPr>
        <w:spacing w:after="0" w:line="240" w:lineRule="auto"/>
      </w:pPr>
      <w:r>
        <w:separator/>
      </w:r>
    </w:p>
  </w:endnote>
  <w:endnote w:type="continuationSeparator" w:id="0">
    <w:p w14:paraId="056F8389" w14:textId="77777777" w:rsidR="009C0D13" w:rsidRDefault="009C0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E5949" w14:textId="77777777" w:rsidR="009C0D13" w:rsidRDefault="009C0D13"/>
    <w:p w14:paraId="63142F2B" w14:textId="77777777" w:rsidR="009C0D13" w:rsidRDefault="009C0D13"/>
    <w:p w14:paraId="18627132" w14:textId="77777777" w:rsidR="009C0D13" w:rsidRDefault="009C0D13"/>
    <w:p w14:paraId="139D4636" w14:textId="77777777" w:rsidR="009C0D13" w:rsidRDefault="009C0D13"/>
    <w:p w14:paraId="139B3E31" w14:textId="77777777" w:rsidR="009C0D13" w:rsidRDefault="009C0D13"/>
    <w:p w14:paraId="45AD9699" w14:textId="77777777" w:rsidR="009C0D13" w:rsidRDefault="009C0D13"/>
    <w:p w14:paraId="2F773949" w14:textId="77777777" w:rsidR="009C0D13" w:rsidRDefault="009C0D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632240" wp14:editId="1425B5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1211C" w14:textId="77777777" w:rsidR="009C0D13" w:rsidRDefault="009C0D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6322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B1211C" w14:textId="77777777" w:rsidR="009C0D13" w:rsidRDefault="009C0D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DD66DC" w14:textId="77777777" w:rsidR="009C0D13" w:rsidRDefault="009C0D13"/>
    <w:p w14:paraId="47BFC862" w14:textId="77777777" w:rsidR="009C0D13" w:rsidRDefault="009C0D13"/>
    <w:p w14:paraId="237735DD" w14:textId="77777777" w:rsidR="009C0D13" w:rsidRDefault="009C0D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A2C8EC" wp14:editId="5102CA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30201" w14:textId="77777777" w:rsidR="009C0D13" w:rsidRDefault="009C0D13"/>
                          <w:p w14:paraId="1E10A8AC" w14:textId="77777777" w:rsidR="009C0D13" w:rsidRDefault="009C0D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A2C8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230201" w14:textId="77777777" w:rsidR="009C0D13" w:rsidRDefault="009C0D13"/>
                    <w:p w14:paraId="1E10A8AC" w14:textId="77777777" w:rsidR="009C0D13" w:rsidRDefault="009C0D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5A2618" w14:textId="77777777" w:rsidR="009C0D13" w:rsidRDefault="009C0D13"/>
    <w:p w14:paraId="30743326" w14:textId="77777777" w:rsidR="009C0D13" w:rsidRDefault="009C0D13">
      <w:pPr>
        <w:rPr>
          <w:sz w:val="2"/>
          <w:szCs w:val="2"/>
        </w:rPr>
      </w:pPr>
    </w:p>
    <w:p w14:paraId="74DAF6C4" w14:textId="77777777" w:rsidR="009C0D13" w:rsidRDefault="009C0D13"/>
    <w:p w14:paraId="0F39C5BA" w14:textId="77777777" w:rsidR="009C0D13" w:rsidRDefault="009C0D13">
      <w:pPr>
        <w:spacing w:after="0" w:line="240" w:lineRule="auto"/>
      </w:pPr>
    </w:p>
  </w:footnote>
  <w:footnote w:type="continuationSeparator" w:id="0">
    <w:p w14:paraId="482EDE5C" w14:textId="77777777" w:rsidR="009C0D13" w:rsidRDefault="009C0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13"/>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16831</TotalTime>
  <Pages>4</Pages>
  <Words>438</Words>
  <Characters>2501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733</cp:revision>
  <cp:lastPrinted>2009-02-06T05:36:00Z</cp:lastPrinted>
  <dcterms:created xsi:type="dcterms:W3CDTF">2025-11-25T20:19:00Z</dcterms:created>
  <dcterms:modified xsi:type="dcterms:W3CDTF">2025-12-22T19:27:00Z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