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B2CC" w14:textId="26322FB1" w:rsidR="008226BF" w:rsidRDefault="00E03DF7" w:rsidP="00E03DF7">
      <w:r w:rsidRPr="00E03DF7">
        <w:rPr>
          <w:rFonts w:hint="eastAsia"/>
        </w:rPr>
        <w:t>Оптимизация</w:t>
      </w:r>
      <w:r w:rsidRPr="00E03DF7">
        <w:t xml:space="preserve"> </w:t>
      </w:r>
      <w:r w:rsidRPr="00E03DF7">
        <w:rPr>
          <w:rFonts w:hint="eastAsia"/>
        </w:rPr>
        <w:t>диагностики</w:t>
      </w:r>
      <w:r w:rsidRPr="00E03DF7">
        <w:t xml:space="preserve">, </w:t>
      </w:r>
      <w:r w:rsidRPr="00E03DF7">
        <w:rPr>
          <w:rFonts w:hint="eastAsia"/>
        </w:rPr>
        <w:t>комплексного</w:t>
      </w:r>
      <w:r w:rsidRPr="00E03DF7">
        <w:t xml:space="preserve"> </w:t>
      </w:r>
      <w:r w:rsidRPr="00E03DF7">
        <w:rPr>
          <w:rFonts w:hint="eastAsia"/>
        </w:rPr>
        <w:t>лечения</w:t>
      </w:r>
      <w:r w:rsidRPr="00E03DF7">
        <w:t xml:space="preserve"> </w:t>
      </w:r>
      <w:r w:rsidRPr="00E03DF7">
        <w:rPr>
          <w:rFonts w:hint="eastAsia"/>
        </w:rPr>
        <w:t>и</w:t>
      </w:r>
      <w:r w:rsidRPr="00E03DF7">
        <w:t xml:space="preserve"> </w:t>
      </w:r>
      <w:r w:rsidRPr="00E03DF7">
        <w:rPr>
          <w:rFonts w:hint="eastAsia"/>
        </w:rPr>
        <w:t>реабилитации</w:t>
      </w:r>
      <w:r w:rsidRPr="00E03DF7">
        <w:t xml:space="preserve"> </w:t>
      </w:r>
      <w:r w:rsidRPr="00E03DF7">
        <w:rPr>
          <w:rFonts w:hint="eastAsia"/>
        </w:rPr>
        <w:t>больных</w:t>
      </w:r>
      <w:r w:rsidRPr="00E03DF7">
        <w:t xml:space="preserve"> </w:t>
      </w:r>
      <w:r w:rsidRPr="00E03DF7">
        <w:rPr>
          <w:rFonts w:hint="eastAsia"/>
        </w:rPr>
        <w:t>с</w:t>
      </w:r>
      <w:r w:rsidRPr="00E03DF7">
        <w:t xml:space="preserve"> </w:t>
      </w:r>
      <w:r w:rsidRPr="00E03DF7">
        <w:rPr>
          <w:rFonts w:hint="eastAsia"/>
        </w:rPr>
        <w:t>синдромом</w:t>
      </w:r>
      <w:r w:rsidRPr="00E03DF7">
        <w:t xml:space="preserve"> </w:t>
      </w:r>
      <w:r w:rsidRPr="00E03DF7">
        <w:rPr>
          <w:rFonts w:hint="eastAsia"/>
        </w:rPr>
        <w:t>диабетической</w:t>
      </w:r>
      <w:r w:rsidRPr="00E03DF7">
        <w:t xml:space="preserve"> </w:t>
      </w:r>
      <w:r w:rsidRPr="00E03DF7">
        <w:rPr>
          <w:rFonts w:hint="eastAsia"/>
        </w:rPr>
        <w:t>стопы</w:t>
      </w:r>
      <w:r>
        <w:t xml:space="preserve"> </w:t>
      </w:r>
      <w:r w:rsidRPr="00E03DF7">
        <w:rPr>
          <w:rFonts w:hint="eastAsia"/>
        </w:rPr>
        <w:t>Байрамкулов</w:t>
      </w:r>
      <w:r w:rsidRPr="00E03DF7">
        <w:t xml:space="preserve"> </w:t>
      </w:r>
      <w:r w:rsidRPr="00E03DF7">
        <w:rPr>
          <w:rFonts w:hint="eastAsia"/>
        </w:rPr>
        <w:t>Энвер</w:t>
      </w:r>
      <w:r w:rsidRPr="00E03DF7">
        <w:t xml:space="preserve"> </w:t>
      </w:r>
      <w:r w:rsidRPr="00E03DF7">
        <w:rPr>
          <w:rFonts w:hint="eastAsia"/>
        </w:rPr>
        <w:t>Далхатович</w:t>
      </w:r>
    </w:p>
    <w:p w14:paraId="2FFD2E64" w14:textId="77777777" w:rsidR="00E03DF7" w:rsidRDefault="00E03DF7" w:rsidP="00E03DF7">
      <w:r>
        <w:rPr>
          <w:rFonts w:hint="eastAsia"/>
        </w:rPr>
        <w:t>ОГЛАВЛЕНИЕ</w:t>
      </w:r>
      <w:r>
        <w:t xml:space="preserve"> </w:t>
      </w:r>
      <w:r>
        <w:rPr>
          <w:rFonts w:hint="eastAsia"/>
        </w:rPr>
        <w:t>ДИССЕРТАЦИИ</w:t>
      </w:r>
    </w:p>
    <w:p w14:paraId="1EE98820" w14:textId="77777777" w:rsidR="00E03DF7" w:rsidRDefault="00E03DF7" w:rsidP="00E03DF7">
      <w:r>
        <w:rPr>
          <w:rFonts w:hint="eastAsia"/>
        </w:rPr>
        <w:t>кандидат</w:t>
      </w:r>
      <w:r>
        <w:t xml:space="preserve"> </w:t>
      </w:r>
      <w:r>
        <w:rPr>
          <w:rFonts w:hint="eastAsia"/>
        </w:rPr>
        <w:t>наук</w:t>
      </w:r>
      <w:r>
        <w:t xml:space="preserve"> </w:t>
      </w:r>
      <w:r>
        <w:rPr>
          <w:rFonts w:hint="eastAsia"/>
        </w:rPr>
        <w:t>Байрамкулов</w:t>
      </w:r>
      <w:r>
        <w:t xml:space="preserve"> </w:t>
      </w:r>
      <w:r>
        <w:rPr>
          <w:rFonts w:hint="eastAsia"/>
        </w:rPr>
        <w:t>Энвер</w:t>
      </w:r>
      <w:r>
        <w:t xml:space="preserve"> </w:t>
      </w:r>
      <w:r>
        <w:rPr>
          <w:rFonts w:hint="eastAsia"/>
        </w:rPr>
        <w:t>Далхатович</w:t>
      </w:r>
    </w:p>
    <w:p w14:paraId="0017E648" w14:textId="77777777" w:rsidR="00E03DF7" w:rsidRDefault="00E03DF7" w:rsidP="00E03DF7">
      <w:r>
        <w:rPr>
          <w:rFonts w:hint="eastAsia"/>
        </w:rPr>
        <w:t>Введение</w:t>
      </w:r>
    </w:p>
    <w:p w14:paraId="2FEA038B" w14:textId="77777777" w:rsidR="00E03DF7" w:rsidRDefault="00E03DF7" w:rsidP="00E03DF7"/>
    <w:p w14:paraId="3F96A57E" w14:textId="77777777" w:rsidR="00E03DF7" w:rsidRDefault="00E03DF7" w:rsidP="00E03DF7">
      <w:r>
        <w:rPr>
          <w:rFonts w:hint="eastAsia"/>
        </w:rPr>
        <w:t>Глава</w:t>
      </w:r>
      <w:r>
        <w:t xml:space="preserve"> I.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диабетической</w:t>
      </w:r>
      <w:r>
        <w:t xml:space="preserve"> </w:t>
      </w:r>
      <w:r>
        <w:rPr>
          <w:rFonts w:hint="eastAsia"/>
        </w:rPr>
        <w:t>стопы</w:t>
      </w:r>
      <w:r>
        <w:t xml:space="preserve">, </w:t>
      </w:r>
      <w:r>
        <w:rPr>
          <w:rFonts w:hint="eastAsia"/>
        </w:rPr>
        <w:t>методы</w:t>
      </w:r>
      <w:r>
        <w:t xml:space="preserve"> </w:t>
      </w:r>
      <w:r>
        <w:rPr>
          <w:rFonts w:hint="eastAsia"/>
        </w:rPr>
        <w:t>лечения</w:t>
      </w:r>
      <w:r>
        <w:t xml:space="preserve"> </w:t>
      </w:r>
      <w:r>
        <w:rPr>
          <w:rFonts w:hint="eastAsia"/>
        </w:rPr>
        <w:t>и</w:t>
      </w:r>
      <w:r>
        <w:t xml:space="preserve"> </w:t>
      </w:r>
      <w:r>
        <w:rPr>
          <w:rFonts w:hint="eastAsia"/>
        </w:rPr>
        <w:t>медико</w:t>
      </w:r>
      <w:r>
        <w:t>-</w:t>
      </w:r>
      <w:r>
        <w:rPr>
          <w:rFonts w:hint="eastAsia"/>
        </w:rPr>
        <w:t>социальная</w:t>
      </w:r>
      <w:r>
        <w:t xml:space="preserve"> </w:t>
      </w:r>
      <w:r>
        <w:rPr>
          <w:rFonts w:hint="eastAsia"/>
        </w:rPr>
        <w:t>реабилитация</w:t>
      </w:r>
      <w:r>
        <w:t xml:space="preserve"> </w:t>
      </w:r>
      <w:r>
        <w:rPr>
          <w:rFonts w:hint="eastAsia"/>
        </w:rPr>
        <w:t>больных</w:t>
      </w:r>
      <w:r>
        <w:t xml:space="preserve"> (</w:t>
      </w:r>
      <w:r>
        <w:rPr>
          <w:rFonts w:hint="eastAsia"/>
        </w:rPr>
        <w:t>обзор</w:t>
      </w:r>
      <w:r>
        <w:t xml:space="preserve"> </w:t>
      </w:r>
      <w:r>
        <w:rPr>
          <w:rFonts w:hint="eastAsia"/>
        </w:rPr>
        <w:t>литературы</w:t>
      </w:r>
      <w:r>
        <w:t>)</w:t>
      </w:r>
    </w:p>
    <w:p w14:paraId="1157AA85" w14:textId="77777777" w:rsidR="00E03DF7" w:rsidRDefault="00E03DF7" w:rsidP="00E03DF7"/>
    <w:p w14:paraId="6B355853" w14:textId="77777777" w:rsidR="00E03DF7" w:rsidRDefault="00E03DF7" w:rsidP="00E03DF7">
      <w:r>
        <w:t xml:space="preserve">1.1. </w:t>
      </w:r>
      <w:r>
        <w:rPr>
          <w:rFonts w:hint="eastAsia"/>
        </w:rPr>
        <w:t>Общая</w:t>
      </w:r>
      <w:r>
        <w:t xml:space="preserve"> </w:t>
      </w:r>
      <w:r>
        <w:rPr>
          <w:rFonts w:hint="eastAsia"/>
        </w:rPr>
        <w:t>характеристика</w:t>
      </w:r>
      <w:r>
        <w:t xml:space="preserve"> </w:t>
      </w:r>
      <w:r>
        <w:rPr>
          <w:rFonts w:hint="eastAsia"/>
        </w:rPr>
        <w:t>синдрома</w:t>
      </w:r>
      <w:r>
        <w:t xml:space="preserve"> </w:t>
      </w:r>
      <w:r>
        <w:rPr>
          <w:rFonts w:hint="eastAsia"/>
        </w:rPr>
        <w:t>диабетической</w:t>
      </w:r>
      <w:r>
        <w:t xml:space="preserve"> </w:t>
      </w:r>
      <w:r>
        <w:rPr>
          <w:rFonts w:hint="eastAsia"/>
        </w:rPr>
        <w:t>стопы</w:t>
      </w:r>
    </w:p>
    <w:p w14:paraId="788A6834" w14:textId="77777777" w:rsidR="00E03DF7" w:rsidRDefault="00E03DF7" w:rsidP="00E03DF7"/>
    <w:p w14:paraId="70CC7D10" w14:textId="77777777" w:rsidR="00E03DF7" w:rsidRDefault="00E03DF7" w:rsidP="00E03DF7">
      <w:r>
        <w:t xml:space="preserve">1.2.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синдрома</w:t>
      </w:r>
      <w:r>
        <w:t xml:space="preserve"> </w:t>
      </w:r>
      <w:r>
        <w:rPr>
          <w:rFonts w:hint="eastAsia"/>
        </w:rPr>
        <w:t>диабетической</w:t>
      </w:r>
      <w:r>
        <w:t xml:space="preserve"> </w:t>
      </w:r>
      <w:r>
        <w:rPr>
          <w:rFonts w:hint="eastAsia"/>
        </w:rPr>
        <w:t>стопы</w:t>
      </w:r>
    </w:p>
    <w:p w14:paraId="6FE6B77C" w14:textId="77777777" w:rsidR="00E03DF7" w:rsidRDefault="00E03DF7" w:rsidP="00E03DF7"/>
    <w:p w14:paraId="011A06D0" w14:textId="77777777" w:rsidR="00E03DF7" w:rsidRDefault="00E03DF7" w:rsidP="00E03DF7">
      <w:r>
        <w:t xml:space="preserve">1.3. </w:t>
      </w:r>
      <w:r>
        <w:rPr>
          <w:rFonts w:hint="eastAsia"/>
        </w:rPr>
        <w:t>Клинико</w:t>
      </w:r>
      <w:r>
        <w:t>-</w:t>
      </w:r>
      <w:r>
        <w:rPr>
          <w:rFonts w:hint="eastAsia"/>
        </w:rPr>
        <w:t>морфологическая</w:t>
      </w:r>
      <w:r>
        <w:t xml:space="preserve"> </w:t>
      </w:r>
      <w:r>
        <w:rPr>
          <w:rFonts w:hint="eastAsia"/>
        </w:rPr>
        <w:t>характеристика</w:t>
      </w:r>
      <w:r>
        <w:t xml:space="preserve"> </w:t>
      </w:r>
      <w:r>
        <w:rPr>
          <w:rFonts w:hint="eastAsia"/>
        </w:rPr>
        <w:t>синдрома</w:t>
      </w:r>
      <w:r>
        <w:t xml:space="preserve"> </w:t>
      </w:r>
      <w:r>
        <w:rPr>
          <w:rFonts w:hint="eastAsia"/>
        </w:rPr>
        <w:t>диабетической</w:t>
      </w:r>
      <w:r>
        <w:t xml:space="preserve"> </w:t>
      </w:r>
      <w:r>
        <w:rPr>
          <w:rFonts w:hint="eastAsia"/>
        </w:rPr>
        <w:t>стопы</w:t>
      </w:r>
    </w:p>
    <w:p w14:paraId="5E84094A" w14:textId="77777777" w:rsidR="00E03DF7" w:rsidRDefault="00E03DF7" w:rsidP="00E03DF7"/>
    <w:p w14:paraId="0A6550C7" w14:textId="77777777" w:rsidR="00E03DF7" w:rsidRDefault="00E03DF7" w:rsidP="00E03DF7">
      <w:r>
        <w:t xml:space="preserve">1.4. </w:t>
      </w:r>
      <w:r>
        <w:rPr>
          <w:rFonts w:hint="eastAsia"/>
        </w:rPr>
        <w:t>Лечение</w:t>
      </w:r>
      <w:r>
        <w:t xml:space="preserve"> </w:t>
      </w:r>
      <w:r>
        <w:rPr>
          <w:rFonts w:hint="eastAsia"/>
        </w:rPr>
        <w:t>синдрома</w:t>
      </w:r>
      <w:r>
        <w:t xml:space="preserve"> </w:t>
      </w:r>
      <w:r>
        <w:rPr>
          <w:rFonts w:hint="eastAsia"/>
        </w:rPr>
        <w:t>диабетической</w:t>
      </w:r>
      <w:r>
        <w:t xml:space="preserve"> </w:t>
      </w:r>
      <w:r>
        <w:rPr>
          <w:rFonts w:hint="eastAsia"/>
        </w:rPr>
        <w:t>стопы</w:t>
      </w:r>
    </w:p>
    <w:p w14:paraId="6BD888A7" w14:textId="77777777" w:rsidR="00E03DF7" w:rsidRDefault="00E03DF7" w:rsidP="00E03DF7"/>
    <w:p w14:paraId="6CFF6EDE" w14:textId="77777777" w:rsidR="00E03DF7" w:rsidRDefault="00E03DF7" w:rsidP="00E03DF7">
      <w:r>
        <w:t xml:space="preserve">1.5. </w:t>
      </w:r>
      <w:r>
        <w:rPr>
          <w:rFonts w:hint="eastAsia"/>
        </w:rPr>
        <w:t>Профилактика</w:t>
      </w:r>
      <w:r>
        <w:t xml:space="preserve"> </w:t>
      </w:r>
      <w:r>
        <w:rPr>
          <w:rFonts w:hint="eastAsia"/>
        </w:rPr>
        <w:t>и</w:t>
      </w:r>
      <w:r>
        <w:t xml:space="preserve"> </w:t>
      </w:r>
      <w:r>
        <w:rPr>
          <w:rFonts w:hint="eastAsia"/>
        </w:rPr>
        <w:t>реабилитация</w:t>
      </w:r>
      <w:r>
        <w:t xml:space="preserve"> </w:t>
      </w:r>
      <w:r>
        <w:rPr>
          <w:rFonts w:hint="eastAsia"/>
        </w:rPr>
        <w:t>больных</w:t>
      </w:r>
      <w:r>
        <w:t xml:space="preserve"> </w:t>
      </w:r>
      <w:r>
        <w:rPr>
          <w:rFonts w:hint="eastAsia"/>
        </w:rPr>
        <w:t>с</w:t>
      </w:r>
      <w:r>
        <w:t xml:space="preserve"> </w:t>
      </w:r>
      <w:r>
        <w:rPr>
          <w:rFonts w:hint="eastAsia"/>
        </w:rPr>
        <w:t>синдромом</w:t>
      </w:r>
      <w:r>
        <w:t xml:space="preserve"> </w:t>
      </w:r>
      <w:r>
        <w:rPr>
          <w:rFonts w:hint="eastAsia"/>
        </w:rPr>
        <w:t>диабетической</w:t>
      </w:r>
      <w:r>
        <w:t xml:space="preserve"> </w:t>
      </w:r>
      <w:r>
        <w:rPr>
          <w:rFonts w:hint="eastAsia"/>
        </w:rPr>
        <w:t>стопы</w:t>
      </w:r>
    </w:p>
    <w:p w14:paraId="1E4D32C3" w14:textId="77777777" w:rsidR="00E03DF7" w:rsidRDefault="00E03DF7" w:rsidP="00E03DF7"/>
    <w:p w14:paraId="12A11CEA" w14:textId="77777777" w:rsidR="00E03DF7" w:rsidRDefault="00E03DF7" w:rsidP="00E03DF7">
      <w:r>
        <w:rPr>
          <w:rFonts w:hint="eastAsia"/>
        </w:rPr>
        <w:t>Глава</w:t>
      </w:r>
      <w:r>
        <w:t xml:space="preserve"> II.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9DEE7B7" w14:textId="77777777" w:rsidR="00E03DF7" w:rsidRDefault="00E03DF7" w:rsidP="00E03DF7"/>
    <w:p w14:paraId="076C45DB" w14:textId="77777777" w:rsidR="00E03DF7" w:rsidRDefault="00E03DF7" w:rsidP="00E03DF7">
      <w:r>
        <w:rPr>
          <w:rFonts w:hint="eastAsia"/>
        </w:rPr>
        <w:t>Глава</w:t>
      </w:r>
      <w:r>
        <w:t xml:space="preserve"> III. </w:t>
      </w:r>
      <w:r>
        <w:rPr>
          <w:rFonts w:hint="eastAsia"/>
        </w:rPr>
        <w:t>Результаты</w:t>
      </w:r>
      <w:r>
        <w:t xml:space="preserve"> </w:t>
      </w:r>
      <w:r>
        <w:rPr>
          <w:rFonts w:hint="eastAsia"/>
        </w:rPr>
        <w:t>собственных</w:t>
      </w:r>
      <w:r>
        <w:t xml:space="preserve"> </w:t>
      </w:r>
      <w:r>
        <w:rPr>
          <w:rFonts w:hint="eastAsia"/>
        </w:rPr>
        <w:t>исследований</w:t>
      </w:r>
    </w:p>
    <w:p w14:paraId="5FC08506" w14:textId="77777777" w:rsidR="00E03DF7" w:rsidRDefault="00E03DF7" w:rsidP="00E03DF7"/>
    <w:p w14:paraId="77BC264C" w14:textId="77777777" w:rsidR="00E03DF7" w:rsidRDefault="00E03DF7" w:rsidP="00E03DF7">
      <w:r>
        <w:t xml:space="preserve">3.1. </w:t>
      </w:r>
      <w:r>
        <w:rPr>
          <w:rFonts w:hint="eastAsia"/>
        </w:rPr>
        <w:t>Анализ</w:t>
      </w:r>
      <w:r>
        <w:t xml:space="preserve"> </w:t>
      </w:r>
      <w:r>
        <w:rPr>
          <w:rFonts w:hint="eastAsia"/>
        </w:rPr>
        <w:t>клинического</w:t>
      </w:r>
      <w:r>
        <w:t xml:space="preserve"> </w:t>
      </w:r>
      <w:r>
        <w:rPr>
          <w:rFonts w:hint="eastAsia"/>
        </w:rPr>
        <w:t>материала</w:t>
      </w:r>
    </w:p>
    <w:p w14:paraId="081619C3" w14:textId="77777777" w:rsidR="00E03DF7" w:rsidRDefault="00E03DF7" w:rsidP="00E03DF7"/>
    <w:p w14:paraId="52E713E6" w14:textId="77777777" w:rsidR="00E03DF7" w:rsidRDefault="00E03DF7" w:rsidP="00E03DF7">
      <w:r>
        <w:t xml:space="preserve">3.2. </w:t>
      </w:r>
      <w:r>
        <w:rPr>
          <w:rFonts w:hint="eastAsia"/>
        </w:rPr>
        <w:t>Клиническая</w:t>
      </w:r>
      <w:r>
        <w:t xml:space="preserve"> </w:t>
      </w:r>
      <w:r>
        <w:rPr>
          <w:rFonts w:hint="eastAsia"/>
        </w:rPr>
        <w:t>характеристика</w:t>
      </w:r>
      <w:r>
        <w:t xml:space="preserve"> </w:t>
      </w:r>
      <w:r>
        <w:rPr>
          <w:rFonts w:hint="eastAsia"/>
        </w:rPr>
        <w:t>синдрома</w:t>
      </w:r>
      <w:r>
        <w:t xml:space="preserve"> </w:t>
      </w:r>
      <w:r>
        <w:rPr>
          <w:rFonts w:hint="eastAsia"/>
        </w:rPr>
        <w:t>диабетической</w:t>
      </w:r>
      <w:r>
        <w:t xml:space="preserve"> </w:t>
      </w:r>
      <w:r>
        <w:rPr>
          <w:rFonts w:hint="eastAsia"/>
        </w:rPr>
        <w:t>стопы</w:t>
      </w:r>
    </w:p>
    <w:p w14:paraId="05F33207" w14:textId="77777777" w:rsidR="00E03DF7" w:rsidRDefault="00E03DF7" w:rsidP="00E03DF7"/>
    <w:p w14:paraId="5DD2F75B" w14:textId="77777777" w:rsidR="00E03DF7" w:rsidRDefault="00E03DF7" w:rsidP="00E03DF7">
      <w:r>
        <w:t xml:space="preserve">3.3. </w:t>
      </w:r>
      <w:r>
        <w:rPr>
          <w:rFonts w:hint="eastAsia"/>
        </w:rPr>
        <w:t>Результаты</w:t>
      </w:r>
      <w:r>
        <w:t xml:space="preserve"> </w:t>
      </w:r>
      <w:r>
        <w:rPr>
          <w:rFonts w:hint="eastAsia"/>
        </w:rPr>
        <w:t>лабораторных</w:t>
      </w:r>
      <w:r>
        <w:t xml:space="preserve"> </w:t>
      </w:r>
      <w:r>
        <w:rPr>
          <w:rFonts w:hint="eastAsia"/>
        </w:rPr>
        <w:t>исследований</w:t>
      </w:r>
    </w:p>
    <w:p w14:paraId="01683C79" w14:textId="77777777" w:rsidR="00E03DF7" w:rsidRDefault="00E03DF7" w:rsidP="00E03DF7"/>
    <w:p w14:paraId="16E49C57" w14:textId="77777777" w:rsidR="00E03DF7" w:rsidRDefault="00E03DF7" w:rsidP="00E03DF7">
      <w:r>
        <w:lastRenderedPageBreak/>
        <w:t xml:space="preserve">3.4 </w:t>
      </w:r>
      <w:r>
        <w:rPr>
          <w:rFonts w:hint="eastAsia"/>
        </w:rPr>
        <w:t>Оценка</w:t>
      </w:r>
      <w:r>
        <w:t xml:space="preserve"> </w:t>
      </w:r>
      <w:r>
        <w:rPr>
          <w:rFonts w:hint="eastAsia"/>
        </w:rPr>
        <w:t>показателей</w:t>
      </w:r>
      <w:r>
        <w:t xml:space="preserve"> </w:t>
      </w:r>
      <w:r>
        <w:rPr>
          <w:rFonts w:hint="eastAsia"/>
        </w:rPr>
        <w:t>клеточного</w:t>
      </w:r>
      <w:r>
        <w:t xml:space="preserve"> </w:t>
      </w:r>
      <w:r>
        <w:rPr>
          <w:rFonts w:hint="eastAsia"/>
        </w:rPr>
        <w:t>и</w:t>
      </w:r>
      <w:r>
        <w:t xml:space="preserve"> </w:t>
      </w:r>
      <w:r>
        <w:rPr>
          <w:rFonts w:hint="eastAsia"/>
        </w:rPr>
        <w:t>гуморального</w:t>
      </w:r>
      <w:r>
        <w:t xml:space="preserve"> </w:t>
      </w:r>
      <w:r>
        <w:rPr>
          <w:rFonts w:hint="eastAsia"/>
        </w:rPr>
        <w:t>иммунитета</w:t>
      </w:r>
      <w:r>
        <w:t xml:space="preserve"> </w:t>
      </w:r>
      <w:r>
        <w:rPr>
          <w:rFonts w:hint="eastAsia"/>
        </w:rPr>
        <w:t>у</w:t>
      </w:r>
    </w:p>
    <w:p w14:paraId="5B4E79CA" w14:textId="77777777" w:rsidR="00E03DF7" w:rsidRDefault="00E03DF7" w:rsidP="00E03DF7"/>
    <w:p w14:paraId="6CA32AF6" w14:textId="77777777" w:rsidR="00E03DF7" w:rsidRDefault="00E03DF7" w:rsidP="00E03DF7">
      <w:r>
        <w:rPr>
          <w:rFonts w:hint="eastAsia"/>
        </w:rPr>
        <w:t>пациентов</w:t>
      </w:r>
      <w:r>
        <w:t xml:space="preserve"> </w:t>
      </w:r>
      <w:r>
        <w:rPr>
          <w:rFonts w:hint="eastAsia"/>
        </w:rPr>
        <w:t>с</w:t>
      </w:r>
      <w:r>
        <w:t xml:space="preserve"> </w:t>
      </w:r>
      <w:r>
        <w:rPr>
          <w:rFonts w:hint="eastAsia"/>
        </w:rPr>
        <w:t>синдромом</w:t>
      </w:r>
      <w:r>
        <w:t xml:space="preserve"> </w:t>
      </w:r>
      <w:r>
        <w:rPr>
          <w:rFonts w:hint="eastAsia"/>
        </w:rPr>
        <w:t>диабетической</w:t>
      </w:r>
      <w:r>
        <w:t xml:space="preserve"> </w:t>
      </w:r>
      <w:r>
        <w:rPr>
          <w:rFonts w:hint="eastAsia"/>
        </w:rPr>
        <w:t>стопы</w:t>
      </w:r>
    </w:p>
    <w:p w14:paraId="4AB4092A" w14:textId="77777777" w:rsidR="00E03DF7" w:rsidRDefault="00E03DF7" w:rsidP="00E03DF7"/>
    <w:p w14:paraId="77D07C60" w14:textId="77777777" w:rsidR="00E03DF7" w:rsidRDefault="00E03DF7" w:rsidP="00E03DF7">
      <w:r>
        <w:rPr>
          <w:rFonts w:hint="eastAsia"/>
        </w:rPr>
        <w:t>Глава</w:t>
      </w:r>
      <w:r>
        <w:t xml:space="preserve"> IV. </w:t>
      </w:r>
      <w:r>
        <w:rPr>
          <w:rFonts w:hint="eastAsia"/>
        </w:rPr>
        <w:t>Морфологическая</w:t>
      </w:r>
      <w:r>
        <w:t xml:space="preserve"> </w:t>
      </w:r>
      <w:r>
        <w:rPr>
          <w:rFonts w:hint="eastAsia"/>
        </w:rPr>
        <w:t>характеристика</w:t>
      </w:r>
      <w:r>
        <w:t xml:space="preserve"> </w:t>
      </w:r>
      <w:r>
        <w:rPr>
          <w:rFonts w:hint="eastAsia"/>
        </w:rPr>
        <w:t>синдрома</w:t>
      </w:r>
      <w:r>
        <w:t xml:space="preserve"> </w:t>
      </w:r>
      <w:r>
        <w:rPr>
          <w:rFonts w:hint="eastAsia"/>
        </w:rPr>
        <w:t>диабетической</w:t>
      </w:r>
    </w:p>
    <w:p w14:paraId="14407334" w14:textId="77777777" w:rsidR="00E03DF7" w:rsidRDefault="00E03DF7" w:rsidP="00E03DF7"/>
    <w:p w14:paraId="07903CFA" w14:textId="77777777" w:rsidR="00E03DF7" w:rsidRDefault="00E03DF7" w:rsidP="00E03DF7">
      <w:r>
        <w:rPr>
          <w:rFonts w:hint="eastAsia"/>
        </w:rPr>
        <w:t>стопы</w:t>
      </w:r>
    </w:p>
    <w:p w14:paraId="4380074E" w14:textId="77777777" w:rsidR="00E03DF7" w:rsidRDefault="00E03DF7" w:rsidP="00E03DF7"/>
    <w:p w14:paraId="21A515ED" w14:textId="77777777" w:rsidR="00E03DF7" w:rsidRDefault="00E03DF7" w:rsidP="00E03DF7">
      <w:r>
        <w:rPr>
          <w:rFonts w:hint="eastAsia"/>
        </w:rPr>
        <w:t>Глава</w:t>
      </w:r>
      <w:r>
        <w:t xml:space="preserve"> V. </w:t>
      </w:r>
      <w:r>
        <w:rPr>
          <w:rFonts w:hint="eastAsia"/>
        </w:rPr>
        <w:t>Результаты</w:t>
      </w:r>
      <w:r>
        <w:t xml:space="preserve"> </w:t>
      </w:r>
      <w:r>
        <w:rPr>
          <w:rFonts w:hint="eastAsia"/>
        </w:rPr>
        <w:t>комплексного</w:t>
      </w:r>
      <w:r>
        <w:t xml:space="preserve"> </w:t>
      </w:r>
      <w:r>
        <w:rPr>
          <w:rFonts w:hint="eastAsia"/>
        </w:rPr>
        <w:t>лечения</w:t>
      </w:r>
      <w:r>
        <w:t xml:space="preserve"> </w:t>
      </w:r>
      <w:r>
        <w:rPr>
          <w:rFonts w:hint="eastAsia"/>
        </w:rPr>
        <w:t>и</w:t>
      </w:r>
      <w:r>
        <w:t xml:space="preserve"> </w:t>
      </w:r>
      <w:r>
        <w:rPr>
          <w:rFonts w:hint="eastAsia"/>
        </w:rPr>
        <w:t>реабилитации</w:t>
      </w:r>
      <w:r>
        <w:t xml:space="preserve"> </w:t>
      </w:r>
      <w:r>
        <w:rPr>
          <w:rFonts w:hint="eastAsia"/>
        </w:rPr>
        <w:t>больных</w:t>
      </w:r>
      <w:r>
        <w:t xml:space="preserve"> </w:t>
      </w:r>
      <w:r>
        <w:rPr>
          <w:rFonts w:hint="eastAsia"/>
        </w:rPr>
        <w:t>с</w:t>
      </w:r>
      <w:r>
        <w:t xml:space="preserve"> </w:t>
      </w:r>
      <w:r>
        <w:rPr>
          <w:rFonts w:hint="eastAsia"/>
        </w:rPr>
        <w:t>синдромом</w:t>
      </w:r>
      <w:r>
        <w:t xml:space="preserve"> </w:t>
      </w:r>
      <w:r>
        <w:rPr>
          <w:rFonts w:hint="eastAsia"/>
        </w:rPr>
        <w:t>диабетической</w:t>
      </w:r>
      <w:r>
        <w:t xml:space="preserve"> </w:t>
      </w:r>
      <w:r>
        <w:rPr>
          <w:rFonts w:hint="eastAsia"/>
        </w:rPr>
        <w:t>стопы</w:t>
      </w:r>
    </w:p>
    <w:p w14:paraId="5546EFBA" w14:textId="77777777" w:rsidR="00E03DF7" w:rsidRDefault="00E03DF7" w:rsidP="00E03DF7"/>
    <w:p w14:paraId="1D67891D" w14:textId="77777777" w:rsidR="00E03DF7" w:rsidRDefault="00E03DF7" w:rsidP="00E03DF7">
      <w:r>
        <w:t xml:space="preserve">5.1. </w:t>
      </w:r>
      <w:r>
        <w:rPr>
          <w:rFonts w:hint="eastAsia"/>
        </w:rPr>
        <w:t>Методы</w:t>
      </w:r>
      <w:r>
        <w:t xml:space="preserve"> </w:t>
      </w:r>
      <w:r>
        <w:rPr>
          <w:rFonts w:hint="eastAsia"/>
        </w:rPr>
        <w:t>органосохранной</w:t>
      </w:r>
      <w:r>
        <w:t xml:space="preserve"> </w:t>
      </w:r>
      <w:r>
        <w:rPr>
          <w:rFonts w:hint="eastAsia"/>
        </w:rPr>
        <w:t>хирургической</w:t>
      </w:r>
      <w:r>
        <w:t xml:space="preserve"> </w:t>
      </w:r>
      <w:r>
        <w:rPr>
          <w:rFonts w:hint="eastAsia"/>
        </w:rPr>
        <w:t>тактики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синдромом</w:t>
      </w:r>
      <w:r>
        <w:t xml:space="preserve"> </w:t>
      </w:r>
      <w:r>
        <w:rPr>
          <w:rFonts w:hint="eastAsia"/>
        </w:rPr>
        <w:t>диабетической</w:t>
      </w:r>
      <w:r>
        <w:t xml:space="preserve"> </w:t>
      </w:r>
      <w:r>
        <w:rPr>
          <w:rFonts w:hint="eastAsia"/>
        </w:rPr>
        <w:t>стопы</w:t>
      </w:r>
    </w:p>
    <w:p w14:paraId="2803EF82" w14:textId="77777777" w:rsidR="00E03DF7" w:rsidRDefault="00E03DF7" w:rsidP="00E03DF7"/>
    <w:p w14:paraId="3A081D20" w14:textId="77777777" w:rsidR="00E03DF7" w:rsidRDefault="00E03DF7" w:rsidP="00E03DF7">
      <w:r>
        <w:t xml:space="preserve">5.2. </w:t>
      </w:r>
      <w:r>
        <w:rPr>
          <w:rFonts w:hint="eastAsia"/>
        </w:rPr>
        <w:t>Использование</w:t>
      </w:r>
      <w:r>
        <w:t xml:space="preserve"> </w:t>
      </w:r>
      <w:r>
        <w:rPr>
          <w:rFonts w:hint="eastAsia"/>
        </w:rPr>
        <w:t>антиоксидантов</w:t>
      </w:r>
      <w:r>
        <w:t xml:space="preserve"> </w:t>
      </w:r>
      <w:r>
        <w:rPr>
          <w:rFonts w:hint="eastAsia"/>
        </w:rPr>
        <w:t>в</w:t>
      </w:r>
      <w:r>
        <w:t xml:space="preserve"> </w:t>
      </w:r>
      <w:r>
        <w:rPr>
          <w:rFonts w:hint="eastAsia"/>
        </w:rPr>
        <w:t>комплексном</w:t>
      </w:r>
      <w:r>
        <w:t xml:space="preserve"> </w:t>
      </w:r>
      <w:r>
        <w:rPr>
          <w:rFonts w:hint="eastAsia"/>
        </w:rPr>
        <w:t>лечении</w:t>
      </w:r>
      <w:r>
        <w:t xml:space="preserve"> </w:t>
      </w:r>
      <w:r>
        <w:rPr>
          <w:rFonts w:hint="eastAsia"/>
        </w:rPr>
        <w:t>диабетической</w:t>
      </w:r>
      <w:r>
        <w:t xml:space="preserve"> </w:t>
      </w:r>
      <w:r>
        <w:rPr>
          <w:rFonts w:hint="eastAsia"/>
        </w:rPr>
        <w:t>стопы</w:t>
      </w:r>
    </w:p>
    <w:p w14:paraId="645238BA" w14:textId="77777777" w:rsidR="00E03DF7" w:rsidRDefault="00E03DF7" w:rsidP="00E03DF7"/>
    <w:p w14:paraId="41572B2F" w14:textId="77777777" w:rsidR="00E03DF7" w:rsidRDefault="00E03DF7" w:rsidP="00E03DF7">
      <w:r>
        <w:t xml:space="preserve">5.3. </w:t>
      </w:r>
      <w:r>
        <w:rPr>
          <w:rFonts w:hint="eastAsia"/>
        </w:rPr>
        <w:t>Использование</w:t>
      </w:r>
      <w:r>
        <w:t xml:space="preserve"> </w:t>
      </w:r>
      <w:r>
        <w:rPr>
          <w:rFonts w:hint="eastAsia"/>
        </w:rPr>
        <w:t>иммунотерапии</w:t>
      </w:r>
      <w:r>
        <w:t xml:space="preserve"> </w:t>
      </w:r>
      <w:r>
        <w:rPr>
          <w:rFonts w:hint="eastAsia"/>
        </w:rPr>
        <w:t>в</w:t>
      </w:r>
      <w:r>
        <w:t xml:space="preserve"> </w:t>
      </w:r>
      <w:r>
        <w:rPr>
          <w:rFonts w:hint="eastAsia"/>
        </w:rPr>
        <w:t>комплексном</w:t>
      </w:r>
      <w:r>
        <w:t xml:space="preserve"> </w:t>
      </w:r>
      <w:r>
        <w:rPr>
          <w:rFonts w:hint="eastAsia"/>
        </w:rPr>
        <w:t>лечении</w:t>
      </w:r>
    </w:p>
    <w:p w14:paraId="48208E54" w14:textId="77777777" w:rsidR="00E03DF7" w:rsidRDefault="00E03DF7" w:rsidP="00E03DF7"/>
    <w:p w14:paraId="240107B5" w14:textId="77777777" w:rsidR="00E03DF7" w:rsidRDefault="00E03DF7" w:rsidP="00E03DF7">
      <w:r>
        <w:rPr>
          <w:rFonts w:hint="eastAsia"/>
        </w:rPr>
        <w:t>диабетической</w:t>
      </w:r>
      <w:r>
        <w:t xml:space="preserve"> </w:t>
      </w:r>
      <w:r>
        <w:rPr>
          <w:rFonts w:hint="eastAsia"/>
        </w:rPr>
        <w:t>стопы</w:t>
      </w:r>
    </w:p>
    <w:p w14:paraId="56916067" w14:textId="77777777" w:rsidR="00E03DF7" w:rsidRDefault="00E03DF7" w:rsidP="00E03DF7"/>
    <w:p w14:paraId="222C2B5B" w14:textId="77777777" w:rsidR="00E03DF7" w:rsidRDefault="00E03DF7" w:rsidP="00E03DF7">
      <w:r>
        <w:t xml:space="preserve">5.4. </w:t>
      </w:r>
      <w:r>
        <w:rPr>
          <w:rFonts w:hint="eastAsia"/>
        </w:rPr>
        <w:t>Использование</w:t>
      </w:r>
      <w:r>
        <w:t xml:space="preserve"> </w:t>
      </w:r>
      <w:r>
        <w:rPr>
          <w:rFonts w:hint="eastAsia"/>
        </w:rPr>
        <w:t>иммунотерапии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антиоксидантами</w:t>
      </w:r>
      <w:r>
        <w:t xml:space="preserve"> </w:t>
      </w:r>
      <w:r>
        <w:rPr>
          <w:rFonts w:hint="eastAsia"/>
        </w:rPr>
        <w:t>в</w:t>
      </w:r>
      <w:r>
        <w:t xml:space="preserve"> </w:t>
      </w:r>
      <w:r>
        <w:rPr>
          <w:rFonts w:hint="eastAsia"/>
        </w:rPr>
        <w:t>комплексном</w:t>
      </w:r>
      <w:r>
        <w:t xml:space="preserve"> </w:t>
      </w:r>
      <w:r>
        <w:rPr>
          <w:rFonts w:hint="eastAsia"/>
        </w:rPr>
        <w:t>лечении</w:t>
      </w:r>
      <w:r>
        <w:t xml:space="preserve"> </w:t>
      </w:r>
      <w:r>
        <w:rPr>
          <w:rFonts w:hint="eastAsia"/>
        </w:rPr>
        <w:t>диабетической</w:t>
      </w:r>
      <w:r>
        <w:t xml:space="preserve"> </w:t>
      </w:r>
      <w:r>
        <w:rPr>
          <w:rFonts w:hint="eastAsia"/>
        </w:rPr>
        <w:t>стопы</w:t>
      </w:r>
    </w:p>
    <w:p w14:paraId="13881708" w14:textId="77777777" w:rsidR="00E03DF7" w:rsidRDefault="00E03DF7" w:rsidP="00E03DF7"/>
    <w:p w14:paraId="66E840A1" w14:textId="77777777" w:rsidR="00E03DF7" w:rsidRDefault="00E03DF7" w:rsidP="00E03DF7">
      <w:r>
        <w:t xml:space="preserve">5.5. </w:t>
      </w:r>
      <w:r>
        <w:rPr>
          <w:rFonts w:hint="eastAsia"/>
        </w:rPr>
        <w:t>Реабилитация</w:t>
      </w:r>
      <w:r>
        <w:t xml:space="preserve"> </w:t>
      </w:r>
      <w:r>
        <w:rPr>
          <w:rFonts w:hint="eastAsia"/>
        </w:rPr>
        <w:t>больных</w:t>
      </w:r>
      <w:r>
        <w:t xml:space="preserve"> </w:t>
      </w:r>
      <w:r>
        <w:rPr>
          <w:rFonts w:hint="eastAsia"/>
        </w:rPr>
        <w:t>с</w:t>
      </w:r>
      <w:r>
        <w:t xml:space="preserve"> </w:t>
      </w:r>
      <w:r>
        <w:rPr>
          <w:rFonts w:hint="eastAsia"/>
        </w:rPr>
        <w:t>синдромом</w:t>
      </w:r>
      <w:r>
        <w:t xml:space="preserve"> </w:t>
      </w:r>
      <w:r>
        <w:rPr>
          <w:rFonts w:hint="eastAsia"/>
        </w:rPr>
        <w:t>диабетической</w:t>
      </w:r>
      <w:r>
        <w:t xml:space="preserve"> </w:t>
      </w:r>
      <w:r>
        <w:rPr>
          <w:rFonts w:hint="eastAsia"/>
        </w:rPr>
        <w:t>стопы</w:t>
      </w:r>
    </w:p>
    <w:p w14:paraId="77045F90" w14:textId="77777777" w:rsidR="00E03DF7" w:rsidRDefault="00E03DF7" w:rsidP="00E03DF7"/>
    <w:p w14:paraId="7DD319E9" w14:textId="77777777" w:rsidR="00E03DF7" w:rsidRDefault="00E03DF7" w:rsidP="00E03DF7">
      <w:r>
        <w:rPr>
          <w:rFonts w:hint="eastAsia"/>
        </w:rPr>
        <w:t>Глава</w:t>
      </w:r>
      <w:r>
        <w:t xml:space="preserve"> VI. </w:t>
      </w:r>
      <w:r>
        <w:rPr>
          <w:rFonts w:hint="eastAsia"/>
        </w:rPr>
        <w:t>Результаты</w:t>
      </w:r>
      <w:r>
        <w:t xml:space="preserve"> </w:t>
      </w:r>
      <w:r>
        <w:rPr>
          <w:rFonts w:hint="eastAsia"/>
        </w:rPr>
        <w:t>исследования</w:t>
      </w:r>
      <w:r>
        <w:t xml:space="preserve"> </w:t>
      </w:r>
      <w:r>
        <w:rPr>
          <w:rFonts w:hint="eastAsia"/>
        </w:rPr>
        <w:t>коморбидной</w:t>
      </w:r>
      <w:r>
        <w:t xml:space="preserve"> </w:t>
      </w:r>
      <w:r>
        <w:rPr>
          <w:rFonts w:hint="eastAsia"/>
        </w:rPr>
        <w:t>патологии</w:t>
      </w:r>
      <w:r>
        <w:t xml:space="preserve"> </w:t>
      </w:r>
      <w:r>
        <w:rPr>
          <w:rFonts w:hint="eastAsia"/>
        </w:rPr>
        <w:t>у</w:t>
      </w:r>
      <w:r>
        <w:t xml:space="preserve"> </w:t>
      </w:r>
      <w:r>
        <w:rPr>
          <w:rFonts w:hint="eastAsia"/>
        </w:rPr>
        <w:t>больных</w:t>
      </w:r>
      <w:r>
        <w:t xml:space="preserve"> </w:t>
      </w:r>
      <w:r>
        <w:rPr>
          <w:rFonts w:hint="eastAsia"/>
        </w:rPr>
        <w:t>с</w:t>
      </w:r>
    </w:p>
    <w:p w14:paraId="2695F090" w14:textId="77777777" w:rsidR="00E03DF7" w:rsidRDefault="00E03DF7" w:rsidP="00E03DF7"/>
    <w:p w14:paraId="613A93F6" w14:textId="77777777" w:rsidR="00E03DF7" w:rsidRDefault="00E03DF7" w:rsidP="00E03DF7">
      <w:r>
        <w:rPr>
          <w:rFonts w:hint="eastAsia"/>
        </w:rPr>
        <w:t>синдромом</w:t>
      </w:r>
      <w:r>
        <w:t xml:space="preserve"> </w:t>
      </w:r>
      <w:r>
        <w:rPr>
          <w:rFonts w:hint="eastAsia"/>
        </w:rPr>
        <w:t>диабетической</w:t>
      </w:r>
      <w:r>
        <w:t xml:space="preserve"> </w:t>
      </w:r>
      <w:r>
        <w:rPr>
          <w:rFonts w:hint="eastAsia"/>
        </w:rPr>
        <w:t>стопы</w:t>
      </w:r>
    </w:p>
    <w:p w14:paraId="1F4B216E" w14:textId="77777777" w:rsidR="00E03DF7" w:rsidRDefault="00E03DF7" w:rsidP="00E03DF7"/>
    <w:p w14:paraId="204E435E" w14:textId="77777777" w:rsidR="00E03DF7" w:rsidRDefault="00E03DF7" w:rsidP="00E03DF7">
      <w:r>
        <w:rPr>
          <w:rFonts w:hint="eastAsia"/>
        </w:rPr>
        <w:lastRenderedPageBreak/>
        <w:t>Глава</w:t>
      </w:r>
      <w:r>
        <w:t xml:space="preserve"> VII.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сахарным</w:t>
      </w:r>
      <w:r>
        <w:t xml:space="preserve"> </w:t>
      </w:r>
      <w:r>
        <w:rPr>
          <w:rFonts w:hint="eastAsia"/>
        </w:rPr>
        <w:t>диабетом</w:t>
      </w:r>
      <w:r>
        <w:t xml:space="preserve"> 2 </w:t>
      </w:r>
      <w:r>
        <w:rPr>
          <w:rFonts w:hint="eastAsia"/>
        </w:rPr>
        <w:t>типа</w:t>
      </w:r>
      <w:r>
        <w:t>,</w:t>
      </w:r>
    </w:p>
    <w:p w14:paraId="757B2EC8" w14:textId="77777777" w:rsidR="00E03DF7" w:rsidRDefault="00E03DF7" w:rsidP="00E03DF7"/>
    <w:p w14:paraId="11BEB35B" w14:textId="77777777" w:rsidR="00E03DF7" w:rsidRDefault="00E03DF7" w:rsidP="00E03DF7">
      <w:r>
        <w:rPr>
          <w:rFonts w:hint="eastAsia"/>
        </w:rPr>
        <w:t>осложненным</w:t>
      </w:r>
      <w:r>
        <w:t xml:space="preserve"> </w:t>
      </w:r>
      <w:r>
        <w:rPr>
          <w:rFonts w:hint="eastAsia"/>
        </w:rPr>
        <w:t>синдромом</w:t>
      </w:r>
      <w:r>
        <w:t xml:space="preserve"> </w:t>
      </w:r>
      <w:r>
        <w:rPr>
          <w:rFonts w:hint="eastAsia"/>
        </w:rPr>
        <w:t>диабетической</w:t>
      </w:r>
      <w:r>
        <w:t xml:space="preserve"> </w:t>
      </w:r>
      <w:r>
        <w:rPr>
          <w:rFonts w:hint="eastAsia"/>
        </w:rPr>
        <w:t>стопы</w:t>
      </w:r>
    </w:p>
    <w:p w14:paraId="5BF377E8" w14:textId="77777777" w:rsidR="00E03DF7" w:rsidRDefault="00E03DF7" w:rsidP="00E03DF7"/>
    <w:p w14:paraId="6805686D" w14:textId="264BF4EC" w:rsidR="00E03DF7" w:rsidRPr="00E03DF7" w:rsidRDefault="00E03DF7" w:rsidP="00E03DF7">
      <w:r>
        <w:rPr>
          <w:rFonts w:hint="eastAsia"/>
        </w:rPr>
        <w:t>Обсуждение</w:t>
      </w:r>
      <w:r>
        <w:t xml:space="preserve"> </w:t>
      </w:r>
      <w:r>
        <w:rPr>
          <w:rFonts w:hint="eastAsia"/>
        </w:rPr>
        <w:t>полученных</w:t>
      </w:r>
      <w:r>
        <w:t xml:space="preserve"> </w:t>
      </w:r>
      <w:r>
        <w:rPr>
          <w:rFonts w:hint="eastAsia"/>
        </w:rPr>
        <w:t>результатов</w:t>
      </w:r>
    </w:p>
    <w:sectPr w:rsidR="00E03DF7" w:rsidRPr="00E03DF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78D2C" w14:textId="77777777" w:rsidR="00A73A72" w:rsidRPr="008D1934" w:rsidRDefault="00A73A72">
      <w:pPr>
        <w:spacing w:after="0" w:line="240" w:lineRule="auto"/>
      </w:pPr>
      <w:r w:rsidRPr="008D1934">
        <w:separator/>
      </w:r>
    </w:p>
  </w:endnote>
  <w:endnote w:type="continuationSeparator" w:id="0">
    <w:p w14:paraId="0556ADBB" w14:textId="77777777" w:rsidR="00A73A72" w:rsidRPr="008D1934" w:rsidRDefault="00A73A7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46CF3" w14:textId="77777777" w:rsidR="00A73A72" w:rsidRPr="008D1934" w:rsidRDefault="00A73A72"/>
    <w:p w14:paraId="0FF4600D" w14:textId="77777777" w:rsidR="00A73A72" w:rsidRPr="008D1934" w:rsidRDefault="00A73A72"/>
    <w:p w14:paraId="2D1587EC" w14:textId="77777777" w:rsidR="00A73A72" w:rsidRPr="008D1934" w:rsidRDefault="00A73A72"/>
    <w:p w14:paraId="2E0C413A" w14:textId="77777777" w:rsidR="00A73A72" w:rsidRPr="008D1934" w:rsidRDefault="00A73A72"/>
    <w:p w14:paraId="272F1567" w14:textId="77777777" w:rsidR="00A73A72" w:rsidRPr="008D1934" w:rsidRDefault="00A73A72"/>
    <w:p w14:paraId="5454E742" w14:textId="77777777" w:rsidR="00A73A72" w:rsidRPr="008D1934" w:rsidRDefault="00A73A72"/>
    <w:p w14:paraId="5838BCD2" w14:textId="77777777" w:rsidR="00A73A72" w:rsidRPr="008D1934" w:rsidRDefault="00A73A72">
      <w:pPr>
        <w:rPr>
          <w:sz w:val="2"/>
          <w:szCs w:val="2"/>
        </w:rPr>
      </w:pPr>
      <w:r>
        <w:rPr>
          <w:noProof/>
        </w:rPr>
        <mc:AlternateContent>
          <mc:Choice Requires="wps">
            <w:drawing>
              <wp:anchor distT="0" distB="0" distL="63500" distR="63500" simplePos="0" relativeHeight="251660288" behindDoc="1" locked="0" layoutInCell="1" allowOverlap="1" wp14:anchorId="03DA7EE9" wp14:editId="70436AD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AACF737" w14:textId="77777777" w:rsidR="00A73A72" w:rsidRPr="008D1934" w:rsidRDefault="00A73A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A7EE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ACF737" w14:textId="77777777" w:rsidR="00A73A72" w:rsidRPr="008D1934" w:rsidRDefault="00A73A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3B0A912" w14:textId="77777777" w:rsidR="00A73A72" w:rsidRPr="008D1934" w:rsidRDefault="00A73A72"/>
    <w:p w14:paraId="7B52D6C6" w14:textId="77777777" w:rsidR="00A73A72" w:rsidRPr="008D1934" w:rsidRDefault="00A73A72"/>
    <w:p w14:paraId="340675D2" w14:textId="77777777" w:rsidR="00A73A72" w:rsidRPr="008D1934" w:rsidRDefault="00A73A72">
      <w:pPr>
        <w:rPr>
          <w:sz w:val="2"/>
          <w:szCs w:val="2"/>
        </w:rPr>
      </w:pPr>
      <w:r>
        <w:rPr>
          <w:noProof/>
        </w:rPr>
        <mc:AlternateContent>
          <mc:Choice Requires="wps">
            <w:drawing>
              <wp:anchor distT="0" distB="0" distL="63500" distR="63500" simplePos="0" relativeHeight="251659264" behindDoc="1" locked="0" layoutInCell="1" allowOverlap="1" wp14:anchorId="65677F4B" wp14:editId="4E8B465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09691E4" w14:textId="77777777" w:rsidR="00A73A72" w:rsidRPr="008D1934" w:rsidRDefault="00A73A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77F4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9691E4" w14:textId="77777777" w:rsidR="00A73A72" w:rsidRPr="008D1934" w:rsidRDefault="00A73A7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6E2D7EC" w14:textId="77777777" w:rsidR="00A73A72" w:rsidRPr="008D1934" w:rsidRDefault="00A73A72"/>
    <w:p w14:paraId="77826261" w14:textId="77777777" w:rsidR="00A73A72" w:rsidRPr="008D1934" w:rsidRDefault="00A73A72">
      <w:pPr>
        <w:rPr>
          <w:sz w:val="2"/>
          <w:szCs w:val="2"/>
        </w:rPr>
      </w:pPr>
    </w:p>
    <w:p w14:paraId="600527EF" w14:textId="77777777" w:rsidR="00A73A72" w:rsidRPr="008D1934" w:rsidRDefault="00A73A72"/>
    <w:p w14:paraId="40D9F00A" w14:textId="77777777" w:rsidR="00A73A72" w:rsidRPr="008D1934" w:rsidRDefault="00A73A72">
      <w:pPr>
        <w:spacing w:after="0" w:line="240" w:lineRule="auto"/>
      </w:pPr>
    </w:p>
  </w:footnote>
  <w:footnote w:type="continuationSeparator" w:id="0">
    <w:p w14:paraId="348D3C38" w14:textId="77777777" w:rsidR="00A73A72" w:rsidRPr="008D1934" w:rsidRDefault="00A73A7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A72"/>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3</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358</cp:revision>
  <cp:lastPrinted>2024-05-12T14:21:00Z</cp:lastPrinted>
  <dcterms:created xsi:type="dcterms:W3CDTF">2024-05-12T14:37:00Z</dcterms:created>
  <dcterms:modified xsi:type="dcterms:W3CDTF">2024-05-15T11:46:00Z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