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012F9" w14:textId="712A20B6" w:rsidR="008C233F" w:rsidRDefault="00A3390E" w:rsidP="00A3390E">
      <w:pPr>
        <w:rPr>
          <w:rFonts w:ascii="Times New Roman" w:eastAsia="Arial Unicode MS" w:hAnsi="Times New Roman" w:cs="Times New Roman"/>
          <w:b/>
          <w:bCs/>
          <w:color w:val="000000"/>
          <w:kern w:val="0"/>
          <w:sz w:val="28"/>
          <w:szCs w:val="28"/>
          <w:lang w:eastAsia="ru-RU" w:bidi="uk-UA"/>
        </w:rPr>
      </w:pPr>
      <w:r w:rsidRPr="00A3390E">
        <w:rPr>
          <w:rFonts w:ascii="Times New Roman" w:eastAsia="Arial Unicode MS" w:hAnsi="Times New Roman" w:cs="Times New Roman" w:hint="eastAsia"/>
          <w:b/>
          <w:bCs/>
          <w:color w:val="000000"/>
          <w:kern w:val="0"/>
          <w:sz w:val="28"/>
          <w:szCs w:val="28"/>
          <w:lang w:eastAsia="ru-RU" w:bidi="uk-UA"/>
        </w:rPr>
        <w:t>Антонова</w:t>
      </w:r>
      <w:r w:rsidRPr="00A3390E">
        <w:rPr>
          <w:rFonts w:ascii="Times New Roman" w:eastAsia="Arial Unicode MS" w:hAnsi="Times New Roman" w:cs="Times New Roman"/>
          <w:b/>
          <w:bCs/>
          <w:color w:val="000000"/>
          <w:kern w:val="0"/>
          <w:sz w:val="28"/>
          <w:szCs w:val="28"/>
          <w:lang w:eastAsia="ru-RU" w:bidi="uk-UA"/>
        </w:rPr>
        <w:t xml:space="preserve"> </w:t>
      </w:r>
      <w:r w:rsidRPr="00A3390E">
        <w:rPr>
          <w:rFonts w:ascii="Times New Roman" w:eastAsia="Arial Unicode MS" w:hAnsi="Times New Roman" w:cs="Times New Roman" w:hint="eastAsia"/>
          <w:b/>
          <w:bCs/>
          <w:color w:val="000000"/>
          <w:kern w:val="0"/>
          <w:sz w:val="28"/>
          <w:szCs w:val="28"/>
          <w:lang w:eastAsia="ru-RU" w:bidi="uk-UA"/>
        </w:rPr>
        <w:t>Юлия</w:t>
      </w:r>
      <w:r w:rsidRPr="00A3390E">
        <w:rPr>
          <w:rFonts w:ascii="Times New Roman" w:eastAsia="Arial Unicode MS" w:hAnsi="Times New Roman" w:cs="Times New Roman"/>
          <w:b/>
          <w:bCs/>
          <w:color w:val="000000"/>
          <w:kern w:val="0"/>
          <w:sz w:val="28"/>
          <w:szCs w:val="28"/>
          <w:lang w:eastAsia="ru-RU" w:bidi="uk-UA"/>
        </w:rPr>
        <w:t xml:space="preserve"> </w:t>
      </w:r>
      <w:r w:rsidRPr="00A3390E">
        <w:rPr>
          <w:rFonts w:ascii="Times New Roman" w:eastAsia="Arial Unicode MS" w:hAnsi="Times New Roman" w:cs="Times New Roman" w:hint="eastAsia"/>
          <w:b/>
          <w:bCs/>
          <w:color w:val="000000"/>
          <w:kern w:val="0"/>
          <w:sz w:val="28"/>
          <w:szCs w:val="28"/>
          <w:lang w:eastAsia="ru-RU" w:bidi="uk-UA"/>
        </w:rPr>
        <w:t>Викторовна</w:t>
      </w:r>
      <w:r>
        <w:rPr>
          <w:rFonts w:ascii="Times New Roman" w:eastAsia="Arial Unicode MS" w:hAnsi="Times New Roman" w:cs="Times New Roman" w:hint="eastAsia"/>
          <w:b/>
          <w:bCs/>
          <w:color w:val="000000"/>
          <w:kern w:val="0"/>
          <w:sz w:val="28"/>
          <w:szCs w:val="28"/>
          <w:lang w:eastAsia="ru-RU" w:bidi="uk-UA"/>
        </w:rPr>
        <w:t xml:space="preserve"> </w:t>
      </w:r>
      <w:r w:rsidRPr="00A3390E">
        <w:rPr>
          <w:rFonts w:ascii="Times New Roman" w:eastAsia="Arial Unicode MS" w:hAnsi="Times New Roman" w:cs="Times New Roman" w:hint="eastAsia"/>
          <w:b/>
          <w:bCs/>
          <w:color w:val="000000"/>
          <w:kern w:val="0"/>
          <w:sz w:val="28"/>
          <w:szCs w:val="28"/>
          <w:lang w:eastAsia="ru-RU" w:bidi="uk-UA"/>
        </w:rPr>
        <w:t>Формирование</w:t>
      </w:r>
      <w:r w:rsidRPr="00A3390E">
        <w:rPr>
          <w:rFonts w:ascii="Times New Roman" w:eastAsia="Arial Unicode MS" w:hAnsi="Times New Roman" w:cs="Times New Roman"/>
          <w:b/>
          <w:bCs/>
          <w:color w:val="000000"/>
          <w:kern w:val="0"/>
          <w:sz w:val="28"/>
          <w:szCs w:val="28"/>
          <w:lang w:eastAsia="ru-RU" w:bidi="uk-UA"/>
        </w:rPr>
        <w:t xml:space="preserve"> </w:t>
      </w:r>
      <w:r w:rsidRPr="00A3390E">
        <w:rPr>
          <w:rFonts w:ascii="Times New Roman" w:eastAsia="Arial Unicode MS" w:hAnsi="Times New Roman" w:cs="Times New Roman" w:hint="eastAsia"/>
          <w:b/>
          <w:bCs/>
          <w:color w:val="000000"/>
          <w:kern w:val="0"/>
          <w:sz w:val="28"/>
          <w:szCs w:val="28"/>
          <w:lang w:eastAsia="ru-RU" w:bidi="uk-UA"/>
        </w:rPr>
        <w:t>информационной</w:t>
      </w:r>
      <w:r w:rsidRPr="00A3390E">
        <w:rPr>
          <w:rFonts w:ascii="Times New Roman" w:eastAsia="Arial Unicode MS" w:hAnsi="Times New Roman" w:cs="Times New Roman"/>
          <w:b/>
          <w:bCs/>
          <w:color w:val="000000"/>
          <w:kern w:val="0"/>
          <w:sz w:val="28"/>
          <w:szCs w:val="28"/>
          <w:lang w:eastAsia="ru-RU" w:bidi="uk-UA"/>
        </w:rPr>
        <w:t xml:space="preserve"> </w:t>
      </w:r>
      <w:r w:rsidRPr="00A3390E">
        <w:rPr>
          <w:rFonts w:ascii="Times New Roman" w:eastAsia="Arial Unicode MS" w:hAnsi="Times New Roman" w:cs="Times New Roman" w:hint="eastAsia"/>
          <w:b/>
          <w:bCs/>
          <w:color w:val="000000"/>
          <w:kern w:val="0"/>
          <w:sz w:val="28"/>
          <w:szCs w:val="28"/>
          <w:lang w:eastAsia="ru-RU" w:bidi="uk-UA"/>
        </w:rPr>
        <w:t>культуры</w:t>
      </w:r>
      <w:r w:rsidRPr="00A3390E">
        <w:rPr>
          <w:rFonts w:ascii="Times New Roman" w:eastAsia="Arial Unicode MS" w:hAnsi="Times New Roman" w:cs="Times New Roman"/>
          <w:b/>
          <w:bCs/>
          <w:color w:val="000000"/>
          <w:kern w:val="0"/>
          <w:sz w:val="28"/>
          <w:szCs w:val="28"/>
          <w:lang w:eastAsia="ru-RU" w:bidi="uk-UA"/>
        </w:rPr>
        <w:t xml:space="preserve"> </w:t>
      </w:r>
      <w:r w:rsidRPr="00A3390E">
        <w:rPr>
          <w:rFonts w:ascii="Times New Roman" w:eastAsia="Arial Unicode MS" w:hAnsi="Times New Roman" w:cs="Times New Roman" w:hint="eastAsia"/>
          <w:b/>
          <w:bCs/>
          <w:color w:val="000000"/>
          <w:kern w:val="0"/>
          <w:sz w:val="28"/>
          <w:szCs w:val="28"/>
          <w:lang w:eastAsia="ru-RU" w:bidi="uk-UA"/>
        </w:rPr>
        <w:t>студента</w:t>
      </w:r>
      <w:r w:rsidRPr="00A3390E">
        <w:rPr>
          <w:rFonts w:ascii="Times New Roman" w:eastAsia="Arial Unicode MS" w:hAnsi="Times New Roman" w:cs="Times New Roman"/>
          <w:b/>
          <w:bCs/>
          <w:color w:val="000000"/>
          <w:kern w:val="0"/>
          <w:sz w:val="28"/>
          <w:szCs w:val="28"/>
          <w:lang w:eastAsia="ru-RU" w:bidi="uk-UA"/>
        </w:rPr>
        <w:t xml:space="preserve"> </w:t>
      </w:r>
      <w:r w:rsidRPr="00A3390E">
        <w:rPr>
          <w:rFonts w:ascii="Times New Roman" w:eastAsia="Arial Unicode MS" w:hAnsi="Times New Roman" w:cs="Times New Roman" w:hint="eastAsia"/>
          <w:b/>
          <w:bCs/>
          <w:color w:val="000000"/>
          <w:kern w:val="0"/>
          <w:sz w:val="28"/>
          <w:szCs w:val="28"/>
          <w:lang w:eastAsia="ru-RU" w:bidi="uk-UA"/>
        </w:rPr>
        <w:t>международного</w:t>
      </w:r>
      <w:r w:rsidRPr="00A3390E">
        <w:rPr>
          <w:rFonts w:ascii="Times New Roman" w:eastAsia="Arial Unicode MS" w:hAnsi="Times New Roman" w:cs="Times New Roman"/>
          <w:b/>
          <w:bCs/>
          <w:color w:val="000000"/>
          <w:kern w:val="0"/>
          <w:sz w:val="28"/>
          <w:szCs w:val="28"/>
          <w:lang w:eastAsia="ru-RU" w:bidi="uk-UA"/>
        </w:rPr>
        <w:t xml:space="preserve"> </w:t>
      </w:r>
      <w:r w:rsidRPr="00A3390E">
        <w:rPr>
          <w:rFonts w:ascii="Times New Roman" w:eastAsia="Arial Unicode MS" w:hAnsi="Times New Roman" w:cs="Times New Roman" w:hint="eastAsia"/>
          <w:b/>
          <w:bCs/>
          <w:color w:val="000000"/>
          <w:kern w:val="0"/>
          <w:sz w:val="28"/>
          <w:szCs w:val="28"/>
          <w:lang w:eastAsia="ru-RU" w:bidi="uk-UA"/>
        </w:rPr>
        <w:t>профиля</w:t>
      </w:r>
      <w:r w:rsidRPr="00A3390E">
        <w:rPr>
          <w:rFonts w:ascii="Times New Roman" w:eastAsia="Arial Unicode MS" w:hAnsi="Times New Roman" w:cs="Times New Roman"/>
          <w:b/>
          <w:bCs/>
          <w:color w:val="000000"/>
          <w:kern w:val="0"/>
          <w:sz w:val="28"/>
          <w:szCs w:val="28"/>
          <w:lang w:eastAsia="ru-RU" w:bidi="uk-UA"/>
        </w:rPr>
        <w:t xml:space="preserve"> </w:t>
      </w:r>
      <w:r w:rsidRPr="00A3390E">
        <w:rPr>
          <w:rFonts w:ascii="Times New Roman" w:eastAsia="Arial Unicode MS" w:hAnsi="Times New Roman" w:cs="Times New Roman" w:hint="eastAsia"/>
          <w:b/>
          <w:bCs/>
          <w:color w:val="000000"/>
          <w:kern w:val="0"/>
          <w:sz w:val="28"/>
          <w:szCs w:val="28"/>
          <w:lang w:eastAsia="ru-RU" w:bidi="uk-UA"/>
        </w:rPr>
        <w:t>в</w:t>
      </w:r>
      <w:r w:rsidRPr="00A3390E">
        <w:rPr>
          <w:rFonts w:ascii="Times New Roman" w:eastAsia="Arial Unicode MS" w:hAnsi="Times New Roman" w:cs="Times New Roman"/>
          <w:b/>
          <w:bCs/>
          <w:color w:val="000000"/>
          <w:kern w:val="0"/>
          <w:sz w:val="28"/>
          <w:szCs w:val="28"/>
          <w:lang w:eastAsia="ru-RU" w:bidi="uk-UA"/>
        </w:rPr>
        <w:t xml:space="preserve"> </w:t>
      </w:r>
      <w:r w:rsidRPr="00A3390E">
        <w:rPr>
          <w:rFonts w:ascii="Times New Roman" w:eastAsia="Arial Unicode MS" w:hAnsi="Times New Roman" w:cs="Times New Roman" w:hint="eastAsia"/>
          <w:b/>
          <w:bCs/>
          <w:color w:val="000000"/>
          <w:kern w:val="0"/>
          <w:sz w:val="28"/>
          <w:szCs w:val="28"/>
          <w:lang w:eastAsia="ru-RU" w:bidi="uk-UA"/>
        </w:rPr>
        <w:t>процессе</w:t>
      </w:r>
      <w:r w:rsidRPr="00A3390E">
        <w:rPr>
          <w:rFonts w:ascii="Times New Roman" w:eastAsia="Arial Unicode MS" w:hAnsi="Times New Roman" w:cs="Times New Roman"/>
          <w:b/>
          <w:bCs/>
          <w:color w:val="000000"/>
          <w:kern w:val="0"/>
          <w:sz w:val="28"/>
          <w:szCs w:val="28"/>
          <w:lang w:eastAsia="ru-RU" w:bidi="uk-UA"/>
        </w:rPr>
        <w:t xml:space="preserve"> </w:t>
      </w:r>
      <w:r w:rsidRPr="00A3390E">
        <w:rPr>
          <w:rFonts w:ascii="Times New Roman" w:eastAsia="Arial Unicode MS" w:hAnsi="Times New Roman" w:cs="Times New Roman" w:hint="eastAsia"/>
          <w:b/>
          <w:bCs/>
          <w:color w:val="000000"/>
          <w:kern w:val="0"/>
          <w:sz w:val="28"/>
          <w:szCs w:val="28"/>
          <w:lang w:eastAsia="ru-RU" w:bidi="uk-UA"/>
        </w:rPr>
        <w:t>обучения</w:t>
      </w:r>
      <w:r w:rsidRPr="00A3390E">
        <w:rPr>
          <w:rFonts w:ascii="Times New Roman" w:eastAsia="Arial Unicode MS" w:hAnsi="Times New Roman" w:cs="Times New Roman"/>
          <w:b/>
          <w:bCs/>
          <w:color w:val="000000"/>
          <w:kern w:val="0"/>
          <w:sz w:val="28"/>
          <w:szCs w:val="28"/>
          <w:lang w:eastAsia="ru-RU" w:bidi="uk-UA"/>
        </w:rPr>
        <w:t xml:space="preserve"> </w:t>
      </w:r>
      <w:r w:rsidRPr="00A3390E">
        <w:rPr>
          <w:rFonts w:ascii="Times New Roman" w:eastAsia="Arial Unicode MS" w:hAnsi="Times New Roman" w:cs="Times New Roman" w:hint="eastAsia"/>
          <w:b/>
          <w:bCs/>
          <w:color w:val="000000"/>
          <w:kern w:val="0"/>
          <w:sz w:val="28"/>
          <w:szCs w:val="28"/>
          <w:lang w:eastAsia="ru-RU" w:bidi="uk-UA"/>
        </w:rPr>
        <w:t>иностранному</w:t>
      </w:r>
      <w:r w:rsidRPr="00A3390E">
        <w:rPr>
          <w:rFonts w:ascii="Times New Roman" w:eastAsia="Arial Unicode MS" w:hAnsi="Times New Roman" w:cs="Times New Roman"/>
          <w:b/>
          <w:bCs/>
          <w:color w:val="000000"/>
          <w:kern w:val="0"/>
          <w:sz w:val="28"/>
          <w:szCs w:val="28"/>
          <w:lang w:eastAsia="ru-RU" w:bidi="uk-UA"/>
        </w:rPr>
        <w:t xml:space="preserve"> </w:t>
      </w:r>
      <w:r w:rsidRPr="00A3390E">
        <w:rPr>
          <w:rFonts w:ascii="Times New Roman" w:eastAsia="Arial Unicode MS" w:hAnsi="Times New Roman" w:cs="Times New Roman" w:hint="eastAsia"/>
          <w:b/>
          <w:bCs/>
          <w:color w:val="000000"/>
          <w:kern w:val="0"/>
          <w:sz w:val="28"/>
          <w:szCs w:val="28"/>
          <w:lang w:eastAsia="ru-RU" w:bidi="uk-UA"/>
        </w:rPr>
        <w:t>языку</w:t>
      </w:r>
    </w:p>
    <w:p w14:paraId="7714188E" w14:textId="77777777" w:rsidR="00A3390E" w:rsidRDefault="00A3390E" w:rsidP="00A3390E">
      <w:r>
        <w:rPr>
          <w:rFonts w:hint="eastAsia"/>
        </w:rPr>
        <w:t>ОГЛАВЛЕНИЕ</w:t>
      </w:r>
      <w:r>
        <w:t xml:space="preserve"> </w:t>
      </w:r>
      <w:r>
        <w:rPr>
          <w:rFonts w:hint="eastAsia"/>
        </w:rPr>
        <w:t>ДИССЕРТАЦИИ</w:t>
      </w:r>
    </w:p>
    <w:p w14:paraId="58FEFD17" w14:textId="77777777" w:rsidR="00A3390E" w:rsidRDefault="00A3390E" w:rsidP="00A3390E">
      <w:r>
        <w:rPr>
          <w:rFonts w:hint="eastAsia"/>
        </w:rPr>
        <w:t>кандидат</w:t>
      </w:r>
      <w:r>
        <w:t xml:space="preserve"> </w:t>
      </w:r>
      <w:r>
        <w:rPr>
          <w:rFonts w:hint="eastAsia"/>
        </w:rPr>
        <w:t>наук</w:t>
      </w:r>
      <w:r>
        <w:t xml:space="preserve"> </w:t>
      </w:r>
      <w:r>
        <w:rPr>
          <w:rFonts w:hint="eastAsia"/>
        </w:rPr>
        <w:t>Антонова</w:t>
      </w:r>
      <w:r>
        <w:t xml:space="preserve"> </w:t>
      </w:r>
      <w:r>
        <w:rPr>
          <w:rFonts w:hint="eastAsia"/>
        </w:rPr>
        <w:t>Юлия</w:t>
      </w:r>
      <w:r>
        <w:t xml:space="preserve"> </w:t>
      </w:r>
      <w:r>
        <w:rPr>
          <w:rFonts w:hint="eastAsia"/>
        </w:rPr>
        <w:t>Викторовна</w:t>
      </w:r>
    </w:p>
    <w:p w14:paraId="49403EC9" w14:textId="77777777" w:rsidR="00A3390E" w:rsidRDefault="00A3390E" w:rsidP="00A3390E">
      <w:r>
        <w:rPr>
          <w:rFonts w:hint="eastAsia"/>
        </w:rPr>
        <w:t>ВВЕДЕНИЕ</w:t>
      </w:r>
    </w:p>
    <w:p w14:paraId="40B58048" w14:textId="77777777" w:rsidR="00A3390E" w:rsidRDefault="00A3390E" w:rsidP="00A3390E"/>
    <w:p w14:paraId="0E072D24" w14:textId="77777777" w:rsidR="00A3390E" w:rsidRDefault="00A3390E" w:rsidP="00A3390E">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ИНФОРМАЦИОННОЙ</w:t>
      </w:r>
      <w:r>
        <w:t xml:space="preserve"> </w:t>
      </w:r>
      <w:r>
        <w:rPr>
          <w:rFonts w:hint="eastAsia"/>
        </w:rPr>
        <w:t>КУЛЬТУРЫ</w:t>
      </w:r>
      <w:r>
        <w:t xml:space="preserve"> </w:t>
      </w:r>
      <w:r>
        <w:rPr>
          <w:rFonts w:hint="eastAsia"/>
        </w:rPr>
        <w:t>СТУДЕНТОВ</w:t>
      </w:r>
      <w:r>
        <w:t xml:space="preserve"> </w:t>
      </w:r>
      <w:r>
        <w:rPr>
          <w:rFonts w:hint="eastAsia"/>
        </w:rPr>
        <w:t>УНИВЕРСИТЕТА</w:t>
      </w:r>
      <w:r>
        <w:t xml:space="preserve"> </w:t>
      </w:r>
      <w:r>
        <w:rPr>
          <w:rFonts w:hint="eastAsia"/>
        </w:rPr>
        <w:t>В</w:t>
      </w:r>
      <w:r>
        <w:t xml:space="preserve"> </w:t>
      </w:r>
      <w:r>
        <w:rPr>
          <w:rFonts w:hint="eastAsia"/>
        </w:rPr>
        <w:t>ПРОЦЕССЕ</w:t>
      </w:r>
      <w:r>
        <w:t xml:space="preserve"> </w:t>
      </w:r>
      <w:r>
        <w:rPr>
          <w:rFonts w:hint="eastAsia"/>
        </w:rPr>
        <w:t>ОБУЧЕНИЯ</w:t>
      </w:r>
      <w:r>
        <w:t xml:space="preserve"> </w:t>
      </w:r>
      <w:r>
        <w:rPr>
          <w:rFonts w:hint="eastAsia"/>
        </w:rPr>
        <w:t>ИНОСТРАННОМУ</w:t>
      </w:r>
      <w:r>
        <w:t xml:space="preserve"> </w:t>
      </w:r>
      <w:r>
        <w:rPr>
          <w:rFonts w:hint="eastAsia"/>
        </w:rPr>
        <w:t>ЯЗЫКУ</w:t>
      </w:r>
    </w:p>
    <w:p w14:paraId="445B6F88" w14:textId="77777777" w:rsidR="00A3390E" w:rsidRDefault="00A3390E" w:rsidP="00A3390E"/>
    <w:p w14:paraId="02D289C1" w14:textId="77777777" w:rsidR="00A3390E" w:rsidRDefault="00A3390E" w:rsidP="00A3390E">
      <w:r>
        <w:t xml:space="preserve">1.1.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понятия</w:t>
      </w:r>
      <w:r>
        <w:t xml:space="preserve"> </w:t>
      </w:r>
      <w:r>
        <w:rPr>
          <w:rFonts w:hint="eastAsia"/>
        </w:rPr>
        <w:t>«</w:t>
      </w:r>
      <w:r>
        <w:rPr>
          <w:rFonts w:hint="eastAsia"/>
        </w:rPr>
        <w:t>информационная</w:t>
      </w:r>
      <w:r>
        <w:t xml:space="preserve"> </w:t>
      </w:r>
      <w:r>
        <w:rPr>
          <w:rFonts w:hint="eastAsia"/>
        </w:rPr>
        <w:t>культура</w:t>
      </w:r>
      <w:r>
        <w:t xml:space="preserve"> </w:t>
      </w:r>
      <w:r>
        <w:rPr>
          <w:rFonts w:hint="eastAsia"/>
        </w:rPr>
        <w:t>студента</w:t>
      </w:r>
      <w:r>
        <w:t>-</w:t>
      </w:r>
      <w:r>
        <w:rPr>
          <w:rFonts w:hint="eastAsia"/>
        </w:rPr>
        <w:t>международника</w:t>
      </w:r>
      <w:r>
        <w:rPr>
          <w:rFonts w:hint="eastAsia"/>
        </w:rPr>
        <w:t>»</w:t>
      </w:r>
      <w:r>
        <w:t xml:space="preserve"> </w:t>
      </w:r>
      <w:r>
        <w:rPr>
          <w:rFonts w:hint="eastAsia"/>
        </w:rPr>
        <w:t>как</w:t>
      </w:r>
      <w:r>
        <w:t xml:space="preserve"> </w:t>
      </w:r>
      <w:r>
        <w:rPr>
          <w:rFonts w:hint="eastAsia"/>
        </w:rPr>
        <w:t>междисциплинарный</w:t>
      </w:r>
      <w:r>
        <w:t xml:space="preserve"> </w:t>
      </w:r>
      <w:r>
        <w:rPr>
          <w:rFonts w:hint="eastAsia"/>
        </w:rPr>
        <w:t>феномен</w:t>
      </w:r>
    </w:p>
    <w:p w14:paraId="61FB6051" w14:textId="77777777" w:rsidR="00A3390E" w:rsidRDefault="00A3390E" w:rsidP="00A3390E"/>
    <w:p w14:paraId="03AAEDE8" w14:textId="77777777" w:rsidR="00A3390E" w:rsidRDefault="00A3390E" w:rsidP="00A3390E">
      <w:r>
        <w:t xml:space="preserve">1.2. </w:t>
      </w:r>
      <w:r>
        <w:rPr>
          <w:rFonts w:hint="eastAsia"/>
        </w:rPr>
        <w:t>Современные</w:t>
      </w:r>
      <w:r>
        <w:t xml:space="preserve"> </w:t>
      </w:r>
      <w:r>
        <w:rPr>
          <w:rFonts w:hint="eastAsia"/>
        </w:rPr>
        <w:t>требования</w:t>
      </w:r>
      <w:r>
        <w:t xml:space="preserve"> </w:t>
      </w:r>
      <w:r>
        <w:rPr>
          <w:rFonts w:hint="eastAsia"/>
        </w:rPr>
        <w:t>к</w:t>
      </w:r>
      <w:r>
        <w:t xml:space="preserve"> </w:t>
      </w:r>
      <w:r>
        <w:rPr>
          <w:rFonts w:hint="eastAsia"/>
        </w:rPr>
        <w:t>профессиональной</w:t>
      </w:r>
      <w:r>
        <w:t xml:space="preserve"> </w:t>
      </w:r>
      <w:r>
        <w:rPr>
          <w:rFonts w:hint="eastAsia"/>
        </w:rPr>
        <w:t>языковой</w:t>
      </w:r>
      <w:r>
        <w:t xml:space="preserve"> </w:t>
      </w:r>
      <w:r>
        <w:rPr>
          <w:rFonts w:hint="eastAsia"/>
        </w:rPr>
        <w:t>подготовке</w:t>
      </w:r>
      <w:r>
        <w:t xml:space="preserve"> </w:t>
      </w:r>
      <w:r>
        <w:rPr>
          <w:rFonts w:hint="eastAsia"/>
        </w:rPr>
        <w:t>студента</w:t>
      </w:r>
      <w:r>
        <w:t>-</w:t>
      </w:r>
      <w:r>
        <w:rPr>
          <w:rFonts w:hint="eastAsia"/>
        </w:rPr>
        <w:t>международника</w:t>
      </w:r>
      <w:r>
        <w:t xml:space="preserve"> </w:t>
      </w:r>
      <w:r>
        <w:rPr>
          <w:rFonts w:hint="eastAsia"/>
        </w:rPr>
        <w:t>в</w:t>
      </w:r>
      <w:r>
        <w:t xml:space="preserve"> </w:t>
      </w:r>
      <w:r>
        <w:rPr>
          <w:rFonts w:hint="eastAsia"/>
        </w:rPr>
        <w:t>рамках</w:t>
      </w:r>
      <w:r>
        <w:t xml:space="preserve"> </w:t>
      </w:r>
      <w:r>
        <w:rPr>
          <w:rFonts w:hint="eastAsia"/>
        </w:rPr>
        <w:t>информационной</w:t>
      </w:r>
      <w:r>
        <w:t xml:space="preserve"> </w:t>
      </w:r>
      <w:r>
        <w:rPr>
          <w:rFonts w:hint="eastAsia"/>
        </w:rPr>
        <w:t>культуры</w:t>
      </w:r>
    </w:p>
    <w:p w14:paraId="4F7585AB" w14:textId="77777777" w:rsidR="00A3390E" w:rsidRDefault="00A3390E" w:rsidP="00A3390E"/>
    <w:p w14:paraId="6A95C749" w14:textId="77777777" w:rsidR="00A3390E" w:rsidRDefault="00A3390E" w:rsidP="00A3390E">
      <w:r>
        <w:t xml:space="preserve">1.3. </w:t>
      </w:r>
      <w:r>
        <w:rPr>
          <w:rFonts w:hint="eastAsia"/>
        </w:rPr>
        <w:t>Структура</w:t>
      </w:r>
      <w:r>
        <w:t xml:space="preserve">, </w:t>
      </w:r>
      <w:r>
        <w:rPr>
          <w:rFonts w:hint="eastAsia"/>
        </w:rPr>
        <w:t>критерии</w:t>
      </w:r>
      <w:r>
        <w:t xml:space="preserve">, </w:t>
      </w:r>
      <w:r>
        <w:rPr>
          <w:rFonts w:hint="eastAsia"/>
        </w:rPr>
        <w:t>показатели</w:t>
      </w:r>
      <w:r>
        <w:t xml:space="preserve"> </w:t>
      </w:r>
      <w:r>
        <w:rPr>
          <w:rFonts w:hint="eastAsia"/>
        </w:rPr>
        <w:t>и</w:t>
      </w:r>
      <w:r>
        <w:t xml:space="preserve"> </w:t>
      </w:r>
      <w:r>
        <w:rPr>
          <w:rFonts w:hint="eastAsia"/>
        </w:rPr>
        <w:t>уровни</w:t>
      </w:r>
      <w:r>
        <w:t xml:space="preserve"> </w:t>
      </w:r>
      <w:r>
        <w:rPr>
          <w:rFonts w:hint="eastAsia"/>
        </w:rPr>
        <w:t>сформированности</w:t>
      </w:r>
      <w:r>
        <w:t xml:space="preserve"> </w:t>
      </w:r>
      <w:r>
        <w:rPr>
          <w:rFonts w:hint="eastAsia"/>
        </w:rPr>
        <w:t>информационной</w:t>
      </w:r>
      <w:r>
        <w:t xml:space="preserve"> </w:t>
      </w:r>
      <w:r>
        <w:rPr>
          <w:rFonts w:hint="eastAsia"/>
        </w:rPr>
        <w:t>культуры</w:t>
      </w:r>
      <w:r>
        <w:t xml:space="preserve"> </w:t>
      </w:r>
      <w:r>
        <w:rPr>
          <w:rFonts w:hint="eastAsia"/>
        </w:rPr>
        <w:t>студента</w:t>
      </w:r>
      <w:r>
        <w:t>-</w:t>
      </w:r>
      <w:r>
        <w:rPr>
          <w:rFonts w:hint="eastAsia"/>
        </w:rPr>
        <w:t>международника</w:t>
      </w:r>
    </w:p>
    <w:p w14:paraId="0F0B3761" w14:textId="77777777" w:rsidR="00A3390E" w:rsidRDefault="00A3390E" w:rsidP="00A3390E"/>
    <w:p w14:paraId="3C584161" w14:textId="77777777" w:rsidR="00A3390E" w:rsidRDefault="00A3390E" w:rsidP="00A3390E">
      <w:r>
        <w:t xml:space="preserve">1.4. </w:t>
      </w:r>
      <w:r>
        <w:rPr>
          <w:rFonts w:hint="eastAsia"/>
        </w:rPr>
        <w:t>Модель</w:t>
      </w:r>
      <w:r>
        <w:t xml:space="preserve"> </w:t>
      </w:r>
      <w:r>
        <w:rPr>
          <w:rFonts w:hint="eastAsia"/>
        </w:rPr>
        <w:t>формирования</w:t>
      </w:r>
      <w:r>
        <w:t xml:space="preserve"> </w:t>
      </w:r>
      <w:r>
        <w:rPr>
          <w:rFonts w:hint="eastAsia"/>
        </w:rPr>
        <w:t>информационной</w:t>
      </w:r>
      <w:r>
        <w:t xml:space="preserve"> </w:t>
      </w:r>
      <w:r>
        <w:rPr>
          <w:rFonts w:hint="eastAsia"/>
        </w:rPr>
        <w:t>культуры</w:t>
      </w:r>
      <w:r>
        <w:t xml:space="preserve"> </w:t>
      </w:r>
      <w:r>
        <w:rPr>
          <w:rFonts w:hint="eastAsia"/>
        </w:rPr>
        <w:t>студента</w:t>
      </w:r>
      <w:r>
        <w:t>-</w:t>
      </w:r>
      <w:r>
        <w:rPr>
          <w:rFonts w:hint="eastAsia"/>
        </w:rPr>
        <w:t>международника</w:t>
      </w:r>
      <w:r>
        <w:t xml:space="preserve"> </w:t>
      </w:r>
      <w:r>
        <w:rPr>
          <w:rFonts w:hint="eastAsia"/>
        </w:rPr>
        <w:t>в</w:t>
      </w:r>
      <w:r>
        <w:t xml:space="preserve"> </w:t>
      </w:r>
      <w:r>
        <w:rPr>
          <w:rFonts w:hint="eastAsia"/>
        </w:rPr>
        <w:t>процессе</w:t>
      </w:r>
      <w:r>
        <w:t xml:space="preserve"> </w:t>
      </w:r>
      <w:r>
        <w:rPr>
          <w:rFonts w:hint="eastAsia"/>
        </w:rPr>
        <w:t>обучения</w:t>
      </w:r>
      <w:r>
        <w:t xml:space="preserve"> </w:t>
      </w:r>
      <w:r>
        <w:rPr>
          <w:rFonts w:hint="eastAsia"/>
        </w:rPr>
        <w:t>иностранному</w:t>
      </w:r>
      <w:r>
        <w:t xml:space="preserve"> (</w:t>
      </w:r>
      <w:r>
        <w:rPr>
          <w:rFonts w:hint="eastAsia"/>
        </w:rPr>
        <w:t>немецкому</w:t>
      </w:r>
      <w:r>
        <w:t xml:space="preserve">) </w:t>
      </w:r>
      <w:r>
        <w:rPr>
          <w:rFonts w:hint="eastAsia"/>
        </w:rPr>
        <w:t>языку</w:t>
      </w:r>
    </w:p>
    <w:p w14:paraId="20D10879" w14:textId="77777777" w:rsidR="00A3390E" w:rsidRDefault="00A3390E" w:rsidP="00A3390E"/>
    <w:p w14:paraId="0E3EC275" w14:textId="77777777" w:rsidR="00A3390E" w:rsidRDefault="00A3390E" w:rsidP="00A3390E">
      <w:r>
        <w:rPr>
          <w:rFonts w:hint="eastAsia"/>
        </w:rPr>
        <w:t>Выводы</w:t>
      </w:r>
      <w:r>
        <w:t xml:space="preserve"> </w:t>
      </w:r>
      <w:r>
        <w:rPr>
          <w:rFonts w:hint="eastAsia"/>
        </w:rPr>
        <w:t>по</w:t>
      </w:r>
      <w:r>
        <w:t xml:space="preserve"> </w:t>
      </w:r>
      <w:r>
        <w:rPr>
          <w:rFonts w:hint="eastAsia"/>
        </w:rPr>
        <w:t>Главе</w:t>
      </w:r>
    </w:p>
    <w:p w14:paraId="18B6B455" w14:textId="77777777" w:rsidR="00A3390E" w:rsidRDefault="00A3390E" w:rsidP="00A3390E"/>
    <w:p w14:paraId="3430F2B4" w14:textId="77777777" w:rsidR="00A3390E" w:rsidRDefault="00A3390E" w:rsidP="00A3390E">
      <w:r>
        <w:rPr>
          <w:rFonts w:hint="eastAsia"/>
        </w:rPr>
        <w:t>ГЛАВА</w:t>
      </w:r>
      <w:r>
        <w:t xml:space="preserve"> 2. </w:t>
      </w:r>
      <w:r>
        <w:rPr>
          <w:rFonts w:hint="eastAsia"/>
        </w:rPr>
        <w:t>ВЕРИФИКАЦИЯ</w:t>
      </w:r>
      <w:r>
        <w:t xml:space="preserve"> </w:t>
      </w:r>
      <w:r>
        <w:rPr>
          <w:rFonts w:hint="eastAsia"/>
        </w:rPr>
        <w:t>МОДЕЛИ</w:t>
      </w:r>
      <w:r>
        <w:t xml:space="preserve"> </w:t>
      </w:r>
      <w:r>
        <w:rPr>
          <w:rFonts w:hint="eastAsia"/>
        </w:rPr>
        <w:t>ФОРМИРОВАНИЯ</w:t>
      </w:r>
      <w:r>
        <w:t xml:space="preserve"> </w:t>
      </w:r>
      <w:r>
        <w:rPr>
          <w:rFonts w:hint="eastAsia"/>
        </w:rPr>
        <w:t>ИНФОРМАЦИОННОЙ</w:t>
      </w:r>
      <w:r>
        <w:t xml:space="preserve"> </w:t>
      </w:r>
      <w:r>
        <w:rPr>
          <w:rFonts w:hint="eastAsia"/>
        </w:rPr>
        <w:t>КУЛЬТУРЫ</w:t>
      </w:r>
      <w:r>
        <w:t xml:space="preserve"> </w:t>
      </w:r>
      <w:r>
        <w:rPr>
          <w:rFonts w:hint="eastAsia"/>
        </w:rPr>
        <w:t>СТУДЕНТА</w:t>
      </w:r>
      <w:r>
        <w:t>-</w:t>
      </w:r>
      <w:r>
        <w:rPr>
          <w:rFonts w:hint="eastAsia"/>
        </w:rPr>
        <w:t>МЕЖДУНАРОДНИКА</w:t>
      </w:r>
      <w:r>
        <w:t xml:space="preserve"> </w:t>
      </w:r>
      <w:r>
        <w:rPr>
          <w:rFonts w:hint="eastAsia"/>
        </w:rPr>
        <w:t>В</w:t>
      </w:r>
      <w:r>
        <w:t xml:space="preserve"> </w:t>
      </w:r>
      <w:r>
        <w:rPr>
          <w:rFonts w:hint="eastAsia"/>
        </w:rPr>
        <w:t>ПРОЦЕССЕ</w:t>
      </w:r>
      <w:r>
        <w:t xml:space="preserve"> </w:t>
      </w:r>
      <w:r>
        <w:rPr>
          <w:rFonts w:hint="eastAsia"/>
        </w:rPr>
        <w:t>ОБУЧЕНИЯ</w:t>
      </w:r>
      <w:r>
        <w:t xml:space="preserve"> </w:t>
      </w:r>
      <w:r>
        <w:rPr>
          <w:rFonts w:hint="eastAsia"/>
        </w:rPr>
        <w:t>ИНОСТРАННОМУ</w:t>
      </w:r>
      <w:r>
        <w:t xml:space="preserve"> (</w:t>
      </w:r>
      <w:r>
        <w:rPr>
          <w:rFonts w:hint="eastAsia"/>
        </w:rPr>
        <w:t>НЕМЕЦКОМУ</w:t>
      </w:r>
      <w:r>
        <w:t xml:space="preserve">) </w:t>
      </w:r>
      <w:r>
        <w:rPr>
          <w:rFonts w:hint="eastAsia"/>
        </w:rPr>
        <w:t>ЯЗЫКУ</w:t>
      </w:r>
    </w:p>
    <w:p w14:paraId="54DBA45A" w14:textId="77777777" w:rsidR="00A3390E" w:rsidRDefault="00A3390E" w:rsidP="00A3390E"/>
    <w:p w14:paraId="093CFD0C" w14:textId="77777777" w:rsidR="00A3390E" w:rsidRDefault="00A3390E" w:rsidP="00A3390E">
      <w:r>
        <w:t xml:space="preserve">2.1. </w:t>
      </w:r>
      <w:r>
        <w:rPr>
          <w:rFonts w:hint="eastAsia"/>
        </w:rPr>
        <w:t>Программа</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информационной</w:t>
      </w:r>
      <w:r>
        <w:t xml:space="preserve"> </w:t>
      </w:r>
      <w:r>
        <w:rPr>
          <w:rFonts w:hint="eastAsia"/>
        </w:rPr>
        <w:t>культуры</w:t>
      </w:r>
      <w:r>
        <w:t xml:space="preserve"> </w:t>
      </w:r>
      <w:r>
        <w:rPr>
          <w:rFonts w:hint="eastAsia"/>
        </w:rPr>
        <w:t>студента</w:t>
      </w:r>
      <w:r>
        <w:t>-</w:t>
      </w:r>
      <w:r>
        <w:rPr>
          <w:rFonts w:hint="eastAsia"/>
        </w:rPr>
        <w:t>международника</w:t>
      </w:r>
      <w:r>
        <w:t xml:space="preserve"> </w:t>
      </w:r>
      <w:r>
        <w:rPr>
          <w:rFonts w:hint="eastAsia"/>
        </w:rPr>
        <w:t>в</w:t>
      </w:r>
      <w:r>
        <w:t xml:space="preserve"> </w:t>
      </w:r>
      <w:r>
        <w:rPr>
          <w:rFonts w:hint="eastAsia"/>
        </w:rPr>
        <w:t>процессе</w:t>
      </w:r>
      <w:r>
        <w:t xml:space="preserve"> </w:t>
      </w:r>
      <w:r>
        <w:rPr>
          <w:rFonts w:hint="eastAsia"/>
        </w:rPr>
        <w:t>обучения</w:t>
      </w:r>
      <w:r>
        <w:t xml:space="preserve"> </w:t>
      </w:r>
      <w:r>
        <w:rPr>
          <w:rFonts w:hint="eastAsia"/>
        </w:rPr>
        <w:t>иностранному</w:t>
      </w:r>
      <w:r>
        <w:t xml:space="preserve"> (</w:t>
      </w:r>
      <w:r>
        <w:rPr>
          <w:rFonts w:hint="eastAsia"/>
        </w:rPr>
        <w:t>немецкому</w:t>
      </w:r>
      <w:r>
        <w:t xml:space="preserve">) </w:t>
      </w:r>
      <w:r>
        <w:rPr>
          <w:rFonts w:hint="eastAsia"/>
        </w:rPr>
        <w:t>языку</w:t>
      </w:r>
    </w:p>
    <w:p w14:paraId="03C45B80" w14:textId="77777777" w:rsidR="00A3390E" w:rsidRDefault="00A3390E" w:rsidP="00A3390E"/>
    <w:p w14:paraId="1EF70270" w14:textId="77777777" w:rsidR="00A3390E" w:rsidRDefault="00A3390E" w:rsidP="00A3390E">
      <w:r>
        <w:t xml:space="preserve">2.2. </w:t>
      </w:r>
      <w:r>
        <w:rPr>
          <w:rFonts w:hint="eastAsia"/>
        </w:rPr>
        <w:t>Содержательно</w:t>
      </w:r>
      <w:r>
        <w:t>-</w:t>
      </w:r>
      <w:r>
        <w:rPr>
          <w:rFonts w:hint="eastAsia"/>
        </w:rPr>
        <w:t>технологическое</w:t>
      </w:r>
      <w:r>
        <w:t xml:space="preserve"> </w:t>
      </w:r>
      <w:r>
        <w:rPr>
          <w:rFonts w:hint="eastAsia"/>
        </w:rPr>
        <w:t>обеспечение</w:t>
      </w:r>
      <w:r>
        <w:t xml:space="preserve"> </w:t>
      </w:r>
      <w:r>
        <w:rPr>
          <w:rFonts w:hint="eastAsia"/>
        </w:rPr>
        <w:t>модели</w:t>
      </w:r>
    </w:p>
    <w:p w14:paraId="05253A5D" w14:textId="77777777" w:rsidR="00A3390E" w:rsidRDefault="00A3390E" w:rsidP="00A3390E"/>
    <w:p w14:paraId="003CB3B1" w14:textId="77777777" w:rsidR="00A3390E" w:rsidRDefault="00A3390E" w:rsidP="00A3390E">
      <w:r>
        <w:t xml:space="preserve">2.3. </w:t>
      </w:r>
      <w:r>
        <w:rPr>
          <w:rFonts w:hint="eastAsia"/>
        </w:rPr>
        <w:t>Анализ</w:t>
      </w:r>
      <w:r>
        <w:t xml:space="preserve"> </w:t>
      </w:r>
      <w:r>
        <w:rPr>
          <w:rFonts w:hint="eastAsia"/>
        </w:rPr>
        <w:t>результатов</w:t>
      </w:r>
      <w:r>
        <w:t xml:space="preserve"> </w:t>
      </w:r>
      <w:r>
        <w:rPr>
          <w:rFonts w:hint="eastAsia"/>
        </w:rPr>
        <w:t>опытно</w:t>
      </w:r>
      <w:r>
        <w:t>-</w:t>
      </w:r>
      <w:r>
        <w:rPr>
          <w:rFonts w:hint="eastAsia"/>
        </w:rPr>
        <w:t>экспериментального</w:t>
      </w:r>
      <w:r>
        <w:t xml:space="preserve"> </w:t>
      </w:r>
      <w:r>
        <w:rPr>
          <w:rFonts w:hint="eastAsia"/>
        </w:rPr>
        <w:t>обучения</w:t>
      </w:r>
    </w:p>
    <w:p w14:paraId="33C63FBB" w14:textId="77777777" w:rsidR="00A3390E" w:rsidRDefault="00A3390E" w:rsidP="00A3390E"/>
    <w:p w14:paraId="5787A5C7" w14:textId="77777777" w:rsidR="00A3390E" w:rsidRDefault="00A3390E" w:rsidP="00A3390E">
      <w:r>
        <w:rPr>
          <w:rFonts w:hint="eastAsia"/>
        </w:rPr>
        <w:t>Выводы</w:t>
      </w:r>
      <w:r>
        <w:t xml:space="preserve"> </w:t>
      </w:r>
      <w:r>
        <w:rPr>
          <w:rFonts w:hint="eastAsia"/>
        </w:rPr>
        <w:t>по</w:t>
      </w:r>
      <w:r>
        <w:t xml:space="preserve"> </w:t>
      </w:r>
      <w:r>
        <w:rPr>
          <w:rFonts w:hint="eastAsia"/>
        </w:rPr>
        <w:t>Главе</w:t>
      </w:r>
    </w:p>
    <w:p w14:paraId="09EF980A" w14:textId="77777777" w:rsidR="00A3390E" w:rsidRDefault="00A3390E" w:rsidP="00A3390E"/>
    <w:p w14:paraId="47A87BD1" w14:textId="77777777" w:rsidR="00A3390E" w:rsidRDefault="00A3390E" w:rsidP="00A3390E">
      <w:r>
        <w:rPr>
          <w:rFonts w:hint="eastAsia"/>
        </w:rPr>
        <w:t>ЗАКЛЮЧЕНИЕ</w:t>
      </w:r>
    </w:p>
    <w:p w14:paraId="25A2E602" w14:textId="77777777" w:rsidR="00A3390E" w:rsidRDefault="00A3390E" w:rsidP="00A3390E"/>
    <w:p w14:paraId="755E8F79" w14:textId="77777777" w:rsidR="00A3390E" w:rsidRDefault="00A3390E" w:rsidP="00A3390E">
      <w:r>
        <w:rPr>
          <w:rFonts w:hint="eastAsia"/>
        </w:rPr>
        <w:t>БИБЛИОГРАФИЯ</w:t>
      </w:r>
    </w:p>
    <w:p w14:paraId="47B3105D" w14:textId="77777777" w:rsidR="00A3390E" w:rsidRDefault="00A3390E" w:rsidP="00A3390E"/>
    <w:p w14:paraId="43B28D7D" w14:textId="3B879FEB" w:rsidR="00A3390E" w:rsidRPr="00A3390E" w:rsidRDefault="00A3390E" w:rsidP="00A3390E">
      <w:r>
        <w:rPr>
          <w:rFonts w:hint="eastAsia"/>
        </w:rPr>
        <w:t>ПРИЛОЖЕНИЯ</w:t>
      </w:r>
    </w:p>
    <w:sectPr w:rsidR="00A3390E" w:rsidRPr="00A3390E" w:rsidSect="005F728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942DD" w14:textId="77777777" w:rsidR="005F7282" w:rsidRDefault="005F7282">
      <w:pPr>
        <w:spacing w:after="0" w:line="240" w:lineRule="auto"/>
      </w:pPr>
      <w:r>
        <w:separator/>
      </w:r>
    </w:p>
  </w:endnote>
  <w:endnote w:type="continuationSeparator" w:id="0">
    <w:p w14:paraId="0EC16606" w14:textId="77777777" w:rsidR="005F7282" w:rsidRDefault="005F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660A0" w14:textId="77777777" w:rsidR="005F7282" w:rsidRDefault="005F7282"/>
    <w:p w14:paraId="2515B7B6" w14:textId="77777777" w:rsidR="005F7282" w:rsidRDefault="005F7282"/>
    <w:p w14:paraId="4D3595EF" w14:textId="77777777" w:rsidR="005F7282" w:rsidRDefault="005F7282"/>
    <w:p w14:paraId="1BC5E358" w14:textId="77777777" w:rsidR="005F7282" w:rsidRDefault="005F7282"/>
    <w:p w14:paraId="11AF6191" w14:textId="77777777" w:rsidR="005F7282" w:rsidRDefault="005F7282"/>
    <w:p w14:paraId="103EACCE" w14:textId="77777777" w:rsidR="005F7282" w:rsidRDefault="005F7282"/>
    <w:p w14:paraId="4F7805FE" w14:textId="77777777" w:rsidR="005F7282" w:rsidRDefault="005F72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27A12D" wp14:editId="615F28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3CCA7" w14:textId="77777777" w:rsidR="005F7282" w:rsidRDefault="005F72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27A1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53CCA7" w14:textId="77777777" w:rsidR="005F7282" w:rsidRDefault="005F72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8AD317" w14:textId="77777777" w:rsidR="005F7282" w:rsidRDefault="005F7282"/>
    <w:p w14:paraId="4AD0EFD3" w14:textId="77777777" w:rsidR="005F7282" w:rsidRDefault="005F7282"/>
    <w:p w14:paraId="4C8D3CA8" w14:textId="77777777" w:rsidR="005F7282" w:rsidRDefault="005F72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B381F8" wp14:editId="738DD2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5AF66" w14:textId="77777777" w:rsidR="005F7282" w:rsidRDefault="005F7282"/>
                          <w:p w14:paraId="2F76CFF8" w14:textId="77777777" w:rsidR="005F7282" w:rsidRDefault="005F72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B381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95AF66" w14:textId="77777777" w:rsidR="005F7282" w:rsidRDefault="005F7282"/>
                    <w:p w14:paraId="2F76CFF8" w14:textId="77777777" w:rsidR="005F7282" w:rsidRDefault="005F72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5CCC0D" w14:textId="77777777" w:rsidR="005F7282" w:rsidRDefault="005F7282"/>
    <w:p w14:paraId="400CF274" w14:textId="77777777" w:rsidR="005F7282" w:rsidRDefault="005F7282">
      <w:pPr>
        <w:rPr>
          <w:sz w:val="2"/>
          <w:szCs w:val="2"/>
        </w:rPr>
      </w:pPr>
    </w:p>
    <w:p w14:paraId="4BBE1CEA" w14:textId="77777777" w:rsidR="005F7282" w:rsidRDefault="005F7282"/>
    <w:p w14:paraId="57680F81" w14:textId="77777777" w:rsidR="005F7282" w:rsidRDefault="005F7282">
      <w:pPr>
        <w:spacing w:after="0" w:line="240" w:lineRule="auto"/>
      </w:pPr>
    </w:p>
  </w:footnote>
  <w:footnote w:type="continuationSeparator" w:id="0">
    <w:p w14:paraId="7459044C" w14:textId="77777777" w:rsidR="005F7282" w:rsidRDefault="005F7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82"/>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8087</TotalTime>
  <Pages>2</Pages>
  <Words>196</Words>
  <Characters>1120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733</cp:revision>
  <cp:lastPrinted>2009-02-06T05:36:00Z</cp:lastPrinted>
  <dcterms:created xsi:type="dcterms:W3CDTF">2024-01-07T13:43:00Z</dcterms:created>
  <dcterms:modified xsi:type="dcterms:W3CDTF">2024-01-19T18:31:00Z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