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0D1C" w14:textId="5D7695ED" w:rsidR="00A3630A" w:rsidRDefault="000B2D3E" w:rsidP="000B2D3E">
      <w:pPr>
        <w:rPr>
          <w:rFonts w:ascii="Times New Roman" w:eastAsia="Arial Unicode MS" w:hAnsi="Times New Roman" w:cs="Times New Roman"/>
          <w:b/>
          <w:bCs/>
          <w:color w:val="000000"/>
          <w:kern w:val="0"/>
          <w:sz w:val="28"/>
          <w:szCs w:val="28"/>
          <w:lang w:eastAsia="ru-RU" w:bidi="uk-UA"/>
        </w:rPr>
      </w:pPr>
      <w:r w:rsidRPr="000B2D3E">
        <w:rPr>
          <w:rFonts w:ascii="Times New Roman" w:eastAsia="Arial Unicode MS" w:hAnsi="Times New Roman" w:cs="Times New Roman" w:hint="eastAsia"/>
          <w:b/>
          <w:bCs/>
          <w:color w:val="000000"/>
          <w:kern w:val="0"/>
          <w:sz w:val="28"/>
          <w:szCs w:val="28"/>
          <w:lang w:eastAsia="ru-RU" w:bidi="uk-UA"/>
        </w:rPr>
        <w:t>Гончарук</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Кирилл</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Разработка</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реактора</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получения</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монохлорбензола</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с</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последующей</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оценкой</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технологической</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надежности</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и</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оптимизацией</w:t>
      </w:r>
      <w:r w:rsidRPr="000B2D3E">
        <w:rPr>
          <w:rFonts w:ascii="Times New Roman" w:eastAsia="Arial Unicode MS" w:hAnsi="Times New Roman" w:cs="Times New Roman"/>
          <w:b/>
          <w:bCs/>
          <w:color w:val="000000"/>
          <w:kern w:val="0"/>
          <w:sz w:val="28"/>
          <w:szCs w:val="28"/>
          <w:lang w:eastAsia="ru-RU" w:bidi="uk-UA"/>
        </w:rPr>
        <w:t xml:space="preserve"> </w:t>
      </w:r>
      <w:r w:rsidRPr="000B2D3E">
        <w:rPr>
          <w:rFonts w:ascii="Times New Roman" w:eastAsia="Arial Unicode MS" w:hAnsi="Times New Roman" w:cs="Times New Roman" w:hint="eastAsia"/>
          <w:b/>
          <w:bCs/>
          <w:color w:val="000000"/>
          <w:kern w:val="0"/>
          <w:sz w:val="28"/>
          <w:szCs w:val="28"/>
          <w:lang w:eastAsia="ru-RU" w:bidi="uk-UA"/>
        </w:rPr>
        <w:t>системы</w:t>
      </w:r>
    </w:p>
    <w:p w14:paraId="31599843" w14:textId="77777777" w:rsidR="000B2D3E" w:rsidRDefault="000B2D3E" w:rsidP="000B2D3E">
      <w:r>
        <w:rPr>
          <w:rFonts w:hint="eastAsia"/>
        </w:rPr>
        <w:t>ОГЛАВЛЕНИЕ</w:t>
      </w:r>
      <w:r>
        <w:t xml:space="preserve"> </w:t>
      </w:r>
      <w:r>
        <w:rPr>
          <w:rFonts w:hint="eastAsia"/>
        </w:rPr>
        <w:t>ДИССЕРТАЦИИ</w:t>
      </w:r>
    </w:p>
    <w:p w14:paraId="55331762" w14:textId="77777777" w:rsidR="000B2D3E" w:rsidRDefault="000B2D3E" w:rsidP="000B2D3E">
      <w:r>
        <w:rPr>
          <w:rFonts w:hint="eastAsia"/>
        </w:rPr>
        <w:t>кандидат</w:t>
      </w:r>
      <w:r>
        <w:t xml:space="preserve"> </w:t>
      </w:r>
      <w:r>
        <w:rPr>
          <w:rFonts w:hint="eastAsia"/>
        </w:rPr>
        <w:t>наук</w:t>
      </w:r>
      <w:r>
        <w:t xml:space="preserve"> </w:t>
      </w:r>
      <w:r>
        <w:rPr>
          <w:rFonts w:hint="eastAsia"/>
        </w:rPr>
        <w:t>Гончарук</w:t>
      </w:r>
      <w:r>
        <w:t xml:space="preserve"> </w:t>
      </w:r>
      <w:r>
        <w:rPr>
          <w:rFonts w:hint="eastAsia"/>
        </w:rPr>
        <w:t>Кирилл</w:t>
      </w:r>
      <w:r>
        <w:t xml:space="preserve"> </w:t>
      </w:r>
      <w:r>
        <w:rPr>
          <w:rFonts w:hint="eastAsia"/>
        </w:rPr>
        <w:t>Олегович</w:t>
      </w:r>
    </w:p>
    <w:p w14:paraId="2414EAA9" w14:textId="77777777" w:rsidR="000B2D3E" w:rsidRDefault="000B2D3E" w:rsidP="000B2D3E">
      <w:r>
        <w:rPr>
          <w:rFonts w:hint="eastAsia"/>
        </w:rPr>
        <w:t>Введение</w:t>
      </w:r>
    </w:p>
    <w:p w14:paraId="517B29FD" w14:textId="77777777" w:rsidR="000B2D3E" w:rsidRDefault="000B2D3E" w:rsidP="000B2D3E"/>
    <w:p w14:paraId="7D06AB85" w14:textId="77777777" w:rsidR="000B2D3E" w:rsidRDefault="000B2D3E" w:rsidP="000B2D3E">
      <w:r>
        <w:rPr>
          <w:rFonts w:hint="eastAsia"/>
        </w:rPr>
        <w:t>Основные</w:t>
      </w:r>
      <w:r>
        <w:t xml:space="preserve"> </w:t>
      </w:r>
      <w:r>
        <w:rPr>
          <w:rFonts w:hint="eastAsia"/>
        </w:rPr>
        <w:t>условные</w:t>
      </w:r>
      <w:r>
        <w:t xml:space="preserve"> </w:t>
      </w:r>
      <w:r>
        <w:rPr>
          <w:rFonts w:hint="eastAsia"/>
        </w:rPr>
        <w:t>обозначения</w:t>
      </w:r>
    </w:p>
    <w:p w14:paraId="03EEFAA4" w14:textId="77777777" w:rsidR="000B2D3E" w:rsidRDefault="000B2D3E" w:rsidP="000B2D3E"/>
    <w:p w14:paraId="021219A8" w14:textId="77777777" w:rsidR="000B2D3E" w:rsidRDefault="000B2D3E" w:rsidP="000B2D3E">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производства</w:t>
      </w:r>
      <w:r>
        <w:t xml:space="preserve"> </w:t>
      </w:r>
      <w:r>
        <w:rPr>
          <w:rFonts w:hint="eastAsia"/>
        </w:rPr>
        <w:t>хлорбензола</w:t>
      </w:r>
      <w:r>
        <w:t xml:space="preserve">, </w:t>
      </w:r>
      <w:r>
        <w:rPr>
          <w:rFonts w:hint="eastAsia"/>
        </w:rPr>
        <w:t>методов</w:t>
      </w:r>
      <w:r>
        <w:t xml:space="preserve"> </w:t>
      </w:r>
      <w:r>
        <w:rPr>
          <w:rFonts w:hint="eastAsia"/>
        </w:rPr>
        <w:t>моделирования</w:t>
      </w:r>
      <w:r>
        <w:t xml:space="preserve"> </w:t>
      </w:r>
      <w:r>
        <w:rPr>
          <w:rFonts w:hint="eastAsia"/>
        </w:rPr>
        <w:t>и</w:t>
      </w:r>
      <w:r>
        <w:t xml:space="preserve"> </w:t>
      </w:r>
      <w:r>
        <w:rPr>
          <w:rFonts w:hint="eastAsia"/>
        </w:rPr>
        <w:t>теории</w:t>
      </w:r>
      <w:r>
        <w:t xml:space="preserve"> </w:t>
      </w:r>
      <w:r>
        <w:rPr>
          <w:rFonts w:hint="eastAsia"/>
        </w:rPr>
        <w:t>оценки</w:t>
      </w:r>
      <w:r>
        <w:t xml:space="preserve"> </w:t>
      </w:r>
      <w:r>
        <w:rPr>
          <w:rFonts w:hint="eastAsia"/>
        </w:rPr>
        <w:t>надежности</w:t>
      </w:r>
    </w:p>
    <w:p w14:paraId="0B6EFEBA" w14:textId="77777777" w:rsidR="000B2D3E" w:rsidRDefault="000B2D3E" w:rsidP="000B2D3E"/>
    <w:p w14:paraId="3C2EDDFF" w14:textId="77777777" w:rsidR="000B2D3E" w:rsidRDefault="000B2D3E" w:rsidP="000B2D3E">
      <w:r>
        <w:t xml:space="preserve">1.1. </w:t>
      </w:r>
      <w:r>
        <w:rPr>
          <w:rFonts w:hint="eastAsia"/>
        </w:rPr>
        <w:t>Современное</w:t>
      </w:r>
      <w:r>
        <w:t xml:space="preserve"> </w:t>
      </w:r>
      <w:r>
        <w:rPr>
          <w:rFonts w:hint="eastAsia"/>
        </w:rPr>
        <w:t>состояние</w:t>
      </w:r>
      <w:r>
        <w:t xml:space="preserve"> </w:t>
      </w:r>
      <w:r>
        <w:rPr>
          <w:rFonts w:hint="eastAsia"/>
        </w:rPr>
        <w:t>производства</w:t>
      </w:r>
      <w:r>
        <w:t xml:space="preserve"> </w:t>
      </w:r>
      <w:r>
        <w:rPr>
          <w:rFonts w:hint="eastAsia"/>
        </w:rPr>
        <w:t>хлорбензола</w:t>
      </w:r>
    </w:p>
    <w:p w14:paraId="6D07417D" w14:textId="77777777" w:rsidR="000B2D3E" w:rsidRDefault="000B2D3E" w:rsidP="000B2D3E"/>
    <w:p w14:paraId="4A683C5D" w14:textId="77777777" w:rsidR="000B2D3E" w:rsidRDefault="000B2D3E" w:rsidP="000B2D3E">
      <w:r>
        <w:t xml:space="preserve">1.2. </w:t>
      </w:r>
      <w:r>
        <w:rPr>
          <w:rFonts w:hint="eastAsia"/>
        </w:rPr>
        <w:t>Современное</w:t>
      </w:r>
      <w:r>
        <w:t xml:space="preserve"> </w:t>
      </w:r>
      <w:r>
        <w:rPr>
          <w:rFonts w:hint="eastAsia"/>
        </w:rPr>
        <w:t>состояние</w:t>
      </w:r>
      <w:r>
        <w:t xml:space="preserve"> </w:t>
      </w:r>
      <w:r>
        <w:rPr>
          <w:rFonts w:hint="eastAsia"/>
        </w:rPr>
        <w:t>методов</w:t>
      </w:r>
      <w:r>
        <w:t xml:space="preserve"> </w:t>
      </w:r>
      <w:r>
        <w:rPr>
          <w:rFonts w:hint="eastAsia"/>
        </w:rPr>
        <w:t>моделирования</w:t>
      </w:r>
    </w:p>
    <w:p w14:paraId="1BE0A19D" w14:textId="77777777" w:rsidR="000B2D3E" w:rsidRDefault="000B2D3E" w:rsidP="000B2D3E"/>
    <w:p w14:paraId="13A4D81C" w14:textId="77777777" w:rsidR="000B2D3E" w:rsidRDefault="000B2D3E" w:rsidP="000B2D3E">
      <w:r>
        <w:t xml:space="preserve">1.3. </w:t>
      </w:r>
      <w:r>
        <w:rPr>
          <w:rFonts w:hint="eastAsia"/>
        </w:rPr>
        <w:t>Современное</w:t>
      </w:r>
      <w:r>
        <w:t xml:space="preserve"> </w:t>
      </w:r>
      <w:r>
        <w:rPr>
          <w:rFonts w:hint="eastAsia"/>
        </w:rPr>
        <w:t>состояние</w:t>
      </w:r>
      <w:r>
        <w:t xml:space="preserve"> </w:t>
      </w:r>
      <w:r>
        <w:rPr>
          <w:rFonts w:hint="eastAsia"/>
        </w:rPr>
        <w:t>теории</w:t>
      </w:r>
      <w:r>
        <w:t xml:space="preserve"> </w:t>
      </w:r>
      <w:r>
        <w:rPr>
          <w:rFonts w:hint="eastAsia"/>
        </w:rPr>
        <w:t>оценки</w:t>
      </w:r>
      <w:r>
        <w:t xml:space="preserve"> </w:t>
      </w:r>
      <w:r>
        <w:rPr>
          <w:rFonts w:hint="eastAsia"/>
        </w:rPr>
        <w:t>надежности</w:t>
      </w:r>
    </w:p>
    <w:p w14:paraId="36035602" w14:textId="77777777" w:rsidR="000B2D3E" w:rsidRDefault="000B2D3E" w:rsidP="000B2D3E"/>
    <w:p w14:paraId="3907482B" w14:textId="77777777" w:rsidR="000B2D3E" w:rsidRDefault="000B2D3E" w:rsidP="000B2D3E">
      <w:r>
        <w:t xml:space="preserve">1.4. </w:t>
      </w:r>
      <w:r>
        <w:rPr>
          <w:rFonts w:hint="eastAsia"/>
        </w:rPr>
        <w:t>Выводы</w:t>
      </w:r>
    </w:p>
    <w:p w14:paraId="6768715C" w14:textId="77777777" w:rsidR="000B2D3E" w:rsidRDefault="000B2D3E" w:rsidP="000B2D3E"/>
    <w:p w14:paraId="2CD1CB29" w14:textId="77777777" w:rsidR="000B2D3E" w:rsidRDefault="000B2D3E" w:rsidP="000B2D3E">
      <w:r>
        <w:rPr>
          <w:rFonts w:hint="eastAsia"/>
        </w:rPr>
        <w:t>Глава</w:t>
      </w:r>
      <w:r>
        <w:t xml:space="preserve"> 2.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рассмотрению</w:t>
      </w:r>
      <w:r>
        <w:t xml:space="preserve"> </w:t>
      </w:r>
      <w:r>
        <w:rPr>
          <w:rFonts w:hint="eastAsia"/>
        </w:rPr>
        <w:t>проблемы</w:t>
      </w:r>
    </w:p>
    <w:p w14:paraId="076BBD96" w14:textId="77777777" w:rsidR="000B2D3E" w:rsidRDefault="000B2D3E" w:rsidP="000B2D3E"/>
    <w:p w14:paraId="4B54E73A" w14:textId="77777777" w:rsidR="000B2D3E" w:rsidRDefault="000B2D3E" w:rsidP="000B2D3E">
      <w:r>
        <w:t xml:space="preserve">2.1. </w:t>
      </w:r>
      <w:r>
        <w:rPr>
          <w:rFonts w:hint="eastAsia"/>
        </w:rPr>
        <w:t>Математическое</w:t>
      </w:r>
      <w:r>
        <w:t xml:space="preserve"> </w:t>
      </w:r>
      <w:r>
        <w:rPr>
          <w:rFonts w:hint="eastAsia"/>
        </w:rPr>
        <w:t>моделирование</w:t>
      </w:r>
    </w:p>
    <w:p w14:paraId="13377DB4" w14:textId="77777777" w:rsidR="000B2D3E" w:rsidRDefault="000B2D3E" w:rsidP="000B2D3E"/>
    <w:p w14:paraId="52DE2FDE" w14:textId="77777777" w:rsidR="000B2D3E" w:rsidRDefault="000B2D3E" w:rsidP="000B2D3E">
      <w:r>
        <w:t xml:space="preserve">2.2. </w:t>
      </w:r>
      <w:r>
        <w:rPr>
          <w:rFonts w:hint="eastAsia"/>
        </w:rPr>
        <w:t>Об</w:t>
      </w:r>
      <w:r>
        <w:t xml:space="preserve"> </w:t>
      </w:r>
      <w:r>
        <w:rPr>
          <w:rFonts w:hint="eastAsia"/>
        </w:rPr>
        <w:t>оптимальности</w:t>
      </w:r>
      <w:r>
        <w:t xml:space="preserve"> </w:t>
      </w:r>
      <w:r>
        <w:rPr>
          <w:rFonts w:hint="eastAsia"/>
        </w:rPr>
        <w:t>процесса</w:t>
      </w:r>
      <w:r>
        <w:t xml:space="preserve"> </w:t>
      </w:r>
      <w:r>
        <w:rPr>
          <w:rFonts w:hint="eastAsia"/>
        </w:rPr>
        <w:t>и</w:t>
      </w:r>
      <w:r>
        <w:t xml:space="preserve"> </w:t>
      </w:r>
      <w:r>
        <w:rPr>
          <w:rFonts w:hint="eastAsia"/>
        </w:rPr>
        <w:t>параметре</w:t>
      </w:r>
      <w:r>
        <w:t xml:space="preserve"> </w:t>
      </w:r>
      <w:r>
        <w:rPr>
          <w:rFonts w:hint="eastAsia"/>
        </w:rPr>
        <w:t>надежности</w:t>
      </w:r>
    </w:p>
    <w:p w14:paraId="30DF2A72" w14:textId="77777777" w:rsidR="000B2D3E" w:rsidRDefault="000B2D3E" w:rsidP="000B2D3E"/>
    <w:p w14:paraId="7C6C263C" w14:textId="77777777" w:rsidR="000B2D3E" w:rsidRDefault="000B2D3E" w:rsidP="000B2D3E">
      <w:r>
        <w:rPr>
          <w:rFonts w:hint="eastAsia"/>
        </w:rPr>
        <w:t>Глава</w:t>
      </w:r>
      <w:r>
        <w:t xml:space="preserve"> 3. </w:t>
      </w:r>
      <w:r>
        <w:rPr>
          <w:rFonts w:hint="eastAsia"/>
        </w:rPr>
        <w:t>Построение</w:t>
      </w:r>
      <w:r>
        <w:t xml:space="preserve"> </w:t>
      </w:r>
      <w:r>
        <w:rPr>
          <w:rFonts w:hint="eastAsia"/>
        </w:rPr>
        <w:t>математических</w:t>
      </w:r>
      <w:r>
        <w:t xml:space="preserve"> </w:t>
      </w:r>
      <w:r>
        <w:rPr>
          <w:rFonts w:hint="eastAsia"/>
        </w:rPr>
        <w:t>моделей</w:t>
      </w:r>
      <w:r>
        <w:t xml:space="preserve"> </w:t>
      </w:r>
      <w:r>
        <w:rPr>
          <w:rFonts w:hint="eastAsia"/>
        </w:rPr>
        <w:t>системы</w:t>
      </w:r>
      <w:r>
        <w:t xml:space="preserve"> </w:t>
      </w:r>
      <w:r>
        <w:rPr>
          <w:rFonts w:hint="eastAsia"/>
        </w:rPr>
        <w:t>и</w:t>
      </w:r>
      <w:r>
        <w:t xml:space="preserve"> </w:t>
      </w:r>
      <w:r>
        <w:rPr>
          <w:rFonts w:hint="eastAsia"/>
        </w:rPr>
        <w:t>оценка</w:t>
      </w:r>
      <w:r>
        <w:t xml:space="preserve"> </w:t>
      </w:r>
      <w:r>
        <w:rPr>
          <w:rFonts w:hint="eastAsia"/>
        </w:rPr>
        <w:t>полученных</w:t>
      </w:r>
      <w:r>
        <w:t xml:space="preserve"> </w:t>
      </w:r>
      <w:r>
        <w:rPr>
          <w:rFonts w:hint="eastAsia"/>
        </w:rPr>
        <w:t>натуральных</w:t>
      </w:r>
      <w:r>
        <w:t xml:space="preserve"> </w:t>
      </w:r>
      <w:r>
        <w:rPr>
          <w:rFonts w:hint="eastAsia"/>
        </w:rPr>
        <w:t>масштабов</w:t>
      </w:r>
    </w:p>
    <w:p w14:paraId="5C03CF4B" w14:textId="77777777" w:rsidR="000B2D3E" w:rsidRDefault="000B2D3E" w:rsidP="000B2D3E"/>
    <w:p w14:paraId="1934680F" w14:textId="77777777" w:rsidR="000B2D3E" w:rsidRDefault="000B2D3E" w:rsidP="000B2D3E">
      <w:r>
        <w:t xml:space="preserve">3.1. </w:t>
      </w:r>
      <w:r>
        <w:rPr>
          <w:rFonts w:hint="eastAsia"/>
        </w:rPr>
        <w:t>Моделирование</w:t>
      </w:r>
      <w:r>
        <w:t xml:space="preserve"> </w:t>
      </w:r>
      <w:r>
        <w:rPr>
          <w:rFonts w:hint="eastAsia"/>
        </w:rPr>
        <w:t>«</w:t>
      </w:r>
      <w:r>
        <w:rPr>
          <w:rFonts w:hint="eastAsia"/>
        </w:rPr>
        <w:t>классического</w:t>
      </w:r>
      <w:r>
        <w:rPr>
          <w:rFonts w:hint="eastAsia"/>
        </w:rPr>
        <w:t>»</w:t>
      </w:r>
      <w:r>
        <w:t xml:space="preserve"> </w:t>
      </w:r>
      <w:r>
        <w:rPr>
          <w:rFonts w:hint="eastAsia"/>
        </w:rPr>
        <w:t>реактора</w:t>
      </w:r>
    </w:p>
    <w:p w14:paraId="0A88CBF0" w14:textId="77777777" w:rsidR="000B2D3E" w:rsidRDefault="000B2D3E" w:rsidP="000B2D3E"/>
    <w:p w14:paraId="3D046A6A" w14:textId="77777777" w:rsidR="000B2D3E" w:rsidRDefault="000B2D3E" w:rsidP="000B2D3E">
      <w:r>
        <w:t xml:space="preserve">3.1.1. </w:t>
      </w:r>
      <w:r>
        <w:rPr>
          <w:rFonts w:hint="eastAsia"/>
        </w:rPr>
        <w:t>Этап</w:t>
      </w:r>
      <w:r>
        <w:t xml:space="preserve"> </w:t>
      </w:r>
      <w:r>
        <w:rPr>
          <w:rFonts w:hint="eastAsia"/>
        </w:rPr>
        <w:t>образования</w:t>
      </w:r>
      <w:r>
        <w:t xml:space="preserve"> </w:t>
      </w:r>
      <w:r>
        <w:rPr>
          <w:rFonts w:hint="eastAsia"/>
        </w:rPr>
        <w:t>катализатора</w:t>
      </w:r>
    </w:p>
    <w:p w14:paraId="6D732F22" w14:textId="77777777" w:rsidR="000B2D3E" w:rsidRDefault="000B2D3E" w:rsidP="000B2D3E"/>
    <w:p w14:paraId="76E42841" w14:textId="77777777" w:rsidR="000B2D3E" w:rsidRDefault="000B2D3E" w:rsidP="000B2D3E">
      <w:r>
        <w:t xml:space="preserve">3.1.2. </w:t>
      </w:r>
      <w:r>
        <w:rPr>
          <w:rFonts w:hint="eastAsia"/>
        </w:rPr>
        <w:t>Полная</w:t>
      </w:r>
      <w:r>
        <w:t xml:space="preserve"> </w:t>
      </w:r>
      <w:r>
        <w:rPr>
          <w:rFonts w:hint="eastAsia"/>
        </w:rPr>
        <w:t>модель</w:t>
      </w:r>
      <w:r>
        <w:t xml:space="preserve"> </w:t>
      </w:r>
      <w:r>
        <w:rPr>
          <w:rFonts w:hint="eastAsia"/>
        </w:rPr>
        <w:t>реакторной</w:t>
      </w:r>
      <w:r>
        <w:t xml:space="preserve"> </w:t>
      </w:r>
      <w:r>
        <w:rPr>
          <w:rFonts w:hint="eastAsia"/>
        </w:rPr>
        <w:t>колонны</w:t>
      </w:r>
    </w:p>
    <w:p w14:paraId="29E93E06" w14:textId="77777777" w:rsidR="000B2D3E" w:rsidRDefault="000B2D3E" w:rsidP="000B2D3E"/>
    <w:p w14:paraId="73FD421F" w14:textId="77777777" w:rsidR="000B2D3E" w:rsidRDefault="000B2D3E" w:rsidP="000B2D3E">
      <w:r>
        <w:t xml:space="preserve">3.2. </w:t>
      </w:r>
      <w:r>
        <w:rPr>
          <w:rFonts w:hint="eastAsia"/>
        </w:rPr>
        <w:t>Проверка</w:t>
      </w:r>
      <w:r>
        <w:t xml:space="preserve"> </w:t>
      </w:r>
      <w:r>
        <w:rPr>
          <w:rFonts w:hint="eastAsia"/>
        </w:rPr>
        <w:t>адекватности</w:t>
      </w:r>
      <w:r>
        <w:t xml:space="preserve"> </w:t>
      </w:r>
      <w:r>
        <w:rPr>
          <w:rFonts w:hint="eastAsia"/>
        </w:rPr>
        <w:t>модели</w:t>
      </w:r>
    </w:p>
    <w:p w14:paraId="55DE8636" w14:textId="77777777" w:rsidR="000B2D3E" w:rsidRDefault="000B2D3E" w:rsidP="000B2D3E"/>
    <w:p w14:paraId="54CFB5A2" w14:textId="77777777" w:rsidR="000B2D3E" w:rsidRDefault="000B2D3E" w:rsidP="000B2D3E">
      <w:r>
        <w:t xml:space="preserve">3.3. </w:t>
      </w:r>
      <w:r>
        <w:rPr>
          <w:rFonts w:hint="eastAsia"/>
        </w:rPr>
        <w:t>Обоснование</w:t>
      </w:r>
      <w:r>
        <w:t xml:space="preserve"> </w:t>
      </w:r>
      <w:r>
        <w:rPr>
          <w:rFonts w:hint="eastAsia"/>
        </w:rPr>
        <w:t>разделения</w:t>
      </w:r>
      <w:r>
        <w:t xml:space="preserve"> </w:t>
      </w:r>
      <w:r>
        <w:rPr>
          <w:rFonts w:hint="eastAsia"/>
        </w:rPr>
        <w:t>реактора</w:t>
      </w:r>
      <w:r>
        <w:t xml:space="preserve"> </w:t>
      </w:r>
      <w:r>
        <w:rPr>
          <w:rFonts w:hint="eastAsia"/>
        </w:rPr>
        <w:t>на</w:t>
      </w:r>
      <w:r>
        <w:t xml:space="preserve"> </w:t>
      </w:r>
      <w:r>
        <w:rPr>
          <w:rFonts w:hint="eastAsia"/>
        </w:rPr>
        <w:t>два</w:t>
      </w:r>
      <w:r>
        <w:t xml:space="preserve"> </w:t>
      </w:r>
      <w:r>
        <w:rPr>
          <w:rFonts w:hint="eastAsia"/>
        </w:rPr>
        <w:t>аппарата</w:t>
      </w:r>
    </w:p>
    <w:p w14:paraId="3F77F6E5" w14:textId="77777777" w:rsidR="000B2D3E" w:rsidRDefault="000B2D3E" w:rsidP="000B2D3E"/>
    <w:p w14:paraId="7847905F" w14:textId="77777777" w:rsidR="000B2D3E" w:rsidRDefault="000B2D3E" w:rsidP="000B2D3E">
      <w:r>
        <w:rPr>
          <w:rFonts w:hint="eastAsia"/>
        </w:rPr>
        <w:t>Глава</w:t>
      </w:r>
      <w:r>
        <w:t xml:space="preserve"> 4. </w:t>
      </w:r>
      <w:r>
        <w:rPr>
          <w:rFonts w:hint="eastAsia"/>
        </w:rPr>
        <w:t>Проектирование</w:t>
      </w:r>
      <w:r>
        <w:t xml:space="preserve"> </w:t>
      </w:r>
      <w:r>
        <w:rPr>
          <w:rFonts w:hint="eastAsia"/>
        </w:rPr>
        <w:t>реакторов</w:t>
      </w:r>
      <w:r>
        <w:t xml:space="preserve"> </w:t>
      </w:r>
      <w:r>
        <w:rPr>
          <w:rFonts w:hint="eastAsia"/>
        </w:rPr>
        <w:t>на</w:t>
      </w:r>
      <w:r>
        <w:t xml:space="preserve"> </w:t>
      </w:r>
      <w:r>
        <w:rPr>
          <w:rFonts w:hint="eastAsia"/>
        </w:rPr>
        <w:t>основе</w:t>
      </w:r>
      <w:r>
        <w:t xml:space="preserve"> </w:t>
      </w:r>
      <w:r>
        <w:rPr>
          <w:rFonts w:hint="eastAsia"/>
        </w:rPr>
        <w:t>полученных</w:t>
      </w:r>
      <w:r>
        <w:t xml:space="preserve"> </w:t>
      </w:r>
      <w:r>
        <w:rPr>
          <w:rFonts w:hint="eastAsia"/>
        </w:rPr>
        <w:t>моделей</w:t>
      </w:r>
    </w:p>
    <w:p w14:paraId="6C7A7CE7" w14:textId="77777777" w:rsidR="000B2D3E" w:rsidRDefault="000B2D3E" w:rsidP="000B2D3E"/>
    <w:p w14:paraId="32169571" w14:textId="77777777" w:rsidR="000B2D3E" w:rsidRDefault="000B2D3E" w:rsidP="000B2D3E">
      <w:r>
        <w:t xml:space="preserve">4.1. </w:t>
      </w:r>
      <w:r>
        <w:rPr>
          <w:rFonts w:hint="eastAsia"/>
        </w:rPr>
        <w:t>Моделирование</w:t>
      </w:r>
      <w:r>
        <w:t xml:space="preserve"> </w:t>
      </w:r>
      <w:r>
        <w:rPr>
          <w:rFonts w:hint="eastAsia"/>
        </w:rPr>
        <w:t>аппарата</w:t>
      </w:r>
      <w:r>
        <w:t xml:space="preserve"> </w:t>
      </w:r>
      <w:r>
        <w:rPr>
          <w:rFonts w:hint="eastAsia"/>
        </w:rPr>
        <w:t>получения</w:t>
      </w:r>
      <w:r>
        <w:t xml:space="preserve"> </w:t>
      </w:r>
      <w:r>
        <w:rPr>
          <w:rFonts w:hint="eastAsia"/>
        </w:rPr>
        <w:t>катализатора</w:t>
      </w:r>
      <w:r>
        <w:t xml:space="preserve"> (</w:t>
      </w:r>
      <w:r>
        <w:rPr>
          <w:rFonts w:hint="eastAsia"/>
        </w:rPr>
        <w:t>аппарата</w:t>
      </w:r>
      <w:r>
        <w:t xml:space="preserve"> </w:t>
      </w:r>
      <w:r>
        <w:rPr>
          <w:rFonts w:hint="eastAsia"/>
        </w:rPr>
        <w:t>с</w:t>
      </w:r>
      <w:r>
        <w:t xml:space="preserve"> </w:t>
      </w:r>
      <w:r>
        <w:rPr>
          <w:rFonts w:hint="eastAsia"/>
        </w:rPr>
        <w:t>псевдоожиженым</w:t>
      </w:r>
      <w:r>
        <w:t xml:space="preserve"> </w:t>
      </w:r>
      <w:r>
        <w:rPr>
          <w:rFonts w:hint="eastAsia"/>
        </w:rPr>
        <w:t>слоем</w:t>
      </w:r>
      <w:r>
        <w:t>)</w:t>
      </w:r>
    </w:p>
    <w:p w14:paraId="276FDCB4" w14:textId="77777777" w:rsidR="000B2D3E" w:rsidRDefault="000B2D3E" w:rsidP="000B2D3E"/>
    <w:p w14:paraId="0972B844" w14:textId="77777777" w:rsidR="000B2D3E" w:rsidRDefault="000B2D3E" w:rsidP="000B2D3E">
      <w:r>
        <w:t xml:space="preserve">4.1.1. </w:t>
      </w:r>
      <w:r>
        <w:rPr>
          <w:rFonts w:hint="eastAsia"/>
        </w:rPr>
        <w:t>Построение</w:t>
      </w:r>
      <w:r>
        <w:t xml:space="preserve"> </w:t>
      </w:r>
      <w:r>
        <w:rPr>
          <w:rFonts w:hint="eastAsia"/>
        </w:rPr>
        <w:t>математической</w:t>
      </w:r>
      <w:r>
        <w:t xml:space="preserve"> </w:t>
      </w:r>
      <w:r>
        <w:rPr>
          <w:rFonts w:hint="eastAsia"/>
        </w:rPr>
        <w:t>модели</w:t>
      </w:r>
    </w:p>
    <w:p w14:paraId="1113B823" w14:textId="77777777" w:rsidR="000B2D3E" w:rsidRDefault="000B2D3E" w:rsidP="000B2D3E"/>
    <w:p w14:paraId="3C8BC95E" w14:textId="77777777" w:rsidR="000B2D3E" w:rsidRDefault="000B2D3E" w:rsidP="000B2D3E">
      <w:r>
        <w:t xml:space="preserve">4.1.2. </w:t>
      </w:r>
      <w:r>
        <w:rPr>
          <w:rFonts w:hint="eastAsia"/>
        </w:rPr>
        <w:t>Расчет</w:t>
      </w:r>
      <w:r>
        <w:t xml:space="preserve"> </w:t>
      </w:r>
      <w:r>
        <w:rPr>
          <w:rFonts w:hint="eastAsia"/>
        </w:rPr>
        <w:t>основных</w:t>
      </w:r>
      <w:r>
        <w:t xml:space="preserve"> </w:t>
      </w:r>
      <w:r>
        <w:rPr>
          <w:rFonts w:hint="eastAsia"/>
        </w:rPr>
        <w:t>параметров</w:t>
      </w:r>
      <w:r>
        <w:t xml:space="preserve"> </w:t>
      </w:r>
      <w:r>
        <w:rPr>
          <w:rFonts w:hint="eastAsia"/>
        </w:rPr>
        <w:t>аппарата</w:t>
      </w:r>
    </w:p>
    <w:p w14:paraId="59B8ECE5" w14:textId="77777777" w:rsidR="000B2D3E" w:rsidRDefault="000B2D3E" w:rsidP="000B2D3E"/>
    <w:p w14:paraId="2664ED8D" w14:textId="77777777" w:rsidR="000B2D3E" w:rsidRDefault="000B2D3E" w:rsidP="000B2D3E">
      <w:r>
        <w:t xml:space="preserve">4.2. </w:t>
      </w:r>
      <w:r>
        <w:rPr>
          <w:rFonts w:hint="eastAsia"/>
        </w:rPr>
        <w:t>Моделирование</w:t>
      </w:r>
      <w:r>
        <w:t xml:space="preserve"> </w:t>
      </w:r>
      <w:r>
        <w:rPr>
          <w:rFonts w:hint="eastAsia"/>
        </w:rPr>
        <w:t>реакторной</w:t>
      </w:r>
      <w:r>
        <w:t xml:space="preserve"> </w:t>
      </w:r>
      <w:r>
        <w:rPr>
          <w:rFonts w:hint="eastAsia"/>
        </w:rPr>
        <w:t>колонны</w:t>
      </w:r>
    </w:p>
    <w:p w14:paraId="08FA0455" w14:textId="77777777" w:rsidR="000B2D3E" w:rsidRDefault="000B2D3E" w:rsidP="000B2D3E"/>
    <w:p w14:paraId="7A84D6A4" w14:textId="77777777" w:rsidR="000B2D3E" w:rsidRDefault="000B2D3E" w:rsidP="000B2D3E">
      <w:r>
        <w:t xml:space="preserve">4.2.1. </w:t>
      </w:r>
      <w:r>
        <w:rPr>
          <w:rFonts w:hint="eastAsia"/>
        </w:rPr>
        <w:t>Математическая</w:t>
      </w:r>
      <w:r>
        <w:t xml:space="preserve"> </w:t>
      </w:r>
      <w:r>
        <w:rPr>
          <w:rFonts w:hint="eastAsia"/>
        </w:rPr>
        <w:t>модель</w:t>
      </w:r>
      <w:r>
        <w:t xml:space="preserve"> </w:t>
      </w:r>
      <w:r>
        <w:rPr>
          <w:rFonts w:hint="eastAsia"/>
        </w:rPr>
        <w:t>колонны</w:t>
      </w:r>
    </w:p>
    <w:p w14:paraId="552B4065" w14:textId="77777777" w:rsidR="000B2D3E" w:rsidRDefault="000B2D3E" w:rsidP="000B2D3E"/>
    <w:p w14:paraId="77525567" w14:textId="77777777" w:rsidR="000B2D3E" w:rsidRDefault="000B2D3E" w:rsidP="000B2D3E">
      <w:r>
        <w:t xml:space="preserve">4.2.2. </w:t>
      </w:r>
      <w:r>
        <w:rPr>
          <w:rFonts w:hint="eastAsia"/>
        </w:rPr>
        <w:t>Расчет</w:t>
      </w:r>
      <w:r>
        <w:t xml:space="preserve"> </w:t>
      </w:r>
      <w:r>
        <w:rPr>
          <w:rFonts w:hint="eastAsia"/>
        </w:rPr>
        <w:t>основных</w:t>
      </w:r>
      <w:r>
        <w:t xml:space="preserve"> </w:t>
      </w:r>
      <w:r>
        <w:rPr>
          <w:rFonts w:hint="eastAsia"/>
        </w:rPr>
        <w:t>параметров</w:t>
      </w:r>
      <w:r>
        <w:t xml:space="preserve"> </w:t>
      </w:r>
      <w:r>
        <w:rPr>
          <w:rFonts w:hint="eastAsia"/>
        </w:rPr>
        <w:t>колонны</w:t>
      </w:r>
    </w:p>
    <w:p w14:paraId="2CA35425" w14:textId="77777777" w:rsidR="000B2D3E" w:rsidRDefault="000B2D3E" w:rsidP="000B2D3E"/>
    <w:p w14:paraId="10DFCF82" w14:textId="77777777" w:rsidR="000B2D3E" w:rsidRDefault="000B2D3E" w:rsidP="000B2D3E">
      <w:r>
        <w:rPr>
          <w:rFonts w:hint="eastAsia"/>
        </w:rPr>
        <w:t>Глава</w:t>
      </w:r>
      <w:r>
        <w:t xml:space="preserve"> 5. </w:t>
      </w:r>
      <w:r>
        <w:rPr>
          <w:rFonts w:hint="eastAsia"/>
        </w:rPr>
        <w:t>Оценка</w:t>
      </w:r>
      <w:r>
        <w:t xml:space="preserve"> </w:t>
      </w:r>
      <w:r>
        <w:rPr>
          <w:rFonts w:hint="eastAsia"/>
        </w:rPr>
        <w:t>надежности</w:t>
      </w:r>
      <w:r>
        <w:t xml:space="preserve"> </w:t>
      </w:r>
      <w:r>
        <w:rPr>
          <w:rFonts w:hint="eastAsia"/>
        </w:rPr>
        <w:t>и</w:t>
      </w:r>
      <w:r>
        <w:t xml:space="preserve"> </w:t>
      </w:r>
      <w:r>
        <w:rPr>
          <w:rFonts w:hint="eastAsia"/>
        </w:rPr>
        <w:t>оптимизация</w:t>
      </w:r>
      <w:r>
        <w:t xml:space="preserve"> </w:t>
      </w:r>
      <w:r>
        <w:rPr>
          <w:rFonts w:hint="eastAsia"/>
        </w:rPr>
        <w:t>реакторов</w:t>
      </w:r>
    </w:p>
    <w:p w14:paraId="75286D50" w14:textId="77777777" w:rsidR="000B2D3E" w:rsidRDefault="000B2D3E" w:rsidP="000B2D3E"/>
    <w:p w14:paraId="2AF69405" w14:textId="77777777" w:rsidR="000B2D3E" w:rsidRDefault="000B2D3E" w:rsidP="000B2D3E">
      <w:r>
        <w:t xml:space="preserve">5.1. </w:t>
      </w:r>
      <w:r>
        <w:rPr>
          <w:rFonts w:hint="eastAsia"/>
        </w:rPr>
        <w:t>Надежность</w:t>
      </w:r>
      <w:r>
        <w:t xml:space="preserve"> </w:t>
      </w:r>
      <w:r>
        <w:rPr>
          <w:rFonts w:hint="eastAsia"/>
        </w:rPr>
        <w:t>изолированного</w:t>
      </w:r>
      <w:r>
        <w:t xml:space="preserve"> </w:t>
      </w:r>
      <w:r>
        <w:rPr>
          <w:rFonts w:hint="eastAsia"/>
        </w:rPr>
        <w:t>реактора</w:t>
      </w:r>
    </w:p>
    <w:p w14:paraId="50994454" w14:textId="77777777" w:rsidR="000B2D3E" w:rsidRDefault="000B2D3E" w:rsidP="000B2D3E"/>
    <w:p w14:paraId="22DF336B" w14:textId="77777777" w:rsidR="000B2D3E" w:rsidRDefault="000B2D3E" w:rsidP="000B2D3E">
      <w:r>
        <w:t xml:space="preserve">5.1.1. </w:t>
      </w:r>
      <w:r>
        <w:rPr>
          <w:rFonts w:hint="eastAsia"/>
        </w:rPr>
        <w:t>Решение</w:t>
      </w:r>
      <w:r>
        <w:t xml:space="preserve"> </w:t>
      </w:r>
      <w:r>
        <w:rPr>
          <w:rFonts w:hint="eastAsia"/>
        </w:rPr>
        <w:t>эксплуатационной</w:t>
      </w:r>
      <w:r>
        <w:t xml:space="preserve"> </w:t>
      </w:r>
      <w:r>
        <w:rPr>
          <w:rFonts w:hint="eastAsia"/>
        </w:rPr>
        <w:t>задачи</w:t>
      </w:r>
      <w:r>
        <w:t xml:space="preserve"> </w:t>
      </w:r>
      <w:r>
        <w:rPr>
          <w:rFonts w:hint="eastAsia"/>
        </w:rPr>
        <w:t>и</w:t>
      </w:r>
      <w:r>
        <w:t xml:space="preserve"> </w:t>
      </w:r>
      <w:r>
        <w:rPr>
          <w:rFonts w:hint="eastAsia"/>
        </w:rPr>
        <w:t>выбор</w:t>
      </w:r>
      <w:r>
        <w:t xml:space="preserve"> </w:t>
      </w:r>
      <w:r>
        <w:rPr>
          <w:rFonts w:hint="eastAsia"/>
        </w:rPr>
        <w:t>заданных</w:t>
      </w:r>
    </w:p>
    <w:p w14:paraId="67C44EBC" w14:textId="77777777" w:rsidR="000B2D3E" w:rsidRDefault="000B2D3E" w:rsidP="000B2D3E"/>
    <w:p w14:paraId="710D6B58" w14:textId="77777777" w:rsidR="000B2D3E" w:rsidRDefault="000B2D3E" w:rsidP="000B2D3E">
      <w:r>
        <w:rPr>
          <w:rFonts w:hint="eastAsia"/>
        </w:rPr>
        <w:t>параметров</w:t>
      </w:r>
    </w:p>
    <w:p w14:paraId="2ADC0223" w14:textId="77777777" w:rsidR="000B2D3E" w:rsidRDefault="000B2D3E" w:rsidP="000B2D3E"/>
    <w:p w14:paraId="554AB33C" w14:textId="77777777" w:rsidR="000B2D3E" w:rsidRDefault="000B2D3E" w:rsidP="000B2D3E">
      <w:r>
        <w:t xml:space="preserve">5.1.2. </w:t>
      </w:r>
      <w:r>
        <w:rPr>
          <w:rFonts w:hint="eastAsia"/>
        </w:rPr>
        <w:t>Расчёт</w:t>
      </w:r>
      <w:r>
        <w:t xml:space="preserve"> </w:t>
      </w:r>
      <w:r>
        <w:rPr>
          <w:rFonts w:hint="eastAsia"/>
        </w:rPr>
        <w:t>параметра</w:t>
      </w:r>
      <w:r>
        <w:t xml:space="preserve"> </w:t>
      </w:r>
      <w:r>
        <w:rPr>
          <w:rFonts w:hint="eastAsia"/>
        </w:rPr>
        <w:t>надёжности</w:t>
      </w:r>
      <w:r>
        <w:t xml:space="preserve"> (</w:t>
      </w:r>
      <w:r>
        <w:rPr>
          <w:rFonts w:hint="eastAsia"/>
        </w:rPr>
        <w:t>вероятности</w:t>
      </w:r>
      <w:r>
        <w:t xml:space="preserve"> </w:t>
      </w:r>
      <w:r>
        <w:rPr>
          <w:rFonts w:hint="eastAsia"/>
        </w:rPr>
        <w:t>работоспособности</w:t>
      </w:r>
      <w:r>
        <w:t>)</w:t>
      </w:r>
    </w:p>
    <w:p w14:paraId="2DCAD951" w14:textId="77777777" w:rsidR="000B2D3E" w:rsidRDefault="000B2D3E" w:rsidP="000B2D3E"/>
    <w:p w14:paraId="59FFCE11" w14:textId="77777777" w:rsidR="000B2D3E" w:rsidRDefault="000B2D3E" w:rsidP="000B2D3E">
      <w:r>
        <w:t xml:space="preserve">5.2. </w:t>
      </w:r>
      <w:r>
        <w:rPr>
          <w:rFonts w:hint="eastAsia"/>
        </w:rPr>
        <w:t>Оптимизация</w:t>
      </w:r>
      <w:r>
        <w:t xml:space="preserve"> </w:t>
      </w:r>
      <w:r>
        <w:rPr>
          <w:rFonts w:hint="eastAsia"/>
        </w:rPr>
        <w:t>реактора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надежности</w:t>
      </w:r>
    </w:p>
    <w:p w14:paraId="4591539E" w14:textId="77777777" w:rsidR="000B2D3E" w:rsidRDefault="000B2D3E" w:rsidP="000B2D3E"/>
    <w:p w14:paraId="7341AE62" w14:textId="77777777" w:rsidR="000B2D3E" w:rsidRDefault="000B2D3E" w:rsidP="000B2D3E">
      <w:r>
        <w:rPr>
          <w:rFonts w:hint="eastAsia"/>
        </w:rPr>
        <w:t>Выводы</w:t>
      </w:r>
    </w:p>
    <w:p w14:paraId="39CBEB93" w14:textId="77777777" w:rsidR="000B2D3E" w:rsidRDefault="000B2D3E" w:rsidP="000B2D3E"/>
    <w:p w14:paraId="5F19378C" w14:textId="77777777" w:rsidR="000B2D3E" w:rsidRDefault="000B2D3E" w:rsidP="000B2D3E">
      <w:r>
        <w:rPr>
          <w:rFonts w:hint="eastAsia"/>
        </w:rPr>
        <w:t>Список</w:t>
      </w:r>
      <w:r>
        <w:t xml:space="preserve"> </w:t>
      </w:r>
      <w:r>
        <w:rPr>
          <w:rFonts w:hint="eastAsia"/>
        </w:rPr>
        <w:t>литературы</w:t>
      </w:r>
    </w:p>
    <w:p w14:paraId="6574EB32" w14:textId="77777777" w:rsidR="000B2D3E" w:rsidRDefault="000B2D3E" w:rsidP="000B2D3E"/>
    <w:p w14:paraId="421FB532" w14:textId="516FC83C" w:rsidR="000B2D3E" w:rsidRPr="000B2D3E" w:rsidRDefault="000B2D3E" w:rsidP="000B2D3E">
      <w:r>
        <w:rPr>
          <w:rFonts w:hint="eastAsia"/>
        </w:rPr>
        <w:t>Приложение</w:t>
      </w:r>
    </w:p>
    <w:sectPr w:rsidR="000B2D3E" w:rsidRPr="000B2D3E" w:rsidSect="005607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934B" w14:textId="77777777" w:rsidR="00560720" w:rsidRDefault="00560720">
      <w:pPr>
        <w:spacing w:after="0" w:line="240" w:lineRule="auto"/>
      </w:pPr>
      <w:r>
        <w:separator/>
      </w:r>
    </w:p>
  </w:endnote>
  <w:endnote w:type="continuationSeparator" w:id="0">
    <w:p w14:paraId="7574BE7D" w14:textId="77777777" w:rsidR="00560720" w:rsidRDefault="0056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4492" w14:textId="77777777" w:rsidR="00560720" w:rsidRDefault="00560720"/>
    <w:p w14:paraId="5FFC5254" w14:textId="77777777" w:rsidR="00560720" w:rsidRDefault="00560720"/>
    <w:p w14:paraId="6DEF50AE" w14:textId="77777777" w:rsidR="00560720" w:rsidRDefault="00560720"/>
    <w:p w14:paraId="10F72032" w14:textId="77777777" w:rsidR="00560720" w:rsidRDefault="00560720"/>
    <w:p w14:paraId="739AD0BD" w14:textId="77777777" w:rsidR="00560720" w:rsidRDefault="00560720"/>
    <w:p w14:paraId="1546D3CE" w14:textId="77777777" w:rsidR="00560720" w:rsidRDefault="00560720"/>
    <w:p w14:paraId="5938441A" w14:textId="77777777" w:rsidR="00560720" w:rsidRDefault="005607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392A0" wp14:editId="0EACD5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3CEB8" w14:textId="77777777" w:rsidR="00560720" w:rsidRDefault="005607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392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53CEB8" w14:textId="77777777" w:rsidR="00560720" w:rsidRDefault="005607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99711C" w14:textId="77777777" w:rsidR="00560720" w:rsidRDefault="00560720"/>
    <w:p w14:paraId="3F952CF1" w14:textId="77777777" w:rsidR="00560720" w:rsidRDefault="00560720"/>
    <w:p w14:paraId="58E9F75C" w14:textId="77777777" w:rsidR="00560720" w:rsidRDefault="005607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7BCD89" wp14:editId="0388C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B673" w14:textId="77777777" w:rsidR="00560720" w:rsidRDefault="00560720"/>
                          <w:p w14:paraId="745E17D1" w14:textId="77777777" w:rsidR="00560720" w:rsidRDefault="005607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BCD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42B673" w14:textId="77777777" w:rsidR="00560720" w:rsidRDefault="00560720"/>
                    <w:p w14:paraId="745E17D1" w14:textId="77777777" w:rsidR="00560720" w:rsidRDefault="005607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C36E26" w14:textId="77777777" w:rsidR="00560720" w:rsidRDefault="00560720"/>
    <w:p w14:paraId="3E656698" w14:textId="77777777" w:rsidR="00560720" w:rsidRDefault="00560720">
      <w:pPr>
        <w:rPr>
          <w:sz w:val="2"/>
          <w:szCs w:val="2"/>
        </w:rPr>
      </w:pPr>
    </w:p>
    <w:p w14:paraId="531DB74D" w14:textId="77777777" w:rsidR="00560720" w:rsidRDefault="00560720"/>
    <w:p w14:paraId="360DD5E5" w14:textId="77777777" w:rsidR="00560720" w:rsidRDefault="00560720">
      <w:pPr>
        <w:spacing w:after="0" w:line="240" w:lineRule="auto"/>
      </w:pPr>
    </w:p>
  </w:footnote>
  <w:footnote w:type="continuationSeparator" w:id="0">
    <w:p w14:paraId="03A1782F" w14:textId="77777777" w:rsidR="00560720" w:rsidRDefault="0056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20"/>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17627</TotalTime>
  <Pages>3</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2197</cp:revision>
  <cp:lastPrinted>2009-02-06T05:36:00Z</cp:lastPrinted>
  <dcterms:created xsi:type="dcterms:W3CDTF">2024-01-07T13:43:00Z</dcterms:created>
  <dcterms:modified xsi:type="dcterms:W3CDTF">2024-02-06T20:57:00Z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