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955238" w:rsidRDefault="00955238" w:rsidP="00955238">
      <w:r w:rsidRPr="00C022FC">
        <w:rPr>
          <w:rFonts w:ascii="Times New Roman" w:eastAsia="Times New Roman" w:hAnsi="Times New Roman" w:cs="Times New Roman"/>
          <w:b/>
          <w:spacing w:val="-6"/>
          <w:sz w:val="24"/>
          <w:szCs w:val="24"/>
        </w:rPr>
        <w:t>Удод Максим Олександрович</w:t>
      </w:r>
      <w:r w:rsidRPr="00C022FC">
        <w:rPr>
          <w:rFonts w:ascii="Times New Roman" w:eastAsia="Times New Roman" w:hAnsi="Times New Roman" w:cs="Times New Roman"/>
          <w:b/>
          <w:bCs/>
          <w:sz w:val="24"/>
          <w:szCs w:val="24"/>
          <w:lang w:eastAsia="uk-UA"/>
        </w:rPr>
        <w:t>,</w:t>
      </w:r>
      <w:r w:rsidRPr="00C022FC">
        <w:rPr>
          <w:rFonts w:ascii="Times New Roman" w:eastAsia="Times New Roman" w:hAnsi="Times New Roman" w:cs="Times New Roman"/>
          <w:bCs/>
          <w:sz w:val="24"/>
          <w:szCs w:val="24"/>
          <w:lang w:eastAsia="uk-UA"/>
        </w:rPr>
        <w:t xml:space="preserve"> </w:t>
      </w:r>
      <w:r w:rsidRPr="00C022FC">
        <w:rPr>
          <w:rFonts w:ascii="Times New Roman" w:eastAsia="Times New Roman" w:hAnsi="Times New Roman" w:cs="Times New Roman"/>
          <w:color w:val="000000"/>
          <w:sz w:val="24"/>
          <w:szCs w:val="24"/>
        </w:rPr>
        <w:t>лікар-психолог</w:t>
      </w:r>
      <w:r w:rsidRPr="00C022FC">
        <w:rPr>
          <w:rFonts w:ascii="Times New Roman" w:eastAsia="Times New Roman" w:hAnsi="Times New Roman" w:cs="Times New Roman"/>
          <w:bCs/>
          <w:sz w:val="24"/>
          <w:szCs w:val="24"/>
          <w:lang w:eastAsia="uk-UA"/>
        </w:rPr>
        <w:t xml:space="preserve">, </w:t>
      </w:r>
      <w:r w:rsidRPr="00C022FC">
        <w:rPr>
          <w:rFonts w:ascii="Times New Roman" w:eastAsia="Times New Roman" w:hAnsi="Times New Roman" w:cs="Times New Roman"/>
          <w:color w:val="000000"/>
          <w:sz w:val="24"/>
          <w:szCs w:val="24"/>
          <w:lang w:eastAsia="uk-UA"/>
        </w:rPr>
        <w:t>Консультативно-діагностичний центр Шевченківського району (м. Київ)</w:t>
      </w:r>
      <w:r w:rsidRPr="00C022FC">
        <w:rPr>
          <w:rFonts w:ascii="Times New Roman" w:eastAsia="Times New Roman" w:hAnsi="Times New Roman" w:cs="Times New Roman"/>
          <w:sz w:val="24"/>
          <w:szCs w:val="24"/>
          <w:lang w:eastAsia="uk-UA"/>
        </w:rPr>
        <w:t xml:space="preserve">. Назва дисертації: </w:t>
      </w:r>
      <w:r w:rsidRPr="00C022FC">
        <w:rPr>
          <w:rFonts w:ascii="Times New Roman" w:eastAsia="Times New Roman" w:hAnsi="Times New Roman" w:cs="Times New Roman"/>
          <w:spacing w:val="-6"/>
          <w:sz w:val="24"/>
          <w:szCs w:val="24"/>
        </w:rPr>
        <w:t>«</w:t>
      </w:r>
      <w:r w:rsidRPr="00C022FC">
        <w:rPr>
          <w:rFonts w:ascii="Times New Roman" w:eastAsia="Times New Roman" w:hAnsi="Times New Roman" w:cs="Times New Roman"/>
          <w:bCs/>
          <w:iCs/>
          <w:color w:val="000000"/>
          <w:sz w:val="24"/>
          <w:szCs w:val="24"/>
          <w:lang w:eastAsia="ru-RU"/>
        </w:rPr>
        <w:t>Психологічні особливості професійного відбору фахівців екстреної медичної допомоги та медицини катастроф</w:t>
      </w:r>
      <w:r w:rsidRPr="00C022FC">
        <w:rPr>
          <w:rFonts w:ascii="Times New Roman" w:eastAsia="Times New Roman" w:hAnsi="Times New Roman" w:cs="Times New Roman"/>
          <w:spacing w:val="-6"/>
          <w:sz w:val="24"/>
          <w:szCs w:val="24"/>
        </w:rPr>
        <w:t>»</w:t>
      </w:r>
      <w:r w:rsidRPr="00C022FC">
        <w:rPr>
          <w:rFonts w:ascii="Times New Roman" w:eastAsia="Times New Roman" w:hAnsi="Times New Roman" w:cs="Times New Roman"/>
          <w:bCs/>
          <w:sz w:val="24"/>
          <w:szCs w:val="24"/>
          <w:lang w:eastAsia="uk-UA"/>
        </w:rPr>
        <w:t>. Шифр та назва спеціальності –</w:t>
      </w:r>
      <w:r w:rsidRPr="00C022FC">
        <w:rPr>
          <w:rFonts w:ascii="Times New Roman" w:eastAsia="Times New Roman" w:hAnsi="Times New Roman" w:cs="Times New Roman"/>
          <w:b/>
          <w:bCs/>
          <w:sz w:val="24"/>
          <w:szCs w:val="24"/>
          <w:lang w:eastAsia="uk-UA"/>
        </w:rPr>
        <w:t xml:space="preserve"> </w:t>
      </w:r>
      <w:r w:rsidRPr="00C022FC">
        <w:rPr>
          <w:rFonts w:ascii="Times New Roman" w:eastAsia="Times New Roman" w:hAnsi="Times New Roman" w:cs="Times New Roman"/>
          <w:sz w:val="24"/>
          <w:szCs w:val="24"/>
        </w:rPr>
        <w:t>19.00.04 – медична психологія</w:t>
      </w:r>
      <w:r w:rsidRPr="00C022FC">
        <w:rPr>
          <w:rFonts w:ascii="Times New Roman" w:eastAsia="Times New Roman" w:hAnsi="Times New Roman" w:cs="Times New Roman"/>
          <w:sz w:val="24"/>
          <w:szCs w:val="24"/>
          <w:lang w:eastAsia="uk-UA"/>
        </w:rPr>
        <w:t>. Спецрада Д 26.453.02 Інституту психології імені Г.С. Костюка</w:t>
      </w:r>
    </w:p>
    <w:sectPr w:rsidR="00AE0F79" w:rsidRPr="009552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955238" w:rsidRPr="009552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C3081-ABCA-4201-8B80-A3F53A40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2021-06-30T14:16:00Z</dcterms:created>
  <dcterms:modified xsi:type="dcterms:W3CDTF">2021-06-30T17:14:00Z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