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Белюга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Тетяна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Володимирівна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викладач</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підготовчого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w:t>
      </w:r>
      <w:r w:rsidRPr="00331E79">
        <w:rPr>
          <w:rFonts w:ascii="Verdana" w:eastAsia="Times New Roman" w:hAnsi="Verdana" w:cs="Times New Roman"/>
          <w:color w:val="000000"/>
          <w:kern w:val="0"/>
          <w:sz w:val="24"/>
          <w:szCs w:val="24"/>
          <w:lang w:eastAsia="ru-RU"/>
        </w:rPr>
        <w:t>&amp;shy;</w:t>
      </w:r>
      <w:r w:rsidRPr="00331E79">
        <w:rPr>
          <w:rFonts w:ascii="Verdana" w:eastAsia="Times New Roman" w:hAnsi="Verdana" w:cs="Times New Roman" w:hint="eastAsia"/>
          <w:color w:val="000000"/>
          <w:kern w:val="0"/>
          <w:sz w:val="24"/>
          <w:szCs w:val="24"/>
          <w:lang w:eastAsia="ru-RU"/>
        </w:rPr>
        <w:t>ділення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навчання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іноземних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громадян</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w:t>
      </w:r>
      <w:r w:rsidRPr="00331E79">
        <w:rPr>
          <w:rFonts w:ascii="Verdana" w:eastAsia="Times New Roman" w:hAnsi="Verdana" w:cs="Times New Roman"/>
          <w:color w:val="000000"/>
          <w:kern w:val="0"/>
          <w:sz w:val="24"/>
          <w:szCs w:val="24"/>
          <w:lang w:eastAsia="ru-RU"/>
        </w:rPr>
        <w:t>&amp;shy;</w:t>
      </w:r>
      <w:r w:rsidRPr="00331E79">
        <w:rPr>
          <w:rFonts w:ascii="Verdana" w:eastAsia="Times New Roman" w:hAnsi="Verdana" w:cs="Times New Roman" w:hint="eastAsia"/>
          <w:color w:val="000000"/>
          <w:kern w:val="0"/>
          <w:sz w:val="24"/>
          <w:szCs w:val="24"/>
          <w:lang w:eastAsia="ru-RU"/>
        </w:rPr>
        <w:t>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університету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імені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&amp;laquo;</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w:t>
      </w:r>
      <w:r w:rsidRPr="00331E79">
        <w:rPr>
          <w:rFonts w:ascii="Verdana" w:eastAsia="Times New Roman" w:hAnsi="Verdana" w:cs="Times New Roman"/>
          <w:color w:val="000000"/>
          <w:kern w:val="0"/>
          <w:sz w:val="24"/>
          <w:szCs w:val="24"/>
          <w:lang w:eastAsia="ru-RU"/>
        </w:rPr>
        <w:t>&amp;shy;</w:t>
      </w:r>
      <w:r w:rsidRPr="00331E79">
        <w:rPr>
          <w:rFonts w:ascii="Verdana" w:eastAsia="Times New Roman" w:hAnsi="Verdana" w:cs="Times New Roman" w:hint="eastAsia"/>
          <w:color w:val="000000"/>
          <w:kern w:val="0"/>
          <w:sz w:val="24"/>
          <w:szCs w:val="24"/>
          <w:lang w:eastAsia="ru-RU"/>
        </w:rPr>
        <w:t>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інтелектуальному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духовному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Житомирщині</w:t>
      </w:r>
      <w:r w:rsidRPr="00331E79">
        <w:rPr>
          <w:rFonts w:ascii="Verdana" w:eastAsia="Times New Roman" w:hAnsi="Verdana" w:cs="Times New Roman"/>
          <w:color w:val="000000"/>
          <w:kern w:val="0"/>
          <w:sz w:val="24"/>
          <w:szCs w:val="24"/>
          <w:lang w:eastAsia="ru-RU"/>
        </w:rPr>
        <w:t xml:space="preserve">)&amp;raquo; (10.01.07 - </w:t>
      </w:r>
      <w:r w:rsidRPr="00331E79">
        <w:rPr>
          <w:rFonts w:ascii="Verdana" w:eastAsia="Times New Roman" w:hAnsi="Verdana" w:cs="Times New Roman" w:hint="eastAsia"/>
          <w:color w:val="000000"/>
          <w:kern w:val="0"/>
          <w:sz w:val="24"/>
          <w:szCs w:val="24"/>
          <w:lang w:eastAsia="ru-RU"/>
        </w:rPr>
        <w:t>фольклористика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Спецрада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w:t>
      </w:r>
      <w:r w:rsidRPr="00331E79">
        <w:rPr>
          <w:rFonts w:ascii="Verdana" w:eastAsia="Times New Roman" w:hAnsi="Verdana" w:cs="Times New Roman"/>
          <w:color w:val="000000"/>
          <w:kern w:val="0"/>
          <w:sz w:val="24"/>
          <w:szCs w:val="24"/>
          <w:lang w:eastAsia="ru-RU"/>
        </w:rPr>
        <w:t xml:space="preserve"> 26.001.15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Київському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універси</w:t>
      </w:r>
      <w:r w:rsidRPr="00331E79">
        <w:rPr>
          <w:rFonts w:ascii="Verdana" w:eastAsia="Times New Roman" w:hAnsi="Verdana" w:cs="Times New Roman"/>
          <w:color w:val="000000"/>
          <w:kern w:val="0"/>
          <w:sz w:val="24"/>
          <w:szCs w:val="24"/>
          <w:lang w:eastAsia="ru-RU"/>
        </w:rPr>
        <w:t>&amp;shy;</w:t>
      </w:r>
      <w:r w:rsidRPr="00331E79">
        <w:rPr>
          <w:rFonts w:ascii="Verdana" w:eastAsia="Times New Roman" w:hAnsi="Verdana" w:cs="Times New Roman" w:hint="eastAsia"/>
          <w:color w:val="000000"/>
          <w:kern w:val="0"/>
          <w:sz w:val="24"/>
          <w:szCs w:val="24"/>
          <w:lang w:eastAsia="ru-RU"/>
        </w:rPr>
        <w:t>теті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імені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p>
    <w:p w:rsidR="00331E79" w:rsidRPr="00331E79" w:rsidRDefault="00331E79" w:rsidP="00331E79">
      <w:pPr>
        <w:rPr>
          <w:rFonts w:ascii="Verdana" w:eastAsia="Times New Roman" w:hAnsi="Verdana" w:cs="Times New Roman"/>
          <w:color w:val="000000"/>
          <w:kern w:val="0"/>
          <w:sz w:val="24"/>
          <w:szCs w:val="24"/>
          <w:lang w:eastAsia="ru-RU"/>
        </w:rPr>
      </w:pPr>
    </w:p>
    <w:p w:rsidR="00331E79" w:rsidRPr="00331E79" w:rsidRDefault="00331E79" w:rsidP="00331E79">
      <w:pPr>
        <w:rPr>
          <w:rFonts w:ascii="Verdana" w:eastAsia="Times New Roman" w:hAnsi="Verdana" w:cs="Times New Roman"/>
          <w:color w:val="000000"/>
          <w:kern w:val="0"/>
          <w:sz w:val="24"/>
          <w:szCs w:val="24"/>
          <w:lang w:eastAsia="ru-RU"/>
        </w:rPr>
      </w:pPr>
    </w:p>
    <w:p w:rsidR="00331E79" w:rsidRPr="00331E79" w:rsidRDefault="00331E79" w:rsidP="00331E79">
      <w:pPr>
        <w:rPr>
          <w:rFonts w:ascii="Verdana" w:eastAsia="Times New Roman" w:hAnsi="Verdana" w:cs="Times New Roman"/>
          <w:color w:val="000000"/>
          <w:kern w:val="0"/>
          <w:sz w:val="24"/>
          <w:szCs w:val="24"/>
          <w:lang w:eastAsia="ru-RU"/>
        </w:rPr>
      </w:pP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Міністерство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освіти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КИЇВСЬКИЙ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УНІВЕРСИТЕТ</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імені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правах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рукопису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Белюга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Тетяна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Володимирівна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УДК</w:t>
      </w:r>
      <w:r w:rsidRPr="00331E79">
        <w:rPr>
          <w:rFonts w:ascii="Verdana" w:eastAsia="Times New Roman" w:hAnsi="Verdana" w:cs="Times New Roman"/>
          <w:color w:val="000000"/>
          <w:kern w:val="0"/>
          <w:sz w:val="24"/>
          <w:szCs w:val="24"/>
          <w:lang w:eastAsia="ru-RU"/>
        </w:rPr>
        <w:t xml:space="preserve"> 398:316.334.55(477.42)</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ІНТЕЛЕКТУАЛЬНОМУ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ДУХОВНОМУ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ЖИТОМИРЩИНІ</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10.01.07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фольклористика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здобуття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ступеня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кандидата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Науковий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керівник</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Івановська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Олена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Петрівна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доктор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професор</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2016</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2</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ЗМІСТ</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Вступ</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3</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Розділ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ІНТЕЛЕКТУАЛЬНОМУ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ОСВОЄННІ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9</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1.1. </w:t>
      </w:r>
      <w:r w:rsidRPr="00331E79">
        <w:rPr>
          <w:rFonts w:ascii="Verdana" w:eastAsia="Times New Roman" w:hAnsi="Verdana" w:cs="Times New Roman" w:hint="eastAsia"/>
          <w:color w:val="000000"/>
          <w:kern w:val="0"/>
          <w:sz w:val="24"/>
          <w:szCs w:val="24"/>
          <w:lang w:eastAsia="ru-RU"/>
        </w:rPr>
        <w:t>Категорія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візії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гуманітаристики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9</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1.2.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топосфери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16</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Розділ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АКТИВНІ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ТРАНСЛЯТОРИ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НАДБАННЯ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24</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2.1.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позиції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Тадея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24</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2.2. </w:t>
      </w:r>
      <w:r w:rsidRPr="00331E79">
        <w:rPr>
          <w:rFonts w:ascii="Verdana" w:eastAsia="Times New Roman" w:hAnsi="Verdana" w:cs="Times New Roman" w:hint="eastAsia"/>
          <w:color w:val="000000"/>
          <w:kern w:val="0"/>
          <w:sz w:val="24"/>
          <w:szCs w:val="24"/>
          <w:lang w:eastAsia="ru-RU"/>
        </w:rPr>
        <w:t>Твір</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меморат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«Великдень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Ганни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Демірської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позицій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наратології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40</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Розділ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ІІІ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ТРАДИЦІЙНИХ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СМИСЛІВ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49</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3.1.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54</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3.2.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63</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3.3.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природно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ландшафтний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образ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75</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3.4. </w:t>
      </w:r>
      <w:r w:rsidRPr="00331E79">
        <w:rPr>
          <w:rFonts w:ascii="Verdana" w:eastAsia="Times New Roman" w:hAnsi="Verdana" w:cs="Times New Roman" w:hint="eastAsia"/>
          <w:color w:val="000000"/>
          <w:kern w:val="0"/>
          <w:sz w:val="24"/>
          <w:szCs w:val="24"/>
          <w:lang w:eastAsia="ru-RU"/>
        </w:rPr>
        <w:t>Концептно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символьна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сфера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сільський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«світопорядок»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94</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3.5. </w:t>
      </w:r>
      <w:r w:rsidRPr="00331E79">
        <w:rPr>
          <w:rFonts w:ascii="Verdana" w:eastAsia="Times New Roman" w:hAnsi="Verdana" w:cs="Times New Roman" w:hint="eastAsia"/>
          <w:color w:val="000000"/>
          <w:kern w:val="0"/>
          <w:sz w:val="24"/>
          <w:szCs w:val="24"/>
          <w:lang w:eastAsia="ru-RU"/>
        </w:rPr>
        <w:t>Соціальний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потенціал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групи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104</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3.6. </w:t>
      </w:r>
      <w:r w:rsidRPr="00331E79">
        <w:rPr>
          <w:rFonts w:ascii="Verdana" w:eastAsia="Times New Roman" w:hAnsi="Verdana" w:cs="Times New Roman" w:hint="eastAsia"/>
          <w:color w:val="000000"/>
          <w:kern w:val="0"/>
          <w:sz w:val="24"/>
          <w:szCs w:val="24"/>
          <w:lang w:eastAsia="ru-RU"/>
        </w:rPr>
        <w:t>Правові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виховні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звичаї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113</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Висновки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162</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Список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використаних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джерел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169</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Додатки…………………………………………………………………</w:t>
      </w:r>
      <w:r w:rsidRPr="00331E79">
        <w:rPr>
          <w:rFonts w:ascii="Verdana" w:eastAsia="Times New Roman" w:hAnsi="Verdana" w:cs="Times New Roman"/>
          <w:color w:val="000000"/>
          <w:kern w:val="0"/>
          <w:sz w:val="24"/>
          <w:szCs w:val="24"/>
          <w:lang w:eastAsia="ru-RU"/>
        </w:rPr>
        <w:t xml:space="preserve"> 189</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3</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ВСТУП</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Актуальність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виникла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нагальна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потреба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ретельному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осмисленні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доробків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що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сприяло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їх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об‘єктивації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адекватному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поцінуванні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всього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огрому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надбання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зокрема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часі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комплексне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окремої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передавання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традиційних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смислів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виокремлення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елементів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взаємовпливів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взаємозв‘язків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різних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етапах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розвитку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різних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наукових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школах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середовищу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увага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приділялася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лише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тією</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мірою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середовище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породжувало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варіант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тексту</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сьогодні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увиразнилася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потреба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прикладі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конкретного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виявити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діахронії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народнопоетичний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ґенезу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обрядової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звичаєвої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трансмісійні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механізми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передачі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засвоєння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народних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знань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Важливим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видається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також</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завдання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системно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проаналізувати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діяльність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світоглядні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концепції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теоретикометодологічні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преференції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українських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аматорів</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народознавців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актантів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селянської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аудиторії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імена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пов‘язані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топосом</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зокрема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Демірської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актантів</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романівської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аудиторії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Вивчення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традиційних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смислів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«місто»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важливим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фактором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збереження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питомо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української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культури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її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взаємодії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етнічними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традиціями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меншин</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Ґрунтовне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вивчення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картини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окремо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взятого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локусу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Житомирщині</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надасть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можливість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екстраполяції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висновків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загалом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процеси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притаманні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традиційній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землеробській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культурі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часі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також</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теоретичне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обґрунтування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категорії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якою</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4</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здебільшого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послуговуються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літературознавці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однак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інструмент</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комунікації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корисний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спосіб</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вивчення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процесу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розгортання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традиційних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смислів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відповідно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категорія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залучається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народознавчого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дискурсу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недостатньо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ефективно</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Актуальність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вивчення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нашу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думку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зумовлена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потребою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глибинного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реагування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виклики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часу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пошуку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засобів</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культурної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реабілітації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адаптації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віднайдення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способів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гальмування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процесів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культурної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деградації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Отже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проблематика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вістрі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захисту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національної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культури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екологічної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культури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загалом</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дослідницьку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увагу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заслуговує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проблема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ролі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індивідаінтелектуала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Рильський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збереженні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утвердження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виняткової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значущості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творчості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для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постання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державності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доробок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Тадея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особливе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значення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для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унікальним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своєю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сутністю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обсягом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предмета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вивчення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вагомою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джерельною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базою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згромадив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учений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впродовж</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тривалого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часу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копіткої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Оскільки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його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наукові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розвідки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прикметні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надзвичайно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широким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діапазоном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інтересів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сферах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економіки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звичаєвого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філософії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історії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народної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словесності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точністю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об‘єктивністю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спостережень</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глибинним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зондажем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діахронного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синхронного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зрізів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досліджуваних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явищ</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накопиченням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історичних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фактів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всебічністю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своєрідним</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синкретизмом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аналітичних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висновків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потребують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глибинної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комплексної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аналітики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залученням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новітнього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методологічного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інструментарію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випробуваного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гуманітаристикою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менш</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нагальним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завданням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сьогодення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обстеження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предмет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актуального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репертуару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уведення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його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обігу</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Зв’язок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роботи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програмами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планами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темами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Проблематика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відповідає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програмам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навчальним</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5</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планам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кафедри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Інституту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Київського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національного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університету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імені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зокрема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науководослідницькій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темі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«Мови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літератури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взаємодія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самобутність»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державний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реєстраційний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номер</w:t>
      </w:r>
      <w:r w:rsidRPr="00331E79">
        <w:rPr>
          <w:rFonts w:ascii="Verdana" w:eastAsia="Times New Roman" w:hAnsi="Verdana" w:cs="Times New Roman"/>
          <w:color w:val="000000"/>
          <w:kern w:val="0"/>
          <w:sz w:val="24"/>
          <w:szCs w:val="24"/>
          <w:lang w:eastAsia="ru-RU"/>
        </w:rPr>
        <w:t xml:space="preserve"> 06 </w:t>
      </w:r>
      <w:r w:rsidRPr="00331E79">
        <w:rPr>
          <w:rFonts w:ascii="Verdana" w:eastAsia="Times New Roman" w:hAnsi="Verdana" w:cs="Times New Roman" w:hint="eastAsia"/>
          <w:color w:val="000000"/>
          <w:kern w:val="0"/>
          <w:sz w:val="24"/>
          <w:szCs w:val="24"/>
          <w:lang w:eastAsia="ru-RU"/>
        </w:rPr>
        <w:t>БФ</w:t>
      </w:r>
      <w:r w:rsidRPr="00331E79">
        <w:rPr>
          <w:rFonts w:ascii="Verdana" w:eastAsia="Times New Roman" w:hAnsi="Verdana" w:cs="Times New Roman"/>
          <w:color w:val="000000"/>
          <w:kern w:val="0"/>
          <w:sz w:val="24"/>
          <w:szCs w:val="24"/>
          <w:lang w:eastAsia="ru-RU"/>
        </w:rPr>
        <w:t xml:space="preserve"> 044-01; </w:t>
      </w:r>
      <w:r w:rsidRPr="00331E79">
        <w:rPr>
          <w:rFonts w:ascii="Verdana" w:eastAsia="Times New Roman" w:hAnsi="Verdana" w:cs="Times New Roman" w:hint="eastAsia"/>
          <w:color w:val="000000"/>
          <w:kern w:val="0"/>
          <w:sz w:val="24"/>
          <w:szCs w:val="24"/>
          <w:lang w:eastAsia="ru-RU"/>
        </w:rPr>
        <w:t>науковий</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керівник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доктор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професор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Семенюк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Тему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дисертації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затверджено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засіданні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Вченої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ради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Інституту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Київського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національного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університету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імені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протокол</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5 </w:t>
      </w:r>
      <w:r w:rsidRPr="00331E79">
        <w:rPr>
          <w:rFonts w:ascii="Verdana" w:eastAsia="Times New Roman" w:hAnsi="Verdana" w:cs="Times New Roman" w:hint="eastAsia"/>
          <w:color w:val="000000"/>
          <w:kern w:val="0"/>
          <w:sz w:val="24"/>
          <w:szCs w:val="24"/>
          <w:lang w:eastAsia="ru-RU"/>
        </w:rPr>
        <w:t>від</w:t>
      </w:r>
      <w:r w:rsidRPr="00331E79">
        <w:rPr>
          <w:rFonts w:ascii="Verdana" w:eastAsia="Times New Roman" w:hAnsi="Verdana" w:cs="Times New Roman"/>
          <w:color w:val="000000"/>
          <w:kern w:val="0"/>
          <w:sz w:val="24"/>
          <w:szCs w:val="24"/>
          <w:lang w:eastAsia="ru-RU"/>
        </w:rPr>
        <w:t xml:space="preserve"> 18 </w:t>
      </w:r>
      <w:r w:rsidRPr="00331E79">
        <w:rPr>
          <w:rFonts w:ascii="Verdana" w:eastAsia="Times New Roman" w:hAnsi="Verdana" w:cs="Times New Roman" w:hint="eastAsia"/>
          <w:color w:val="000000"/>
          <w:kern w:val="0"/>
          <w:sz w:val="24"/>
          <w:szCs w:val="24"/>
          <w:lang w:eastAsia="ru-RU"/>
        </w:rPr>
        <w:t>грудня</w:t>
      </w:r>
      <w:r w:rsidRPr="00331E79">
        <w:rPr>
          <w:rFonts w:ascii="Verdana" w:eastAsia="Times New Roman" w:hAnsi="Verdana" w:cs="Times New Roman"/>
          <w:color w:val="000000"/>
          <w:kern w:val="0"/>
          <w:sz w:val="24"/>
          <w:szCs w:val="24"/>
          <w:lang w:eastAsia="ru-RU"/>
        </w:rPr>
        <w:t xml:space="preserve"> 2012 </w:t>
      </w:r>
      <w:r w:rsidRPr="00331E79">
        <w:rPr>
          <w:rFonts w:ascii="Verdana" w:eastAsia="Times New Roman" w:hAnsi="Verdana" w:cs="Times New Roman" w:hint="eastAsia"/>
          <w:color w:val="000000"/>
          <w:kern w:val="0"/>
          <w:sz w:val="24"/>
          <w:szCs w:val="24"/>
          <w:lang w:eastAsia="ru-RU"/>
        </w:rPr>
        <w:t>року</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Мета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комунікативну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його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значення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формуванні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збереженні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духовної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інтелектуальної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матриці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українства</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Поставлена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потребує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вирішення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таких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завдань</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обґрунтувати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доцільність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уведення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терміносистеми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категорій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діяльність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теоретичний</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спадок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Тадея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з‘ясувати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ступінь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вивчення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проблеми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вітчизняною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світовою</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гуманітаристикою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виявити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чинники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сприяли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формуванню</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фольклористичних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пріоритетів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ученого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фольклориста</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вивчити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шляхи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мешканцями</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актантами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окресленого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топосу</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здійснити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аналіз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міжкультурної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комунікації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всередині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виокремити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характеристики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Об’єктом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стали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опубліковані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праці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Демірської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рукопис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Яковчука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збірники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ХІХ–ХХ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століть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архіву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Центру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етнографії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6</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Інституту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КНУ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імені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результати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польових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експедицій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автора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Предмет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системотворчість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результатом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зокрема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тієї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системно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базисної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конструкції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погляду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трансмісії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характеру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його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ознак</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новизна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перше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комплексне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Житомирської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дисертації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обґрунтовано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доцільність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витлумачення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сільського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утворення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усіма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ознаками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цілісністю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структурністю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зв‘язками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підпорядкуванням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елементів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наявністю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ознак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властивостей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притаманних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явищам</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породженим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цією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отже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обґрунтовано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доцільність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уведення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фольклористику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категорії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ознаку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сингармонічну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не</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антагонічну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доведено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що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елементами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взаємодії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взаємовпливу</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уперше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представлено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народознавчу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діяльність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Тадея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елементу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реципієнта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актанта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лінійної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інтегральної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трансмісії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уведено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обіг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увиразнює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сучасний</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стан</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полюсу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Романівки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Теоретико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методологічною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основою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стали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праці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учених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котрі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працювали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багатьох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сферах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антропологічного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знання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вивчали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проблему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встановлення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зв‘язків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між</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традиційними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смислами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суб‘єктами</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носіями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регіонально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соціальним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середовищем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Малинка</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Б</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Грінченко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Гнатюк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Франко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Нудьга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Давидюк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Денисюк</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Кирчів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Івановська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Кардинер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Коул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Мід</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Дж</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Хендерсон</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США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Агеєв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Асмолов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Волков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Виготський</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Лазурський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Лурія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Лур‘є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Мухіна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Путилов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Росії</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7</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роботі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використані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методи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відповідно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специфіки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передбачає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певний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методологічний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плюралізм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Для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вирішення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поставлених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завдань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використовувалися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текстуальний</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біографічний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реконструктивний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декодування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архаїчних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смислів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індуктивний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порівняльно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історичний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методи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Застосовано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системний</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підхід</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зокрема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поєднання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історико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генетичного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порівняльнотипологічного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методів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також</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описовий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структуральний</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Теоретичне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значення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практична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цінність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роботи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Матеріали</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дисертаційної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роботи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сприяють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вирішенню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важливої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проблеми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яка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полягає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осмисленні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феномену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фольклористичного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спадку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Тадея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Рильського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обґрунтування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категорії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топос</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системи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тексту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уведенні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обіг</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текстового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села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Романівки</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Результати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можуть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стати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складовою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методологічного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ґрунту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для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численних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прикладних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регіональної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фольклористики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теорії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основні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положення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дисертаційної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праці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можуть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бути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розвинуті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інших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дисертаціях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розробці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нормативних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навчальних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курсів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написанні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кваліфікаційних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робіт</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освітнього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рівня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«бакалавр»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«магістр»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створенні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підручників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навчальнометодичних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посібників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народнопоетичної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творчості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теорії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фольклору</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семіотики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тощо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Уведений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матеріал</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польових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автора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може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бути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об‘єктом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майбутнього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наукового</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студіювання</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Апробація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результатів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є</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самостійним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дослідженням</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концепцію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апробовано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формі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доповідей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статей</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таких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практичних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Всеукраїнська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«Творча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постать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традиції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8</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дослідження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сучасне</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прочитання»</w:t>
      </w:r>
      <w:r w:rsidRPr="00331E79">
        <w:rPr>
          <w:rFonts w:ascii="Verdana" w:eastAsia="Times New Roman" w:hAnsi="Verdana" w:cs="Times New Roman"/>
          <w:color w:val="000000"/>
          <w:kern w:val="0"/>
          <w:sz w:val="24"/>
          <w:szCs w:val="24"/>
          <w:lang w:eastAsia="ru-RU"/>
        </w:rPr>
        <w:t xml:space="preserve"> (12 </w:t>
      </w:r>
      <w:r w:rsidRPr="00331E79">
        <w:rPr>
          <w:rFonts w:ascii="Verdana" w:eastAsia="Times New Roman" w:hAnsi="Verdana" w:cs="Times New Roman" w:hint="eastAsia"/>
          <w:color w:val="000000"/>
          <w:kern w:val="0"/>
          <w:sz w:val="24"/>
          <w:szCs w:val="24"/>
          <w:lang w:eastAsia="ru-RU"/>
        </w:rPr>
        <w:t>березня</w:t>
      </w:r>
      <w:r w:rsidRPr="00331E79">
        <w:rPr>
          <w:rFonts w:ascii="Verdana" w:eastAsia="Times New Roman" w:hAnsi="Verdana" w:cs="Times New Roman"/>
          <w:color w:val="000000"/>
          <w:kern w:val="0"/>
          <w:sz w:val="24"/>
          <w:szCs w:val="24"/>
          <w:lang w:eastAsia="ru-RU"/>
        </w:rPr>
        <w:t xml:space="preserve"> 2013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Всеукраїнська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участі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молодих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«Мова</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свідомість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художня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творчість</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інтернет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дзеркалі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сучасних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філологічних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студій»</w:t>
      </w:r>
      <w:r w:rsidRPr="00331E79">
        <w:rPr>
          <w:rFonts w:ascii="Verdana" w:eastAsia="Times New Roman" w:hAnsi="Verdana" w:cs="Times New Roman"/>
          <w:color w:val="000000"/>
          <w:kern w:val="0"/>
          <w:sz w:val="24"/>
          <w:szCs w:val="24"/>
          <w:lang w:eastAsia="ru-RU"/>
        </w:rPr>
        <w:t xml:space="preserve"> (11 </w:t>
      </w:r>
      <w:r w:rsidRPr="00331E79">
        <w:rPr>
          <w:rFonts w:ascii="Verdana" w:eastAsia="Times New Roman" w:hAnsi="Verdana" w:cs="Times New Roman" w:hint="eastAsia"/>
          <w:color w:val="000000"/>
          <w:kern w:val="0"/>
          <w:sz w:val="24"/>
          <w:szCs w:val="24"/>
          <w:lang w:eastAsia="ru-RU"/>
        </w:rPr>
        <w:t>квітня</w:t>
      </w:r>
      <w:r w:rsidRPr="00331E79">
        <w:rPr>
          <w:rFonts w:ascii="Verdana" w:eastAsia="Times New Roman" w:hAnsi="Verdana" w:cs="Times New Roman"/>
          <w:color w:val="000000"/>
          <w:kern w:val="0"/>
          <w:sz w:val="24"/>
          <w:szCs w:val="24"/>
          <w:lang w:eastAsia="ru-RU"/>
        </w:rPr>
        <w:t xml:space="preserve"> 2013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Сьомі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міжнародні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фольклористичні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читання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присвячені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професору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Лідії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Дунаєвській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травень</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2013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Міжнародна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«Етнознакові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функції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культури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література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фольклор»</w:t>
      </w:r>
      <w:r w:rsidRPr="00331E79">
        <w:rPr>
          <w:rFonts w:ascii="Verdana" w:eastAsia="Times New Roman" w:hAnsi="Verdana" w:cs="Times New Roman"/>
          <w:color w:val="000000"/>
          <w:kern w:val="0"/>
          <w:sz w:val="24"/>
          <w:szCs w:val="24"/>
          <w:lang w:eastAsia="ru-RU"/>
        </w:rPr>
        <w:t xml:space="preserve"> (17 </w:t>
      </w:r>
      <w:r w:rsidRPr="00331E79">
        <w:rPr>
          <w:rFonts w:ascii="Verdana" w:eastAsia="Times New Roman" w:hAnsi="Verdana" w:cs="Times New Roman" w:hint="eastAsia"/>
          <w:color w:val="000000"/>
          <w:kern w:val="0"/>
          <w:sz w:val="24"/>
          <w:szCs w:val="24"/>
          <w:lang w:eastAsia="ru-RU"/>
        </w:rPr>
        <w:t>жовтня</w:t>
      </w:r>
      <w:r w:rsidRPr="00331E79">
        <w:rPr>
          <w:rFonts w:ascii="Verdana" w:eastAsia="Times New Roman" w:hAnsi="Verdana" w:cs="Times New Roman"/>
          <w:color w:val="000000"/>
          <w:kern w:val="0"/>
          <w:sz w:val="24"/>
          <w:szCs w:val="24"/>
          <w:lang w:eastAsia="ru-RU"/>
        </w:rPr>
        <w:t xml:space="preserve"> 2013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Всеукраїнська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участі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молодих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«Філологічна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інформаційному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суспільстві»</w:t>
      </w:r>
      <w:r w:rsidRPr="00331E79">
        <w:rPr>
          <w:rFonts w:ascii="Verdana" w:eastAsia="Times New Roman" w:hAnsi="Verdana" w:cs="Times New Roman"/>
          <w:color w:val="000000"/>
          <w:kern w:val="0"/>
          <w:sz w:val="24"/>
          <w:szCs w:val="24"/>
          <w:lang w:eastAsia="ru-RU"/>
        </w:rPr>
        <w:t xml:space="preserve"> (10 </w:t>
      </w:r>
      <w:r w:rsidRPr="00331E79">
        <w:rPr>
          <w:rFonts w:ascii="Verdana" w:eastAsia="Times New Roman" w:hAnsi="Verdana" w:cs="Times New Roman" w:hint="eastAsia"/>
          <w:color w:val="000000"/>
          <w:kern w:val="0"/>
          <w:sz w:val="24"/>
          <w:szCs w:val="24"/>
          <w:lang w:eastAsia="ru-RU"/>
        </w:rPr>
        <w:t>квітня</w:t>
      </w:r>
      <w:r w:rsidRPr="00331E79">
        <w:rPr>
          <w:rFonts w:ascii="Verdana" w:eastAsia="Times New Roman" w:hAnsi="Verdana" w:cs="Times New Roman"/>
          <w:color w:val="000000"/>
          <w:kern w:val="0"/>
          <w:sz w:val="24"/>
          <w:szCs w:val="24"/>
          <w:lang w:eastAsia="ru-RU"/>
        </w:rPr>
        <w:t xml:space="preserve"> 2014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Всеукраїнська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присвячена</w:t>
      </w:r>
      <w:r w:rsidRPr="00331E79">
        <w:rPr>
          <w:rFonts w:ascii="Verdana" w:eastAsia="Times New Roman" w:hAnsi="Verdana" w:cs="Times New Roman"/>
          <w:color w:val="000000"/>
          <w:kern w:val="0"/>
          <w:sz w:val="24"/>
          <w:szCs w:val="24"/>
          <w:lang w:eastAsia="ru-RU"/>
        </w:rPr>
        <w:t xml:space="preserve"> 85-</w:t>
      </w:r>
      <w:r w:rsidRPr="00331E79">
        <w:rPr>
          <w:rFonts w:ascii="Verdana" w:eastAsia="Times New Roman" w:hAnsi="Verdana" w:cs="Times New Roman" w:hint="eastAsia"/>
          <w:color w:val="000000"/>
          <w:kern w:val="0"/>
          <w:sz w:val="24"/>
          <w:szCs w:val="24"/>
          <w:lang w:eastAsia="ru-RU"/>
        </w:rPr>
        <w:t>річчю</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народження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Юрія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Мушкетика</w:t>
      </w:r>
      <w:r w:rsidRPr="00331E79">
        <w:rPr>
          <w:rFonts w:ascii="Verdana" w:eastAsia="Times New Roman" w:hAnsi="Verdana" w:cs="Times New Roman"/>
          <w:color w:val="000000"/>
          <w:kern w:val="0"/>
          <w:sz w:val="24"/>
          <w:szCs w:val="24"/>
          <w:lang w:eastAsia="ru-RU"/>
        </w:rPr>
        <w:t xml:space="preserve"> (10 </w:t>
      </w:r>
      <w:r w:rsidRPr="00331E79">
        <w:rPr>
          <w:rFonts w:ascii="Verdana" w:eastAsia="Times New Roman" w:hAnsi="Verdana" w:cs="Times New Roman" w:hint="eastAsia"/>
          <w:color w:val="000000"/>
          <w:kern w:val="0"/>
          <w:sz w:val="24"/>
          <w:szCs w:val="24"/>
          <w:lang w:eastAsia="ru-RU"/>
        </w:rPr>
        <w:t>квітня</w:t>
      </w:r>
      <w:r w:rsidRPr="00331E79">
        <w:rPr>
          <w:rFonts w:ascii="Verdana" w:eastAsia="Times New Roman" w:hAnsi="Verdana" w:cs="Times New Roman"/>
          <w:color w:val="000000"/>
          <w:kern w:val="0"/>
          <w:sz w:val="24"/>
          <w:szCs w:val="24"/>
          <w:lang w:eastAsia="ru-RU"/>
        </w:rPr>
        <w:t xml:space="preserve"> 2014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Всеукраїнська</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наукова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«Українська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культура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контексті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збереження</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розбудови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державності»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Треті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Максимовичівські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читання</w:t>
      </w:r>
      <w:r w:rsidRPr="00331E79">
        <w:rPr>
          <w:rFonts w:ascii="Verdana" w:eastAsia="Times New Roman" w:hAnsi="Verdana" w:cs="Times New Roman"/>
          <w:color w:val="000000"/>
          <w:kern w:val="0"/>
          <w:sz w:val="24"/>
          <w:szCs w:val="24"/>
          <w:lang w:eastAsia="ru-RU"/>
        </w:rPr>
        <w:t>) (16</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17</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вересня</w:t>
      </w:r>
      <w:r w:rsidRPr="00331E79">
        <w:rPr>
          <w:rFonts w:ascii="Verdana" w:eastAsia="Times New Roman" w:hAnsi="Verdana" w:cs="Times New Roman"/>
          <w:color w:val="000000"/>
          <w:kern w:val="0"/>
          <w:sz w:val="24"/>
          <w:szCs w:val="24"/>
          <w:lang w:eastAsia="ru-RU"/>
        </w:rPr>
        <w:t xml:space="preserve"> 2014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Черкаси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Міжнародний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круглий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стіл</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до</w:t>
      </w:r>
      <w:r w:rsidRPr="00331E79">
        <w:rPr>
          <w:rFonts w:ascii="Verdana" w:eastAsia="Times New Roman" w:hAnsi="Verdana" w:cs="Times New Roman"/>
          <w:color w:val="000000"/>
          <w:kern w:val="0"/>
          <w:sz w:val="24"/>
          <w:szCs w:val="24"/>
          <w:lang w:eastAsia="ru-RU"/>
        </w:rPr>
        <w:t xml:space="preserve"> 201-</w:t>
      </w:r>
      <w:r w:rsidRPr="00331E79">
        <w:rPr>
          <w:rFonts w:ascii="Verdana" w:eastAsia="Times New Roman" w:hAnsi="Verdana" w:cs="Times New Roman" w:hint="eastAsia"/>
          <w:color w:val="000000"/>
          <w:kern w:val="0"/>
          <w:sz w:val="24"/>
          <w:szCs w:val="24"/>
          <w:lang w:eastAsia="ru-RU"/>
        </w:rPr>
        <w:t>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річниці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від</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дня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народження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«Всесвіт</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Тараса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Шевченка»</w:t>
      </w:r>
      <w:r w:rsidRPr="00331E79">
        <w:rPr>
          <w:rFonts w:ascii="Verdana" w:eastAsia="Times New Roman" w:hAnsi="Verdana" w:cs="Times New Roman"/>
          <w:color w:val="000000"/>
          <w:kern w:val="0"/>
          <w:sz w:val="24"/>
          <w:szCs w:val="24"/>
          <w:lang w:eastAsia="ru-RU"/>
        </w:rPr>
        <w:t xml:space="preserve"> (11</w:t>
      </w:r>
      <w:r w:rsidRPr="00331E79">
        <w:rPr>
          <w:rFonts w:ascii="Verdana" w:eastAsia="Times New Roman" w:hAnsi="Verdana" w:cs="Times New Roman" w:hint="eastAsia"/>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13 </w:t>
      </w:r>
      <w:r w:rsidRPr="00331E79">
        <w:rPr>
          <w:rFonts w:ascii="Verdana" w:eastAsia="Times New Roman" w:hAnsi="Verdana" w:cs="Times New Roman" w:hint="eastAsia"/>
          <w:color w:val="000000"/>
          <w:kern w:val="0"/>
          <w:sz w:val="24"/>
          <w:szCs w:val="24"/>
          <w:lang w:eastAsia="ru-RU"/>
        </w:rPr>
        <w:t>березня</w:t>
      </w:r>
      <w:r w:rsidRPr="00331E79">
        <w:rPr>
          <w:rFonts w:ascii="Verdana" w:eastAsia="Times New Roman" w:hAnsi="Verdana" w:cs="Times New Roman"/>
          <w:color w:val="000000"/>
          <w:kern w:val="0"/>
          <w:sz w:val="24"/>
          <w:szCs w:val="24"/>
          <w:lang w:eastAsia="ru-RU"/>
        </w:rPr>
        <w:t xml:space="preserve"> 2015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Всеукраїнські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читання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участі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молодих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учених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нового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часу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дзеркалі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слова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тексту»</w:t>
      </w:r>
      <w:r w:rsidRPr="00331E79">
        <w:rPr>
          <w:rFonts w:ascii="Verdana" w:eastAsia="Times New Roman" w:hAnsi="Verdana" w:cs="Times New Roman"/>
          <w:color w:val="000000"/>
          <w:kern w:val="0"/>
          <w:sz w:val="24"/>
          <w:szCs w:val="24"/>
          <w:lang w:eastAsia="ru-RU"/>
        </w:rPr>
        <w:t xml:space="preserve"> (8</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10 </w:t>
      </w:r>
      <w:r w:rsidRPr="00331E79">
        <w:rPr>
          <w:rFonts w:ascii="Verdana" w:eastAsia="Times New Roman" w:hAnsi="Verdana" w:cs="Times New Roman" w:hint="eastAsia"/>
          <w:color w:val="000000"/>
          <w:kern w:val="0"/>
          <w:sz w:val="24"/>
          <w:szCs w:val="24"/>
          <w:lang w:eastAsia="ru-RU"/>
        </w:rPr>
        <w:t>квітня</w:t>
      </w:r>
      <w:r w:rsidRPr="00331E79">
        <w:rPr>
          <w:rFonts w:ascii="Verdana" w:eastAsia="Times New Roman" w:hAnsi="Verdana" w:cs="Times New Roman"/>
          <w:color w:val="000000"/>
          <w:kern w:val="0"/>
          <w:sz w:val="24"/>
          <w:szCs w:val="24"/>
          <w:lang w:eastAsia="ru-RU"/>
        </w:rPr>
        <w:t xml:space="preserve"> 2015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 xml:space="preserve"> ); </w:t>
      </w:r>
      <w:r w:rsidRPr="00331E79">
        <w:rPr>
          <w:rFonts w:ascii="Verdana" w:eastAsia="Times New Roman" w:hAnsi="Verdana" w:cs="Times New Roman" w:hint="eastAsia"/>
          <w:color w:val="000000"/>
          <w:kern w:val="0"/>
          <w:sz w:val="24"/>
          <w:szCs w:val="24"/>
          <w:lang w:eastAsia="ru-RU"/>
        </w:rPr>
        <w:t>Науково</w:t>
      </w:r>
      <w:r w:rsidRPr="00331E79">
        <w:rPr>
          <w:rFonts w:ascii="Verdana" w:eastAsia="Times New Roman" w:hAnsi="Verdana" w:cs="Times New Roman"/>
          <w:color w:val="000000"/>
          <w:kern w:val="0"/>
          <w:sz w:val="24"/>
          <w:szCs w:val="24"/>
          <w:lang w:eastAsia="ru-RU"/>
        </w:rPr>
        <w:t>-</w:t>
      </w:r>
      <w:r w:rsidRPr="00331E79">
        <w:rPr>
          <w:rFonts w:ascii="Verdana" w:eastAsia="Times New Roman" w:hAnsi="Verdana" w:cs="Times New Roman" w:hint="eastAsia"/>
          <w:color w:val="000000"/>
          <w:kern w:val="0"/>
          <w:sz w:val="24"/>
          <w:szCs w:val="24"/>
          <w:lang w:eastAsia="ru-RU"/>
        </w:rPr>
        <w:t>практична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конференція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«Восьмі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всеукраїнські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наукові</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фольклористичні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читання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присвячені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професору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Лідії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Дунаєвській»</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color w:val="000000"/>
          <w:kern w:val="0"/>
          <w:sz w:val="24"/>
          <w:szCs w:val="24"/>
          <w:lang w:eastAsia="ru-RU"/>
        </w:rPr>
        <w:t xml:space="preserve">(2015 </w:t>
      </w:r>
      <w:r w:rsidRPr="00331E79">
        <w:rPr>
          <w:rFonts w:ascii="Verdana" w:eastAsia="Times New Roman" w:hAnsi="Verdana" w:cs="Times New Roman" w:hint="eastAsia"/>
          <w:color w:val="000000"/>
          <w:kern w:val="0"/>
          <w:sz w:val="24"/>
          <w:szCs w:val="24"/>
          <w:lang w:eastAsia="ru-RU"/>
        </w:rPr>
        <w:t>р</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Київ</w:t>
      </w:r>
      <w:r w:rsidRPr="00331E79">
        <w:rPr>
          <w:rFonts w:ascii="Verdana" w:eastAsia="Times New Roman" w:hAnsi="Verdana" w:cs="Times New Roman"/>
          <w:color w:val="000000"/>
          <w:kern w:val="0"/>
          <w:sz w:val="24"/>
          <w:szCs w:val="24"/>
          <w:lang w:eastAsia="ru-RU"/>
        </w:rPr>
        <w:t>).</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Публікації</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Основні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теоретичні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положення</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та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висновки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дисертації</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викладено</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шести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публікаціях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вміщених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фахових</w:t>
      </w:r>
    </w:p>
    <w:p w:rsidR="00331E79" w:rsidRPr="00331E79" w:rsidRDefault="00331E79" w:rsidP="00331E79">
      <w:pPr>
        <w:rPr>
          <w:rFonts w:ascii="Verdana" w:eastAsia="Times New Roman" w:hAnsi="Verdana" w:cs="Times New Roman"/>
          <w:color w:val="000000"/>
          <w:kern w:val="0"/>
          <w:sz w:val="24"/>
          <w:szCs w:val="24"/>
          <w:lang w:eastAsia="ru-RU"/>
        </w:rPr>
      </w:pPr>
      <w:r w:rsidRPr="00331E79">
        <w:rPr>
          <w:rFonts w:ascii="Verdana" w:eastAsia="Times New Roman" w:hAnsi="Verdana" w:cs="Times New Roman" w:hint="eastAsia"/>
          <w:color w:val="000000"/>
          <w:kern w:val="0"/>
          <w:sz w:val="24"/>
          <w:szCs w:val="24"/>
          <w:lang w:eastAsia="ru-RU"/>
        </w:rPr>
        <w:t>виданнях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України</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одна</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яких</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науковому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журналі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зареєстрованому</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в</w:t>
      </w:r>
    </w:p>
    <w:p w:rsidR="0078530C" w:rsidRDefault="00331E79" w:rsidP="00331E79">
      <w:pPr>
        <w:rPr>
          <w:rFonts w:ascii="Verdana" w:eastAsia="Times New Roman" w:hAnsi="Verdana" w:cs="Times New Roman"/>
          <w:color w:val="000000"/>
          <w:kern w:val="0"/>
          <w:sz w:val="24"/>
          <w:szCs w:val="24"/>
          <w:lang w:val="en-US" w:eastAsia="ru-RU"/>
        </w:rPr>
      </w:pPr>
      <w:r w:rsidRPr="00331E79">
        <w:rPr>
          <w:rFonts w:ascii="Verdana" w:eastAsia="Times New Roman" w:hAnsi="Verdana" w:cs="Times New Roman" w:hint="eastAsia"/>
          <w:color w:val="000000"/>
          <w:kern w:val="0"/>
          <w:sz w:val="24"/>
          <w:szCs w:val="24"/>
          <w:lang w:eastAsia="ru-RU"/>
        </w:rPr>
        <w:t>наукометричній</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базі</w:t>
      </w:r>
      <w:r w:rsidRPr="00331E79">
        <w:rPr>
          <w:rFonts w:ascii="Verdana" w:eastAsia="Times New Roman" w:hAnsi="Verdana" w:cs="Times New Roman"/>
          <w:color w:val="000000"/>
          <w:kern w:val="0"/>
          <w:sz w:val="24"/>
          <w:szCs w:val="24"/>
          <w:lang w:eastAsia="ru-RU"/>
        </w:rPr>
        <w:t xml:space="preserve"> </w:t>
      </w:r>
      <w:r w:rsidRPr="00331E79">
        <w:rPr>
          <w:rFonts w:ascii="Verdana" w:eastAsia="Times New Roman" w:hAnsi="Verdana" w:cs="Times New Roman" w:hint="eastAsia"/>
          <w:color w:val="000000"/>
          <w:kern w:val="0"/>
          <w:sz w:val="24"/>
          <w:szCs w:val="24"/>
          <w:lang w:eastAsia="ru-RU"/>
        </w:rPr>
        <w:t>даних</w:t>
      </w:r>
      <w:r w:rsidRPr="00331E79">
        <w:rPr>
          <w:rFonts w:ascii="Verdana" w:eastAsia="Times New Roman" w:hAnsi="Verdana" w:cs="Times New Roman"/>
          <w:color w:val="000000"/>
          <w:kern w:val="0"/>
          <w:sz w:val="24"/>
          <w:szCs w:val="24"/>
          <w:lang w:eastAsia="ru-RU"/>
        </w:rPr>
        <w:t xml:space="preserve"> Index Copernicus.</w:t>
      </w:r>
    </w:p>
    <w:p w:rsidR="00331E79" w:rsidRDefault="00331E79" w:rsidP="00331E79">
      <w:pPr>
        <w:rPr>
          <w:rFonts w:ascii="Verdana" w:eastAsia="Times New Roman" w:hAnsi="Verdana" w:cs="Times New Roman"/>
          <w:color w:val="000000"/>
          <w:kern w:val="0"/>
          <w:sz w:val="24"/>
          <w:szCs w:val="24"/>
          <w:lang w:val="en-US" w:eastAsia="ru-RU"/>
        </w:rPr>
      </w:pPr>
    </w:p>
    <w:p w:rsidR="00331E79" w:rsidRDefault="00331E79" w:rsidP="00331E79">
      <w:pPr>
        <w:rPr>
          <w:rFonts w:ascii="Verdana" w:eastAsia="Times New Roman" w:hAnsi="Verdana" w:cs="Times New Roman"/>
          <w:color w:val="000000"/>
          <w:kern w:val="0"/>
          <w:sz w:val="24"/>
          <w:szCs w:val="24"/>
          <w:lang w:val="en-US" w:eastAsia="ru-RU"/>
        </w:rPr>
      </w:pPr>
    </w:p>
    <w:p w:rsidR="00331E79" w:rsidRPr="00331E79" w:rsidRDefault="00331E79" w:rsidP="00331E79">
      <w:pPr>
        <w:rPr>
          <w:lang w:val="en-US"/>
        </w:rPr>
      </w:pPr>
      <w:r w:rsidRPr="00331E79">
        <w:rPr>
          <w:rFonts w:hint="eastAsia"/>
          <w:lang w:val="en-US"/>
        </w:rPr>
        <w:t>ВИСНОВКИ</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Обґрунтовано</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застосування</w:t>
      </w:r>
      <w:r w:rsidRPr="00331E79">
        <w:rPr>
          <w:lang w:val="en-US"/>
        </w:rPr>
        <w:t></w:t>
      </w:r>
      <w:r w:rsidRPr="00331E79">
        <w:rPr>
          <w:rFonts w:hint="eastAsia"/>
          <w:lang w:val="en-US"/>
        </w:rPr>
        <w:t>у</w:t>
      </w:r>
      <w:r w:rsidRPr="00331E79">
        <w:rPr>
          <w:lang w:val="en-US"/>
        </w:rPr>
        <w:t></w:t>
      </w:r>
      <w:r w:rsidRPr="00331E79">
        <w:rPr>
          <w:rFonts w:hint="eastAsia"/>
          <w:lang w:val="en-US"/>
        </w:rPr>
        <w:t>фольклористичному</w:t>
      </w:r>
      <w:r w:rsidRPr="00331E79">
        <w:rPr>
          <w:lang w:val="en-US"/>
        </w:rPr>
        <w:t></w:t>
      </w:r>
      <w:r w:rsidRPr="00331E79">
        <w:rPr>
          <w:rFonts w:hint="eastAsia"/>
          <w:lang w:val="en-US"/>
        </w:rPr>
        <w:t>аналізі</w:t>
      </w:r>
    </w:p>
    <w:p w:rsidR="00331E79" w:rsidRPr="00331E79" w:rsidRDefault="00331E79" w:rsidP="00331E79">
      <w:pPr>
        <w:rPr>
          <w:lang w:val="en-US"/>
        </w:rPr>
      </w:pPr>
      <w:r w:rsidRPr="00331E79">
        <w:rPr>
          <w:rFonts w:hint="eastAsia"/>
          <w:lang w:val="en-US"/>
        </w:rPr>
        <w:t>теоретичної</w:t>
      </w:r>
      <w:r w:rsidRPr="00331E79">
        <w:rPr>
          <w:lang w:val="en-US"/>
        </w:rPr>
        <w:t></w:t>
      </w:r>
      <w:r w:rsidRPr="00331E79">
        <w:rPr>
          <w:rFonts w:hint="eastAsia"/>
          <w:lang w:val="en-US"/>
        </w:rPr>
        <w:t>категорії</w:t>
      </w:r>
      <w:r w:rsidRPr="00331E79">
        <w:rPr>
          <w:lang w:val="en-US"/>
        </w:rPr>
        <w:t></w:t>
      </w:r>
      <w:r w:rsidRPr="00331E79">
        <w:rPr>
          <w:lang w:val="en-US"/>
        </w:rPr>
        <w:t></w:t>
      </w:r>
      <w:r w:rsidRPr="00331E79">
        <w:rPr>
          <w:rFonts w:hint="eastAsia"/>
          <w:lang w:val="en-US"/>
        </w:rPr>
        <w:t>топос</w:t>
      </w:r>
      <w:r w:rsidRPr="00331E79">
        <w:rPr>
          <w:lang w:val="en-US"/>
        </w:rPr>
        <w:t></w:t>
      </w:r>
      <w:r w:rsidRPr="00331E79">
        <w:rPr>
          <w:lang w:val="en-US"/>
        </w:rPr>
        <w:t></w:t>
      </w:r>
      <w:r w:rsidRPr="00331E79">
        <w:rPr>
          <w:rFonts w:hint="eastAsia"/>
          <w:lang w:val="en-US"/>
        </w:rPr>
        <w:t>є</w:t>
      </w:r>
      <w:r w:rsidRPr="00331E79">
        <w:rPr>
          <w:lang w:val="en-US"/>
        </w:rPr>
        <w:t></w:t>
      </w:r>
      <w:r w:rsidRPr="00331E79">
        <w:rPr>
          <w:rFonts w:hint="eastAsia"/>
          <w:lang w:val="en-US"/>
        </w:rPr>
        <w:t>цілком</w:t>
      </w:r>
      <w:r w:rsidRPr="00331E79">
        <w:rPr>
          <w:lang w:val="en-US"/>
        </w:rPr>
        <w:t></w:t>
      </w:r>
      <w:r w:rsidRPr="00331E79">
        <w:rPr>
          <w:rFonts w:hint="eastAsia"/>
          <w:lang w:val="en-US"/>
        </w:rPr>
        <w:t>виправданим</w:t>
      </w:r>
      <w:r w:rsidRPr="00331E79">
        <w:rPr>
          <w:lang w:val="en-US"/>
        </w:rPr>
        <w:t></w:t>
      </w:r>
      <w:r w:rsidRPr="00331E79">
        <w:rPr>
          <w:rFonts w:hint="eastAsia"/>
          <w:lang w:val="en-US"/>
        </w:rPr>
        <w:t>та</w:t>
      </w:r>
      <w:r w:rsidRPr="00331E79">
        <w:rPr>
          <w:lang w:val="en-US"/>
        </w:rPr>
        <w:t></w:t>
      </w:r>
      <w:r w:rsidRPr="00331E79">
        <w:rPr>
          <w:rFonts w:hint="eastAsia"/>
          <w:lang w:val="en-US"/>
        </w:rPr>
        <w:t>актуальним</w:t>
      </w:r>
      <w:r w:rsidRPr="00331E79">
        <w:rPr>
          <w:lang w:val="en-US"/>
        </w:rPr>
        <w:t></w:t>
      </w:r>
    </w:p>
    <w:p w:rsidR="00331E79" w:rsidRPr="00331E79" w:rsidRDefault="00331E79" w:rsidP="00331E79">
      <w:pPr>
        <w:rPr>
          <w:lang w:val="en-US"/>
        </w:rPr>
      </w:pPr>
      <w:r w:rsidRPr="00331E79">
        <w:rPr>
          <w:rFonts w:hint="eastAsia"/>
          <w:lang w:val="en-US"/>
        </w:rPr>
        <w:t>Результати</w:t>
      </w:r>
      <w:r w:rsidRPr="00331E79">
        <w:rPr>
          <w:lang w:val="en-US"/>
        </w:rPr>
        <w:t></w:t>
      </w:r>
      <w:r w:rsidRPr="00331E79">
        <w:rPr>
          <w:rFonts w:hint="eastAsia"/>
          <w:lang w:val="en-US"/>
        </w:rPr>
        <w:t>дисертаційної</w:t>
      </w:r>
      <w:r w:rsidRPr="00331E79">
        <w:rPr>
          <w:lang w:val="en-US"/>
        </w:rPr>
        <w:t></w:t>
      </w:r>
      <w:r w:rsidRPr="00331E79">
        <w:rPr>
          <w:rFonts w:hint="eastAsia"/>
          <w:lang w:val="en-US"/>
        </w:rPr>
        <w:t>праці</w:t>
      </w:r>
      <w:r w:rsidRPr="00331E79">
        <w:rPr>
          <w:lang w:val="en-US"/>
        </w:rPr>
        <w:t></w:t>
      </w:r>
      <w:r w:rsidRPr="00331E79">
        <w:rPr>
          <w:rFonts w:hint="eastAsia"/>
          <w:lang w:val="en-US"/>
        </w:rPr>
        <w:t>можуть</w:t>
      </w:r>
      <w:r w:rsidRPr="00331E79">
        <w:rPr>
          <w:lang w:val="en-US"/>
        </w:rPr>
        <w:t></w:t>
      </w:r>
      <w:r w:rsidRPr="00331E79">
        <w:rPr>
          <w:rFonts w:hint="eastAsia"/>
          <w:lang w:val="en-US"/>
        </w:rPr>
        <w:t>бути</w:t>
      </w:r>
      <w:r w:rsidRPr="00331E79">
        <w:rPr>
          <w:lang w:val="en-US"/>
        </w:rPr>
        <w:t></w:t>
      </w:r>
      <w:r w:rsidRPr="00331E79">
        <w:rPr>
          <w:rFonts w:hint="eastAsia"/>
          <w:lang w:val="en-US"/>
        </w:rPr>
        <w:t>застосовані</w:t>
      </w:r>
      <w:r w:rsidRPr="00331E79">
        <w:rPr>
          <w:lang w:val="en-US"/>
        </w:rPr>
        <w:t></w:t>
      </w:r>
      <w:r w:rsidRPr="00331E79">
        <w:rPr>
          <w:rFonts w:hint="eastAsia"/>
          <w:lang w:val="en-US"/>
        </w:rPr>
        <w:t>у</w:t>
      </w:r>
      <w:r w:rsidRPr="00331E79">
        <w:rPr>
          <w:lang w:val="en-US"/>
        </w:rPr>
        <w:t></w:t>
      </w:r>
      <w:r w:rsidRPr="00331E79">
        <w:rPr>
          <w:rFonts w:hint="eastAsia"/>
          <w:lang w:val="en-US"/>
        </w:rPr>
        <w:t>розробці</w:t>
      </w:r>
    </w:p>
    <w:p w:rsidR="00331E79" w:rsidRPr="00331E79" w:rsidRDefault="00331E79" w:rsidP="00331E79">
      <w:pPr>
        <w:rPr>
          <w:lang w:val="en-US"/>
        </w:rPr>
      </w:pPr>
      <w:r w:rsidRPr="00331E79">
        <w:rPr>
          <w:rFonts w:hint="eastAsia"/>
          <w:lang w:val="en-US"/>
        </w:rPr>
        <w:t>ідеологічних</w:t>
      </w:r>
      <w:r w:rsidRPr="00331E79">
        <w:rPr>
          <w:lang w:val="en-US"/>
        </w:rPr>
        <w:t></w:t>
      </w:r>
      <w:r w:rsidRPr="00331E79">
        <w:rPr>
          <w:rFonts w:hint="eastAsia"/>
          <w:lang w:val="en-US"/>
        </w:rPr>
        <w:t>стратегій</w:t>
      </w:r>
      <w:r w:rsidRPr="00331E79">
        <w:rPr>
          <w:lang w:val="en-US"/>
        </w:rPr>
        <w:t></w:t>
      </w:r>
      <w:r w:rsidRPr="00331E79">
        <w:rPr>
          <w:rFonts w:hint="eastAsia"/>
          <w:lang w:val="en-US"/>
        </w:rPr>
        <w:t>протистояння</w:t>
      </w:r>
      <w:r w:rsidRPr="00331E79">
        <w:rPr>
          <w:lang w:val="en-US"/>
        </w:rPr>
        <w:t></w:t>
      </w:r>
      <w:r w:rsidRPr="00331E79">
        <w:rPr>
          <w:rFonts w:hint="eastAsia"/>
          <w:lang w:val="en-US"/>
        </w:rPr>
        <w:t>ворожій</w:t>
      </w:r>
      <w:r w:rsidRPr="00331E79">
        <w:rPr>
          <w:lang w:val="en-US"/>
        </w:rPr>
        <w:t></w:t>
      </w:r>
      <w:r w:rsidRPr="00331E79">
        <w:rPr>
          <w:rFonts w:hint="eastAsia"/>
          <w:lang w:val="en-US"/>
        </w:rPr>
        <w:t>експансії</w:t>
      </w:r>
      <w:r w:rsidRPr="00331E79">
        <w:rPr>
          <w:lang w:val="en-US"/>
        </w:rPr>
        <w:t></w:t>
      </w:r>
      <w:r w:rsidRPr="00331E79">
        <w:rPr>
          <w:rFonts w:hint="eastAsia"/>
          <w:lang w:val="en-US"/>
        </w:rPr>
        <w:t>на</w:t>
      </w:r>
      <w:r w:rsidRPr="00331E79">
        <w:rPr>
          <w:lang w:val="en-US"/>
        </w:rPr>
        <w:t></w:t>
      </w:r>
      <w:r w:rsidRPr="00331E79">
        <w:rPr>
          <w:rFonts w:hint="eastAsia"/>
          <w:lang w:val="en-US"/>
        </w:rPr>
        <w:t>питомо</w:t>
      </w:r>
    </w:p>
    <w:p w:rsidR="00331E79" w:rsidRPr="00331E79" w:rsidRDefault="00331E79" w:rsidP="00331E79">
      <w:pPr>
        <w:rPr>
          <w:lang w:val="en-US"/>
        </w:rPr>
      </w:pPr>
      <w:r w:rsidRPr="00331E79">
        <w:rPr>
          <w:rFonts w:hint="eastAsia"/>
          <w:lang w:val="en-US"/>
        </w:rPr>
        <w:t>національні</w:t>
      </w:r>
      <w:r w:rsidRPr="00331E79">
        <w:rPr>
          <w:lang w:val="en-US"/>
        </w:rPr>
        <w:t></w:t>
      </w:r>
      <w:r w:rsidRPr="00331E79">
        <w:rPr>
          <w:rFonts w:hint="eastAsia"/>
          <w:lang w:val="en-US"/>
        </w:rPr>
        <w:t>культурні</w:t>
      </w:r>
      <w:r w:rsidRPr="00331E79">
        <w:rPr>
          <w:lang w:val="en-US"/>
        </w:rPr>
        <w:t></w:t>
      </w:r>
      <w:r w:rsidRPr="00331E79">
        <w:rPr>
          <w:rFonts w:hint="eastAsia"/>
          <w:lang w:val="en-US"/>
        </w:rPr>
        <w:t>цінності</w:t>
      </w:r>
      <w:r w:rsidRPr="00331E79">
        <w:rPr>
          <w:lang w:val="en-US"/>
        </w:rPr>
        <w:t></w:t>
      </w:r>
      <w:r w:rsidRPr="00331E79">
        <w:rPr>
          <w:rFonts w:hint="eastAsia"/>
          <w:lang w:val="en-US"/>
        </w:rPr>
        <w:t>українства</w:t>
      </w:r>
      <w:r w:rsidRPr="00331E79">
        <w:rPr>
          <w:lang w:val="en-US"/>
        </w:rPr>
        <w:t></w:t>
      </w:r>
      <w:r w:rsidRPr="00331E79">
        <w:rPr>
          <w:rFonts w:hint="eastAsia"/>
          <w:lang w:val="en-US"/>
        </w:rPr>
        <w:t>в</w:t>
      </w:r>
      <w:r w:rsidRPr="00331E79">
        <w:rPr>
          <w:lang w:val="en-US"/>
        </w:rPr>
        <w:t></w:t>
      </w:r>
      <w:r w:rsidRPr="00331E79">
        <w:rPr>
          <w:rFonts w:hint="eastAsia"/>
          <w:lang w:val="en-US"/>
        </w:rPr>
        <w:t>умовах</w:t>
      </w:r>
      <w:r w:rsidRPr="00331E79">
        <w:rPr>
          <w:lang w:val="en-US"/>
        </w:rPr>
        <w:t></w:t>
      </w:r>
      <w:r w:rsidRPr="00331E79">
        <w:rPr>
          <w:rFonts w:hint="eastAsia"/>
          <w:lang w:val="en-US"/>
        </w:rPr>
        <w:t>інформаційної</w:t>
      </w:r>
      <w:r w:rsidRPr="00331E79">
        <w:rPr>
          <w:lang w:val="en-US"/>
        </w:rPr>
        <w:t></w:t>
      </w:r>
      <w:r w:rsidRPr="00331E79">
        <w:rPr>
          <w:rFonts w:hint="eastAsia"/>
          <w:lang w:val="en-US"/>
        </w:rPr>
        <w:t>війни</w:t>
      </w:r>
      <w:r w:rsidRPr="00331E79">
        <w:rPr>
          <w:lang w:val="en-US"/>
        </w:rPr>
        <w:t></w:t>
      </w:r>
    </w:p>
    <w:p w:rsidR="00331E79" w:rsidRPr="00331E79" w:rsidRDefault="00331E79" w:rsidP="00331E79">
      <w:pPr>
        <w:rPr>
          <w:lang w:val="en-US"/>
        </w:rPr>
      </w:pPr>
      <w:r w:rsidRPr="00331E79">
        <w:rPr>
          <w:rFonts w:hint="eastAsia"/>
          <w:lang w:val="en-US"/>
        </w:rPr>
        <w:t>ситуації</w:t>
      </w:r>
      <w:r w:rsidRPr="00331E79">
        <w:rPr>
          <w:lang w:val="en-US"/>
        </w:rPr>
        <w:t></w:t>
      </w:r>
      <w:r w:rsidRPr="00331E79">
        <w:rPr>
          <w:rFonts w:hint="eastAsia"/>
          <w:lang w:val="en-US"/>
        </w:rPr>
        <w:t>підконтрольних</w:t>
      </w:r>
      <w:r w:rsidRPr="00331E79">
        <w:rPr>
          <w:lang w:val="en-US"/>
        </w:rPr>
        <w:t></w:t>
      </w:r>
      <w:r w:rsidRPr="00331E79">
        <w:rPr>
          <w:rFonts w:hint="eastAsia"/>
          <w:lang w:val="en-US"/>
        </w:rPr>
        <w:t>антиукраїнським</w:t>
      </w:r>
      <w:r w:rsidRPr="00331E79">
        <w:rPr>
          <w:lang w:val="en-US"/>
        </w:rPr>
        <w:t></w:t>
      </w:r>
      <w:r w:rsidRPr="00331E79">
        <w:rPr>
          <w:rFonts w:hint="eastAsia"/>
          <w:lang w:val="en-US"/>
        </w:rPr>
        <w:t>силам</w:t>
      </w:r>
      <w:r w:rsidRPr="00331E79">
        <w:rPr>
          <w:lang w:val="en-US"/>
        </w:rPr>
        <w:t></w:t>
      </w:r>
      <w:r w:rsidRPr="00331E79">
        <w:rPr>
          <w:rFonts w:hint="eastAsia"/>
          <w:lang w:val="en-US"/>
        </w:rPr>
        <w:t>ЗМІ</w:t>
      </w:r>
      <w:r w:rsidRPr="00331E79">
        <w:rPr>
          <w:lang w:val="en-US"/>
        </w:rPr>
        <w:t></w:t>
      </w:r>
      <w:r w:rsidRPr="00331E79">
        <w:rPr>
          <w:lang w:val="en-US"/>
        </w:rPr>
        <w:t></w:t>
      </w:r>
      <w:r w:rsidRPr="00331E79">
        <w:rPr>
          <w:rFonts w:hint="eastAsia"/>
          <w:lang w:val="en-US"/>
        </w:rPr>
        <w:t>які</w:t>
      </w:r>
      <w:r w:rsidRPr="00331E79">
        <w:rPr>
          <w:lang w:val="en-US"/>
        </w:rPr>
        <w:t></w:t>
      </w:r>
      <w:r w:rsidRPr="00331E79">
        <w:rPr>
          <w:rFonts w:hint="eastAsia"/>
          <w:lang w:val="en-US"/>
        </w:rPr>
        <w:t>активно</w:t>
      </w:r>
    </w:p>
    <w:p w:rsidR="00331E79" w:rsidRPr="00331E79" w:rsidRDefault="00331E79" w:rsidP="00331E79">
      <w:pPr>
        <w:rPr>
          <w:lang w:val="en-US"/>
        </w:rPr>
      </w:pPr>
      <w:r w:rsidRPr="00331E79">
        <w:rPr>
          <w:rFonts w:hint="eastAsia"/>
          <w:lang w:val="en-US"/>
        </w:rPr>
        <w:t>використовують</w:t>
      </w:r>
      <w:r w:rsidRPr="00331E79">
        <w:rPr>
          <w:lang w:val="en-US"/>
        </w:rPr>
        <w:t></w:t>
      </w:r>
      <w:r w:rsidRPr="00331E79">
        <w:rPr>
          <w:rFonts w:hint="eastAsia"/>
          <w:lang w:val="en-US"/>
        </w:rPr>
        <w:t>т</w:t>
      </w:r>
      <w:r w:rsidRPr="00331E79">
        <w:rPr>
          <w:lang w:val="en-US"/>
        </w:rPr>
        <w:t></w:t>
      </w:r>
      <w:r w:rsidRPr="00331E79">
        <w:rPr>
          <w:rFonts w:hint="eastAsia"/>
          <w:lang w:val="en-US"/>
        </w:rPr>
        <w:t>з</w:t>
      </w:r>
      <w:r w:rsidRPr="00331E79">
        <w:rPr>
          <w:lang w:val="en-US"/>
        </w:rPr>
        <w:t></w:t>
      </w:r>
      <w:r w:rsidRPr="00331E79">
        <w:rPr>
          <w:lang w:val="en-US"/>
        </w:rPr>
        <w:t></w:t>
      </w:r>
      <w:r w:rsidRPr="00331E79">
        <w:rPr>
          <w:rFonts w:hint="eastAsia"/>
          <w:lang w:val="en-US"/>
        </w:rPr>
        <w:t>індекс</w:t>
      </w:r>
      <w:r w:rsidRPr="00331E79">
        <w:rPr>
          <w:lang w:val="en-US"/>
        </w:rPr>
        <w:t></w:t>
      </w:r>
      <w:r w:rsidRPr="00331E79">
        <w:rPr>
          <w:rFonts w:hint="eastAsia"/>
          <w:lang w:val="en-US"/>
        </w:rPr>
        <w:t>заборонених</w:t>
      </w:r>
      <w:r w:rsidRPr="00331E79">
        <w:rPr>
          <w:lang w:val="en-US"/>
        </w:rPr>
        <w:t></w:t>
      </w:r>
      <w:r w:rsidRPr="00331E79">
        <w:rPr>
          <w:rFonts w:hint="eastAsia"/>
          <w:lang w:val="en-US"/>
        </w:rPr>
        <w:t>тем</w:t>
      </w:r>
      <w:r w:rsidRPr="00331E79">
        <w:rPr>
          <w:lang w:val="en-US"/>
        </w:rPr>
        <w:t></w:t>
      </w:r>
      <w:r w:rsidRPr="00331E79">
        <w:rPr>
          <w:lang w:val="en-US"/>
        </w:rPr>
        <w:t></w:t>
      </w:r>
      <w:r w:rsidRPr="00331E79">
        <w:rPr>
          <w:rFonts w:hint="eastAsia"/>
          <w:lang w:val="en-US"/>
        </w:rPr>
        <w:t>топосів</w:t>
      </w:r>
      <w:r w:rsidRPr="00331E79">
        <w:rPr>
          <w:lang w:val="en-US"/>
        </w:rPr>
        <w:t></w:t>
      </w:r>
      <w:r w:rsidRPr="00331E79">
        <w:rPr>
          <w:lang w:val="en-US"/>
        </w:rPr>
        <w:t></w:t>
      </w:r>
    </w:p>
    <w:p w:rsidR="00331E79" w:rsidRPr="00331E79" w:rsidRDefault="00331E79" w:rsidP="00331E79">
      <w:pPr>
        <w:rPr>
          <w:lang w:val="en-US"/>
        </w:rPr>
      </w:pPr>
      <w:r w:rsidRPr="00331E79">
        <w:rPr>
          <w:rFonts w:hint="eastAsia"/>
          <w:lang w:val="en-US"/>
        </w:rPr>
        <w:t>З‘ясовано</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топос</w:t>
      </w:r>
      <w:r w:rsidRPr="00331E79">
        <w:rPr>
          <w:lang w:val="en-US"/>
        </w:rPr>
        <w:t></w:t>
      </w:r>
      <w:r w:rsidRPr="00331E79">
        <w:rPr>
          <w:rFonts w:hint="eastAsia"/>
          <w:lang w:val="en-US"/>
        </w:rPr>
        <w:t>села</w:t>
      </w:r>
      <w:r w:rsidRPr="00331E79">
        <w:rPr>
          <w:lang w:val="en-US"/>
        </w:rPr>
        <w:t></w:t>
      </w:r>
      <w:r w:rsidRPr="00331E79">
        <w:rPr>
          <w:rFonts w:hint="eastAsia"/>
          <w:lang w:val="en-US"/>
        </w:rPr>
        <w:t>є</w:t>
      </w:r>
      <w:r w:rsidRPr="00331E79">
        <w:rPr>
          <w:lang w:val="en-US"/>
        </w:rPr>
        <w:t></w:t>
      </w:r>
      <w:r w:rsidRPr="00331E79">
        <w:rPr>
          <w:rFonts w:hint="eastAsia"/>
          <w:lang w:val="en-US"/>
        </w:rPr>
        <w:t>похідним</w:t>
      </w:r>
      <w:r w:rsidRPr="00331E79">
        <w:rPr>
          <w:lang w:val="en-US"/>
        </w:rPr>
        <w:t></w:t>
      </w:r>
      <w:r w:rsidRPr="00331E79">
        <w:rPr>
          <w:rFonts w:hint="eastAsia"/>
          <w:lang w:val="en-US"/>
        </w:rPr>
        <w:t>від</w:t>
      </w:r>
      <w:r w:rsidRPr="00331E79">
        <w:rPr>
          <w:lang w:val="en-US"/>
        </w:rPr>
        <w:t></w:t>
      </w:r>
      <w:r w:rsidRPr="00331E79">
        <w:rPr>
          <w:rFonts w:hint="eastAsia"/>
          <w:lang w:val="en-US"/>
        </w:rPr>
        <w:t>топосу</w:t>
      </w:r>
      <w:r w:rsidRPr="00331E79">
        <w:rPr>
          <w:lang w:val="en-US"/>
        </w:rPr>
        <w:t></w:t>
      </w:r>
      <w:r w:rsidRPr="00331E79">
        <w:rPr>
          <w:rFonts w:hint="eastAsia"/>
          <w:lang w:val="en-US"/>
        </w:rPr>
        <w:t>поля</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відтак</w:t>
      </w:r>
      <w:r w:rsidRPr="00331E79">
        <w:rPr>
          <w:lang w:val="en-US"/>
        </w:rPr>
        <w:t></w:t>
      </w:r>
      <w:r w:rsidRPr="00331E79">
        <w:rPr>
          <w:rFonts w:hint="eastAsia"/>
          <w:lang w:val="en-US"/>
        </w:rPr>
        <w:t>тісно</w:t>
      </w:r>
    </w:p>
    <w:p w:rsidR="00331E79" w:rsidRPr="00331E79" w:rsidRDefault="00331E79" w:rsidP="00331E79">
      <w:pPr>
        <w:rPr>
          <w:lang w:val="en-US"/>
        </w:rPr>
      </w:pPr>
      <w:r w:rsidRPr="00331E79">
        <w:rPr>
          <w:rFonts w:hint="eastAsia"/>
          <w:lang w:val="en-US"/>
        </w:rPr>
        <w:t>пов‘язаний</w:t>
      </w:r>
      <w:r w:rsidRPr="00331E79">
        <w:rPr>
          <w:lang w:val="en-US"/>
        </w:rPr>
        <w:t></w:t>
      </w:r>
      <w:r w:rsidRPr="00331E79">
        <w:rPr>
          <w:rFonts w:hint="eastAsia"/>
          <w:lang w:val="en-US"/>
        </w:rPr>
        <w:t>з</w:t>
      </w:r>
      <w:r w:rsidRPr="00331E79">
        <w:rPr>
          <w:lang w:val="en-US"/>
        </w:rPr>
        <w:t></w:t>
      </w:r>
      <w:r w:rsidRPr="00331E79">
        <w:rPr>
          <w:rFonts w:hint="eastAsia"/>
          <w:lang w:val="en-US"/>
        </w:rPr>
        <w:t>цінностями</w:t>
      </w:r>
      <w:r w:rsidRPr="00331E79">
        <w:rPr>
          <w:lang w:val="en-US"/>
        </w:rPr>
        <w:t></w:t>
      </w:r>
      <w:r w:rsidRPr="00331E79">
        <w:rPr>
          <w:rFonts w:hint="eastAsia"/>
          <w:lang w:val="en-US"/>
        </w:rPr>
        <w:t>освоєння</w:t>
      </w:r>
      <w:r w:rsidRPr="00331E79">
        <w:rPr>
          <w:lang w:val="en-US"/>
        </w:rPr>
        <w:t></w:t>
      </w:r>
      <w:r w:rsidRPr="00331E79">
        <w:rPr>
          <w:rFonts w:hint="eastAsia"/>
          <w:lang w:val="en-US"/>
        </w:rPr>
        <w:t>землі</w:t>
      </w:r>
      <w:r w:rsidRPr="00331E79">
        <w:rPr>
          <w:lang w:val="en-US"/>
        </w:rPr>
        <w:t></w:t>
      </w:r>
      <w:r w:rsidRPr="00331E79">
        <w:rPr>
          <w:lang w:val="en-US"/>
        </w:rPr>
        <w:t></w:t>
      </w:r>
      <w:r w:rsidRPr="00331E79">
        <w:rPr>
          <w:rFonts w:hint="eastAsia"/>
          <w:lang w:val="en-US"/>
        </w:rPr>
        <w:t>з</w:t>
      </w:r>
      <w:r w:rsidRPr="00331E79">
        <w:rPr>
          <w:lang w:val="en-US"/>
        </w:rPr>
        <w:t></w:t>
      </w:r>
      <w:r w:rsidRPr="00331E79">
        <w:rPr>
          <w:rFonts w:hint="eastAsia"/>
          <w:lang w:val="en-US"/>
        </w:rPr>
        <w:t>цим</w:t>
      </w:r>
      <w:r w:rsidRPr="00331E79">
        <w:rPr>
          <w:lang w:val="en-US"/>
        </w:rPr>
        <w:t></w:t>
      </w:r>
      <w:r w:rsidRPr="00331E79">
        <w:rPr>
          <w:rFonts w:hint="eastAsia"/>
          <w:lang w:val="en-US"/>
        </w:rPr>
        <w:t>континуумом</w:t>
      </w:r>
      <w:r w:rsidRPr="00331E79">
        <w:rPr>
          <w:lang w:val="en-US"/>
        </w:rPr>
        <w:t></w:t>
      </w:r>
      <w:r w:rsidRPr="00331E79">
        <w:rPr>
          <w:rFonts w:hint="eastAsia"/>
          <w:lang w:val="en-US"/>
        </w:rPr>
        <w:t>корелює</w:t>
      </w:r>
    </w:p>
    <w:p w:rsidR="00331E79" w:rsidRPr="00331E79" w:rsidRDefault="00331E79" w:rsidP="00331E79">
      <w:pPr>
        <w:rPr>
          <w:lang w:val="en-US"/>
        </w:rPr>
      </w:pPr>
      <w:r w:rsidRPr="00331E79">
        <w:rPr>
          <w:rFonts w:hint="eastAsia"/>
          <w:lang w:val="en-US"/>
        </w:rPr>
        <w:t>аксіоматика</w:t>
      </w:r>
      <w:r w:rsidRPr="00331E79">
        <w:rPr>
          <w:lang w:val="en-US"/>
        </w:rPr>
        <w:t></w:t>
      </w:r>
      <w:r w:rsidRPr="00331E79">
        <w:rPr>
          <w:rFonts w:hint="eastAsia"/>
          <w:lang w:val="en-US"/>
        </w:rPr>
        <w:t>селянина</w:t>
      </w:r>
      <w:r w:rsidRPr="00331E79">
        <w:rPr>
          <w:lang w:val="en-US"/>
        </w:rPr>
        <w:t></w:t>
      </w:r>
      <w:r w:rsidRPr="00331E79">
        <w:rPr>
          <w:rFonts w:hint="eastAsia"/>
          <w:lang w:val="en-US"/>
        </w:rPr>
        <w:t>землероба</w:t>
      </w:r>
      <w:r w:rsidRPr="00331E79">
        <w:rPr>
          <w:lang w:val="en-US"/>
        </w:rPr>
        <w:t></w:t>
      </w:r>
      <w:r w:rsidRPr="00331E79">
        <w:rPr>
          <w:lang w:val="en-US"/>
        </w:rPr>
        <w:t></w:t>
      </w:r>
      <w:r w:rsidRPr="00331E79">
        <w:rPr>
          <w:rFonts w:hint="eastAsia"/>
          <w:lang w:val="en-US"/>
        </w:rPr>
        <w:t>яка</w:t>
      </w:r>
      <w:r w:rsidRPr="00331E79">
        <w:rPr>
          <w:lang w:val="en-US"/>
        </w:rPr>
        <w:t></w:t>
      </w:r>
      <w:r w:rsidRPr="00331E79">
        <w:rPr>
          <w:rFonts w:hint="eastAsia"/>
          <w:lang w:val="en-US"/>
        </w:rPr>
        <w:t>є</w:t>
      </w:r>
      <w:r w:rsidRPr="00331E79">
        <w:rPr>
          <w:lang w:val="en-US"/>
        </w:rPr>
        <w:t></w:t>
      </w:r>
      <w:r w:rsidRPr="00331E79">
        <w:rPr>
          <w:rFonts w:hint="eastAsia"/>
          <w:lang w:val="en-US"/>
        </w:rPr>
        <w:t>полярною</w:t>
      </w:r>
      <w:r w:rsidRPr="00331E79">
        <w:rPr>
          <w:lang w:val="en-US"/>
        </w:rPr>
        <w:t></w:t>
      </w:r>
      <w:r w:rsidRPr="00331E79">
        <w:rPr>
          <w:rFonts w:hint="eastAsia"/>
          <w:lang w:val="en-US"/>
        </w:rPr>
        <w:t>і</w:t>
      </w:r>
      <w:r w:rsidRPr="00331E79">
        <w:rPr>
          <w:lang w:val="en-US"/>
        </w:rPr>
        <w:t></w:t>
      </w:r>
      <w:r w:rsidRPr="00331E79">
        <w:rPr>
          <w:rFonts w:hint="eastAsia"/>
          <w:lang w:val="en-US"/>
        </w:rPr>
        <w:t>до</w:t>
      </w:r>
      <w:r w:rsidRPr="00331E79">
        <w:rPr>
          <w:lang w:val="en-US"/>
        </w:rPr>
        <w:t></w:t>
      </w:r>
      <w:r w:rsidRPr="00331E79">
        <w:rPr>
          <w:rFonts w:hint="eastAsia"/>
          <w:lang w:val="en-US"/>
        </w:rPr>
        <w:t>аксіоматики</w:t>
      </w:r>
    </w:p>
    <w:p w:rsidR="00331E79" w:rsidRPr="00331E79" w:rsidRDefault="00331E79" w:rsidP="00331E79">
      <w:pPr>
        <w:rPr>
          <w:lang w:val="en-US"/>
        </w:rPr>
      </w:pPr>
      <w:r w:rsidRPr="00331E79">
        <w:rPr>
          <w:rFonts w:hint="eastAsia"/>
          <w:lang w:val="en-US"/>
        </w:rPr>
        <w:t>мілітарної</w:t>
      </w:r>
      <w:r w:rsidRPr="00331E79">
        <w:rPr>
          <w:lang w:val="en-US"/>
        </w:rPr>
        <w:t></w:t>
      </w:r>
      <w:r w:rsidRPr="00331E79">
        <w:rPr>
          <w:lang w:val="en-US"/>
        </w:rPr>
        <w:t></w:t>
      </w:r>
      <w:r w:rsidRPr="00331E79">
        <w:rPr>
          <w:rFonts w:hint="eastAsia"/>
          <w:lang w:val="en-US"/>
        </w:rPr>
        <w:t>степ</w:t>
      </w:r>
      <w:r w:rsidRPr="00331E79">
        <w:rPr>
          <w:lang w:val="en-US"/>
        </w:rPr>
        <w:t></w:t>
      </w:r>
      <w:r w:rsidRPr="00331E79">
        <w:rPr>
          <w:rFonts w:hint="eastAsia"/>
          <w:lang w:val="en-US"/>
        </w:rPr>
        <w:t>—</w:t>
      </w:r>
      <w:r w:rsidRPr="00331E79">
        <w:rPr>
          <w:lang w:val="en-US"/>
        </w:rPr>
        <w:t></w:t>
      </w:r>
      <w:r w:rsidRPr="00331E79">
        <w:rPr>
          <w:rFonts w:hint="eastAsia"/>
          <w:lang w:val="en-US"/>
        </w:rPr>
        <w:t>козацька</w:t>
      </w:r>
      <w:r w:rsidRPr="00331E79">
        <w:rPr>
          <w:lang w:val="en-US"/>
        </w:rPr>
        <w:t></w:t>
      </w:r>
      <w:r w:rsidRPr="00331E79">
        <w:rPr>
          <w:rFonts w:hint="eastAsia"/>
          <w:lang w:val="en-US"/>
        </w:rPr>
        <w:t>вольність</w:t>
      </w:r>
      <w:r w:rsidRPr="00331E79">
        <w:rPr>
          <w:lang w:val="en-US"/>
        </w:rPr>
        <w:t></w:t>
      </w:r>
      <w:r w:rsidRPr="00331E79">
        <w:rPr>
          <w:lang w:val="en-US"/>
        </w:rPr>
        <w:t></w:t>
      </w:r>
      <w:r w:rsidRPr="00331E79">
        <w:rPr>
          <w:lang w:val="en-US"/>
        </w:rPr>
        <w:t></w:t>
      </w:r>
      <w:r w:rsidRPr="00331E79">
        <w:rPr>
          <w:rFonts w:hint="eastAsia"/>
          <w:lang w:val="en-US"/>
        </w:rPr>
        <w:t>і</w:t>
      </w:r>
      <w:r w:rsidRPr="00331E79">
        <w:rPr>
          <w:lang w:val="en-US"/>
        </w:rPr>
        <w:t></w:t>
      </w:r>
      <w:r w:rsidRPr="00331E79">
        <w:rPr>
          <w:rFonts w:hint="eastAsia"/>
          <w:lang w:val="en-US"/>
        </w:rPr>
        <w:t>до</w:t>
      </w:r>
      <w:r w:rsidRPr="00331E79">
        <w:rPr>
          <w:lang w:val="en-US"/>
        </w:rPr>
        <w:t></w:t>
      </w:r>
      <w:r w:rsidRPr="00331E79">
        <w:rPr>
          <w:rFonts w:hint="eastAsia"/>
          <w:lang w:val="en-US"/>
        </w:rPr>
        <w:t>урбаністичної</w:t>
      </w:r>
      <w:r w:rsidRPr="00331E79">
        <w:rPr>
          <w:lang w:val="en-US"/>
        </w:rPr>
        <w:t></w:t>
      </w:r>
      <w:r w:rsidRPr="00331E79">
        <w:rPr>
          <w:rFonts w:hint="eastAsia"/>
          <w:lang w:val="en-US"/>
        </w:rPr>
        <w:t>аксіоматики</w:t>
      </w:r>
    </w:p>
    <w:p w:rsidR="00331E79" w:rsidRPr="00331E79" w:rsidRDefault="00331E79" w:rsidP="00331E79">
      <w:pPr>
        <w:rPr>
          <w:lang w:val="en-US"/>
        </w:rPr>
      </w:pPr>
      <w:r w:rsidRPr="00331E79">
        <w:rPr>
          <w:lang w:val="en-US"/>
        </w:rPr>
        <w:t></w:t>
      </w:r>
      <w:r w:rsidRPr="00331E79">
        <w:rPr>
          <w:rFonts w:hint="eastAsia"/>
          <w:lang w:val="en-US"/>
        </w:rPr>
        <w:t>місто</w:t>
      </w:r>
      <w:r w:rsidRPr="00331E79">
        <w:rPr>
          <w:lang w:val="en-US"/>
        </w:rPr>
        <w:t></w:t>
      </w:r>
      <w:r w:rsidRPr="00331E79">
        <w:rPr>
          <w:rFonts w:hint="eastAsia"/>
          <w:lang w:val="en-US"/>
        </w:rPr>
        <w:t>—</w:t>
      </w:r>
      <w:r w:rsidRPr="00331E79">
        <w:rPr>
          <w:lang w:val="en-US"/>
        </w:rPr>
        <w:t></w:t>
      </w:r>
      <w:r w:rsidRPr="00331E79">
        <w:rPr>
          <w:rFonts w:hint="eastAsia"/>
          <w:lang w:val="en-US"/>
        </w:rPr>
        <w:t>індустріалізація</w:t>
      </w:r>
      <w:r w:rsidRPr="00331E79">
        <w:rPr>
          <w:lang w:val="en-US"/>
        </w:rPr>
        <w:t></w:t>
      </w:r>
      <w:r w:rsidRPr="00331E79">
        <w:rPr>
          <w:lang w:val="en-US"/>
        </w:rPr>
        <w:t></w:t>
      </w:r>
      <w:r w:rsidRPr="00331E79">
        <w:rPr>
          <w:lang w:val="en-US"/>
        </w:rPr>
        <w:t></w:t>
      </w:r>
      <w:r w:rsidRPr="00331E79">
        <w:rPr>
          <w:rFonts w:hint="eastAsia"/>
          <w:lang w:val="en-US"/>
        </w:rPr>
        <w:t>Доведено</w:t>
      </w:r>
      <w:r w:rsidRPr="00331E79">
        <w:rPr>
          <w:lang w:val="en-US"/>
        </w:rPr>
        <w:t></w:t>
      </w:r>
      <w:r w:rsidRPr="00331E79">
        <w:rPr>
          <w:lang w:val="en-US"/>
        </w:rPr>
        <w:t></w:t>
      </w:r>
      <w:r w:rsidRPr="00331E79">
        <w:rPr>
          <w:rFonts w:hint="eastAsia"/>
          <w:lang w:val="en-US"/>
        </w:rPr>
        <w:t>топос</w:t>
      </w:r>
      <w:r w:rsidRPr="00331E79">
        <w:rPr>
          <w:lang w:val="en-US"/>
        </w:rPr>
        <w:t></w:t>
      </w:r>
      <w:r w:rsidRPr="00331E79">
        <w:rPr>
          <w:rFonts w:hint="eastAsia"/>
          <w:lang w:val="en-US"/>
        </w:rPr>
        <w:t>—</w:t>
      </w:r>
      <w:r w:rsidRPr="00331E79">
        <w:rPr>
          <w:lang w:val="en-US"/>
        </w:rPr>
        <w:t></w:t>
      </w:r>
      <w:r w:rsidRPr="00331E79">
        <w:rPr>
          <w:rFonts w:hint="eastAsia"/>
          <w:lang w:val="en-US"/>
        </w:rPr>
        <w:t>позачасовий</w:t>
      </w:r>
      <w:r w:rsidRPr="00331E79">
        <w:rPr>
          <w:lang w:val="en-US"/>
        </w:rPr>
        <w:t></w:t>
      </w:r>
      <w:r w:rsidRPr="00331E79">
        <w:rPr>
          <w:rFonts w:hint="eastAsia"/>
          <w:lang w:val="en-US"/>
        </w:rPr>
        <w:t>стрижень</w:t>
      </w:r>
      <w:r w:rsidRPr="00331E79">
        <w:rPr>
          <w:lang w:val="en-US"/>
        </w:rPr>
        <w:t></w:t>
      </w:r>
      <w:r w:rsidRPr="00331E79">
        <w:rPr>
          <w:rFonts w:hint="eastAsia"/>
          <w:lang w:val="en-US"/>
        </w:rPr>
        <w:t>для</w:t>
      </w:r>
    </w:p>
    <w:p w:rsidR="00331E79" w:rsidRPr="00331E79" w:rsidRDefault="00331E79" w:rsidP="00331E79">
      <w:pPr>
        <w:rPr>
          <w:lang w:val="en-US"/>
        </w:rPr>
      </w:pPr>
      <w:r w:rsidRPr="00331E79">
        <w:rPr>
          <w:rFonts w:hint="eastAsia"/>
          <w:lang w:val="en-US"/>
        </w:rPr>
        <w:t>розгортання</w:t>
      </w:r>
      <w:r w:rsidRPr="00331E79">
        <w:rPr>
          <w:lang w:val="en-US"/>
        </w:rPr>
        <w:t></w:t>
      </w:r>
      <w:r w:rsidRPr="00331E79">
        <w:rPr>
          <w:rFonts w:hint="eastAsia"/>
          <w:lang w:val="en-US"/>
        </w:rPr>
        <w:t>тексту</w:t>
      </w:r>
      <w:r w:rsidRPr="00331E79">
        <w:rPr>
          <w:lang w:val="en-US"/>
        </w:rPr>
        <w:t></w:t>
      </w:r>
      <w:r w:rsidRPr="00331E79">
        <w:rPr>
          <w:lang w:val="en-US"/>
        </w:rPr>
        <w:t></w:t>
      </w:r>
      <w:r w:rsidRPr="00331E79">
        <w:rPr>
          <w:rFonts w:hint="eastAsia"/>
          <w:lang w:val="en-US"/>
        </w:rPr>
        <w:t>попри</w:t>
      </w:r>
      <w:r w:rsidRPr="00331E79">
        <w:rPr>
          <w:lang w:val="en-US"/>
        </w:rPr>
        <w:t></w:t>
      </w:r>
      <w:r w:rsidRPr="00331E79">
        <w:rPr>
          <w:rFonts w:hint="eastAsia"/>
          <w:lang w:val="en-US"/>
        </w:rPr>
        <w:t>те</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топоси</w:t>
      </w:r>
      <w:r w:rsidRPr="00331E79">
        <w:rPr>
          <w:lang w:val="en-US"/>
        </w:rPr>
        <w:t></w:t>
      </w:r>
      <w:r w:rsidRPr="00331E79">
        <w:rPr>
          <w:rFonts w:hint="eastAsia"/>
          <w:lang w:val="en-US"/>
        </w:rPr>
        <w:t>також</w:t>
      </w:r>
      <w:r w:rsidRPr="00331E79">
        <w:rPr>
          <w:lang w:val="en-US"/>
        </w:rPr>
        <w:t></w:t>
      </w:r>
      <w:r w:rsidRPr="00331E79">
        <w:rPr>
          <w:rFonts w:hint="eastAsia"/>
          <w:lang w:val="en-US"/>
        </w:rPr>
        <w:t>позначені</w:t>
      </w:r>
      <w:r w:rsidRPr="00331E79">
        <w:rPr>
          <w:lang w:val="en-US"/>
        </w:rPr>
        <w:t></w:t>
      </w:r>
      <w:r w:rsidRPr="00331E79">
        <w:rPr>
          <w:rFonts w:hint="eastAsia"/>
          <w:lang w:val="en-US"/>
        </w:rPr>
        <w:t>певною</w:t>
      </w:r>
    </w:p>
    <w:p w:rsidR="00331E79" w:rsidRPr="00331E79" w:rsidRDefault="00331E79" w:rsidP="00331E79">
      <w:pPr>
        <w:rPr>
          <w:lang w:val="en-US"/>
        </w:rPr>
      </w:pPr>
      <w:r w:rsidRPr="00331E79">
        <w:rPr>
          <w:rFonts w:hint="eastAsia"/>
          <w:lang w:val="en-US"/>
        </w:rPr>
        <w:t>селекцією</w:t>
      </w:r>
      <w:r w:rsidRPr="00331E79">
        <w:rPr>
          <w:lang w:val="en-US"/>
        </w:rPr>
        <w:t></w:t>
      </w:r>
      <w:r w:rsidRPr="00331E79">
        <w:rPr>
          <w:lang w:val="en-US"/>
        </w:rPr>
        <w:t></w:t>
      </w:r>
      <w:r w:rsidRPr="00331E79">
        <w:rPr>
          <w:rFonts w:hint="eastAsia"/>
          <w:lang w:val="en-US"/>
        </w:rPr>
        <w:t>спричиненою</w:t>
      </w:r>
      <w:r w:rsidRPr="00331E79">
        <w:rPr>
          <w:lang w:val="en-US"/>
        </w:rPr>
        <w:t></w:t>
      </w:r>
      <w:r w:rsidRPr="00331E79">
        <w:rPr>
          <w:rFonts w:hint="eastAsia"/>
          <w:lang w:val="en-US"/>
        </w:rPr>
        <w:t>історичною</w:t>
      </w:r>
      <w:r w:rsidRPr="00331E79">
        <w:rPr>
          <w:lang w:val="en-US"/>
        </w:rPr>
        <w:t></w:t>
      </w:r>
      <w:r w:rsidRPr="00331E79">
        <w:rPr>
          <w:rFonts w:hint="eastAsia"/>
          <w:lang w:val="en-US"/>
        </w:rPr>
        <w:t>добою</w:t>
      </w:r>
      <w:r w:rsidRPr="00331E79">
        <w:rPr>
          <w:lang w:val="en-US"/>
        </w:rPr>
        <w:t></w:t>
      </w:r>
      <w:r w:rsidRPr="00331E79">
        <w:rPr>
          <w:rFonts w:hint="eastAsia"/>
          <w:lang w:val="en-US"/>
        </w:rPr>
        <w:t>та</w:t>
      </w:r>
      <w:r w:rsidRPr="00331E79">
        <w:rPr>
          <w:lang w:val="en-US"/>
        </w:rPr>
        <w:t></w:t>
      </w:r>
      <w:r w:rsidRPr="00331E79">
        <w:rPr>
          <w:rFonts w:hint="eastAsia"/>
          <w:lang w:val="en-US"/>
        </w:rPr>
        <w:t>національним</w:t>
      </w:r>
      <w:r w:rsidRPr="00331E79">
        <w:rPr>
          <w:lang w:val="en-US"/>
        </w:rPr>
        <w:t></w:t>
      </w:r>
      <w:r w:rsidRPr="00331E79">
        <w:rPr>
          <w:rFonts w:hint="eastAsia"/>
          <w:lang w:val="en-US"/>
        </w:rPr>
        <w:t>менталітетом</w:t>
      </w:r>
      <w:r w:rsidRPr="00331E79">
        <w:rPr>
          <w:lang w:val="en-US"/>
        </w:rPr>
        <w:t></w:t>
      </w:r>
    </w:p>
    <w:p w:rsidR="00331E79" w:rsidRPr="00331E79" w:rsidRDefault="00331E79" w:rsidP="00331E79">
      <w:pPr>
        <w:rPr>
          <w:lang w:val="en-US"/>
        </w:rPr>
      </w:pPr>
      <w:r w:rsidRPr="00331E79">
        <w:rPr>
          <w:rFonts w:hint="eastAsia"/>
          <w:lang w:val="en-US"/>
        </w:rPr>
        <w:t>це</w:t>
      </w:r>
      <w:r w:rsidRPr="00331E79">
        <w:rPr>
          <w:lang w:val="en-US"/>
        </w:rPr>
        <w:t></w:t>
      </w:r>
      <w:r w:rsidRPr="00331E79">
        <w:rPr>
          <w:rFonts w:hint="eastAsia"/>
          <w:lang w:val="en-US"/>
        </w:rPr>
        <w:t>—</w:t>
      </w:r>
      <w:r w:rsidRPr="00331E79">
        <w:rPr>
          <w:lang w:val="en-US"/>
        </w:rPr>
        <w:t></w:t>
      </w:r>
      <w:r w:rsidRPr="00331E79">
        <w:rPr>
          <w:rFonts w:hint="eastAsia"/>
          <w:lang w:val="en-US"/>
        </w:rPr>
        <w:t>адаптативна</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не</w:t>
      </w:r>
      <w:r w:rsidRPr="00331E79">
        <w:rPr>
          <w:lang w:val="en-US"/>
        </w:rPr>
        <w:t></w:t>
      </w:r>
      <w:r w:rsidRPr="00331E79">
        <w:rPr>
          <w:rFonts w:hint="eastAsia"/>
          <w:lang w:val="en-US"/>
        </w:rPr>
        <w:t>консервативна</w:t>
      </w:r>
      <w:r w:rsidRPr="00331E79">
        <w:rPr>
          <w:lang w:val="en-US"/>
        </w:rPr>
        <w:t></w:t>
      </w:r>
      <w:r w:rsidRPr="00331E79">
        <w:rPr>
          <w:rFonts w:hint="eastAsia"/>
          <w:lang w:val="en-US"/>
        </w:rPr>
        <w:t>категорія</w:t>
      </w:r>
      <w:r w:rsidRPr="00331E79">
        <w:rPr>
          <w:lang w:val="en-US"/>
        </w:rPr>
        <w:t></w:t>
      </w:r>
      <w:r w:rsidRPr="00331E79">
        <w:rPr>
          <w:lang w:val="en-US"/>
        </w:rPr>
        <w:t></w:t>
      </w:r>
      <w:r w:rsidRPr="00331E79">
        <w:rPr>
          <w:rFonts w:hint="eastAsia"/>
          <w:lang w:val="en-US"/>
        </w:rPr>
        <w:t>Топос</w:t>
      </w:r>
      <w:r w:rsidRPr="00331E79">
        <w:rPr>
          <w:lang w:val="en-US"/>
        </w:rPr>
        <w:t></w:t>
      </w:r>
      <w:r w:rsidRPr="00331E79">
        <w:rPr>
          <w:rFonts w:hint="eastAsia"/>
          <w:lang w:val="en-US"/>
        </w:rPr>
        <w:t>виконує</w:t>
      </w:r>
    </w:p>
    <w:p w:rsidR="00331E79" w:rsidRPr="00331E79" w:rsidRDefault="00331E79" w:rsidP="00331E79">
      <w:pPr>
        <w:rPr>
          <w:lang w:val="en-US"/>
        </w:rPr>
      </w:pPr>
      <w:r w:rsidRPr="00331E79">
        <w:rPr>
          <w:rFonts w:hint="eastAsia"/>
          <w:lang w:val="en-US"/>
        </w:rPr>
        <w:t>комунікативну</w:t>
      </w:r>
      <w:r w:rsidRPr="00331E79">
        <w:rPr>
          <w:lang w:val="en-US"/>
        </w:rPr>
        <w:t></w:t>
      </w:r>
      <w:r w:rsidRPr="00331E79">
        <w:rPr>
          <w:rFonts w:hint="eastAsia"/>
          <w:lang w:val="en-US"/>
        </w:rPr>
        <w:t>функцію</w:t>
      </w:r>
      <w:r w:rsidRPr="00331E79">
        <w:rPr>
          <w:lang w:val="en-US"/>
        </w:rPr>
        <w:t></w:t>
      </w:r>
      <w:r w:rsidRPr="00331E79">
        <w:rPr>
          <w:lang w:val="en-US"/>
        </w:rPr>
        <w:t></w:t>
      </w:r>
      <w:r w:rsidRPr="00331E79">
        <w:rPr>
          <w:rFonts w:hint="eastAsia"/>
          <w:lang w:val="en-US"/>
        </w:rPr>
        <w:t>його</w:t>
      </w:r>
      <w:r w:rsidRPr="00331E79">
        <w:rPr>
          <w:lang w:val="en-US"/>
        </w:rPr>
        <w:t></w:t>
      </w:r>
      <w:r w:rsidRPr="00331E79">
        <w:rPr>
          <w:rFonts w:hint="eastAsia"/>
          <w:lang w:val="en-US"/>
        </w:rPr>
        <w:t>доцільно</w:t>
      </w:r>
      <w:r w:rsidRPr="00331E79">
        <w:rPr>
          <w:lang w:val="en-US"/>
        </w:rPr>
        <w:t></w:t>
      </w:r>
      <w:r w:rsidRPr="00331E79">
        <w:rPr>
          <w:rFonts w:hint="eastAsia"/>
          <w:lang w:val="en-US"/>
        </w:rPr>
        <w:t>залучати</w:t>
      </w:r>
      <w:r w:rsidRPr="00331E79">
        <w:rPr>
          <w:lang w:val="en-US"/>
        </w:rPr>
        <w:t></w:t>
      </w:r>
      <w:r w:rsidRPr="00331E79">
        <w:rPr>
          <w:rFonts w:hint="eastAsia"/>
          <w:lang w:val="en-US"/>
        </w:rPr>
        <w:t>для</w:t>
      </w:r>
      <w:r w:rsidRPr="00331E79">
        <w:rPr>
          <w:lang w:val="en-US"/>
        </w:rPr>
        <w:t></w:t>
      </w:r>
      <w:r w:rsidRPr="00331E79">
        <w:rPr>
          <w:rFonts w:hint="eastAsia"/>
          <w:lang w:val="en-US"/>
        </w:rPr>
        <w:t>з‘ясування</w:t>
      </w:r>
      <w:r w:rsidRPr="00331E79">
        <w:rPr>
          <w:lang w:val="en-US"/>
        </w:rPr>
        <w:t></w:t>
      </w:r>
      <w:r w:rsidRPr="00331E79">
        <w:rPr>
          <w:rFonts w:hint="eastAsia"/>
          <w:lang w:val="en-US"/>
        </w:rPr>
        <w:t>діалогових</w:t>
      </w:r>
    </w:p>
    <w:p w:rsidR="00331E79" w:rsidRPr="00331E79" w:rsidRDefault="00331E79" w:rsidP="00331E79">
      <w:pPr>
        <w:rPr>
          <w:lang w:val="en-US"/>
        </w:rPr>
      </w:pPr>
      <w:r w:rsidRPr="00331E79">
        <w:rPr>
          <w:rFonts w:hint="eastAsia"/>
          <w:lang w:val="en-US"/>
        </w:rPr>
        <w:t>моделей</w:t>
      </w:r>
      <w:r w:rsidRPr="00331E79">
        <w:rPr>
          <w:lang w:val="en-US"/>
        </w:rPr>
        <w:t></w:t>
      </w:r>
      <w:r w:rsidRPr="00331E79">
        <w:rPr>
          <w:lang w:val="en-US"/>
        </w:rPr>
        <w:t></w:t>
      </w:r>
      <w:r w:rsidRPr="00331E79">
        <w:rPr>
          <w:rFonts w:hint="eastAsia"/>
          <w:lang w:val="en-US"/>
        </w:rPr>
        <w:t>він</w:t>
      </w:r>
      <w:r w:rsidRPr="00331E79">
        <w:rPr>
          <w:lang w:val="en-US"/>
        </w:rPr>
        <w:t></w:t>
      </w:r>
      <w:r w:rsidRPr="00331E79">
        <w:rPr>
          <w:rFonts w:hint="eastAsia"/>
          <w:lang w:val="en-US"/>
        </w:rPr>
        <w:t>є</w:t>
      </w:r>
      <w:r w:rsidRPr="00331E79">
        <w:rPr>
          <w:lang w:val="en-US"/>
        </w:rPr>
        <w:t></w:t>
      </w:r>
      <w:r w:rsidRPr="00331E79">
        <w:rPr>
          <w:rFonts w:hint="eastAsia"/>
          <w:lang w:val="en-US"/>
        </w:rPr>
        <w:t>відкритою</w:t>
      </w:r>
      <w:r w:rsidRPr="00331E79">
        <w:rPr>
          <w:lang w:val="en-US"/>
        </w:rPr>
        <w:t></w:t>
      </w:r>
      <w:r w:rsidRPr="00331E79">
        <w:rPr>
          <w:rFonts w:hint="eastAsia"/>
          <w:lang w:val="en-US"/>
        </w:rPr>
        <w:t>структурою</w:t>
      </w:r>
      <w:r w:rsidRPr="00331E79">
        <w:rPr>
          <w:lang w:val="en-US"/>
        </w:rPr>
        <w:t></w:t>
      </w:r>
      <w:r w:rsidRPr="00331E79">
        <w:rPr>
          <w:lang w:val="en-US"/>
        </w:rPr>
        <w:t></w:t>
      </w:r>
      <w:r w:rsidRPr="00331E79">
        <w:rPr>
          <w:rFonts w:hint="eastAsia"/>
          <w:lang w:val="en-US"/>
        </w:rPr>
        <w:t>континуальним</w:t>
      </w:r>
      <w:r w:rsidRPr="00331E79">
        <w:rPr>
          <w:lang w:val="en-US"/>
        </w:rPr>
        <w:t></w:t>
      </w:r>
      <w:r w:rsidRPr="00331E79">
        <w:rPr>
          <w:lang w:val="en-US"/>
        </w:rPr>
        <w:t></w:t>
      </w:r>
      <w:r w:rsidRPr="00331E79">
        <w:rPr>
          <w:rFonts w:hint="eastAsia"/>
          <w:lang w:val="en-US"/>
        </w:rPr>
        <w:t>і</w:t>
      </w:r>
      <w:r w:rsidRPr="00331E79">
        <w:rPr>
          <w:lang w:val="en-US"/>
        </w:rPr>
        <w:t></w:t>
      </w:r>
      <w:r w:rsidRPr="00331E79">
        <w:rPr>
          <w:rFonts w:hint="eastAsia"/>
          <w:lang w:val="en-US"/>
        </w:rPr>
        <w:t>будь</w:t>
      </w:r>
      <w:r w:rsidRPr="00331E79">
        <w:rPr>
          <w:lang w:val="en-US"/>
        </w:rPr>
        <w:t></w:t>
      </w:r>
      <w:r w:rsidRPr="00331E79">
        <w:rPr>
          <w:rFonts w:hint="eastAsia"/>
          <w:lang w:val="en-US"/>
        </w:rPr>
        <w:t>який</w:t>
      </w:r>
      <w:r w:rsidRPr="00331E79">
        <w:rPr>
          <w:lang w:val="en-US"/>
        </w:rPr>
        <w:t></w:t>
      </w:r>
      <w:r w:rsidRPr="00331E79">
        <w:rPr>
          <w:rFonts w:hint="eastAsia"/>
          <w:lang w:val="en-US"/>
        </w:rPr>
        <w:t>його</w:t>
      </w:r>
    </w:p>
    <w:p w:rsidR="00331E79" w:rsidRPr="00331E79" w:rsidRDefault="00331E79" w:rsidP="00331E79">
      <w:pPr>
        <w:rPr>
          <w:lang w:val="en-US"/>
        </w:rPr>
      </w:pPr>
      <w:r w:rsidRPr="00331E79">
        <w:rPr>
          <w:rFonts w:hint="eastAsia"/>
          <w:lang w:val="en-US"/>
        </w:rPr>
        <w:t>елемент</w:t>
      </w:r>
      <w:r w:rsidRPr="00331E79">
        <w:rPr>
          <w:lang w:val="en-US"/>
        </w:rPr>
        <w:t></w:t>
      </w:r>
      <w:r w:rsidRPr="00331E79">
        <w:rPr>
          <w:rFonts w:hint="eastAsia"/>
          <w:lang w:val="en-US"/>
        </w:rPr>
        <w:t>можна</w:t>
      </w:r>
      <w:r w:rsidRPr="00331E79">
        <w:rPr>
          <w:lang w:val="en-US"/>
        </w:rPr>
        <w:t></w:t>
      </w:r>
      <w:r w:rsidRPr="00331E79">
        <w:rPr>
          <w:rFonts w:hint="eastAsia"/>
          <w:lang w:val="en-US"/>
        </w:rPr>
        <w:t>розвивати</w:t>
      </w:r>
      <w:r w:rsidRPr="00331E79">
        <w:rPr>
          <w:lang w:val="en-US"/>
        </w:rPr>
        <w:t></w:t>
      </w:r>
      <w:r w:rsidRPr="00331E79">
        <w:rPr>
          <w:rFonts w:hint="eastAsia"/>
          <w:lang w:val="en-US"/>
        </w:rPr>
        <w:t>за</w:t>
      </w:r>
      <w:r w:rsidRPr="00331E79">
        <w:rPr>
          <w:lang w:val="en-US"/>
        </w:rPr>
        <w:t></w:t>
      </w:r>
      <w:r w:rsidRPr="00331E79">
        <w:rPr>
          <w:rFonts w:hint="eastAsia"/>
          <w:lang w:val="en-US"/>
        </w:rPr>
        <w:t>допомогою</w:t>
      </w:r>
      <w:r w:rsidRPr="00331E79">
        <w:rPr>
          <w:lang w:val="en-US"/>
        </w:rPr>
        <w:t></w:t>
      </w:r>
      <w:r w:rsidRPr="00331E79">
        <w:rPr>
          <w:rFonts w:hint="eastAsia"/>
          <w:lang w:val="en-US"/>
        </w:rPr>
        <w:t>інших</w:t>
      </w:r>
      <w:r w:rsidRPr="00331E79">
        <w:rPr>
          <w:lang w:val="en-US"/>
        </w:rPr>
        <w:t></w:t>
      </w:r>
      <w:r w:rsidRPr="00331E79">
        <w:rPr>
          <w:rFonts w:hint="eastAsia"/>
          <w:lang w:val="en-US"/>
        </w:rPr>
        <w:t>топосів</w:t>
      </w:r>
      <w:r w:rsidRPr="00331E79">
        <w:rPr>
          <w:lang w:val="en-US"/>
        </w:rPr>
        <w:t></w:t>
      </w:r>
      <w:r w:rsidRPr="00331E79">
        <w:rPr>
          <w:lang w:val="en-US"/>
        </w:rPr>
        <w:t></w:t>
      </w:r>
      <w:r w:rsidRPr="00331E79">
        <w:rPr>
          <w:rFonts w:hint="eastAsia"/>
          <w:lang w:val="en-US"/>
        </w:rPr>
        <w:t>Фольклорний</w:t>
      </w:r>
      <w:r w:rsidRPr="00331E79">
        <w:rPr>
          <w:lang w:val="en-US"/>
        </w:rPr>
        <w:t></w:t>
      </w:r>
      <w:r w:rsidRPr="00331E79">
        <w:rPr>
          <w:rFonts w:hint="eastAsia"/>
          <w:lang w:val="en-US"/>
        </w:rPr>
        <w:t>топос</w:t>
      </w:r>
    </w:p>
    <w:p w:rsidR="00331E79" w:rsidRPr="00331E79" w:rsidRDefault="00331E79" w:rsidP="00331E79">
      <w:pPr>
        <w:rPr>
          <w:lang w:val="en-US"/>
        </w:rPr>
      </w:pPr>
      <w:r w:rsidRPr="00331E79">
        <w:rPr>
          <w:lang w:val="en-US"/>
        </w:rPr>
        <w:t></w:t>
      </w:r>
      <w:r w:rsidRPr="00331E79">
        <w:rPr>
          <w:rFonts w:hint="eastAsia"/>
          <w:lang w:val="en-US"/>
        </w:rPr>
        <w:t>село</w:t>
      </w:r>
      <w:r w:rsidRPr="00331E79">
        <w:rPr>
          <w:lang w:val="en-US"/>
        </w:rPr>
        <w:t></w:t>
      </w:r>
      <w:r w:rsidRPr="00331E79">
        <w:rPr>
          <w:rFonts w:hint="eastAsia"/>
          <w:lang w:val="en-US"/>
        </w:rPr>
        <w:t>Романівка</w:t>
      </w:r>
      <w:r w:rsidRPr="00331E79">
        <w:rPr>
          <w:lang w:val="en-US"/>
        </w:rPr>
        <w:t></w:t>
      </w:r>
      <w:r w:rsidRPr="00331E79">
        <w:rPr>
          <w:lang w:val="en-US"/>
        </w:rPr>
        <w:t></w:t>
      </w:r>
      <w:r w:rsidRPr="00331E79">
        <w:rPr>
          <w:rFonts w:hint="eastAsia"/>
          <w:lang w:val="en-US"/>
        </w:rPr>
        <w:t>є</w:t>
      </w:r>
      <w:r w:rsidRPr="00331E79">
        <w:rPr>
          <w:lang w:val="en-US"/>
        </w:rPr>
        <w:t></w:t>
      </w:r>
      <w:r w:rsidRPr="00331E79">
        <w:rPr>
          <w:rFonts w:hint="eastAsia"/>
          <w:lang w:val="en-US"/>
        </w:rPr>
        <w:t>одночасно</w:t>
      </w:r>
      <w:r w:rsidRPr="00331E79">
        <w:rPr>
          <w:lang w:val="en-US"/>
        </w:rPr>
        <w:t></w:t>
      </w:r>
      <w:r w:rsidRPr="00331E79">
        <w:rPr>
          <w:rFonts w:hint="eastAsia"/>
          <w:lang w:val="en-US"/>
        </w:rPr>
        <w:t>і</w:t>
      </w:r>
      <w:r w:rsidRPr="00331E79">
        <w:rPr>
          <w:lang w:val="en-US"/>
        </w:rPr>
        <w:t></w:t>
      </w:r>
      <w:r w:rsidRPr="00331E79">
        <w:rPr>
          <w:rFonts w:hint="eastAsia"/>
          <w:lang w:val="en-US"/>
        </w:rPr>
        <w:t>частиною</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гіпертексту</w:t>
      </w:r>
      <w:r w:rsidRPr="00331E79">
        <w:rPr>
          <w:lang w:val="en-US"/>
        </w:rPr>
        <w:t></w:t>
      </w:r>
      <w:r w:rsidRPr="00331E79">
        <w:rPr>
          <w:rFonts w:hint="eastAsia"/>
          <w:lang w:val="en-US"/>
        </w:rPr>
        <w:t>і</w:t>
      </w:r>
      <w:r w:rsidRPr="00331E79">
        <w:rPr>
          <w:lang w:val="en-US"/>
        </w:rPr>
        <w:t></w:t>
      </w:r>
    </w:p>
    <w:p w:rsidR="00331E79" w:rsidRPr="00331E79" w:rsidRDefault="00331E79" w:rsidP="00331E79">
      <w:pPr>
        <w:rPr>
          <w:lang w:val="en-US"/>
        </w:rPr>
      </w:pPr>
      <w:r w:rsidRPr="00331E79">
        <w:rPr>
          <w:rFonts w:hint="eastAsia"/>
          <w:lang w:val="en-US"/>
        </w:rPr>
        <w:t>водночас</w:t>
      </w:r>
      <w:r w:rsidRPr="00331E79">
        <w:rPr>
          <w:lang w:val="en-US"/>
        </w:rPr>
        <w:t></w:t>
      </w:r>
      <w:r w:rsidRPr="00331E79">
        <w:rPr>
          <w:lang w:val="en-US"/>
        </w:rPr>
        <w:t></w:t>
      </w:r>
      <w:r w:rsidRPr="00331E79">
        <w:rPr>
          <w:rFonts w:hint="eastAsia"/>
          <w:lang w:val="en-US"/>
        </w:rPr>
        <w:t>способом</w:t>
      </w:r>
      <w:r w:rsidRPr="00331E79">
        <w:rPr>
          <w:lang w:val="en-US"/>
        </w:rPr>
        <w:t></w:t>
      </w:r>
      <w:r w:rsidRPr="00331E79">
        <w:rPr>
          <w:rFonts w:hint="eastAsia"/>
          <w:lang w:val="en-US"/>
        </w:rPr>
        <w:t>тематизації</w:t>
      </w:r>
      <w:r w:rsidRPr="00331E79">
        <w:rPr>
          <w:lang w:val="en-US"/>
        </w:rPr>
        <w:t></w:t>
      </w:r>
      <w:r w:rsidRPr="00331E79">
        <w:rPr>
          <w:lang w:val="en-US"/>
        </w:rPr>
        <w:t></w:t>
      </w:r>
      <w:r w:rsidRPr="00331E79">
        <w:rPr>
          <w:rFonts w:hint="eastAsia"/>
          <w:lang w:val="en-US"/>
        </w:rPr>
        <w:t>спрямованого</w:t>
      </w:r>
      <w:r w:rsidRPr="00331E79">
        <w:rPr>
          <w:lang w:val="en-US"/>
        </w:rPr>
        <w:t></w:t>
      </w:r>
      <w:r w:rsidRPr="00331E79">
        <w:rPr>
          <w:rFonts w:hint="eastAsia"/>
          <w:lang w:val="en-US"/>
        </w:rPr>
        <w:t>на</w:t>
      </w:r>
      <w:r w:rsidRPr="00331E79">
        <w:rPr>
          <w:lang w:val="en-US"/>
        </w:rPr>
        <w:t></w:t>
      </w:r>
      <w:r w:rsidRPr="00331E79">
        <w:rPr>
          <w:rFonts w:hint="eastAsia"/>
          <w:lang w:val="en-US"/>
        </w:rPr>
        <w:t>саму</w:t>
      </w:r>
      <w:r w:rsidRPr="00331E79">
        <w:rPr>
          <w:lang w:val="en-US"/>
        </w:rPr>
        <w:t></w:t>
      </w:r>
      <w:r w:rsidRPr="00331E79">
        <w:rPr>
          <w:rFonts w:hint="eastAsia"/>
          <w:lang w:val="en-US"/>
        </w:rPr>
        <w:t>комунікацію</w:t>
      </w:r>
      <w:r w:rsidRPr="00331E79">
        <w:rPr>
          <w:lang w:val="en-US"/>
        </w:rPr>
        <w:t></w:t>
      </w:r>
      <w:r w:rsidRPr="00331E79">
        <w:rPr>
          <w:lang w:val="en-US"/>
        </w:rPr>
        <w:t></w:t>
      </w:r>
      <w:r w:rsidRPr="00331E79">
        <w:rPr>
          <w:rFonts w:hint="eastAsia"/>
          <w:lang w:val="en-US"/>
        </w:rPr>
        <w:t>Це</w:t>
      </w:r>
    </w:p>
    <w:p w:rsidR="00331E79" w:rsidRPr="00331E79" w:rsidRDefault="00331E79" w:rsidP="00331E79">
      <w:pPr>
        <w:rPr>
          <w:lang w:val="en-US"/>
        </w:rPr>
      </w:pPr>
      <w:r w:rsidRPr="00331E79">
        <w:rPr>
          <w:rFonts w:hint="eastAsia"/>
          <w:lang w:val="en-US"/>
        </w:rPr>
        <w:t>двосічна</w:t>
      </w:r>
      <w:r w:rsidRPr="00331E79">
        <w:rPr>
          <w:lang w:val="en-US"/>
        </w:rPr>
        <w:t></w:t>
      </w:r>
      <w:r w:rsidRPr="00331E79">
        <w:rPr>
          <w:rFonts w:hint="eastAsia"/>
          <w:lang w:val="en-US"/>
        </w:rPr>
        <w:t>комунікативна</w:t>
      </w:r>
      <w:r w:rsidRPr="00331E79">
        <w:rPr>
          <w:lang w:val="en-US"/>
        </w:rPr>
        <w:t></w:t>
      </w:r>
      <w:r w:rsidRPr="00331E79">
        <w:rPr>
          <w:rFonts w:hint="eastAsia"/>
          <w:lang w:val="en-US"/>
        </w:rPr>
        <w:t>відкрита</w:t>
      </w:r>
      <w:r w:rsidRPr="00331E79">
        <w:rPr>
          <w:lang w:val="en-US"/>
        </w:rPr>
        <w:t></w:t>
      </w:r>
      <w:r w:rsidRPr="00331E79">
        <w:rPr>
          <w:rFonts w:hint="eastAsia"/>
          <w:lang w:val="en-US"/>
        </w:rPr>
        <w:t>система</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заґрунтована</w:t>
      </w:r>
      <w:r w:rsidRPr="00331E79">
        <w:rPr>
          <w:lang w:val="en-US"/>
        </w:rPr>
        <w:t></w:t>
      </w:r>
      <w:r w:rsidRPr="00331E79">
        <w:rPr>
          <w:rFonts w:hint="eastAsia"/>
          <w:lang w:val="en-US"/>
        </w:rPr>
        <w:t>на</w:t>
      </w:r>
      <w:r w:rsidRPr="00331E79">
        <w:rPr>
          <w:lang w:val="en-US"/>
        </w:rPr>
        <w:t></w:t>
      </w:r>
      <w:r w:rsidRPr="00331E79">
        <w:rPr>
          <w:rFonts w:hint="eastAsia"/>
          <w:lang w:val="en-US"/>
        </w:rPr>
        <w:t>рівні</w:t>
      </w:r>
    </w:p>
    <w:p w:rsidR="00331E79" w:rsidRPr="00331E79" w:rsidRDefault="00331E79" w:rsidP="00331E79">
      <w:pPr>
        <w:rPr>
          <w:lang w:val="en-US"/>
        </w:rPr>
      </w:pPr>
      <w:r w:rsidRPr="00331E79">
        <w:rPr>
          <w:rFonts w:hint="eastAsia"/>
          <w:lang w:val="en-US"/>
        </w:rPr>
        <w:t>конвенційності</w:t>
      </w:r>
      <w:r w:rsidRPr="00331E79">
        <w:rPr>
          <w:lang w:val="en-US"/>
        </w:rPr>
        <w:t></w:t>
      </w:r>
      <w:r w:rsidRPr="00331E79">
        <w:rPr>
          <w:rFonts w:hint="eastAsia"/>
          <w:lang w:val="en-US"/>
        </w:rPr>
        <w:t>смислів</w:t>
      </w:r>
      <w:r w:rsidRPr="00331E79">
        <w:rPr>
          <w:lang w:val="en-US"/>
        </w:rPr>
        <w:t></w:t>
      </w:r>
      <w:r w:rsidRPr="00331E79">
        <w:rPr>
          <w:rFonts w:hint="eastAsia"/>
          <w:lang w:val="en-US"/>
        </w:rPr>
        <w:t>між</w:t>
      </w:r>
      <w:r w:rsidRPr="00331E79">
        <w:rPr>
          <w:lang w:val="en-US"/>
        </w:rPr>
        <w:t></w:t>
      </w:r>
      <w:r w:rsidRPr="00331E79">
        <w:rPr>
          <w:rFonts w:hint="eastAsia"/>
          <w:lang w:val="en-US"/>
        </w:rPr>
        <w:t>адресатом</w:t>
      </w:r>
      <w:r w:rsidRPr="00331E79">
        <w:rPr>
          <w:lang w:val="en-US"/>
        </w:rPr>
        <w:t></w:t>
      </w:r>
      <w:r w:rsidRPr="00331E79">
        <w:rPr>
          <w:rFonts w:hint="eastAsia"/>
          <w:lang w:val="en-US"/>
        </w:rPr>
        <w:t>та</w:t>
      </w:r>
      <w:r w:rsidRPr="00331E79">
        <w:rPr>
          <w:lang w:val="en-US"/>
        </w:rPr>
        <w:t></w:t>
      </w:r>
      <w:r w:rsidRPr="00331E79">
        <w:rPr>
          <w:rFonts w:hint="eastAsia"/>
          <w:lang w:val="en-US"/>
        </w:rPr>
        <w:t>адресантом</w:t>
      </w:r>
      <w:r w:rsidRPr="00331E79">
        <w:rPr>
          <w:lang w:val="en-US"/>
        </w:rPr>
        <w:t></w:t>
      </w:r>
      <w:r w:rsidRPr="00331E79">
        <w:rPr>
          <w:lang w:val="en-US"/>
        </w:rPr>
        <w:t></w:t>
      </w:r>
      <w:r w:rsidRPr="00331E79">
        <w:rPr>
          <w:rFonts w:hint="eastAsia"/>
          <w:lang w:val="en-US"/>
        </w:rPr>
        <w:t>При</w:t>
      </w:r>
      <w:r w:rsidRPr="00331E79">
        <w:rPr>
          <w:lang w:val="en-US"/>
        </w:rPr>
        <w:t></w:t>
      </w:r>
      <w:r w:rsidRPr="00331E79">
        <w:rPr>
          <w:rFonts w:hint="eastAsia"/>
          <w:lang w:val="en-US"/>
        </w:rPr>
        <w:t>характеристиці</w:t>
      </w:r>
    </w:p>
    <w:p w:rsidR="00331E79" w:rsidRPr="00331E79" w:rsidRDefault="00331E79" w:rsidP="00331E79">
      <w:pPr>
        <w:rPr>
          <w:lang w:val="en-US"/>
        </w:rPr>
      </w:pPr>
      <w:r w:rsidRPr="00331E79">
        <w:rPr>
          <w:rFonts w:hint="eastAsia"/>
          <w:lang w:val="en-US"/>
        </w:rPr>
        <w:t>фольклорного</w:t>
      </w:r>
      <w:r w:rsidRPr="00331E79">
        <w:rPr>
          <w:lang w:val="en-US"/>
        </w:rPr>
        <w:t></w:t>
      </w:r>
      <w:r w:rsidRPr="00331E79">
        <w:rPr>
          <w:rFonts w:hint="eastAsia"/>
          <w:lang w:val="en-US"/>
        </w:rPr>
        <w:t>топосу</w:t>
      </w:r>
      <w:r w:rsidRPr="00331E79">
        <w:rPr>
          <w:lang w:val="en-US"/>
        </w:rPr>
        <w:t></w:t>
      </w:r>
      <w:r w:rsidRPr="00331E79">
        <w:rPr>
          <w:rFonts w:hint="eastAsia"/>
          <w:lang w:val="en-US"/>
        </w:rPr>
        <w:t>така</w:t>
      </w:r>
      <w:r w:rsidRPr="00331E79">
        <w:rPr>
          <w:lang w:val="en-US"/>
        </w:rPr>
        <w:t></w:t>
      </w:r>
      <w:r w:rsidRPr="00331E79">
        <w:rPr>
          <w:rFonts w:hint="eastAsia"/>
          <w:lang w:val="en-US"/>
        </w:rPr>
        <w:t>смислова</w:t>
      </w:r>
      <w:r w:rsidRPr="00331E79">
        <w:rPr>
          <w:lang w:val="en-US"/>
        </w:rPr>
        <w:t></w:t>
      </w:r>
      <w:r w:rsidRPr="00331E79">
        <w:rPr>
          <w:rFonts w:hint="eastAsia"/>
          <w:lang w:val="en-US"/>
        </w:rPr>
        <w:t>узгодженність</w:t>
      </w:r>
      <w:r w:rsidRPr="00331E79">
        <w:rPr>
          <w:lang w:val="en-US"/>
        </w:rPr>
        <w:t></w:t>
      </w:r>
      <w:r w:rsidRPr="00331E79">
        <w:rPr>
          <w:rFonts w:hint="eastAsia"/>
          <w:lang w:val="en-US"/>
        </w:rPr>
        <w:t>передбачається</w:t>
      </w:r>
      <w:r w:rsidRPr="00331E79">
        <w:rPr>
          <w:lang w:val="en-US"/>
        </w:rPr>
        <w:t></w:t>
      </w:r>
      <w:r w:rsidRPr="00331E79">
        <w:rPr>
          <w:rFonts w:hint="eastAsia"/>
          <w:lang w:val="en-US"/>
        </w:rPr>
        <w:t>між</w:t>
      </w:r>
    </w:p>
    <w:p w:rsidR="00331E79" w:rsidRPr="00331E79" w:rsidRDefault="00331E79" w:rsidP="00331E79">
      <w:pPr>
        <w:rPr>
          <w:lang w:val="en-US"/>
        </w:rPr>
      </w:pPr>
      <w:r w:rsidRPr="00331E79">
        <w:rPr>
          <w:rFonts w:hint="eastAsia"/>
          <w:lang w:val="en-US"/>
        </w:rPr>
        <w:t>наратором</w:t>
      </w:r>
      <w:r w:rsidRPr="00331E79">
        <w:rPr>
          <w:lang w:val="en-US"/>
        </w:rPr>
        <w:t></w:t>
      </w:r>
      <w:r w:rsidRPr="00331E79">
        <w:rPr>
          <w:rFonts w:hint="eastAsia"/>
          <w:lang w:val="en-US"/>
        </w:rPr>
        <w:t>та</w:t>
      </w:r>
      <w:r w:rsidRPr="00331E79">
        <w:rPr>
          <w:lang w:val="en-US"/>
        </w:rPr>
        <w:t></w:t>
      </w:r>
      <w:r w:rsidRPr="00331E79">
        <w:rPr>
          <w:rFonts w:hint="eastAsia"/>
          <w:lang w:val="en-US"/>
        </w:rPr>
        <w:t>аудиторією</w:t>
      </w:r>
      <w:r w:rsidRPr="00331E79">
        <w:rPr>
          <w:lang w:val="en-US"/>
        </w:rPr>
        <w:t></w:t>
      </w:r>
      <w:r w:rsidRPr="00331E79">
        <w:rPr>
          <w:lang w:val="en-US"/>
        </w:rPr>
        <w:t></w:t>
      </w:r>
      <w:r w:rsidRPr="00331E79">
        <w:rPr>
          <w:rFonts w:hint="eastAsia"/>
          <w:lang w:val="en-US"/>
        </w:rPr>
        <w:t>якщо</w:t>
      </w:r>
      <w:r w:rsidRPr="00331E79">
        <w:rPr>
          <w:lang w:val="en-US"/>
        </w:rPr>
        <w:t></w:t>
      </w:r>
      <w:r w:rsidRPr="00331E79">
        <w:rPr>
          <w:rFonts w:hint="eastAsia"/>
          <w:lang w:val="en-US"/>
        </w:rPr>
        <w:t>конвенційність</w:t>
      </w:r>
      <w:r w:rsidRPr="00331E79">
        <w:rPr>
          <w:lang w:val="en-US"/>
        </w:rPr>
        <w:t></w:t>
      </w:r>
      <w:r w:rsidRPr="00331E79">
        <w:rPr>
          <w:rFonts w:hint="eastAsia"/>
          <w:lang w:val="en-US"/>
        </w:rPr>
        <w:t>комунікантів</w:t>
      </w:r>
    </w:p>
    <w:p w:rsidR="00331E79" w:rsidRPr="00331E79" w:rsidRDefault="00331E79" w:rsidP="00331E79">
      <w:pPr>
        <w:rPr>
          <w:lang w:val="en-US"/>
        </w:rPr>
      </w:pPr>
      <w:r w:rsidRPr="00331E79">
        <w:rPr>
          <w:rFonts w:hint="eastAsia"/>
          <w:lang w:val="en-US"/>
        </w:rPr>
        <w:t>максимальноможлива</w:t>
      </w:r>
      <w:r w:rsidRPr="00331E79">
        <w:rPr>
          <w:lang w:val="en-US"/>
        </w:rPr>
        <w:t></w:t>
      </w:r>
      <w:r w:rsidRPr="00331E79">
        <w:rPr>
          <w:lang w:val="en-US"/>
        </w:rPr>
        <w:t></w:t>
      </w:r>
      <w:r w:rsidRPr="00331E79">
        <w:rPr>
          <w:rFonts w:hint="eastAsia"/>
          <w:lang w:val="en-US"/>
        </w:rPr>
        <w:t>то</w:t>
      </w:r>
      <w:r w:rsidRPr="00331E79">
        <w:rPr>
          <w:lang w:val="en-US"/>
        </w:rPr>
        <w:t></w:t>
      </w:r>
      <w:r w:rsidRPr="00331E79">
        <w:rPr>
          <w:rFonts w:hint="eastAsia"/>
          <w:lang w:val="en-US"/>
        </w:rPr>
        <w:t>цю</w:t>
      </w:r>
      <w:r w:rsidRPr="00331E79">
        <w:rPr>
          <w:lang w:val="en-US"/>
        </w:rPr>
        <w:t></w:t>
      </w:r>
      <w:r w:rsidRPr="00331E79">
        <w:rPr>
          <w:rFonts w:hint="eastAsia"/>
          <w:lang w:val="en-US"/>
        </w:rPr>
        <w:t>інформацію</w:t>
      </w:r>
      <w:r w:rsidRPr="00331E79">
        <w:rPr>
          <w:lang w:val="en-US"/>
        </w:rPr>
        <w:t></w:t>
      </w:r>
      <w:r w:rsidRPr="00331E79">
        <w:rPr>
          <w:rFonts w:hint="eastAsia"/>
          <w:lang w:val="en-US"/>
        </w:rPr>
        <w:t>у</w:t>
      </w:r>
      <w:r w:rsidRPr="00331E79">
        <w:rPr>
          <w:lang w:val="en-US"/>
        </w:rPr>
        <w:t></w:t>
      </w:r>
      <w:r w:rsidRPr="00331E79">
        <w:rPr>
          <w:rFonts w:hint="eastAsia"/>
          <w:lang w:val="en-US"/>
        </w:rPr>
        <w:t>дисертації</w:t>
      </w:r>
      <w:r w:rsidRPr="00331E79">
        <w:rPr>
          <w:lang w:val="en-US"/>
        </w:rPr>
        <w:t></w:t>
      </w:r>
      <w:r w:rsidRPr="00331E79">
        <w:rPr>
          <w:rFonts w:hint="eastAsia"/>
          <w:lang w:val="en-US"/>
        </w:rPr>
        <w:t>ідентифіковано</w:t>
      </w:r>
      <w:r w:rsidRPr="00331E79">
        <w:rPr>
          <w:lang w:val="en-US"/>
        </w:rPr>
        <w:t></w:t>
      </w:r>
      <w:r w:rsidRPr="00331E79">
        <w:rPr>
          <w:rFonts w:hint="eastAsia"/>
          <w:lang w:val="en-US"/>
        </w:rPr>
        <w:t>як</w:t>
      </w:r>
    </w:p>
    <w:p w:rsidR="00331E79" w:rsidRPr="00331E79" w:rsidRDefault="00331E79" w:rsidP="00331E79">
      <w:pPr>
        <w:rPr>
          <w:lang w:val="en-US"/>
        </w:rPr>
      </w:pPr>
      <w:r w:rsidRPr="00331E79">
        <w:rPr>
          <w:rFonts w:hint="eastAsia"/>
          <w:lang w:val="en-US"/>
        </w:rPr>
        <w:t>фольклорну</w:t>
      </w:r>
      <w:r w:rsidRPr="00331E79">
        <w:rPr>
          <w:lang w:val="en-US"/>
        </w:rPr>
        <w:t></w:t>
      </w:r>
      <w:r w:rsidRPr="00331E79">
        <w:rPr>
          <w:lang w:val="en-US"/>
        </w:rPr>
        <w:t></w:t>
      </w:r>
      <w:r w:rsidRPr="00331E79">
        <w:rPr>
          <w:rFonts w:hint="eastAsia"/>
          <w:lang w:val="en-US"/>
        </w:rPr>
        <w:t>Доведено</w:t>
      </w:r>
      <w:r w:rsidRPr="00331E79">
        <w:rPr>
          <w:lang w:val="en-US"/>
        </w:rPr>
        <w:t></w:t>
      </w:r>
      <w:r w:rsidRPr="00331E79">
        <w:rPr>
          <w:lang w:val="en-US"/>
        </w:rPr>
        <w:t></w:t>
      </w:r>
      <w:r w:rsidRPr="00331E79">
        <w:rPr>
          <w:rFonts w:hint="eastAsia"/>
          <w:lang w:val="en-US"/>
        </w:rPr>
        <w:t>що</w:t>
      </w:r>
      <w:r w:rsidRPr="00331E79">
        <w:rPr>
          <w:lang w:val="en-US"/>
        </w:rPr>
        <w:t></w:t>
      </w:r>
      <w:r w:rsidRPr="00331E79">
        <w:rPr>
          <w:lang w:val="en-US"/>
        </w:rPr>
        <w:t></w:t>
      </w:r>
      <w:r w:rsidRPr="00331E79">
        <w:rPr>
          <w:rFonts w:hint="eastAsia"/>
          <w:lang w:val="en-US"/>
        </w:rPr>
        <w:t>спільні</w:t>
      </w:r>
      <w:r w:rsidRPr="00331E79">
        <w:rPr>
          <w:lang w:val="en-US"/>
        </w:rPr>
        <w:t></w:t>
      </w:r>
      <w:r w:rsidRPr="00331E79">
        <w:rPr>
          <w:rFonts w:hint="eastAsia"/>
          <w:lang w:val="en-US"/>
        </w:rPr>
        <w:t>місця</w:t>
      </w:r>
      <w:r w:rsidRPr="00331E79">
        <w:rPr>
          <w:lang w:val="en-US"/>
        </w:rPr>
        <w:t></w:t>
      </w:r>
      <w:r w:rsidRPr="00331E79">
        <w:rPr>
          <w:lang w:val="en-US"/>
        </w:rPr>
        <w:t></w:t>
      </w:r>
      <w:r w:rsidRPr="00331E79">
        <w:rPr>
          <w:rFonts w:hint="eastAsia"/>
          <w:lang w:val="en-US"/>
        </w:rPr>
        <w:t>віднайдення</w:t>
      </w:r>
      <w:r w:rsidRPr="00331E79">
        <w:rPr>
          <w:lang w:val="en-US"/>
        </w:rPr>
        <w:t></w:t>
      </w:r>
      <w:r w:rsidRPr="00331E79">
        <w:rPr>
          <w:rFonts w:hint="eastAsia"/>
          <w:lang w:val="en-US"/>
        </w:rPr>
        <w:t>смислового</w:t>
      </w:r>
    </w:p>
    <w:p w:rsidR="00331E79" w:rsidRPr="00331E79" w:rsidRDefault="00331E79" w:rsidP="00331E79">
      <w:pPr>
        <w:rPr>
          <w:lang w:val="en-US"/>
        </w:rPr>
      </w:pPr>
      <w:r w:rsidRPr="00331E79">
        <w:rPr>
          <w:rFonts w:hint="eastAsia"/>
          <w:lang w:val="en-US"/>
        </w:rPr>
        <w:t>узгодження</w:t>
      </w:r>
      <w:r w:rsidRPr="00331E79">
        <w:rPr>
          <w:lang w:val="en-US"/>
        </w:rPr>
        <w:t></w:t>
      </w:r>
      <w:r w:rsidRPr="00331E79">
        <w:rPr>
          <w:rFonts w:hint="eastAsia"/>
          <w:lang w:val="en-US"/>
        </w:rPr>
        <w:t>утворюються</w:t>
      </w:r>
      <w:r w:rsidRPr="00331E79">
        <w:rPr>
          <w:lang w:val="en-US"/>
        </w:rPr>
        <w:t></w:t>
      </w:r>
      <w:r w:rsidRPr="00331E79">
        <w:rPr>
          <w:rFonts w:hint="eastAsia"/>
          <w:lang w:val="en-US"/>
        </w:rPr>
        <w:t>довкола</w:t>
      </w:r>
      <w:r w:rsidRPr="00331E79">
        <w:rPr>
          <w:lang w:val="en-US"/>
        </w:rPr>
        <w:t></w:t>
      </w:r>
      <w:r w:rsidRPr="00331E79">
        <w:rPr>
          <w:rFonts w:hint="eastAsia"/>
          <w:lang w:val="en-US"/>
        </w:rPr>
        <w:t>смислового</w:t>
      </w:r>
      <w:r w:rsidRPr="00331E79">
        <w:rPr>
          <w:lang w:val="en-US"/>
        </w:rPr>
        <w:t></w:t>
      </w:r>
      <w:r w:rsidRPr="00331E79">
        <w:rPr>
          <w:rFonts w:hint="eastAsia"/>
          <w:lang w:val="en-US"/>
        </w:rPr>
        <w:t>вузла</w:t>
      </w:r>
      <w:r w:rsidRPr="00331E79">
        <w:rPr>
          <w:lang w:val="en-US"/>
        </w:rPr>
        <w:t></w:t>
      </w:r>
      <w:r w:rsidRPr="00331E79">
        <w:rPr>
          <w:lang w:val="en-US"/>
        </w:rPr>
        <w:t></w:t>
      </w:r>
      <w:r w:rsidRPr="00331E79">
        <w:rPr>
          <w:rFonts w:hint="eastAsia"/>
          <w:lang w:val="en-US"/>
        </w:rPr>
        <w:t>звичайно</w:t>
      </w:r>
      <w:r w:rsidRPr="00331E79">
        <w:rPr>
          <w:lang w:val="en-US"/>
        </w:rPr>
        <w:t></w:t>
      </w:r>
      <w:r w:rsidRPr="00331E79">
        <w:rPr>
          <w:lang w:val="en-US"/>
        </w:rPr>
        <w:t></w:t>
      </w:r>
      <w:r w:rsidRPr="00331E79">
        <w:rPr>
          <w:lang w:val="en-US"/>
        </w:rPr>
        <w:t></w:t>
      </w:r>
      <w:r w:rsidRPr="00331E79">
        <w:rPr>
          <w:rFonts w:hint="eastAsia"/>
          <w:lang w:val="en-US"/>
        </w:rPr>
        <w:t>отже</w:t>
      </w:r>
      <w:r w:rsidRPr="00331E79">
        <w:rPr>
          <w:lang w:val="en-US"/>
        </w:rPr>
        <w:t></w:t>
      </w:r>
      <w:r w:rsidRPr="00331E79">
        <w:rPr>
          <w:rFonts w:hint="eastAsia"/>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p>
    <w:p w:rsidR="00331E79" w:rsidRPr="00331E79" w:rsidRDefault="00331E79" w:rsidP="00331E79">
      <w:pPr>
        <w:rPr>
          <w:lang w:val="en-US"/>
        </w:rPr>
      </w:pPr>
      <w:r w:rsidRPr="00331E79">
        <w:rPr>
          <w:rFonts w:hint="eastAsia"/>
          <w:lang w:val="en-US"/>
        </w:rPr>
        <w:t>довкола</w:t>
      </w:r>
      <w:r w:rsidRPr="00331E79">
        <w:rPr>
          <w:lang w:val="en-US"/>
        </w:rPr>
        <w:t></w:t>
      </w:r>
      <w:r w:rsidRPr="00331E79">
        <w:rPr>
          <w:rFonts w:hint="eastAsia"/>
          <w:lang w:val="en-US"/>
        </w:rPr>
        <w:t>традиційного</w:t>
      </w:r>
      <w:r w:rsidRPr="00331E79">
        <w:rPr>
          <w:lang w:val="en-US"/>
        </w:rPr>
        <w:t></w:t>
      </w:r>
      <w:r w:rsidRPr="00331E79">
        <w:rPr>
          <w:rFonts w:hint="eastAsia"/>
          <w:lang w:val="en-US"/>
        </w:rPr>
        <w:t>смислового</w:t>
      </w:r>
      <w:r w:rsidRPr="00331E79">
        <w:rPr>
          <w:lang w:val="en-US"/>
        </w:rPr>
        <w:t></w:t>
      </w:r>
      <w:r w:rsidRPr="00331E79">
        <w:rPr>
          <w:rFonts w:hint="eastAsia"/>
          <w:lang w:val="en-US"/>
        </w:rPr>
        <w:t>ядра</w:t>
      </w:r>
      <w:r w:rsidRPr="00331E79">
        <w:rPr>
          <w:lang w:val="en-US"/>
        </w:rPr>
        <w:t></w:t>
      </w:r>
      <w:r w:rsidRPr="00331E79">
        <w:rPr>
          <w:lang w:val="en-US"/>
        </w:rPr>
        <w:t></w:t>
      </w:r>
      <w:r w:rsidRPr="00331E79">
        <w:rPr>
          <w:rFonts w:hint="eastAsia"/>
          <w:lang w:val="en-US"/>
        </w:rPr>
        <w:t>У</w:t>
      </w:r>
      <w:r w:rsidRPr="00331E79">
        <w:rPr>
          <w:lang w:val="en-US"/>
        </w:rPr>
        <w:t></w:t>
      </w:r>
      <w:r w:rsidRPr="00331E79">
        <w:rPr>
          <w:rFonts w:hint="eastAsia"/>
          <w:lang w:val="en-US"/>
        </w:rPr>
        <w:t>дисертації</w:t>
      </w:r>
      <w:r w:rsidRPr="00331E79">
        <w:rPr>
          <w:lang w:val="en-US"/>
        </w:rPr>
        <w:t></w:t>
      </w:r>
      <w:r w:rsidRPr="00331E79">
        <w:rPr>
          <w:rFonts w:hint="eastAsia"/>
          <w:lang w:val="en-US"/>
        </w:rPr>
        <w:t>цей</w:t>
      </w:r>
      <w:r w:rsidRPr="00331E79">
        <w:rPr>
          <w:lang w:val="en-US"/>
        </w:rPr>
        <w:t></w:t>
      </w:r>
      <w:r w:rsidRPr="00331E79">
        <w:rPr>
          <w:rFonts w:hint="eastAsia"/>
          <w:lang w:val="en-US"/>
        </w:rPr>
        <w:t>процес</w:t>
      </w:r>
    </w:p>
    <w:p w:rsidR="00331E79" w:rsidRPr="00331E79" w:rsidRDefault="00331E79" w:rsidP="00331E79">
      <w:pPr>
        <w:rPr>
          <w:lang w:val="en-US"/>
        </w:rPr>
      </w:pPr>
      <w:r w:rsidRPr="00331E79">
        <w:rPr>
          <w:rFonts w:hint="eastAsia"/>
          <w:lang w:val="en-US"/>
        </w:rPr>
        <w:t>смислогенерації</w:t>
      </w:r>
      <w:r w:rsidRPr="00331E79">
        <w:rPr>
          <w:lang w:val="en-US"/>
        </w:rPr>
        <w:t></w:t>
      </w:r>
      <w:r w:rsidRPr="00331E79">
        <w:rPr>
          <w:rFonts w:hint="eastAsia"/>
          <w:lang w:val="en-US"/>
        </w:rPr>
        <w:t>постулювано</w:t>
      </w:r>
      <w:r w:rsidRPr="00331E79">
        <w:rPr>
          <w:lang w:val="en-US"/>
        </w:rPr>
        <w:t></w:t>
      </w:r>
      <w:r w:rsidRPr="00331E79">
        <w:rPr>
          <w:rFonts w:hint="eastAsia"/>
          <w:lang w:val="en-US"/>
        </w:rPr>
        <w:t>фольклорним</w:t>
      </w:r>
      <w:r w:rsidRPr="00331E79">
        <w:rPr>
          <w:lang w:val="en-US"/>
        </w:rPr>
        <w:t></w:t>
      </w:r>
      <w:r w:rsidRPr="00331E79">
        <w:rPr>
          <w:rFonts w:hint="eastAsia"/>
          <w:lang w:val="en-US"/>
        </w:rPr>
        <w:t>текстотворенням</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Вивчення</w:t>
      </w:r>
      <w:r w:rsidRPr="00331E79">
        <w:rPr>
          <w:lang w:val="en-US"/>
        </w:rPr>
        <w:t></w:t>
      </w:r>
      <w:r w:rsidRPr="00331E79">
        <w:rPr>
          <w:rFonts w:hint="eastAsia"/>
          <w:lang w:val="en-US"/>
        </w:rPr>
        <w:t>фольклористичного</w:t>
      </w:r>
      <w:r w:rsidRPr="00331E79">
        <w:rPr>
          <w:lang w:val="en-US"/>
        </w:rPr>
        <w:t></w:t>
      </w:r>
      <w:r w:rsidRPr="00331E79">
        <w:rPr>
          <w:rFonts w:hint="eastAsia"/>
          <w:lang w:val="en-US"/>
        </w:rPr>
        <w:t>досвіду</w:t>
      </w:r>
      <w:r w:rsidRPr="00331E79">
        <w:rPr>
          <w:lang w:val="en-US"/>
        </w:rPr>
        <w:t></w:t>
      </w:r>
      <w:r w:rsidRPr="00331E79">
        <w:rPr>
          <w:rFonts w:hint="eastAsia"/>
          <w:lang w:val="en-US"/>
        </w:rPr>
        <w:t>вітчизняних</w:t>
      </w:r>
      <w:r w:rsidRPr="00331E79">
        <w:rPr>
          <w:lang w:val="en-US"/>
        </w:rPr>
        <w:t></w:t>
      </w:r>
      <w:r w:rsidRPr="00331E79">
        <w:rPr>
          <w:rFonts w:hint="eastAsia"/>
          <w:lang w:val="en-US"/>
        </w:rPr>
        <w:t>учених</w:t>
      </w:r>
      <w:r w:rsidRPr="00331E79">
        <w:rPr>
          <w:lang w:val="en-US"/>
        </w:rPr>
        <w:t></w:t>
      </w:r>
      <w:r w:rsidRPr="00331E79">
        <w:rPr>
          <w:rFonts w:hint="eastAsia"/>
          <w:lang w:val="en-US"/>
        </w:rPr>
        <w:t>показав</w:t>
      </w:r>
      <w:r w:rsidRPr="00331E79">
        <w:rPr>
          <w:lang w:val="en-US"/>
        </w:rPr>
        <w:t></w:t>
      </w:r>
    </w:p>
    <w:p w:rsidR="00331E79" w:rsidRPr="00331E79" w:rsidRDefault="00331E79" w:rsidP="00331E79">
      <w:pPr>
        <w:rPr>
          <w:lang w:val="en-US"/>
        </w:rPr>
      </w:pPr>
      <w:r w:rsidRPr="00331E79">
        <w:rPr>
          <w:rFonts w:hint="eastAsia"/>
          <w:lang w:val="en-US"/>
        </w:rPr>
        <w:t>що</w:t>
      </w:r>
      <w:r w:rsidRPr="00331E79">
        <w:rPr>
          <w:lang w:val="en-US"/>
        </w:rPr>
        <w:t></w:t>
      </w:r>
      <w:r w:rsidRPr="00331E79">
        <w:rPr>
          <w:rFonts w:hint="eastAsia"/>
          <w:lang w:val="en-US"/>
        </w:rPr>
        <w:t>від</w:t>
      </w:r>
      <w:r w:rsidRPr="00331E79">
        <w:rPr>
          <w:lang w:val="en-US"/>
        </w:rPr>
        <w:t></w:t>
      </w:r>
      <w:r w:rsidRPr="00331E79">
        <w:rPr>
          <w:rFonts w:hint="eastAsia"/>
          <w:lang w:val="en-US"/>
        </w:rPr>
        <w:t>самих</w:t>
      </w:r>
      <w:r w:rsidRPr="00331E79">
        <w:rPr>
          <w:lang w:val="en-US"/>
        </w:rPr>
        <w:t></w:t>
      </w:r>
      <w:r w:rsidRPr="00331E79">
        <w:rPr>
          <w:rFonts w:hint="eastAsia"/>
          <w:lang w:val="en-US"/>
        </w:rPr>
        <w:t>початків</w:t>
      </w:r>
      <w:r w:rsidRPr="00331E79">
        <w:rPr>
          <w:lang w:val="en-US"/>
        </w:rPr>
        <w:t></w:t>
      </w:r>
      <w:r w:rsidRPr="00331E79">
        <w:rPr>
          <w:rFonts w:hint="eastAsia"/>
          <w:lang w:val="en-US"/>
        </w:rPr>
        <w:t>постання</w:t>
      </w:r>
      <w:r w:rsidRPr="00331E79">
        <w:rPr>
          <w:lang w:val="en-US"/>
        </w:rPr>
        <w:t></w:t>
      </w:r>
      <w:r w:rsidRPr="00331E79">
        <w:rPr>
          <w:rFonts w:hint="eastAsia"/>
          <w:lang w:val="en-US"/>
        </w:rPr>
        <w:t>науки</w:t>
      </w:r>
      <w:r w:rsidRPr="00331E79">
        <w:rPr>
          <w:lang w:val="en-US"/>
        </w:rPr>
        <w:t></w:t>
      </w:r>
      <w:r w:rsidRPr="00331E79">
        <w:rPr>
          <w:rFonts w:hint="eastAsia"/>
          <w:lang w:val="en-US"/>
        </w:rPr>
        <w:t>про</w:t>
      </w:r>
      <w:r w:rsidRPr="00331E79">
        <w:rPr>
          <w:lang w:val="en-US"/>
        </w:rPr>
        <w:t></w:t>
      </w:r>
      <w:r w:rsidRPr="00331E79">
        <w:rPr>
          <w:rFonts w:hint="eastAsia"/>
          <w:lang w:val="en-US"/>
        </w:rPr>
        <w:t>народну</w:t>
      </w:r>
      <w:r w:rsidRPr="00331E79">
        <w:rPr>
          <w:lang w:val="en-US"/>
        </w:rPr>
        <w:t></w:t>
      </w:r>
      <w:r w:rsidRPr="00331E79">
        <w:rPr>
          <w:rFonts w:hint="eastAsia"/>
          <w:lang w:val="en-US"/>
        </w:rPr>
        <w:t>творчість</w:t>
      </w:r>
      <w:r w:rsidRPr="00331E79">
        <w:rPr>
          <w:lang w:val="en-US"/>
        </w:rPr>
        <w:t></w:t>
      </w:r>
      <w:r w:rsidRPr="00331E79">
        <w:rPr>
          <w:rFonts w:hint="eastAsia"/>
          <w:lang w:val="en-US"/>
        </w:rPr>
        <w:t>предметним</w:t>
      </w:r>
    </w:p>
    <w:p w:rsidR="00331E79" w:rsidRPr="00331E79" w:rsidRDefault="00331E79" w:rsidP="00331E79">
      <w:pPr>
        <w:rPr>
          <w:lang w:val="en-US"/>
        </w:rPr>
      </w:pPr>
      <w:r w:rsidRPr="00331E79">
        <w:rPr>
          <w:rFonts w:hint="eastAsia"/>
          <w:lang w:val="en-US"/>
        </w:rPr>
        <w:t>дослідницьким</w:t>
      </w:r>
      <w:r w:rsidRPr="00331E79">
        <w:rPr>
          <w:lang w:val="en-US"/>
        </w:rPr>
        <w:t></w:t>
      </w:r>
      <w:r w:rsidRPr="00331E79">
        <w:rPr>
          <w:rFonts w:hint="eastAsia"/>
          <w:lang w:val="en-US"/>
        </w:rPr>
        <w:t>фокусом</w:t>
      </w:r>
      <w:r w:rsidRPr="00331E79">
        <w:rPr>
          <w:lang w:val="en-US"/>
        </w:rPr>
        <w:t></w:t>
      </w:r>
      <w:r w:rsidRPr="00331E79">
        <w:rPr>
          <w:rFonts w:hint="eastAsia"/>
          <w:lang w:val="en-US"/>
        </w:rPr>
        <w:t>була</w:t>
      </w:r>
      <w:r w:rsidRPr="00331E79">
        <w:rPr>
          <w:lang w:val="en-US"/>
        </w:rPr>
        <w:t></w:t>
      </w:r>
      <w:r w:rsidRPr="00331E79">
        <w:rPr>
          <w:rFonts w:hint="eastAsia"/>
          <w:lang w:val="en-US"/>
        </w:rPr>
        <w:t>творчість</w:t>
      </w:r>
      <w:r w:rsidRPr="00331E79">
        <w:rPr>
          <w:lang w:val="en-US"/>
        </w:rPr>
        <w:t></w:t>
      </w:r>
      <w:r w:rsidRPr="00331E79">
        <w:rPr>
          <w:rFonts w:hint="eastAsia"/>
          <w:lang w:val="en-US"/>
        </w:rPr>
        <w:t>селянина</w:t>
      </w:r>
      <w:r w:rsidRPr="00331E79">
        <w:rPr>
          <w:lang w:val="en-US"/>
        </w:rPr>
        <w:t></w:t>
      </w:r>
      <w:r w:rsidRPr="00331E79">
        <w:rPr>
          <w:rFonts w:hint="eastAsia"/>
          <w:lang w:val="en-US"/>
        </w:rPr>
        <w:t>землероба</w:t>
      </w:r>
      <w:r w:rsidRPr="00331E79">
        <w:rPr>
          <w:lang w:val="en-US"/>
        </w:rPr>
        <w:t></w:t>
      </w:r>
      <w:r w:rsidRPr="00331E79">
        <w:rPr>
          <w:lang w:val="en-US"/>
        </w:rPr>
        <w:t></w:t>
      </w:r>
      <w:r w:rsidRPr="00331E79">
        <w:rPr>
          <w:rFonts w:hint="eastAsia"/>
          <w:lang w:val="en-US"/>
        </w:rPr>
        <w:t>Категорія</w:t>
      </w:r>
    </w:p>
    <w:p w:rsidR="00331E79" w:rsidRPr="00331E79" w:rsidRDefault="00331E79" w:rsidP="00331E79">
      <w:pPr>
        <w:rPr>
          <w:lang w:val="en-US"/>
        </w:rPr>
      </w:pPr>
      <w:r w:rsidRPr="00331E79">
        <w:rPr>
          <w:rFonts w:hint="eastAsia"/>
          <w:lang w:val="en-US"/>
        </w:rPr>
        <w:t>топосу</w:t>
      </w:r>
      <w:r w:rsidRPr="00331E79">
        <w:rPr>
          <w:lang w:val="en-US"/>
        </w:rPr>
        <w:t></w:t>
      </w:r>
      <w:r w:rsidRPr="00331E79">
        <w:rPr>
          <w:rFonts w:hint="eastAsia"/>
          <w:lang w:val="en-US"/>
        </w:rPr>
        <w:t>села</w:t>
      </w:r>
      <w:r w:rsidRPr="00331E79">
        <w:rPr>
          <w:lang w:val="en-US"/>
        </w:rPr>
        <w:t></w:t>
      </w:r>
      <w:r w:rsidRPr="00331E79">
        <w:rPr>
          <w:rFonts w:hint="eastAsia"/>
          <w:lang w:val="en-US"/>
        </w:rPr>
        <w:t>не</w:t>
      </w:r>
      <w:r w:rsidRPr="00331E79">
        <w:rPr>
          <w:lang w:val="en-US"/>
        </w:rPr>
        <w:t></w:t>
      </w:r>
      <w:r w:rsidRPr="00331E79">
        <w:rPr>
          <w:rFonts w:hint="eastAsia"/>
          <w:lang w:val="en-US"/>
        </w:rPr>
        <w:t>застосовуєтьс</w:t>
      </w:r>
      <w:r w:rsidRPr="00331E79">
        <w:rPr>
          <w:lang w:val="en-US"/>
        </w:rPr>
        <w:t></w:t>
      </w:r>
      <w:r w:rsidRPr="00331E79">
        <w:rPr>
          <w:rFonts w:hint="eastAsia"/>
          <w:lang w:val="en-US"/>
        </w:rPr>
        <w:t>прямо</w:t>
      </w:r>
      <w:r w:rsidRPr="00331E79">
        <w:rPr>
          <w:lang w:val="en-US"/>
        </w:rPr>
        <w:t></w:t>
      </w:r>
      <w:r w:rsidRPr="00331E79">
        <w:rPr>
          <w:lang w:val="en-US"/>
        </w:rPr>
        <w:t></w:t>
      </w:r>
      <w:r w:rsidRPr="00331E79">
        <w:rPr>
          <w:rFonts w:hint="eastAsia"/>
          <w:lang w:val="en-US"/>
        </w:rPr>
        <w:t>однак</w:t>
      </w:r>
      <w:r w:rsidRPr="00331E79">
        <w:rPr>
          <w:lang w:val="en-US"/>
        </w:rPr>
        <w:t></w:t>
      </w:r>
      <w:r w:rsidRPr="00331E79">
        <w:rPr>
          <w:rFonts w:hint="eastAsia"/>
          <w:lang w:val="en-US"/>
        </w:rPr>
        <w:t>ще</w:t>
      </w:r>
      <w:r w:rsidRPr="00331E79">
        <w:rPr>
          <w:lang w:val="en-US"/>
        </w:rPr>
        <w:t></w:t>
      </w:r>
      <w:r w:rsidRPr="00331E79">
        <w:rPr>
          <w:rFonts w:hint="eastAsia"/>
          <w:lang w:val="en-US"/>
        </w:rPr>
        <w:t>від</w:t>
      </w:r>
      <w:r w:rsidRPr="00331E79">
        <w:rPr>
          <w:lang w:val="en-US"/>
        </w:rPr>
        <w:t></w:t>
      </w:r>
      <w:r w:rsidRPr="00331E79">
        <w:rPr>
          <w:rFonts w:hint="eastAsia"/>
          <w:lang w:val="en-US"/>
        </w:rPr>
        <w:t>М</w:t>
      </w:r>
      <w:r w:rsidRPr="00331E79">
        <w:rPr>
          <w:lang w:val="en-US"/>
        </w:rPr>
        <w:t></w:t>
      </w:r>
      <w:r w:rsidRPr="00331E79">
        <w:rPr>
          <w:lang w:val="en-US"/>
        </w:rPr>
        <w:t></w:t>
      </w:r>
      <w:r w:rsidRPr="00331E79">
        <w:rPr>
          <w:rFonts w:hint="eastAsia"/>
          <w:lang w:val="en-US"/>
        </w:rPr>
        <w:t>Максимовича</w:t>
      </w:r>
      <w:r w:rsidRPr="00331E79">
        <w:rPr>
          <w:lang w:val="en-US"/>
        </w:rPr>
        <w:t></w:t>
      </w:r>
      <w:r w:rsidRPr="00331E79">
        <w:rPr>
          <w:lang w:val="en-US"/>
        </w:rPr>
        <w:t></w:t>
      </w:r>
      <w:r w:rsidRPr="00331E79">
        <w:rPr>
          <w:lang w:val="en-US"/>
        </w:rPr>
        <w:t></w:t>
      </w:r>
      <w:r w:rsidRPr="00331E79">
        <w:rPr>
          <w:rFonts w:hint="eastAsia"/>
          <w:lang w:val="en-US"/>
        </w:rPr>
        <w:t>Дні</w:t>
      </w:r>
      <w:r w:rsidRPr="00331E79">
        <w:rPr>
          <w:lang w:val="en-US"/>
        </w:rPr>
        <w:t></w:t>
      </w:r>
      <w:r w:rsidRPr="00331E79">
        <w:rPr>
          <w:rFonts w:hint="eastAsia"/>
          <w:lang w:val="en-US"/>
        </w:rPr>
        <w:t>і</w:t>
      </w:r>
    </w:p>
    <w:p w:rsidR="00331E79" w:rsidRPr="00331E79" w:rsidRDefault="00331E79" w:rsidP="00331E79">
      <w:pPr>
        <w:rPr>
          <w:lang w:val="en-US"/>
        </w:rPr>
      </w:pPr>
      <w:r w:rsidRPr="00331E79">
        <w:rPr>
          <w:rFonts w:hint="eastAsia"/>
          <w:lang w:val="en-US"/>
        </w:rPr>
        <w:t>місяці</w:t>
      </w:r>
      <w:r w:rsidRPr="00331E79">
        <w:rPr>
          <w:lang w:val="en-US"/>
        </w:rPr>
        <w:t></w:t>
      </w:r>
      <w:r w:rsidRPr="00331E79">
        <w:rPr>
          <w:rFonts w:hint="eastAsia"/>
          <w:lang w:val="en-US"/>
        </w:rPr>
        <w:t>українського</w:t>
      </w:r>
      <w:r w:rsidRPr="00331E79">
        <w:rPr>
          <w:lang w:val="en-US"/>
        </w:rPr>
        <w:t></w:t>
      </w:r>
      <w:r w:rsidRPr="00331E79">
        <w:rPr>
          <w:rFonts w:hint="eastAsia"/>
          <w:lang w:val="en-US"/>
        </w:rPr>
        <w:t>селянина</w:t>
      </w:r>
      <w:r w:rsidRPr="00331E79">
        <w:rPr>
          <w:lang w:val="en-US"/>
        </w:rPr>
        <w:t></w:t>
      </w:r>
      <w:r w:rsidRPr="00331E79">
        <w:rPr>
          <w:lang w:val="en-US"/>
        </w:rPr>
        <w:t></w:t>
      </w:r>
      <w:r w:rsidRPr="00331E79">
        <w:rPr>
          <w:lang w:val="en-US"/>
        </w:rPr>
        <w:t></w:t>
      </w:r>
      <w:r w:rsidRPr="00331E79">
        <w:rPr>
          <w:rFonts w:hint="eastAsia"/>
          <w:lang w:val="en-US"/>
        </w:rPr>
        <w:t>вона</w:t>
      </w:r>
      <w:r w:rsidRPr="00331E79">
        <w:rPr>
          <w:lang w:val="en-US"/>
        </w:rPr>
        <w:t></w:t>
      </w:r>
      <w:r w:rsidRPr="00331E79">
        <w:rPr>
          <w:rFonts w:hint="eastAsia"/>
          <w:lang w:val="en-US"/>
        </w:rPr>
        <w:t>фактично</w:t>
      </w:r>
      <w:r w:rsidRPr="00331E79">
        <w:rPr>
          <w:lang w:val="en-US"/>
        </w:rPr>
        <w:t></w:t>
      </w:r>
      <w:r w:rsidRPr="00331E79">
        <w:rPr>
          <w:rFonts w:hint="eastAsia"/>
          <w:lang w:val="en-US"/>
        </w:rPr>
        <w:t>складає</w:t>
      </w:r>
      <w:r w:rsidRPr="00331E79">
        <w:rPr>
          <w:lang w:val="en-US"/>
        </w:rPr>
        <w:t></w:t>
      </w:r>
      <w:r w:rsidRPr="00331E79">
        <w:rPr>
          <w:rFonts w:hint="eastAsia"/>
          <w:lang w:val="en-US"/>
        </w:rPr>
        <w:t>науковий</w:t>
      </w:r>
      <w:r w:rsidRPr="00331E79">
        <w:rPr>
          <w:lang w:val="en-US"/>
        </w:rPr>
        <w:t></w:t>
      </w:r>
      <w:r w:rsidRPr="00331E79">
        <w:rPr>
          <w:rFonts w:hint="eastAsia"/>
          <w:lang w:val="en-US"/>
        </w:rPr>
        <w:t>інтерес</w:t>
      </w:r>
      <w:r w:rsidRPr="00331E79">
        <w:rPr>
          <w:lang w:val="en-US"/>
        </w:rPr>
        <w:t></w:t>
      </w:r>
      <w:r w:rsidRPr="00331E79">
        <w:rPr>
          <w:rFonts w:hint="eastAsia"/>
          <w:lang w:val="en-US"/>
        </w:rPr>
        <w:t>як</w:t>
      </w:r>
    </w:p>
    <w:p w:rsidR="00331E79" w:rsidRPr="00331E79" w:rsidRDefault="00331E79" w:rsidP="00331E79">
      <w:pPr>
        <w:rPr>
          <w:lang w:val="en-US"/>
        </w:rPr>
      </w:pPr>
      <w:r w:rsidRPr="00331E79">
        <w:rPr>
          <w:rFonts w:hint="eastAsia"/>
          <w:lang w:val="en-US"/>
        </w:rPr>
        <w:t>комплексний</w:t>
      </w:r>
      <w:r w:rsidRPr="00331E79">
        <w:rPr>
          <w:lang w:val="en-US"/>
        </w:rPr>
        <w:t></w:t>
      </w:r>
      <w:r w:rsidRPr="00331E79">
        <w:rPr>
          <w:rFonts w:hint="eastAsia"/>
          <w:lang w:val="en-US"/>
        </w:rPr>
        <w:t>комунікативний</w:t>
      </w:r>
      <w:r w:rsidRPr="00331E79">
        <w:rPr>
          <w:lang w:val="en-US"/>
        </w:rPr>
        <w:t></w:t>
      </w:r>
      <w:r w:rsidRPr="00331E79">
        <w:rPr>
          <w:rFonts w:hint="eastAsia"/>
          <w:lang w:val="en-US"/>
        </w:rPr>
        <w:t>феномен</w:t>
      </w:r>
      <w:r w:rsidRPr="00331E79">
        <w:rPr>
          <w:lang w:val="en-US"/>
        </w:rPr>
        <w:t></w:t>
      </w:r>
      <w:r w:rsidRPr="00331E79">
        <w:rPr>
          <w:lang w:val="en-US"/>
        </w:rPr>
        <w:t></w:t>
      </w:r>
      <w:r w:rsidRPr="00331E79">
        <w:rPr>
          <w:rFonts w:hint="eastAsia"/>
          <w:lang w:val="en-US"/>
        </w:rPr>
        <w:t>актантами</w:t>
      </w:r>
      <w:r w:rsidRPr="00331E79">
        <w:rPr>
          <w:lang w:val="en-US"/>
        </w:rPr>
        <w:t></w:t>
      </w:r>
      <w:r w:rsidRPr="00331E79">
        <w:rPr>
          <w:rFonts w:hint="eastAsia"/>
          <w:lang w:val="en-US"/>
        </w:rPr>
        <w:t>якого</w:t>
      </w:r>
      <w:r w:rsidRPr="00331E79">
        <w:rPr>
          <w:lang w:val="en-US"/>
        </w:rPr>
        <w:t></w:t>
      </w:r>
      <w:r w:rsidRPr="00331E79">
        <w:rPr>
          <w:rFonts w:hint="eastAsia"/>
          <w:lang w:val="en-US"/>
        </w:rPr>
        <w:t>були</w:t>
      </w:r>
      <w:r w:rsidRPr="00331E79">
        <w:rPr>
          <w:lang w:val="en-US"/>
        </w:rPr>
        <w:t></w:t>
      </w:r>
      <w:r w:rsidRPr="00331E79">
        <w:rPr>
          <w:rFonts w:hint="eastAsia"/>
          <w:lang w:val="en-US"/>
        </w:rPr>
        <w:t>і</w:t>
      </w:r>
      <w:r w:rsidRPr="00331E79">
        <w:rPr>
          <w:lang w:val="en-US"/>
        </w:rPr>
        <w:t></w:t>
      </w:r>
      <w:r w:rsidRPr="00331E79">
        <w:rPr>
          <w:rFonts w:hint="eastAsia"/>
          <w:lang w:val="en-US"/>
        </w:rPr>
        <w:t>самі</w:t>
      </w:r>
      <w:r w:rsidRPr="00331E79">
        <w:rPr>
          <w:lang w:val="en-US"/>
        </w:rPr>
        <w:t></w:t>
      </w:r>
      <w:r w:rsidRPr="00331E79">
        <w:rPr>
          <w:rFonts w:hint="eastAsia"/>
          <w:lang w:val="en-US"/>
        </w:rPr>
        <w:t>автори</w:t>
      </w:r>
    </w:p>
    <w:p w:rsidR="00331E79" w:rsidRPr="00331E79" w:rsidRDefault="00331E79" w:rsidP="00331E79">
      <w:pPr>
        <w:rPr>
          <w:lang w:val="en-US"/>
        </w:rPr>
      </w:pPr>
      <w:r w:rsidRPr="00331E79">
        <w:rPr>
          <w:rFonts w:hint="eastAsia"/>
          <w:lang w:val="en-US"/>
        </w:rPr>
        <w:t>фольклорних</w:t>
      </w:r>
      <w:r w:rsidRPr="00331E79">
        <w:rPr>
          <w:lang w:val="en-US"/>
        </w:rPr>
        <w:t></w:t>
      </w:r>
      <w:r w:rsidRPr="00331E79">
        <w:rPr>
          <w:rFonts w:hint="eastAsia"/>
          <w:lang w:val="en-US"/>
        </w:rPr>
        <w:t>збірок</w:t>
      </w:r>
      <w:r w:rsidRPr="00331E79">
        <w:rPr>
          <w:lang w:val="en-US"/>
        </w:rPr>
        <w:t></w:t>
      </w:r>
      <w:r w:rsidRPr="00331E79">
        <w:rPr>
          <w:rFonts w:hint="eastAsia"/>
          <w:lang w:val="en-US"/>
        </w:rPr>
        <w:t>та</w:t>
      </w:r>
      <w:r w:rsidRPr="00331E79">
        <w:rPr>
          <w:lang w:val="en-US"/>
        </w:rPr>
        <w:t></w:t>
      </w:r>
      <w:r w:rsidRPr="00331E79">
        <w:rPr>
          <w:rFonts w:hint="eastAsia"/>
          <w:lang w:val="en-US"/>
        </w:rPr>
        <w:t>народознавчої</w:t>
      </w:r>
      <w:r w:rsidRPr="00331E79">
        <w:rPr>
          <w:lang w:val="en-US"/>
        </w:rPr>
        <w:t></w:t>
      </w:r>
      <w:r w:rsidRPr="00331E79">
        <w:rPr>
          <w:rFonts w:hint="eastAsia"/>
          <w:lang w:val="en-US"/>
        </w:rPr>
        <w:t>аналітики</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Виявлено</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науковий</w:t>
      </w:r>
      <w:r w:rsidRPr="00331E79">
        <w:rPr>
          <w:lang w:val="en-US"/>
        </w:rPr>
        <w:t></w:t>
      </w:r>
      <w:r w:rsidRPr="00331E79">
        <w:rPr>
          <w:rFonts w:hint="eastAsia"/>
          <w:lang w:val="en-US"/>
        </w:rPr>
        <w:t>спадок</w:t>
      </w:r>
      <w:r w:rsidRPr="00331E79">
        <w:rPr>
          <w:lang w:val="en-US"/>
        </w:rPr>
        <w:t></w:t>
      </w:r>
      <w:r w:rsidRPr="00331E79">
        <w:rPr>
          <w:rFonts w:hint="eastAsia"/>
          <w:lang w:val="en-US"/>
        </w:rPr>
        <w:t>Тадея</w:t>
      </w:r>
      <w:r w:rsidRPr="00331E79">
        <w:rPr>
          <w:lang w:val="en-US"/>
        </w:rPr>
        <w:t></w:t>
      </w:r>
      <w:r w:rsidRPr="00331E79">
        <w:rPr>
          <w:rFonts w:hint="eastAsia"/>
          <w:lang w:val="en-US"/>
        </w:rPr>
        <w:t>Рильського</w:t>
      </w:r>
      <w:r w:rsidRPr="00331E79">
        <w:rPr>
          <w:lang w:val="en-US"/>
        </w:rPr>
        <w:t></w:t>
      </w:r>
      <w:r w:rsidRPr="00331E79">
        <w:rPr>
          <w:rFonts w:hint="eastAsia"/>
          <w:lang w:val="en-US"/>
        </w:rPr>
        <w:t>вітчизняною</w:t>
      </w:r>
    </w:p>
    <w:p w:rsidR="00331E79" w:rsidRPr="00331E79" w:rsidRDefault="00331E79" w:rsidP="00331E79">
      <w:pPr>
        <w:rPr>
          <w:lang w:val="en-US"/>
        </w:rPr>
      </w:pPr>
      <w:r w:rsidRPr="00331E79">
        <w:rPr>
          <w:rFonts w:hint="eastAsia"/>
          <w:lang w:val="en-US"/>
        </w:rPr>
        <w:t>гуманітаристикою</w:t>
      </w:r>
      <w:r w:rsidRPr="00331E79">
        <w:rPr>
          <w:lang w:val="en-US"/>
        </w:rPr>
        <w:t></w:t>
      </w:r>
      <w:r w:rsidRPr="00331E79">
        <w:rPr>
          <w:rFonts w:hint="eastAsia"/>
          <w:lang w:val="en-US"/>
        </w:rPr>
        <w:t>вивчалася</w:t>
      </w:r>
      <w:r w:rsidRPr="00331E79">
        <w:rPr>
          <w:lang w:val="en-US"/>
        </w:rPr>
        <w:t></w:t>
      </w:r>
      <w:r w:rsidRPr="00331E79">
        <w:rPr>
          <w:rFonts w:hint="eastAsia"/>
          <w:lang w:val="en-US"/>
        </w:rPr>
        <w:t>доволі</w:t>
      </w:r>
      <w:r w:rsidRPr="00331E79">
        <w:rPr>
          <w:lang w:val="en-US"/>
        </w:rPr>
        <w:t></w:t>
      </w:r>
      <w:r w:rsidRPr="00331E79">
        <w:rPr>
          <w:rFonts w:hint="eastAsia"/>
          <w:lang w:val="en-US"/>
        </w:rPr>
        <w:t>побіжно</w:t>
      </w:r>
      <w:r w:rsidRPr="00331E79">
        <w:rPr>
          <w:lang w:val="en-US"/>
        </w:rPr>
        <w:t></w:t>
      </w:r>
      <w:r w:rsidRPr="00331E79">
        <w:rPr>
          <w:lang w:val="en-US"/>
        </w:rPr>
        <w:t></w:t>
      </w:r>
      <w:r w:rsidRPr="00331E79">
        <w:rPr>
          <w:rFonts w:hint="eastAsia"/>
          <w:lang w:val="en-US"/>
        </w:rPr>
        <w:t>здебільшого</w:t>
      </w:r>
      <w:r w:rsidRPr="00331E79">
        <w:rPr>
          <w:lang w:val="en-US"/>
        </w:rPr>
        <w:t></w:t>
      </w:r>
      <w:r w:rsidRPr="00331E79">
        <w:rPr>
          <w:rFonts w:hint="eastAsia"/>
          <w:lang w:val="en-US"/>
        </w:rPr>
        <w:t>у</w:t>
      </w:r>
      <w:r w:rsidRPr="00331E79">
        <w:rPr>
          <w:lang w:val="en-US"/>
        </w:rPr>
        <w:t></w:t>
      </w:r>
      <w:r w:rsidRPr="00331E79">
        <w:rPr>
          <w:rFonts w:hint="eastAsia"/>
          <w:lang w:val="en-US"/>
        </w:rPr>
        <w:t>сув‘язі</w:t>
      </w:r>
      <w:r w:rsidRPr="00331E79">
        <w:rPr>
          <w:lang w:val="en-US"/>
        </w:rPr>
        <w:t></w:t>
      </w:r>
      <w:r w:rsidRPr="00331E79">
        <w:rPr>
          <w:rFonts w:hint="eastAsia"/>
          <w:lang w:val="en-US"/>
        </w:rPr>
        <w:t>з</w:t>
      </w:r>
    </w:p>
    <w:p w:rsidR="00331E79" w:rsidRPr="00331E79" w:rsidRDefault="00331E79" w:rsidP="00331E79">
      <w:pPr>
        <w:rPr>
          <w:lang w:val="en-US"/>
        </w:rPr>
      </w:pPr>
      <w:r w:rsidRPr="00331E79">
        <w:rPr>
          <w:rFonts w:hint="eastAsia"/>
          <w:lang w:val="en-US"/>
        </w:rPr>
        <w:t>представленням</w:t>
      </w:r>
      <w:r w:rsidRPr="00331E79">
        <w:rPr>
          <w:lang w:val="en-US"/>
        </w:rPr>
        <w:t></w:t>
      </w:r>
      <w:r w:rsidRPr="00331E79">
        <w:rPr>
          <w:rFonts w:hint="eastAsia"/>
          <w:lang w:val="en-US"/>
        </w:rPr>
        <w:t>біографічних</w:t>
      </w:r>
      <w:r w:rsidRPr="00331E79">
        <w:rPr>
          <w:lang w:val="en-US"/>
        </w:rPr>
        <w:t></w:t>
      </w:r>
      <w:r w:rsidRPr="00331E79">
        <w:rPr>
          <w:rFonts w:hint="eastAsia"/>
          <w:lang w:val="en-US"/>
        </w:rPr>
        <w:t>відомостей</w:t>
      </w:r>
      <w:r w:rsidRPr="00331E79">
        <w:rPr>
          <w:lang w:val="en-US"/>
        </w:rPr>
        <w:t></w:t>
      </w:r>
      <w:r w:rsidRPr="00331E79">
        <w:rPr>
          <w:rFonts w:hint="eastAsia"/>
          <w:lang w:val="en-US"/>
        </w:rPr>
        <w:t>про</w:t>
      </w:r>
      <w:r w:rsidRPr="00331E79">
        <w:rPr>
          <w:lang w:val="en-US"/>
        </w:rPr>
        <w:t></w:t>
      </w:r>
      <w:r w:rsidRPr="00331E79">
        <w:rPr>
          <w:rFonts w:hint="eastAsia"/>
          <w:lang w:val="en-US"/>
        </w:rPr>
        <w:t>його</w:t>
      </w:r>
      <w:r w:rsidRPr="00331E79">
        <w:rPr>
          <w:lang w:val="en-US"/>
        </w:rPr>
        <w:t></w:t>
      </w:r>
      <w:r w:rsidRPr="00331E79">
        <w:rPr>
          <w:rFonts w:hint="eastAsia"/>
          <w:lang w:val="en-US"/>
        </w:rPr>
        <w:t>талановитого</w:t>
      </w:r>
      <w:r w:rsidRPr="00331E79">
        <w:rPr>
          <w:lang w:val="en-US"/>
        </w:rPr>
        <w:t></w:t>
      </w:r>
      <w:r w:rsidRPr="00331E79">
        <w:rPr>
          <w:rFonts w:hint="eastAsia"/>
          <w:lang w:val="en-US"/>
        </w:rPr>
        <w:t>сина</w:t>
      </w:r>
      <w:r w:rsidRPr="00331E79">
        <w:rPr>
          <w:lang w:val="en-US"/>
        </w:rPr>
        <w:t></w:t>
      </w:r>
      <w:r w:rsidRPr="00331E79">
        <w:rPr>
          <w:rFonts w:hint="eastAsia"/>
          <w:lang w:val="en-US"/>
        </w:rPr>
        <w:t>—</w:t>
      </w:r>
    </w:p>
    <w:p w:rsidR="00331E79" w:rsidRPr="00331E79" w:rsidRDefault="00331E79" w:rsidP="00331E79">
      <w:pPr>
        <w:rPr>
          <w:lang w:val="en-US"/>
        </w:rPr>
      </w:pPr>
      <w:r w:rsidRPr="00331E79">
        <w:rPr>
          <w:rFonts w:hint="eastAsia"/>
          <w:lang w:val="en-US"/>
        </w:rPr>
        <w:t>Максима</w:t>
      </w:r>
      <w:r w:rsidRPr="00331E79">
        <w:rPr>
          <w:lang w:val="en-US"/>
        </w:rPr>
        <w:t></w:t>
      </w:r>
      <w:r w:rsidRPr="00331E79">
        <w:rPr>
          <w:rFonts w:hint="eastAsia"/>
          <w:lang w:val="en-US"/>
        </w:rPr>
        <w:t>Рильського</w:t>
      </w:r>
      <w:r w:rsidRPr="00331E79">
        <w:rPr>
          <w:lang w:val="en-US"/>
        </w:rPr>
        <w:t></w:t>
      </w:r>
      <w:r w:rsidRPr="00331E79">
        <w:rPr>
          <w:lang w:val="en-US"/>
        </w:rPr>
        <w:t></w:t>
      </w:r>
      <w:r w:rsidRPr="00331E79">
        <w:rPr>
          <w:rFonts w:hint="eastAsia"/>
          <w:lang w:val="en-US"/>
        </w:rPr>
        <w:t>Дослідження</w:t>
      </w:r>
      <w:r w:rsidRPr="00331E79">
        <w:rPr>
          <w:lang w:val="en-US"/>
        </w:rPr>
        <w:t></w:t>
      </w:r>
      <w:r w:rsidRPr="00331E79">
        <w:rPr>
          <w:rFonts w:hint="eastAsia"/>
          <w:lang w:val="en-US"/>
        </w:rPr>
        <w:t>усієї</w:t>
      </w:r>
      <w:r w:rsidRPr="00331E79">
        <w:rPr>
          <w:lang w:val="en-US"/>
        </w:rPr>
        <w:t></w:t>
      </w:r>
      <w:r w:rsidRPr="00331E79">
        <w:rPr>
          <w:rFonts w:hint="eastAsia"/>
          <w:lang w:val="en-US"/>
        </w:rPr>
        <w:t>доступної</w:t>
      </w:r>
      <w:r w:rsidRPr="00331E79">
        <w:rPr>
          <w:lang w:val="en-US"/>
        </w:rPr>
        <w:t></w:t>
      </w:r>
      <w:r w:rsidRPr="00331E79">
        <w:rPr>
          <w:rFonts w:hint="eastAsia"/>
          <w:lang w:val="en-US"/>
        </w:rPr>
        <w:t>інформації</w:t>
      </w:r>
      <w:r w:rsidRPr="00331E79">
        <w:rPr>
          <w:lang w:val="en-US"/>
        </w:rPr>
        <w:t></w:t>
      </w:r>
      <w:r w:rsidRPr="00331E79">
        <w:rPr>
          <w:rFonts w:hint="eastAsia"/>
          <w:lang w:val="en-US"/>
        </w:rPr>
        <w:t>про</w:t>
      </w:r>
      <w:r w:rsidRPr="00331E79">
        <w:rPr>
          <w:lang w:val="en-US"/>
        </w:rPr>
        <w:t></w:t>
      </w:r>
      <w:r w:rsidRPr="00331E79">
        <w:rPr>
          <w:rFonts w:hint="eastAsia"/>
          <w:lang w:val="en-US"/>
        </w:rPr>
        <w:t>ученого</w:t>
      </w:r>
    </w:p>
    <w:p w:rsidR="00331E79" w:rsidRPr="00331E79" w:rsidRDefault="00331E79" w:rsidP="00331E79">
      <w:r w:rsidRPr="00331E79">
        <w:rPr>
          <w:rFonts w:hint="eastAsia"/>
        </w:rPr>
        <w:t>та</w:t>
      </w:r>
      <w:r w:rsidRPr="00331E79">
        <w:rPr>
          <w:lang w:val="en-US"/>
        </w:rPr>
        <w:t></w:t>
      </w:r>
      <w:r w:rsidRPr="00331E79">
        <w:rPr>
          <w:rFonts w:hint="eastAsia"/>
        </w:rPr>
        <w:t>його</w:t>
      </w:r>
      <w:r w:rsidRPr="00331E79">
        <w:rPr>
          <w:lang w:val="en-US"/>
        </w:rPr>
        <w:t></w:t>
      </w:r>
      <w:r w:rsidRPr="00331E79">
        <w:rPr>
          <w:rFonts w:hint="eastAsia"/>
        </w:rPr>
        <w:t>персонального</w:t>
      </w:r>
      <w:r w:rsidRPr="00331E79">
        <w:rPr>
          <w:lang w:val="en-US"/>
        </w:rPr>
        <w:t></w:t>
      </w:r>
      <w:r w:rsidRPr="00331E79">
        <w:rPr>
          <w:rFonts w:hint="eastAsia"/>
        </w:rPr>
        <w:t>наукового</w:t>
      </w:r>
      <w:r w:rsidRPr="00331E79">
        <w:rPr>
          <w:lang w:val="en-US"/>
        </w:rPr>
        <w:t></w:t>
      </w:r>
      <w:r w:rsidRPr="00331E79">
        <w:rPr>
          <w:rFonts w:hint="eastAsia"/>
        </w:rPr>
        <w:t>спадку</w:t>
      </w:r>
      <w:r w:rsidRPr="00331E79">
        <w:rPr>
          <w:lang w:val="en-US"/>
        </w:rPr>
        <w:t></w:t>
      </w:r>
      <w:r w:rsidRPr="00331E79">
        <w:rPr>
          <w:rFonts w:hint="eastAsia"/>
        </w:rPr>
        <w:t>показало</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на</w:t>
      </w:r>
      <w:r w:rsidRPr="00331E79">
        <w:rPr>
          <w:lang w:val="en-US"/>
        </w:rPr>
        <w:t></w:t>
      </w:r>
      <w:r w:rsidRPr="00331E79">
        <w:rPr>
          <w:rFonts w:hint="eastAsia"/>
        </w:rPr>
        <w:t>формування</w:t>
      </w:r>
      <w:r w:rsidRPr="00331E79">
        <w:rPr>
          <w:lang w:val="en-US"/>
        </w:rPr>
        <w:t></w:t>
      </w:r>
      <w:r w:rsidRPr="00331E79">
        <w:rPr>
          <w:rFonts w:hint="eastAsia"/>
        </w:rPr>
        <w:t>громадянської</w:t>
      </w:r>
      <w:r w:rsidRPr="00331E79">
        <w:rPr>
          <w:lang w:val="en-US"/>
        </w:rPr>
        <w:t></w:t>
      </w:r>
      <w:r w:rsidRPr="00331E79">
        <w:rPr>
          <w:lang w:val="en-US"/>
        </w:rPr>
        <w:t></w:t>
      </w:r>
      <w:r w:rsidRPr="00331E79">
        <w:rPr>
          <w:rFonts w:hint="eastAsia"/>
        </w:rPr>
        <w:t>наукової</w:t>
      </w:r>
      <w:r w:rsidRPr="00331E79">
        <w:rPr>
          <w:lang w:val="en-US"/>
        </w:rPr>
        <w:t></w:t>
      </w:r>
      <w:r w:rsidRPr="00331E79">
        <w:rPr>
          <w:rFonts w:hint="eastAsia"/>
        </w:rPr>
        <w:t>позиції</w:t>
      </w:r>
      <w:r w:rsidRPr="00331E79">
        <w:rPr>
          <w:lang w:val="en-US"/>
        </w:rPr>
        <w:t></w:t>
      </w:r>
      <w:r w:rsidRPr="00331E79">
        <w:rPr>
          <w:rFonts w:hint="eastAsia"/>
        </w:rPr>
        <w:t>ученого</w:t>
      </w:r>
      <w:r w:rsidRPr="00331E79">
        <w:rPr>
          <w:lang w:val="en-US"/>
        </w:rPr>
        <w:t></w:t>
      </w:r>
      <w:r w:rsidRPr="00331E79">
        <w:rPr>
          <w:rFonts w:hint="eastAsia"/>
        </w:rPr>
        <w:t>неабиякий</w:t>
      </w:r>
    </w:p>
    <w:p w:rsidR="00331E79" w:rsidRPr="00331E79" w:rsidRDefault="00331E79" w:rsidP="00331E79">
      <w:r w:rsidRPr="00331E79">
        <w:rPr>
          <w:rFonts w:hint="eastAsia"/>
        </w:rPr>
        <w:t>вплив</w:t>
      </w:r>
      <w:r w:rsidRPr="00331E79">
        <w:rPr>
          <w:lang w:val="en-US"/>
        </w:rPr>
        <w:t></w:t>
      </w:r>
      <w:r w:rsidRPr="00331E79">
        <w:rPr>
          <w:rFonts w:hint="eastAsia"/>
        </w:rPr>
        <w:t>мало</w:t>
      </w:r>
      <w:r w:rsidRPr="00331E79">
        <w:rPr>
          <w:lang w:val="en-US"/>
        </w:rPr>
        <w:t></w:t>
      </w:r>
      <w:r w:rsidRPr="00331E79">
        <w:rPr>
          <w:rFonts w:hint="eastAsia"/>
        </w:rPr>
        <w:t>родинне</w:t>
      </w:r>
      <w:r w:rsidRPr="00331E79">
        <w:rPr>
          <w:lang w:val="en-US"/>
        </w:rPr>
        <w:t></w:t>
      </w:r>
      <w:r w:rsidRPr="00331E79">
        <w:rPr>
          <w:rFonts w:hint="eastAsia"/>
        </w:rPr>
        <w:t>середовище</w:t>
      </w:r>
      <w:r w:rsidRPr="00331E79">
        <w:rPr>
          <w:lang w:val="en-US"/>
        </w:rPr>
        <w:t></w:t>
      </w:r>
      <w:r w:rsidRPr="00331E79">
        <w:rPr>
          <w:lang w:val="en-US"/>
        </w:rPr>
        <w:t></w:t>
      </w:r>
      <w:r w:rsidRPr="00331E79">
        <w:rPr>
          <w:rFonts w:hint="eastAsia"/>
        </w:rPr>
        <w:t>гурт</w:t>
      </w:r>
      <w:r w:rsidRPr="00331E79">
        <w:rPr>
          <w:lang w:val="en-US"/>
        </w:rPr>
        <w:t></w:t>
      </w:r>
      <w:r w:rsidRPr="00331E79">
        <w:rPr>
          <w:rFonts w:hint="eastAsia"/>
        </w:rPr>
        <w:t>однодумців</w:t>
      </w:r>
      <w:r w:rsidRPr="00331E79">
        <w:rPr>
          <w:lang w:val="en-US"/>
        </w:rPr>
        <w:t></w:t>
      </w:r>
      <w:r w:rsidRPr="00331E79">
        <w:rPr>
          <w:rFonts w:hint="eastAsia"/>
        </w:rPr>
        <w:t>Старої</w:t>
      </w:r>
      <w:r w:rsidRPr="00331E79">
        <w:rPr>
          <w:lang w:val="en-US"/>
        </w:rPr>
        <w:t></w:t>
      </w:r>
      <w:r w:rsidRPr="00331E79">
        <w:rPr>
          <w:rFonts w:hint="eastAsia"/>
        </w:rPr>
        <w:t>київського</w:t>
      </w:r>
    </w:p>
    <w:p w:rsidR="00331E79" w:rsidRPr="00331E79" w:rsidRDefault="00331E79" w:rsidP="00331E79">
      <w:r w:rsidRPr="00331E79">
        <w:rPr>
          <w:rFonts w:hint="eastAsia"/>
        </w:rPr>
        <w:t>громади</w:t>
      </w:r>
      <w:r w:rsidRPr="00331E79">
        <w:rPr>
          <w:lang w:val="en-US"/>
        </w:rPr>
        <w:t></w:t>
      </w:r>
      <w:r w:rsidRPr="00331E79">
        <w:rPr>
          <w:lang w:val="en-US"/>
        </w:rPr>
        <w:t></w:t>
      </w:r>
      <w:r w:rsidRPr="00331E79">
        <w:rPr>
          <w:rFonts w:hint="eastAsia"/>
        </w:rPr>
        <w:t>селяни</w:t>
      </w:r>
      <w:r w:rsidRPr="00331E79">
        <w:rPr>
          <w:lang w:val="en-US"/>
        </w:rPr>
        <w:t></w:t>
      </w:r>
      <w:r w:rsidRPr="00331E79">
        <w:rPr>
          <w:rFonts w:hint="eastAsia"/>
        </w:rPr>
        <w:t>Романівки</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уже</w:t>
      </w:r>
      <w:r w:rsidRPr="00331E79">
        <w:rPr>
          <w:lang w:val="en-US"/>
        </w:rPr>
        <w:t></w:t>
      </w:r>
      <w:r w:rsidRPr="00331E79">
        <w:rPr>
          <w:rFonts w:hint="eastAsia"/>
        </w:rPr>
        <w:t>на</w:t>
      </w:r>
      <w:r w:rsidRPr="00331E79">
        <w:rPr>
          <w:lang w:val="en-US"/>
        </w:rPr>
        <w:t></w:t>
      </w:r>
      <w:r w:rsidRPr="00331E79">
        <w:rPr>
          <w:rFonts w:hint="eastAsia"/>
        </w:rPr>
        <w:t>початках</w:t>
      </w:r>
      <w:r w:rsidRPr="00331E79">
        <w:rPr>
          <w:lang w:val="en-US"/>
        </w:rPr>
        <w:t></w:t>
      </w:r>
      <w:r w:rsidRPr="00331E79">
        <w:rPr>
          <w:rFonts w:hint="eastAsia"/>
        </w:rPr>
        <w:t>своєї</w:t>
      </w:r>
      <w:r w:rsidRPr="00331E79">
        <w:rPr>
          <w:lang w:val="en-US"/>
        </w:rPr>
        <w:t></w:t>
      </w:r>
      <w:r w:rsidRPr="00331E79">
        <w:rPr>
          <w:rFonts w:hint="eastAsia"/>
        </w:rPr>
        <w:t>фольклорної</w:t>
      </w:r>
      <w:r w:rsidRPr="00331E79">
        <w:rPr>
          <w:lang w:val="en-US"/>
        </w:rPr>
        <w:t></w:t>
      </w:r>
      <w:r w:rsidRPr="00331E79">
        <w:rPr>
          <w:rFonts w:hint="eastAsia"/>
        </w:rPr>
        <w:t>експедиційної</w:t>
      </w:r>
      <w:r w:rsidRPr="00331E79">
        <w:rPr>
          <w:lang w:val="en-US"/>
        </w:rPr>
        <w:t></w:t>
      </w:r>
      <w:r w:rsidRPr="00331E79">
        <w:rPr>
          <w:rFonts w:hint="eastAsia"/>
        </w:rPr>
        <w:t>роботи</w:t>
      </w:r>
    </w:p>
    <w:p w:rsidR="00331E79" w:rsidRPr="00331E79" w:rsidRDefault="00331E79" w:rsidP="00331E79">
      <w:r w:rsidRPr="00331E79">
        <w:rPr>
          <w:rFonts w:hint="eastAsia"/>
        </w:rPr>
        <w:t>Т</w:t>
      </w:r>
      <w:r w:rsidRPr="00331E79">
        <w:rPr>
          <w:lang w:val="en-US"/>
        </w:rPr>
        <w:t></w:t>
      </w:r>
      <w:r w:rsidRPr="00331E79">
        <w:rPr>
          <w:lang w:val="en-US"/>
        </w:rPr>
        <w:t></w:t>
      </w:r>
      <w:r w:rsidRPr="00331E79">
        <w:rPr>
          <w:rFonts w:hint="eastAsia"/>
        </w:rPr>
        <w:t>Рильський</w:t>
      </w:r>
      <w:r w:rsidRPr="00331E79">
        <w:rPr>
          <w:lang w:val="en-US"/>
        </w:rPr>
        <w:t></w:t>
      </w:r>
      <w:r w:rsidRPr="00331E79">
        <w:rPr>
          <w:rFonts w:hint="eastAsia"/>
        </w:rPr>
        <w:t>застосовував</w:t>
      </w:r>
      <w:r w:rsidRPr="00331E79">
        <w:rPr>
          <w:lang w:val="en-US"/>
        </w:rPr>
        <w:t></w:t>
      </w:r>
      <w:r w:rsidRPr="00331E79">
        <w:rPr>
          <w:rFonts w:hint="eastAsia"/>
        </w:rPr>
        <w:t>методику</w:t>
      </w:r>
      <w:r w:rsidRPr="00331E79">
        <w:rPr>
          <w:lang w:val="en-US"/>
        </w:rPr>
        <w:t></w:t>
      </w:r>
      <w:r w:rsidRPr="00331E79">
        <w:rPr>
          <w:rFonts w:hint="eastAsia"/>
        </w:rPr>
        <w:t>інклюзії</w:t>
      </w:r>
      <w:r w:rsidRPr="00331E79">
        <w:rPr>
          <w:lang w:val="en-US"/>
        </w:rPr>
        <w:t></w:t>
      </w:r>
      <w:r w:rsidRPr="00331E79">
        <w:rPr>
          <w:rFonts w:hint="eastAsia"/>
        </w:rPr>
        <w:t>в</w:t>
      </w:r>
      <w:r w:rsidRPr="00331E79">
        <w:rPr>
          <w:lang w:val="en-US"/>
        </w:rPr>
        <w:t></w:t>
      </w:r>
      <w:r w:rsidRPr="00331E79">
        <w:rPr>
          <w:rFonts w:hint="eastAsia"/>
        </w:rPr>
        <w:t>фольклорну</w:t>
      </w:r>
      <w:r w:rsidRPr="00331E79">
        <w:rPr>
          <w:lang w:val="en-US"/>
        </w:rPr>
        <w:t></w:t>
      </w:r>
      <w:r w:rsidRPr="00331E79">
        <w:rPr>
          <w:rFonts w:hint="eastAsia"/>
        </w:rPr>
        <w:t>аудиторію</w:t>
      </w:r>
      <w:r w:rsidRPr="00331E79">
        <w:rPr>
          <w:lang w:val="en-US"/>
        </w:rPr>
        <w:t></w:t>
      </w:r>
      <w:r w:rsidRPr="00331E79">
        <w:rPr>
          <w:rFonts w:hint="eastAsia"/>
        </w:rPr>
        <w:t>як</w:t>
      </w:r>
    </w:p>
    <w:p w:rsidR="00331E79" w:rsidRPr="00331E79" w:rsidRDefault="00331E79" w:rsidP="00331E79">
      <w:r w:rsidRPr="00331E79">
        <w:rPr>
          <w:rFonts w:hint="eastAsia"/>
        </w:rPr>
        <w:t>продуктивного</w:t>
      </w:r>
      <w:r w:rsidRPr="00331E79">
        <w:rPr>
          <w:lang w:val="en-US"/>
        </w:rPr>
        <w:t></w:t>
      </w:r>
      <w:r w:rsidRPr="00331E79">
        <w:rPr>
          <w:rFonts w:hint="eastAsia"/>
        </w:rPr>
        <w:t>шляху</w:t>
      </w:r>
      <w:r w:rsidRPr="00331E79">
        <w:rPr>
          <w:lang w:val="en-US"/>
        </w:rPr>
        <w:t></w:t>
      </w:r>
      <w:r w:rsidRPr="00331E79">
        <w:rPr>
          <w:rFonts w:hint="eastAsia"/>
        </w:rPr>
        <w:t>налагодження</w:t>
      </w:r>
      <w:r w:rsidRPr="00331E79">
        <w:rPr>
          <w:lang w:val="en-US"/>
        </w:rPr>
        <w:t></w:t>
      </w:r>
      <w:r w:rsidRPr="00331E79">
        <w:rPr>
          <w:rFonts w:hint="eastAsia"/>
        </w:rPr>
        <w:t>взаємодії</w:t>
      </w:r>
      <w:r w:rsidRPr="00331E79">
        <w:rPr>
          <w:lang w:val="en-US"/>
        </w:rPr>
        <w:t></w:t>
      </w:r>
      <w:r w:rsidRPr="00331E79">
        <w:rPr>
          <w:lang w:val="en-US"/>
        </w:rPr>
        <w:t></w:t>
      </w:r>
      <w:r w:rsidRPr="00331E79">
        <w:rPr>
          <w:rFonts w:hint="eastAsia"/>
        </w:rPr>
        <w:t>фольклорист</w:t>
      </w:r>
      <w:r w:rsidRPr="00331E79">
        <w:rPr>
          <w:lang w:val="en-US"/>
        </w:rPr>
        <w:t></w:t>
      </w:r>
      <w:r w:rsidRPr="00331E79">
        <w:rPr>
          <w:rFonts w:hint="eastAsia"/>
        </w:rPr>
        <w:t>—</w:t>
      </w:r>
      <w:r w:rsidRPr="00331E79">
        <w:rPr>
          <w:lang w:val="en-US"/>
        </w:rPr>
        <w:t></w:t>
      </w:r>
      <w:r w:rsidRPr="00331E79">
        <w:rPr>
          <w:rFonts w:hint="eastAsia"/>
        </w:rPr>
        <w:t>респондент</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фольклорист</w:t>
      </w:r>
      <w:r w:rsidRPr="00331E79">
        <w:rPr>
          <w:lang w:val="en-US"/>
        </w:rPr>
        <w:t></w:t>
      </w:r>
      <w:r w:rsidRPr="00331E79">
        <w:rPr>
          <w:rFonts w:hint="eastAsia"/>
        </w:rPr>
        <w:t>синтезує</w:t>
      </w:r>
      <w:r w:rsidRPr="00331E79">
        <w:rPr>
          <w:lang w:val="en-US"/>
        </w:rPr>
        <w:t></w:t>
      </w:r>
      <w:r w:rsidRPr="00331E79">
        <w:rPr>
          <w:rFonts w:hint="eastAsia"/>
        </w:rPr>
        <w:t>різноаспектну</w:t>
      </w:r>
      <w:r w:rsidRPr="00331E79">
        <w:rPr>
          <w:lang w:val="en-US"/>
        </w:rPr>
        <w:t></w:t>
      </w:r>
      <w:r w:rsidRPr="00331E79">
        <w:rPr>
          <w:rFonts w:hint="eastAsia"/>
        </w:rPr>
        <w:t>інформацію</w:t>
      </w:r>
      <w:r w:rsidRPr="00331E79">
        <w:rPr>
          <w:lang w:val="en-US"/>
        </w:rPr>
        <w:t></w:t>
      </w:r>
      <w:r w:rsidRPr="00331E79">
        <w:rPr>
          <w:rFonts w:hint="eastAsia"/>
        </w:rPr>
        <w:t>—</w:t>
      </w:r>
      <w:r w:rsidRPr="00331E79">
        <w:rPr>
          <w:lang w:val="en-US"/>
        </w:rPr>
        <w:t></w:t>
      </w:r>
      <w:r w:rsidRPr="00331E79">
        <w:rPr>
          <w:rFonts w:hint="eastAsia"/>
        </w:rPr>
        <w:t>політичну</w:t>
      </w:r>
      <w:r w:rsidRPr="00331E79">
        <w:rPr>
          <w:lang w:val="en-US"/>
        </w:rPr>
        <w:t></w:t>
      </w:r>
    </w:p>
    <w:p w:rsidR="00331E79" w:rsidRPr="00331E79" w:rsidRDefault="00331E79" w:rsidP="00331E79">
      <w:r w:rsidRPr="00331E79">
        <w:rPr>
          <w:rFonts w:hint="eastAsia"/>
        </w:rPr>
        <w:t>історичну</w:t>
      </w:r>
      <w:r w:rsidRPr="00331E79">
        <w:rPr>
          <w:lang w:val="en-US"/>
        </w:rPr>
        <w:t></w:t>
      </w:r>
      <w:r w:rsidRPr="00331E79">
        <w:rPr>
          <w:lang w:val="en-US"/>
        </w:rPr>
        <w:t></w:t>
      </w:r>
      <w:r w:rsidRPr="00331E79">
        <w:rPr>
          <w:rFonts w:hint="eastAsia"/>
        </w:rPr>
        <w:t>економічну</w:t>
      </w:r>
      <w:r w:rsidRPr="00331E79">
        <w:rPr>
          <w:lang w:val="en-US"/>
        </w:rPr>
        <w:t></w:t>
      </w:r>
      <w:r w:rsidRPr="00331E79">
        <w:rPr>
          <w:lang w:val="en-US"/>
        </w:rPr>
        <w:t></w:t>
      </w:r>
      <w:r w:rsidRPr="00331E79">
        <w:rPr>
          <w:rFonts w:hint="eastAsia"/>
        </w:rPr>
        <w:t>соціальну</w:t>
      </w:r>
      <w:r w:rsidRPr="00331E79">
        <w:rPr>
          <w:lang w:val="en-US"/>
        </w:rPr>
        <w:t></w:t>
      </w:r>
      <w:r w:rsidRPr="00331E79">
        <w:rPr>
          <w:lang w:val="en-US"/>
        </w:rPr>
        <w:t></w:t>
      </w:r>
      <w:r w:rsidRPr="00331E79">
        <w:rPr>
          <w:rFonts w:hint="eastAsia"/>
        </w:rPr>
        <w:t>звичаєву</w:t>
      </w:r>
      <w:r w:rsidRPr="00331E79">
        <w:rPr>
          <w:lang w:val="en-US"/>
        </w:rPr>
        <w:t></w:t>
      </w:r>
      <w:r w:rsidRPr="00331E79">
        <w:rPr>
          <w:rFonts w:hint="eastAsia"/>
        </w:rPr>
        <w:t>—</w:t>
      </w:r>
      <w:r w:rsidRPr="00331E79">
        <w:rPr>
          <w:lang w:val="en-US"/>
        </w:rPr>
        <w:t></w:t>
      </w:r>
      <w:r w:rsidRPr="00331E79">
        <w:rPr>
          <w:rFonts w:hint="eastAsia"/>
        </w:rPr>
        <w:t>комплекс</w:t>
      </w:r>
      <w:r w:rsidRPr="00331E79">
        <w:rPr>
          <w:lang w:val="en-US"/>
        </w:rPr>
        <w:t></w:t>
      </w:r>
      <w:r w:rsidRPr="00331E79">
        <w:rPr>
          <w:rFonts w:hint="eastAsia"/>
        </w:rPr>
        <w:t>знань</w:t>
      </w:r>
      <w:r w:rsidRPr="00331E79">
        <w:rPr>
          <w:lang w:val="en-US"/>
        </w:rPr>
        <w:t></w:t>
      </w:r>
      <w:r w:rsidRPr="00331E79">
        <w:rPr>
          <w:rFonts w:hint="eastAsia"/>
        </w:rPr>
        <w:t>про</w:t>
      </w:r>
      <w:r w:rsidRPr="00331E79">
        <w:rPr>
          <w:lang w:val="en-US"/>
        </w:rPr>
        <w:t></w:t>
      </w:r>
      <w:r w:rsidRPr="00331E79">
        <w:rPr>
          <w:rFonts w:hint="eastAsia"/>
        </w:rPr>
        <w:t>село</w:t>
      </w:r>
      <w:r w:rsidRPr="00331E79">
        <w:rPr>
          <w:lang w:val="en-US"/>
        </w:rPr>
        <w:t></w:t>
      </w:r>
      <w:r w:rsidRPr="00331E79">
        <w:rPr>
          <w:lang w:val="en-US"/>
        </w:rPr>
        <w:t></w:t>
      </w:r>
      <w:r w:rsidRPr="00331E79">
        <w:rPr>
          <w:rFonts w:hint="eastAsia"/>
        </w:rPr>
        <w:t>що</w:t>
      </w:r>
    </w:p>
    <w:p w:rsidR="00331E79" w:rsidRPr="00331E79" w:rsidRDefault="00331E79" w:rsidP="00331E79">
      <w:r w:rsidRPr="00331E79">
        <w:rPr>
          <w:rFonts w:hint="eastAsia"/>
        </w:rPr>
        <w:t>уможливило</w:t>
      </w:r>
      <w:r w:rsidRPr="00331E79">
        <w:rPr>
          <w:lang w:val="en-US"/>
        </w:rPr>
        <w:t></w:t>
      </w:r>
      <w:r w:rsidRPr="00331E79">
        <w:rPr>
          <w:rFonts w:hint="eastAsia"/>
        </w:rPr>
        <w:t>вивчення</w:t>
      </w:r>
      <w:r w:rsidRPr="00331E79">
        <w:rPr>
          <w:lang w:val="en-US"/>
        </w:rPr>
        <w:t></w:t>
      </w:r>
      <w:r w:rsidRPr="00331E79">
        <w:rPr>
          <w:rFonts w:hint="eastAsia"/>
        </w:rPr>
        <w:t>цього</w:t>
      </w:r>
      <w:r w:rsidRPr="00331E79">
        <w:rPr>
          <w:lang w:val="en-US"/>
        </w:rPr>
        <w:t></w:t>
      </w:r>
      <w:r w:rsidRPr="00331E79">
        <w:rPr>
          <w:rFonts w:hint="eastAsia"/>
        </w:rPr>
        <w:t>феномену</w:t>
      </w:r>
      <w:r w:rsidRPr="00331E79">
        <w:rPr>
          <w:lang w:val="en-US"/>
        </w:rPr>
        <w:t></w:t>
      </w:r>
      <w:r w:rsidRPr="00331E79">
        <w:rPr>
          <w:rFonts w:hint="eastAsia"/>
        </w:rPr>
        <w:t>як</w:t>
      </w:r>
      <w:r w:rsidRPr="00331E79">
        <w:rPr>
          <w:lang w:val="en-US"/>
        </w:rPr>
        <w:t></w:t>
      </w:r>
      <w:r w:rsidRPr="00331E79">
        <w:rPr>
          <w:rFonts w:hint="eastAsia"/>
        </w:rPr>
        <w:t>фольклорного</w:t>
      </w:r>
      <w:r w:rsidRPr="00331E79">
        <w:rPr>
          <w:lang w:val="en-US"/>
        </w:rPr>
        <w:t></w:t>
      </w:r>
      <w:r w:rsidRPr="00331E79">
        <w:rPr>
          <w:rFonts w:hint="eastAsia"/>
        </w:rPr>
        <w:t>топосу</w:t>
      </w:r>
      <w:r w:rsidRPr="00331E79">
        <w:rPr>
          <w:lang w:val="en-US"/>
        </w:rPr>
        <w:t></w:t>
      </w:r>
      <w:r w:rsidRPr="00331E79">
        <w:rPr>
          <w:lang w:val="en-US"/>
        </w:rPr>
        <w:t></w:t>
      </w:r>
      <w:r w:rsidRPr="00331E79">
        <w:rPr>
          <w:rFonts w:hint="eastAsia"/>
        </w:rPr>
        <w:t>Фактично</w:t>
      </w:r>
      <w:r w:rsidRPr="00331E79">
        <w:rPr>
          <w:lang w:val="en-US"/>
        </w:rPr>
        <w:t></w:t>
      </w:r>
    </w:p>
    <w:p w:rsidR="00331E79" w:rsidRPr="00331E79" w:rsidRDefault="00331E79" w:rsidP="00331E79">
      <w:r w:rsidRPr="00331E79">
        <w:rPr>
          <w:rFonts w:hint="eastAsia"/>
        </w:rPr>
        <w:t>народознавець</w:t>
      </w:r>
      <w:r w:rsidRPr="00331E79">
        <w:rPr>
          <w:lang w:val="en-US"/>
        </w:rPr>
        <w:t></w:t>
      </w:r>
      <w:r w:rsidRPr="00331E79">
        <w:rPr>
          <w:rFonts w:hint="eastAsia"/>
        </w:rPr>
        <w:t>звів</w:t>
      </w:r>
      <w:r w:rsidRPr="00331E79">
        <w:rPr>
          <w:lang w:val="en-US"/>
        </w:rPr>
        <w:t></w:t>
      </w:r>
      <w:r w:rsidRPr="00331E79">
        <w:rPr>
          <w:rFonts w:hint="eastAsia"/>
        </w:rPr>
        <w:t>підвалини</w:t>
      </w:r>
      <w:r w:rsidRPr="00331E79">
        <w:rPr>
          <w:lang w:val="en-US"/>
        </w:rPr>
        <w:t></w:t>
      </w:r>
      <w:r w:rsidRPr="00331E79">
        <w:rPr>
          <w:rFonts w:hint="eastAsia"/>
        </w:rPr>
        <w:t>системного</w:t>
      </w:r>
      <w:r w:rsidRPr="00331E79">
        <w:rPr>
          <w:lang w:val="en-US"/>
        </w:rPr>
        <w:t></w:t>
      </w:r>
      <w:r w:rsidRPr="00331E79">
        <w:rPr>
          <w:rFonts w:hint="eastAsia"/>
        </w:rPr>
        <w:t>вивчення</w:t>
      </w:r>
      <w:r w:rsidRPr="00331E79">
        <w:rPr>
          <w:lang w:val="en-US"/>
        </w:rPr>
        <w:t></w:t>
      </w:r>
      <w:r w:rsidRPr="00331E79">
        <w:rPr>
          <w:rFonts w:hint="eastAsia"/>
        </w:rPr>
        <w:t>сільського</w:t>
      </w:r>
      <w:r w:rsidRPr="00331E79">
        <w:rPr>
          <w:lang w:val="en-US"/>
        </w:rPr>
        <w:t></w:t>
      </w:r>
      <w:r w:rsidRPr="00331E79">
        <w:rPr>
          <w:rFonts w:hint="eastAsia"/>
        </w:rPr>
        <w:t>ареалу</w:t>
      </w:r>
    </w:p>
    <w:p w:rsidR="00331E79" w:rsidRPr="00331E79" w:rsidRDefault="00331E79" w:rsidP="00331E79">
      <w:r w:rsidRPr="00331E79">
        <w:rPr>
          <w:rFonts w:hint="eastAsia"/>
        </w:rPr>
        <w:t>фольклорного</w:t>
      </w:r>
      <w:r w:rsidRPr="00331E79">
        <w:rPr>
          <w:lang w:val="en-US"/>
        </w:rPr>
        <w:t></w:t>
      </w:r>
      <w:r w:rsidRPr="00331E79">
        <w:rPr>
          <w:rFonts w:hint="eastAsia"/>
        </w:rPr>
        <w:t>текстотворення</w:t>
      </w:r>
      <w:r w:rsidRPr="00331E79">
        <w:rPr>
          <w:lang w:val="en-US"/>
        </w:rPr>
        <w:t></w:t>
      </w:r>
      <w:r w:rsidRPr="00331E79">
        <w:rPr>
          <w:lang w:val="en-US"/>
        </w:rPr>
        <w:t></w:t>
      </w:r>
      <w:r w:rsidRPr="00331E79">
        <w:rPr>
          <w:rFonts w:hint="eastAsia"/>
        </w:rPr>
        <w:t>цю</w:t>
      </w:r>
      <w:r w:rsidRPr="00331E79">
        <w:rPr>
          <w:lang w:val="en-US"/>
        </w:rPr>
        <w:t></w:t>
      </w:r>
      <w:r w:rsidRPr="00331E79">
        <w:rPr>
          <w:rFonts w:hint="eastAsia"/>
        </w:rPr>
        <w:t>методологію</w:t>
      </w:r>
      <w:r w:rsidRPr="00331E79">
        <w:rPr>
          <w:lang w:val="en-US"/>
        </w:rPr>
        <w:t></w:t>
      </w:r>
      <w:r w:rsidRPr="00331E79">
        <w:rPr>
          <w:rFonts w:hint="eastAsia"/>
        </w:rPr>
        <w:t>розвивала</w:t>
      </w:r>
      <w:r w:rsidRPr="00331E79">
        <w:rPr>
          <w:lang w:val="en-US"/>
        </w:rPr>
        <w:t></w:t>
      </w:r>
      <w:r w:rsidRPr="00331E79">
        <w:rPr>
          <w:rFonts w:hint="eastAsia"/>
        </w:rPr>
        <w:t>та</w:t>
      </w:r>
      <w:r w:rsidRPr="00331E79">
        <w:rPr>
          <w:lang w:val="en-US"/>
        </w:rPr>
        <w:t></w:t>
      </w:r>
      <w:r w:rsidRPr="00331E79">
        <w:rPr>
          <w:rFonts w:hint="eastAsia"/>
        </w:rPr>
        <w:t>застосовували</w:t>
      </w:r>
    </w:p>
    <w:p w:rsidR="00331E79" w:rsidRPr="00331E79" w:rsidRDefault="00331E79" w:rsidP="00331E79">
      <w:r w:rsidRPr="00331E79">
        <w:rPr>
          <w:rFonts w:hint="eastAsia"/>
        </w:rPr>
        <w:t>науковці</w:t>
      </w:r>
      <w:r w:rsidRPr="00331E79">
        <w:rPr>
          <w:lang w:val="en-US"/>
        </w:rPr>
        <w:t></w:t>
      </w:r>
      <w:r w:rsidRPr="00331E79">
        <w:rPr>
          <w:rFonts w:hint="eastAsia"/>
        </w:rPr>
        <w:t>ПЗВ</w:t>
      </w:r>
      <w:r w:rsidRPr="00331E79">
        <w:rPr>
          <w:lang w:val="en-US"/>
        </w:rPr>
        <w:t></w:t>
      </w:r>
      <w:r w:rsidRPr="00331E79">
        <w:rPr>
          <w:rFonts w:hint="eastAsia"/>
        </w:rPr>
        <w:t>РГТ</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учений</w:t>
      </w:r>
      <w:r w:rsidRPr="00331E79">
        <w:rPr>
          <w:lang w:val="en-US"/>
        </w:rPr>
        <w:t></w:t>
      </w:r>
      <w:r w:rsidRPr="00331E79">
        <w:rPr>
          <w:rFonts w:hint="eastAsia"/>
        </w:rPr>
        <w:t>звернув</w:t>
      </w:r>
      <w:r w:rsidRPr="00331E79">
        <w:rPr>
          <w:lang w:val="en-US"/>
        </w:rPr>
        <w:t></w:t>
      </w:r>
      <w:r w:rsidRPr="00331E79">
        <w:rPr>
          <w:rFonts w:hint="eastAsia"/>
        </w:rPr>
        <w:t>увагу</w:t>
      </w:r>
      <w:r w:rsidRPr="00331E79">
        <w:rPr>
          <w:lang w:val="en-US"/>
        </w:rPr>
        <w:t></w:t>
      </w:r>
      <w:r w:rsidRPr="00331E79">
        <w:rPr>
          <w:rFonts w:hint="eastAsia"/>
        </w:rPr>
        <w:t>на</w:t>
      </w:r>
      <w:r w:rsidRPr="00331E79">
        <w:rPr>
          <w:lang w:val="en-US"/>
        </w:rPr>
        <w:t></w:t>
      </w:r>
      <w:r w:rsidRPr="00331E79">
        <w:rPr>
          <w:rFonts w:hint="eastAsia"/>
        </w:rPr>
        <w:t>особливий</w:t>
      </w:r>
      <w:r w:rsidRPr="00331E79">
        <w:rPr>
          <w:lang w:val="en-US"/>
        </w:rPr>
        <w:t></w:t>
      </w:r>
      <w:r w:rsidRPr="00331E79">
        <w:rPr>
          <w:rFonts w:hint="eastAsia"/>
        </w:rPr>
        <w:t>тип</w:t>
      </w:r>
      <w:r w:rsidRPr="00331E79">
        <w:rPr>
          <w:lang w:val="en-US"/>
        </w:rPr>
        <w:t></w:t>
      </w:r>
      <w:r w:rsidRPr="00331E79">
        <w:rPr>
          <w:rFonts w:hint="eastAsia"/>
        </w:rPr>
        <w:t>нарації</w:t>
      </w:r>
      <w:r w:rsidRPr="00331E79">
        <w:rPr>
          <w:lang w:val="en-US"/>
        </w:rPr>
        <w:t></w:t>
      </w:r>
      <w:r w:rsidRPr="00331E79">
        <w:rPr>
          <w:rFonts w:hint="eastAsia"/>
        </w:rPr>
        <w:t>—</w:t>
      </w:r>
      <w:r w:rsidRPr="00331E79">
        <w:rPr>
          <w:lang w:val="en-US"/>
        </w:rPr>
        <w:t></w:t>
      </w:r>
      <w:r w:rsidRPr="00331E79">
        <w:rPr>
          <w:lang w:val="en-US"/>
        </w:rPr>
        <w:t></w:t>
      </w:r>
      <w:r w:rsidRPr="00331E79">
        <w:rPr>
          <w:rFonts w:hint="eastAsia"/>
        </w:rPr>
        <w:t>оглядаючись</w:t>
      </w:r>
      <w:r w:rsidRPr="00331E79">
        <w:rPr>
          <w:lang w:val="en-US"/>
        </w:rPr>
        <w:t></w:t>
      </w:r>
      <w:r w:rsidRPr="00331E79">
        <w:rPr>
          <w:rFonts w:hint="eastAsia"/>
        </w:rPr>
        <w:t>на</w:t>
      </w:r>
    </w:p>
    <w:p w:rsidR="00331E79" w:rsidRPr="00331E79" w:rsidRDefault="00331E79" w:rsidP="00331E79">
      <w:r w:rsidRPr="00331E79">
        <w:rPr>
          <w:rFonts w:hint="eastAsia"/>
        </w:rPr>
        <w:t>піч</w:t>
      </w:r>
      <w:r w:rsidRPr="00331E79">
        <w:rPr>
          <w:lang w:val="en-US"/>
        </w:rPr>
        <w:t></w:t>
      </w:r>
      <w:r w:rsidRPr="00331E79">
        <w:rPr>
          <w:lang w:val="en-US"/>
        </w:rPr>
        <w:t></w:t>
      </w:r>
      <w:r w:rsidRPr="00331E79">
        <w:rPr>
          <w:rFonts w:hint="eastAsia"/>
        </w:rPr>
        <w:t>—</w:t>
      </w:r>
      <w:r w:rsidRPr="00331E79">
        <w:rPr>
          <w:lang w:val="en-US"/>
        </w:rPr>
        <w:t></w:t>
      </w:r>
      <w:r w:rsidRPr="00331E79">
        <w:rPr>
          <w:rFonts w:hint="eastAsia"/>
        </w:rPr>
        <w:t>яка</w:t>
      </w:r>
      <w:r w:rsidRPr="00331E79">
        <w:rPr>
          <w:lang w:val="en-US"/>
        </w:rPr>
        <w:t></w:t>
      </w:r>
      <w:r w:rsidRPr="00331E79">
        <w:rPr>
          <w:rFonts w:hint="eastAsia"/>
        </w:rPr>
        <w:t>поширюється</w:t>
      </w:r>
      <w:r w:rsidRPr="00331E79">
        <w:rPr>
          <w:lang w:val="en-US"/>
        </w:rPr>
        <w:t></w:t>
      </w:r>
      <w:r w:rsidRPr="00331E79">
        <w:rPr>
          <w:rFonts w:hint="eastAsia"/>
        </w:rPr>
        <w:t>на</w:t>
      </w:r>
      <w:r w:rsidRPr="00331E79">
        <w:rPr>
          <w:lang w:val="en-US"/>
        </w:rPr>
        <w:t></w:t>
      </w:r>
      <w:r w:rsidRPr="00331E79">
        <w:rPr>
          <w:rFonts w:hint="eastAsia"/>
        </w:rPr>
        <w:t>тексти</w:t>
      </w:r>
      <w:r w:rsidRPr="00331E79">
        <w:rPr>
          <w:lang w:val="en-US"/>
        </w:rPr>
        <w:t></w:t>
      </w:r>
      <w:r w:rsidRPr="00331E79">
        <w:rPr>
          <w:rFonts w:hint="eastAsia"/>
        </w:rPr>
        <w:t>історичної</w:t>
      </w:r>
      <w:r w:rsidRPr="00331E79">
        <w:rPr>
          <w:lang w:val="en-US"/>
        </w:rPr>
        <w:t></w:t>
      </w:r>
      <w:r w:rsidRPr="00331E79">
        <w:rPr>
          <w:rFonts w:hint="eastAsia"/>
        </w:rPr>
        <w:t>тематики</w:t>
      </w:r>
      <w:r w:rsidRPr="00331E79">
        <w:rPr>
          <w:lang w:val="en-US"/>
        </w:rPr>
        <w:t></w:t>
      </w:r>
      <w:r w:rsidRPr="00331E79">
        <w:rPr>
          <w:lang w:val="en-US"/>
        </w:rPr>
        <w:t></w:t>
      </w:r>
      <w:r w:rsidRPr="00331E79">
        <w:rPr>
          <w:rFonts w:hint="eastAsia"/>
        </w:rPr>
        <w:t>пісня</w:t>
      </w:r>
      <w:r w:rsidRPr="00331E79">
        <w:rPr>
          <w:lang w:val="en-US"/>
        </w:rPr>
        <w:t></w:t>
      </w:r>
      <w:r w:rsidRPr="00331E79">
        <w:rPr>
          <w:lang w:val="en-US"/>
        </w:rPr>
        <w:t></w:t>
      </w:r>
      <w:r w:rsidRPr="00331E79">
        <w:rPr>
          <w:rFonts w:hint="eastAsia"/>
        </w:rPr>
        <w:t>легенда</w:t>
      </w:r>
      <w:r w:rsidRPr="00331E79">
        <w:rPr>
          <w:lang w:val="en-US"/>
        </w:rPr>
        <w:t></w:t>
      </w:r>
    </w:p>
    <w:p w:rsidR="00331E79" w:rsidRPr="00331E79" w:rsidRDefault="00331E79" w:rsidP="00331E79">
      <w:r w:rsidRPr="00331E79">
        <w:rPr>
          <w:rFonts w:hint="eastAsia"/>
        </w:rPr>
        <w:t>переказ</w:t>
      </w:r>
      <w:r w:rsidRPr="00331E79">
        <w:rPr>
          <w:lang w:val="en-US"/>
        </w:rPr>
        <w:t></w:t>
      </w:r>
      <w:r w:rsidRPr="00331E79">
        <w:rPr>
          <w:lang w:val="en-US"/>
        </w:rPr>
        <w:t></w:t>
      </w:r>
      <w:r w:rsidRPr="00331E79">
        <w:rPr>
          <w:lang w:val="en-US"/>
        </w:rPr>
        <w:t></w:t>
      </w:r>
      <w:r w:rsidRPr="00331E79">
        <w:rPr>
          <w:rFonts w:hint="eastAsia"/>
        </w:rPr>
        <w:t>цей</w:t>
      </w:r>
      <w:r w:rsidRPr="00331E79">
        <w:rPr>
          <w:lang w:val="en-US"/>
        </w:rPr>
        <w:t></w:t>
      </w:r>
      <w:r w:rsidRPr="00331E79">
        <w:rPr>
          <w:rFonts w:hint="eastAsia"/>
        </w:rPr>
        <w:t>тип</w:t>
      </w:r>
      <w:r w:rsidRPr="00331E79">
        <w:rPr>
          <w:lang w:val="en-US"/>
        </w:rPr>
        <w:t></w:t>
      </w:r>
      <w:r w:rsidRPr="00331E79">
        <w:rPr>
          <w:rFonts w:hint="eastAsia"/>
        </w:rPr>
        <w:t>нарації</w:t>
      </w:r>
      <w:r w:rsidRPr="00331E79">
        <w:rPr>
          <w:lang w:val="en-US"/>
        </w:rPr>
        <w:t></w:t>
      </w:r>
      <w:r w:rsidRPr="00331E79">
        <w:rPr>
          <w:rFonts w:hint="eastAsia"/>
        </w:rPr>
        <w:t>передбачає</w:t>
      </w:r>
      <w:r w:rsidRPr="00331E79">
        <w:rPr>
          <w:lang w:val="en-US"/>
        </w:rPr>
        <w:t></w:t>
      </w:r>
      <w:r w:rsidRPr="00331E79">
        <w:rPr>
          <w:rFonts w:hint="eastAsia"/>
        </w:rPr>
        <w:t>утаємничення</w:t>
      </w:r>
      <w:r w:rsidRPr="00331E79">
        <w:rPr>
          <w:lang w:val="en-US"/>
        </w:rPr>
        <w:t></w:t>
      </w:r>
      <w:r w:rsidRPr="00331E79">
        <w:rPr>
          <w:rFonts w:hint="eastAsia"/>
        </w:rPr>
        <w:t>неофіта</w:t>
      </w:r>
      <w:r w:rsidRPr="00331E79">
        <w:rPr>
          <w:lang w:val="en-US"/>
        </w:rPr>
        <w:t></w:t>
      </w:r>
      <w:r w:rsidRPr="00331E79">
        <w:rPr>
          <w:rFonts w:hint="eastAsia"/>
        </w:rPr>
        <w:t>у</w:t>
      </w:r>
      <w:r w:rsidRPr="00331E79">
        <w:rPr>
          <w:lang w:val="en-US"/>
        </w:rPr>
        <w:t></w:t>
      </w:r>
      <w:r w:rsidRPr="00331E79">
        <w:rPr>
          <w:rFonts w:hint="eastAsia"/>
        </w:rPr>
        <w:t>певні</w:t>
      </w:r>
    </w:p>
    <w:p w:rsidR="00331E79" w:rsidRPr="00331E79" w:rsidRDefault="00331E79" w:rsidP="00331E79">
      <w:r w:rsidRPr="00331E79">
        <w:rPr>
          <w:lang w:val="en-US"/>
        </w:rPr>
        <w:t></w:t>
      </w:r>
      <w:r w:rsidRPr="00331E79">
        <w:rPr>
          <w:lang w:val="en-US"/>
        </w:rPr>
        <w:t></w:t>
      </w:r>
      <w:r w:rsidRPr="00331E79">
        <w:rPr>
          <w:lang w:val="en-US"/>
        </w:rPr>
        <w:t></w:t>
      </w:r>
    </w:p>
    <w:p w:rsidR="00331E79" w:rsidRPr="00331E79" w:rsidRDefault="00331E79" w:rsidP="00331E79">
      <w:r w:rsidRPr="00331E79">
        <w:rPr>
          <w:rFonts w:hint="eastAsia"/>
        </w:rPr>
        <w:t>сакральні</w:t>
      </w:r>
      <w:r w:rsidRPr="00331E79">
        <w:rPr>
          <w:lang w:val="en-US"/>
        </w:rPr>
        <w:t></w:t>
      </w:r>
      <w:r w:rsidRPr="00331E79">
        <w:rPr>
          <w:rFonts w:hint="eastAsia"/>
        </w:rPr>
        <w:t>знання</w:t>
      </w:r>
      <w:r w:rsidRPr="00331E79">
        <w:rPr>
          <w:lang w:val="en-US"/>
        </w:rPr>
        <w:t></w:t>
      </w:r>
      <w:r w:rsidRPr="00331E79">
        <w:rPr>
          <w:lang w:val="en-US"/>
        </w:rPr>
        <w:t></w:t>
      </w:r>
      <w:r w:rsidRPr="00331E79">
        <w:rPr>
          <w:rFonts w:hint="eastAsia"/>
        </w:rPr>
        <w:t>якими</w:t>
      </w:r>
      <w:r w:rsidRPr="00331E79">
        <w:rPr>
          <w:lang w:val="en-US"/>
        </w:rPr>
        <w:t></w:t>
      </w:r>
      <w:r w:rsidRPr="00331E79">
        <w:rPr>
          <w:rFonts w:hint="eastAsia"/>
        </w:rPr>
        <w:t>для</w:t>
      </w:r>
      <w:r w:rsidRPr="00331E79">
        <w:rPr>
          <w:lang w:val="en-US"/>
        </w:rPr>
        <w:t></w:t>
      </w:r>
      <w:r w:rsidRPr="00331E79">
        <w:rPr>
          <w:rFonts w:hint="eastAsia"/>
        </w:rPr>
        <w:t>українського</w:t>
      </w:r>
      <w:r w:rsidRPr="00331E79">
        <w:rPr>
          <w:lang w:val="en-US"/>
        </w:rPr>
        <w:t></w:t>
      </w:r>
      <w:r w:rsidRPr="00331E79">
        <w:rPr>
          <w:rFonts w:hint="eastAsia"/>
        </w:rPr>
        <w:t>селянина</w:t>
      </w:r>
      <w:r w:rsidRPr="00331E79">
        <w:rPr>
          <w:lang w:val="en-US"/>
        </w:rPr>
        <w:t></w:t>
      </w:r>
      <w:r w:rsidRPr="00331E79">
        <w:rPr>
          <w:rFonts w:hint="eastAsia"/>
        </w:rPr>
        <w:t>є</w:t>
      </w:r>
      <w:r w:rsidRPr="00331E79">
        <w:rPr>
          <w:lang w:val="en-US"/>
        </w:rPr>
        <w:t></w:t>
      </w:r>
      <w:r w:rsidRPr="00331E79">
        <w:rPr>
          <w:rFonts w:hint="eastAsia"/>
        </w:rPr>
        <w:t>тема</w:t>
      </w:r>
      <w:r w:rsidRPr="00331E79">
        <w:rPr>
          <w:lang w:val="en-US"/>
        </w:rPr>
        <w:t></w:t>
      </w:r>
      <w:r w:rsidRPr="00331E79">
        <w:rPr>
          <w:rFonts w:hint="eastAsia"/>
        </w:rPr>
        <w:t>визвольних</w:t>
      </w:r>
    </w:p>
    <w:p w:rsidR="00331E79" w:rsidRPr="00331E79" w:rsidRDefault="00331E79" w:rsidP="00331E79">
      <w:r w:rsidRPr="00331E79">
        <w:rPr>
          <w:rFonts w:hint="eastAsia"/>
        </w:rPr>
        <w:t>змагань</w:t>
      </w:r>
      <w:r w:rsidRPr="00331E79">
        <w:rPr>
          <w:lang w:val="en-US"/>
        </w:rPr>
        <w:t></w:t>
      </w:r>
      <w:r w:rsidRPr="00331E79">
        <w:rPr>
          <w:rFonts w:hint="eastAsia"/>
        </w:rPr>
        <w:t>на</w:t>
      </w:r>
      <w:r w:rsidRPr="00331E79">
        <w:rPr>
          <w:lang w:val="en-US"/>
        </w:rPr>
        <w:t></w:t>
      </w:r>
      <w:r w:rsidRPr="00331E79">
        <w:rPr>
          <w:rFonts w:hint="eastAsia"/>
        </w:rPr>
        <w:t>базові</w:t>
      </w:r>
      <w:r w:rsidRPr="00331E79">
        <w:rPr>
          <w:lang w:val="en-US"/>
        </w:rPr>
        <w:t></w:t>
      </w:r>
      <w:r w:rsidRPr="00331E79">
        <w:rPr>
          <w:rFonts w:hint="eastAsia"/>
        </w:rPr>
        <w:t>національні</w:t>
      </w:r>
      <w:r w:rsidRPr="00331E79">
        <w:rPr>
          <w:lang w:val="en-US"/>
        </w:rPr>
        <w:t></w:t>
      </w:r>
      <w:r w:rsidRPr="00331E79">
        <w:rPr>
          <w:rFonts w:hint="eastAsia"/>
        </w:rPr>
        <w:t>цінності</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Т</w:t>
      </w:r>
      <w:r w:rsidRPr="00331E79">
        <w:rPr>
          <w:lang w:val="en-US"/>
        </w:rPr>
        <w:t></w:t>
      </w:r>
      <w:r w:rsidRPr="00331E79">
        <w:rPr>
          <w:lang w:val="en-US"/>
        </w:rPr>
        <w:t></w:t>
      </w:r>
      <w:r w:rsidRPr="00331E79">
        <w:rPr>
          <w:rFonts w:hint="eastAsia"/>
        </w:rPr>
        <w:t>Рильський</w:t>
      </w:r>
      <w:r w:rsidRPr="00331E79">
        <w:rPr>
          <w:lang w:val="en-US"/>
        </w:rPr>
        <w:t></w:t>
      </w:r>
      <w:r w:rsidRPr="00331E79">
        <w:rPr>
          <w:rFonts w:hint="eastAsia"/>
        </w:rPr>
        <w:t>схильний</w:t>
      </w:r>
      <w:r w:rsidRPr="00331E79">
        <w:rPr>
          <w:lang w:val="en-US"/>
        </w:rPr>
        <w:t></w:t>
      </w:r>
      <w:r w:rsidRPr="00331E79">
        <w:rPr>
          <w:rFonts w:hint="eastAsia"/>
        </w:rPr>
        <w:t>потрактовувати</w:t>
      </w:r>
      <w:r w:rsidRPr="00331E79">
        <w:rPr>
          <w:lang w:val="en-US"/>
        </w:rPr>
        <w:t></w:t>
      </w:r>
      <w:r w:rsidRPr="00331E79">
        <w:rPr>
          <w:rFonts w:hint="eastAsia"/>
        </w:rPr>
        <w:t>фольклорний</w:t>
      </w:r>
      <w:r w:rsidRPr="00331E79">
        <w:rPr>
          <w:lang w:val="en-US"/>
        </w:rPr>
        <w:t></w:t>
      </w:r>
      <w:r w:rsidRPr="00331E79">
        <w:rPr>
          <w:rFonts w:hint="eastAsia"/>
        </w:rPr>
        <w:t>факт</w:t>
      </w:r>
      <w:r w:rsidRPr="00331E79">
        <w:rPr>
          <w:lang w:val="en-US"/>
        </w:rPr>
        <w:t></w:t>
      </w:r>
      <w:r w:rsidRPr="00331E79">
        <w:rPr>
          <w:rFonts w:hint="eastAsia"/>
        </w:rPr>
        <w:t>із</w:t>
      </w:r>
    </w:p>
    <w:p w:rsidR="00331E79" w:rsidRPr="00331E79" w:rsidRDefault="00331E79" w:rsidP="00331E79">
      <w:r w:rsidRPr="00331E79">
        <w:rPr>
          <w:rFonts w:hint="eastAsia"/>
        </w:rPr>
        <w:t>позицій</w:t>
      </w:r>
      <w:r w:rsidRPr="00331E79">
        <w:rPr>
          <w:lang w:val="en-US"/>
        </w:rPr>
        <w:t></w:t>
      </w:r>
      <w:r w:rsidRPr="00331E79">
        <w:rPr>
          <w:rFonts w:hint="eastAsia"/>
        </w:rPr>
        <w:t>історичної</w:t>
      </w:r>
      <w:r w:rsidRPr="00331E79">
        <w:rPr>
          <w:lang w:val="en-US"/>
        </w:rPr>
        <w:t></w:t>
      </w:r>
      <w:r w:rsidRPr="00331E79">
        <w:rPr>
          <w:rFonts w:hint="eastAsia"/>
        </w:rPr>
        <w:t>школи</w:t>
      </w:r>
      <w:r w:rsidRPr="00331E79">
        <w:rPr>
          <w:lang w:val="en-US"/>
        </w:rPr>
        <w:t></w:t>
      </w:r>
      <w:r w:rsidRPr="00331E79">
        <w:rPr>
          <w:rFonts w:hint="eastAsia"/>
        </w:rPr>
        <w:t>фольклористики</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Рильського</w:t>
      </w:r>
      <w:r w:rsidRPr="00331E79">
        <w:rPr>
          <w:lang w:val="en-US"/>
        </w:rPr>
        <w:t></w:t>
      </w:r>
      <w:r w:rsidRPr="00331E79">
        <w:rPr>
          <w:rFonts w:hint="eastAsia"/>
        </w:rPr>
        <w:t>польовика</w:t>
      </w:r>
      <w:r w:rsidRPr="00331E79">
        <w:rPr>
          <w:lang w:val="en-US"/>
        </w:rPr>
        <w:t></w:t>
      </w:r>
      <w:r w:rsidRPr="00331E79">
        <w:rPr>
          <w:rFonts w:hint="eastAsia"/>
        </w:rPr>
        <w:t>привертає</w:t>
      </w:r>
      <w:r w:rsidRPr="00331E79">
        <w:rPr>
          <w:lang w:val="en-US"/>
        </w:rPr>
        <w:t></w:t>
      </w:r>
      <w:r w:rsidRPr="00331E79">
        <w:rPr>
          <w:rFonts w:hint="eastAsia"/>
        </w:rPr>
        <w:t>побутування</w:t>
      </w:r>
      <w:r w:rsidRPr="00331E79">
        <w:rPr>
          <w:lang w:val="en-US"/>
        </w:rPr>
        <w:t></w:t>
      </w:r>
      <w:r w:rsidRPr="00331E79">
        <w:rPr>
          <w:rFonts w:hint="eastAsia"/>
        </w:rPr>
        <w:t>народних</w:t>
      </w:r>
      <w:r w:rsidRPr="00331E79">
        <w:rPr>
          <w:lang w:val="en-US"/>
        </w:rPr>
        <w:t></w:t>
      </w:r>
      <w:r w:rsidRPr="00331E79">
        <w:rPr>
          <w:rFonts w:hint="eastAsia"/>
        </w:rPr>
        <w:t>паремій</w:t>
      </w:r>
      <w:r w:rsidRPr="00331E79">
        <w:rPr>
          <w:lang w:val="en-US"/>
        </w:rPr>
        <w:t></w:t>
      </w:r>
    </w:p>
    <w:p w:rsidR="00331E79" w:rsidRPr="00331E79" w:rsidRDefault="00331E79" w:rsidP="00331E79">
      <w:r w:rsidRPr="00331E79">
        <w:rPr>
          <w:rFonts w:hint="eastAsia"/>
        </w:rPr>
        <w:t>фольклорних</w:t>
      </w:r>
      <w:r w:rsidRPr="00331E79">
        <w:rPr>
          <w:lang w:val="en-US"/>
        </w:rPr>
        <w:t></w:t>
      </w:r>
      <w:r w:rsidRPr="00331E79">
        <w:rPr>
          <w:rFonts w:hint="eastAsia"/>
        </w:rPr>
        <w:t>формул</w:t>
      </w:r>
      <w:r w:rsidRPr="00331E79">
        <w:rPr>
          <w:lang w:val="en-US"/>
        </w:rPr>
        <w:t></w:t>
      </w:r>
      <w:r w:rsidRPr="00331E79">
        <w:rPr>
          <w:rFonts w:hint="eastAsia"/>
        </w:rPr>
        <w:t>кліше</w:t>
      </w:r>
      <w:r w:rsidRPr="00331E79">
        <w:rPr>
          <w:lang w:val="en-US"/>
        </w:rPr>
        <w:t></w:t>
      </w:r>
      <w:r w:rsidRPr="00331E79">
        <w:rPr>
          <w:lang w:val="en-US"/>
        </w:rPr>
        <w:t></w:t>
      </w:r>
      <w:r w:rsidRPr="00331E79">
        <w:rPr>
          <w:rFonts w:hint="eastAsia"/>
        </w:rPr>
        <w:t>які</w:t>
      </w:r>
      <w:r w:rsidRPr="00331E79">
        <w:rPr>
          <w:lang w:val="en-US"/>
        </w:rPr>
        <w:t></w:t>
      </w:r>
      <w:r w:rsidRPr="00331E79">
        <w:rPr>
          <w:rFonts w:hint="eastAsia"/>
        </w:rPr>
        <w:t>номенуються</w:t>
      </w:r>
      <w:r w:rsidRPr="00331E79">
        <w:rPr>
          <w:lang w:val="en-US"/>
        </w:rPr>
        <w:t></w:t>
      </w:r>
      <w:r w:rsidRPr="00331E79">
        <w:rPr>
          <w:rFonts w:hint="eastAsia"/>
        </w:rPr>
        <w:t>ним</w:t>
      </w:r>
      <w:r w:rsidRPr="00331E79">
        <w:rPr>
          <w:lang w:val="en-US"/>
        </w:rPr>
        <w:t></w:t>
      </w:r>
      <w:r w:rsidRPr="00331E79">
        <w:rPr>
          <w:lang w:val="en-US"/>
        </w:rPr>
        <w:t></w:t>
      </w:r>
      <w:r w:rsidRPr="00331E79">
        <w:rPr>
          <w:rFonts w:hint="eastAsia"/>
        </w:rPr>
        <w:t>ходячою</w:t>
      </w:r>
      <w:r w:rsidRPr="00331E79">
        <w:rPr>
          <w:lang w:val="en-US"/>
        </w:rPr>
        <w:t></w:t>
      </w:r>
      <w:r w:rsidRPr="00331E79">
        <w:rPr>
          <w:rFonts w:hint="eastAsia"/>
        </w:rPr>
        <w:t>стереотипною</w:t>
      </w:r>
    </w:p>
    <w:p w:rsidR="00331E79" w:rsidRPr="00331E79" w:rsidRDefault="00331E79" w:rsidP="00331E79">
      <w:r w:rsidRPr="00331E79">
        <w:rPr>
          <w:rFonts w:hint="eastAsia"/>
        </w:rPr>
        <w:t>фразою</w:t>
      </w:r>
      <w:r w:rsidRPr="00331E79">
        <w:rPr>
          <w:lang w:val="en-US"/>
        </w:rPr>
        <w:t></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учений</w:t>
      </w:r>
      <w:r w:rsidRPr="00331E79">
        <w:rPr>
          <w:lang w:val="en-US"/>
        </w:rPr>
        <w:t></w:t>
      </w:r>
      <w:r w:rsidRPr="00331E79">
        <w:rPr>
          <w:rFonts w:hint="eastAsia"/>
        </w:rPr>
        <w:t>ставив</w:t>
      </w:r>
      <w:r w:rsidRPr="00331E79">
        <w:rPr>
          <w:lang w:val="en-US"/>
        </w:rPr>
        <w:t></w:t>
      </w:r>
      <w:r w:rsidRPr="00331E79">
        <w:rPr>
          <w:rFonts w:hint="eastAsia"/>
        </w:rPr>
        <w:t>собі</w:t>
      </w:r>
      <w:r w:rsidRPr="00331E79">
        <w:rPr>
          <w:lang w:val="en-US"/>
        </w:rPr>
        <w:t></w:t>
      </w:r>
      <w:r w:rsidRPr="00331E79">
        <w:rPr>
          <w:rFonts w:hint="eastAsia"/>
        </w:rPr>
        <w:t>за</w:t>
      </w:r>
      <w:r w:rsidRPr="00331E79">
        <w:rPr>
          <w:lang w:val="en-US"/>
        </w:rPr>
        <w:t></w:t>
      </w:r>
      <w:r w:rsidRPr="00331E79">
        <w:rPr>
          <w:rFonts w:hint="eastAsia"/>
        </w:rPr>
        <w:t>мету</w:t>
      </w:r>
      <w:r w:rsidRPr="00331E79">
        <w:rPr>
          <w:lang w:val="en-US"/>
        </w:rPr>
        <w:t></w:t>
      </w:r>
      <w:r w:rsidRPr="00331E79">
        <w:rPr>
          <w:rFonts w:hint="eastAsia"/>
        </w:rPr>
        <w:t>не</w:t>
      </w:r>
      <w:r w:rsidRPr="00331E79">
        <w:rPr>
          <w:lang w:val="en-US"/>
        </w:rPr>
        <w:t></w:t>
      </w:r>
      <w:r w:rsidRPr="00331E79">
        <w:rPr>
          <w:rFonts w:hint="eastAsia"/>
        </w:rPr>
        <w:t>лише</w:t>
      </w:r>
      <w:r w:rsidRPr="00331E79">
        <w:rPr>
          <w:lang w:val="en-US"/>
        </w:rPr>
        <w:t></w:t>
      </w:r>
      <w:r w:rsidRPr="00331E79">
        <w:rPr>
          <w:rFonts w:hint="eastAsia"/>
        </w:rPr>
        <w:t>інформативно</w:t>
      </w:r>
      <w:r w:rsidRPr="00331E79">
        <w:rPr>
          <w:lang w:val="en-US"/>
        </w:rPr>
        <w:t></w:t>
      </w:r>
      <w:r w:rsidRPr="00331E79">
        <w:rPr>
          <w:rFonts w:hint="eastAsia"/>
        </w:rPr>
        <w:t>наснажити</w:t>
      </w:r>
      <w:r w:rsidRPr="00331E79">
        <w:rPr>
          <w:lang w:val="en-US"/>
        </w:rPr>
        <w:t></w:t>
      </w:r>
      <w:r w:rsidRPr="00331E79">
        <w:rPr>
          <w:rFonts w:hint="eastAsia"/>
        </w:rPr>
        <w:t>свої</w:t>
      </w:r>
    </w:p>
    <w:p w:rsidR="00331E79" w:rsidRPr="00331E79" w:rsidRDefault="00331E79" w:rsidP="00331E79">
      <w:r w:rsidRPr="00331E79">
        <w:rPr>
          <w:rFonts w:hint="eastAsia"/>
        </w:rPr>
        <w:t>праці</w:t>
      </w:r>
      <w:r w:rsidRPr="00331E79">
        <w:rPr>
          <w:lang w:val="en-US"/>
        </w:rPr>
        <w:t></w:t>
      </w:r>
      <w:r w:rsidRPr="00331E79">
        <w:rPr>
          <w:rFonts w:hint="eastAsia"/>
        </w:rPr>
        <w:t>народознавчими</w:t>
      </w:r>
      <w:r w:rsidRPr="00331E79">
        <w:rPr>
          <w:lang w:val="en-US"/>
        </w:rPr>
        <w:t></w:t>
      </w:r>
      <w:r w:rsidRPr="00331E79">
        <w:rPr>
          <w:rFonts w:hint="eastAsia"/>
        </w:rPr>
        <w:t>фактами</w:t>
      </w:r>
      <w:r w:rsidRPr="00331E79">
        <w:rPr>
          <w:lang w:val="en-US"/>
        </w:rPr>
        <w:t></w:t>
      </w:r>
      <w:r w:rsidRPr="00331E79">
        <w:rPr>
          <w:rFonts w:hint="eastAsia"/>
        </w:rPr>
        <w:t>—</w:t>
      </w:r>
      <w:r w:rsidRPr="00331E79">
        <w:rPr>
          <w:lang w:val="en-US"/>
        </w:rPr>
        <w:t></w:t>
      </w:r>
      <w:r w:rsidRPr="00331E79">
        <w:rPr>
          <w:rFonts w:hint="eastAsia"/>
        </w:rPr>
        <w:t>він</w:t>
      </w:r>
      <w:r w:rsidRPr="00331E79">
        <w:rPr>
          <w:lang w:val="en-US"/>
        </w:rPr>
        <w:t></w:t>
      </w:r>
      <w:r w:rsidRPr="00331E79">
        <w:rPr>
          <w:rFonts w:hint="eastAsia"/>
        </w:rPr>
        <w:t>намагався</w:t>
      </w:r>
      <w:r w:rsidRPr="00331E79">
        <w:rPr>
          <w:lang w:val="en-US"/>
        </w:rPr>
        <w:t></w:t>
      </w:r>
      <w:r w:rsidRPr="00331E79">
        <w:rPr>
          <w:rFonts w:hint="eastAsia"/>
        </w:rPr>
        <w:t>осягнути</w:t>
      </w:r>
      <w:r w:rsidRPr="00331E79">
        <w:rPr>
          <w:lang w:val="en-US"/>
        </w:rPr>
        <w:t></w:t>
      </w:r>
      <w:r w:rsidRPr="00331E79">
        <w:rPr>
          <w:rFonts w:hint="eastAsia"/>
        </w:rPr>
        <w:t>світоглядну</w:t>
      </w:r>
    </w:p>
    <w:p w:rsidR="00331E79" w:rsidRPr="00331E79" w:rsidRDefault="00331E79" w:rsidP="00331E79">
      <w:r w:rsidRPr="00331E79">
        <w:rPr>
          <w:rFonts w:hint="eastAsia"/>
        </w:rPr>
        <w:t>матрицю</w:t>
      </w:r>
      <w:r w:rsidRPr="00331E79">
        <w:rPr>
          <w:lang w:val="en-US"/>
        </w:rPr>
        <w:t></w:t>
      </w:r>
      <w:r w:rsidRPr="00331E79">
        <w:rPr>
          <w:rFonts w:hint="eastAsia"/>
        </w:rPr>
        <w:t>свого</w:t>
      </w:r>
      <w:r w:rsidRPr="00331E79">
        <w:rPr>
          <w:lang w:val="en-US"/>
        </w:rPr>
        <w:t></w:t>
      </w:r>
      <w:r w:rsidRPr="00331E79">
        <w:rPr>
          <w:rFonts w:hint="eastAsia"/>
        </w:rPr>
        <w:t>земляка</w:t>
      </w:r>
      <w:r w:rsidRPr="00331E79">
        <w:rPr>
          <w:lang w:val="en-US"/>
        </w:rPr>
        <w:t></w:t>
      </w:r>
      <w:r w:rsidRPr="00331E79">
        <w:rPr>
          <w:lang w:val="en-US"/>
        </w:rPr>
        <w:t></w:t>
      </w:r>
      <w:r w:rsidRPr="00331E79">
        <w:rPr>
          <w:rFonts w:hint="eastAsia"/>
        </w:rPr>
        <w:t>спосіб</w:t>
      </w:r>
      <w:r w:rsidRPr="00331E79">
        <w:rPr>
          <w:lang w:val="en-US"/>
        </w:rPr>
        <w:t></w:t>
      </w:r>
      <w:r w:rsidRPr="00331E79">
        <w:rPr>
          <w:rFonts w:hint="eastAsia"/>
        </w:rPr>
        <w:t>його</w:t>
      </w:r>
      <w:r w:rsidRPr="00331E79">
        <w:rPr>
          <w:lang w:val="en-US"/>
        </w:rPr>
        <w:t></w:t>
      </w:r>
      <w:r w:rsidRPr="00331E79">
        <w:rPr>
          <w:rFonts w:hint="eastAsia"/>
        </w:rPr>
        <w:t>думання</w:t>
      </w:r>
      <w:r w:rsidRPr="00331E79">
        <w:rPr>
          <w:lang w:val="en-US"/>
        </w:rPr>
        <w:t></w:t>
      </w:r>
      <w:r w:rsidRPr="00331E79">
        <w:rPr>
          <w:lang w:val="en-US"/>
        </w:rPr>
        <w:t></w:t>
      </w:r>
      <w:r w:rsidRPr="00331E79">
        <w:rPr>
          <w:rFonts w:hint="eastAsia"/>
        </w:rPr>
        <w:t>поведінкові</w:t>
      </w:r>
      <w:r w:rsidRPr="00331E79">
        <w:rPr>
          <w:lang w:val="en-US"/>
        </w:rPr>
        <w:t></w:t>
      </w:r>
      <w:r w:rsidRPr="00331E79">
        <w:rPr>
          <w:rFonts w:hint="eastAsia"/>
        </w:rPr>
        <w:t>стратегії</w:t>
      </w:r>
      <w:r w:rsidRPr="00331E79">
        <w:rPr>
          <w:lang w:val="en-US"/>
        </w:rPr>
        <w:t></w:t>
      </w:r>
    </w:p>
    <w:p w:rsidR="00331E79" w:rsidRPr="00331E79" w:rsidRDefault="00331E79" w:rsidP="00331E79">
      <w:r w:rsidRPr="00331E79">
        <w:rPr>
          <w:rFonts w:hint="eastAsia"/>
        </w:rPr>
        <w:t>типологію</w:t>
      </w:r>
      <w:r w:rsidRPr="00331E79">
        <w:rPr>
          <w:lang w:val="en-US"/>
        </w:rPr>
        <w:t></w:t>
      </w:r>
      <w:r w:rsidRPr="00331E79">
        <w:rPr>
          <w:rFonts w:hint="eastAsia"/>
        </w:rPr>
        <w:t>характеру</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автор</w:t>
      </w:r>
      <w:r w:rsidRPr="00331E79">
        <w:rPr>
          <w:lang w:val="en-US"/>
        </w:rPr>
        <w:t></w:t>
      </w:r>
      <w:r w:rsidRPr="00331E79">
        <w:rPr>
          <w:rFonts w:hint="eastAsia"/>
        </w:rPr>
        <w:t>синкретичної</w:t>
      </w:r>
      <w:r w:rsidRPr="00331E79">
        <w:rPr>
          <w:lang w:val="en-US"/>
        </w:rPr>
        <w:t></w:t>
      </w:r>
      <w:r w:rsidRPr="00331E79">
        <w:rPr>
          <w:rFonts w:hint="eastAsia"/>
        </w:rPr>
        <w:t>розвідки</w:t>
      </w:r>
      <w:r w:rsidRPr="00331E79">
        <w:rPr>
          <w:lang w:val="en-US"/>
        </w:rPr>
        <w:t></w:t>
      </w:r>
      <w:r w:rsidRPr="00331E79">
        <w:rPr>
          <w:lang w:val="en-US"/>
        </w:rPr>
        <w:t></w:t>
      </w:r>
      <w:r w:rsidRPr="00331E79">
        <w:rPr>
          <w:rFonts w:hint="eastAsia"/>
        </w:rPr>
        <w:t>До</w:t>
      </w:r>
      <w:r w:rsidRPr="00331E79">
        <w:rPr>
          <w:lang w:val="en-US"/>
        </w:rPr>
        <w:t></w:t>
      </w:r>
      <w:r w:rsidRPr="00331E79">
        <w:rPr>
          <w:rFonts w:hint="eastAsia"/>
        </w:rPr>
        <w:t>вивчення</w:t>
      </w:r>
      <w:r w:rsidRPr="00331E79">
        <w:rPr>
          <w:lang w:val="en-US"/>
        </w:rPr>
        <w:t></w:t>
      </w:r>
      <w:r w:rsidRPr="00331E79">
        <w:rPr>
          <w:rFonts w:hint="eastAsia"/>
        </w:rPr>
        <w:t>українського</w:t>
      </w:r>
      <w:r w:rsidRPr="00331E79">
        <w:rPr>
          <w:lang w:val="en-US"/>
        </w:rPr>
        <w:t></w:t>
      </w:r>
      <w:r w:rsidRPr="00331E79">
        <w:rPr>
          <w:rFonts w:hint="eastAsia"/>
        </w:rPr>
        <w:t>народного</w:t>
      </w:r>
    </w:p>
    <w:p w:rsidR="00331E79" w:rsidRPr="00331E79" w:rsidRDefault="00331E79" w:rsidP="00331E79">
      <w:r w:rsidRPr="00331E79">
        <w:rPr>
          <w:rFonts w:hint="eastAsia"/>
        </w:rPr>
        <w:t>світогляду</w:t>
      </w:r>
      <w:r w:rsidRPr="00331E79">
        <w:rPr>
          <w:lang w:val="en-US"/>
        </w:rPr>
        <w:t></w:t>
      </w:r>
      <w:r w:rsidRPr="00331E79">
        <w:rPr>
          <w:lang w:val="en-US"/>
        </w:rPr>
        <w:t></w:t>
      </w:r>
      <w:r w:rsidRPr="00331E79">
        <w:rPr>
          <w:rFonts w:hint="eastAsia"/>
        </w:rPr>
        <w:t>звернув</w:t>
      </w:r>
      <w:r w:rsidRPr="00331E79">
        <w:rPr>
          <w:lang w:val="en-US"/>
        </w:rPr>
        <w:t></w:t>
      </w:r>
      <w:r w:rsidRPr="00331E79">
        <w:rPr>
          <w:rFonts w:hint="eastAsia"/>
        </w:rPr>
        <w:t>увагу</w:t>
      </w:r>
      <w:r w:rsidRPr="00331E79">
        <w:rPr>
          <w:lang w:val="en-US"/>
        </w:rPr>
        <w:t></w:t>
      </w:r>
      <w:r w:rsidRPr="00331E79">
        <w:rPr>
          <w:rFonts w:hint="eastAsia"/>
        </w:rPr>
        <w:t>на</w:t>
      </w:r>
      <w:r w:rsidRPr="00331E79">
        <w:rPr>
          <w:lang w:val="en-US"/>
        </w:rPr>
        <w:t></w:t>
      </w:r>
      <w:r w:rsidRPr="00331E79">
        <w:rPr>
          <w:rFonts w:hint="eastAsia"/>
        </w:rPr>
        <w:t>згаслу</w:t>
      </w:r>
      <w:r w:rsidRPr="00331E79">
        <w:rPr>
          <w:lang w:val="en-US"/>
        </w:rPr>
        <w:t></w:t>
      </w:r>
      <w:r w:rsidRPr="00331E79">
        <w:rPr>
          <w:rFonts w:hint="eastAsia"/>
        </w:rPr>
        <w:t>кобзарську</w:t>
      </w:r>
      <w:r w:rsidRPr="00331E79">
        <w:rPr>
          <w:lang w:val="en-US"/>
        </w:rPr>
        <w:t></w:t>
      </w:r>
      <w:r w:rsidRPr="00331E79">
        <w:rPr>
          <w:rFonts w:hint="eastAsia"/>
        </w:rPr>
        <w:t>традицію</w:t>
      </w:r>
      <w:r w:rsidRPr="00331E79">
        <w:rPr>
          <w:lang w:val="en-US"/>
        </w:rPr>
        <w:t></w:t>
      </w:r>
      <w:r w:rsidRPr="00331E79">
        <w:rPr>
          <w:rFonts w:hint="eastAsia"/>
        </w:rPr>
        <w:t>на</w:t>
      </w:r>
      <w:r w:rsidRPr="00331E79">
        <w:rPr>
          <w:lang w:val="en-US"/>
        </w:rPr>
        <w:t></w:t>
      </w:r>
      <w:r w:rsidRPr="00331E79">
        <w:rPr>
          <w:rFonts w:hint="eastAsia"/>
        </w:rPr>
        <w:t>Правобережній</w:t>
      </w:r>
    </w:p>
    <w:p w:rsidR="00331E79" w:rsidRPr="00331E79" w:rsidRDefault="00331E79" w:rsidP="00331E79">
      <w:r w:rsidRPr="00331E79">
        <w:rPr>
          <w:rFonts w:hint="eastAsia"/>
        </w:rPr>
        <w:t>Україні</w:t>
      </w:r>
      <w:r w:rsidRPr="00331E79">
        <w:rPr>
          <w:lang w:val="en-US"/>
        </w:rPr>
        <w:t></w:t>
      </w:r>
      <w:r w:rsidRPr="00331E79">
        <w:rPr>
          <w:lang w:val="en-US"/>
        </w:rPr>
        <w:t></w:t>
      </w:r>
      <w:r w:rsidRPr="00331E79">
        <w:rPr>
          <w:rFonts w:hint="eastAsia"/>
        </w:rPr>
        <w:t>закцентовував</w:t>
      </w:r>
      <w:r w:rsidRPr="00331E79">
        <w:rPr>
          <w:lang w:val="en-US"/>
        </w:rPr>
        <w:t></w:t>
      </w:r>
      <w:r w:rsidRPr="00331E79">
        <w:rPr>
          <w:rFonts w:hint="eastAsia"/>
        </w:rPr>
        <w:t>увагу</w:t>
      </w:r>
      <w:r w:rsidRPr="00331E79">
        <w:rPr>
          <w:lang w:val="en-US"/>
        </w:rPr>
        <w:t></w:t>
      </w:r>
      <w:r w:rsidRPr="00331E79">
        <w:rPr>
          <w:rFonts w:hint="eastAsia"/>
        </w:rPr>
        <w:t>на</w:t>
      </w:r>
      <w:r w:rsidRPr="00331E79">
        <w:rPr>
          <w:lang w:val="en-US"/>
        </w:rPr>
        <w:t></w:t>
      </w:r>
      <w:r w:rsidRPr="00331E79">
        <w:rPr>
          <w:rFonts w:hint="eastAsia"/>
        </w:rPr>
        <w:t>історичній</w:t>
      </w:r>
      <w:r w:rsidRPr="00331E79">
        <w:rPr>
          <w:lang w:val="en-US"/>
        </w:rPr>
        <w:t></w:t>
      </w:r>
      <w:r w:rsidRPr="00331E79">
        <w:rPr>
          <w:rFonts w:hint="eastAsia"/>
        </w:rPr>
        <w:t>пісні</w:t>
      </w:r>
      <w:r w:rsidRPr="00331E79">
        <w:rPr>
          <w:lang w:val="en-US"/>
        </w:rPr>
        <w:t></w:t>
      </w:r>
      <w:r w:rsidRPr="00331E79">
        <w:rPr>
          <w:lang w:val="en-US"/>
        </w:rPr>
        <w:t></w:t>
      </w:r>
      <w:r w:rsidRPr="00331E79">
        <w:rPr>
          <w:rFonts w:hint="eastAsia"/>
        </w:rPr>
        <w:t>музичним</w:t>
      </w:r>
      <w:r w:rsidRPr="00331E79">
        <w:rPr>
          <w:lang w:val="en-US"/>
        </w:rPr>
        <w:t></w:t>
      </w:r>
      <w:r w:rsidRPr="00331E79">
        <w:rPr>
          <w:rFonts w:hint="eastAsia"/>
        </w:rPr>
        <w:t>супроводом</w:t>
      </w:r>
      <w:r w:rsidRPr="00331E79">
        <w:rPr>
          <w:lang w:val="en-US"/>
        </w:rPr>
        <w:t></w:t>
      </w:r>
      <w:r w:rsidRPr="00331E79">
        <w:rPr>
          <w:rFonts w:hint="eastAsia"/>
        </w:rPr>
        <w:t>якої</w:t>
      </w:r>
    </w:p>
    <w:p w:rsidR="00331E79" w:rsidRPr="00331E79" w:rsidRDefault="00331E79" w:rsidP="00331E79">
      <w:r w:rsidRPr="00331E79">
        <w:rPr>
          <w:rFonts w:hint="eastAsia"/>
        </w:rPr>
        <w:t>є</w:t>
      </w:r>
      <w:r w:rsidRPr="00331E79">
        <w:rPr>
          <w:lang w:val="en-US"/>
        </w:rPr>
        <w:t></w:t>
      </w:r>
      <w:r w:rsidRPr="00331E79">
        <w:rPr>
          <w:rFonts w:hint="eastAsia"/>
        </w:rPr>
        <w:t>ліра</w:t>
      </w:r>
      <w:r w:rsidRPr="00331E79">
        <w:rPr>
          <w:lang w:val="en-US"/>
        </w:rPr>
        <w:t></w:t>
      </w:r>
      <w:r w:rsidRPr="00331E79">
        <w:rPr>
          <w:lang w:val="en-US"/>
        </w:rPr>
        <w:t></w:t>
      </w:r>
      <w:r w:rsidRPr="00331E79">
        <w:rPr>
          <w:rFonts w:hint="eastAsia"/>
        </w:rPr>
        <w:t>Така</w:t>
      </w:r>
      <w:r w:rsidRPr="00331E79">
        <w:rPr>
          <w:lang w:val="en-US"/>
        </w:rPr>
        <w:t></w:t>
      </w:r>
      <w:r w:rsidRPr="00331E79">
        <w:rPr>
          <w:rFonts w:hint="eastAsia"/>
        </w:rPr>
        <w:t>деталізація</w:t>
      </w:r>
      <w:r w:rsidRPr="00331E79">
        <w:rPr>
          <w:lang w:val="en-US"/>
        </w:rPr>
        <w:t></w:t>
      </w:r>
      <w:r w:rsidRPr="00331E79">
        <w:rPr>
          <w:rFonts w:hint="eastAsia"/>
        </w:rPr>
        <w:t>підтверджує</w:t>
      </w:r>
      <w:r w:rsidRPr="00331E79">
        <w:rPr>
          <w:lang w:val="en-US"/>
        </w:rPr>
        <w:t></w:t>
      </w:r>
      <w:r w:rsidRPr="00331E79">
        <w:rPr>
          <w:rFonts w:hint="eastAsia"/>
        </w:rPr>
        <w:t>наші</w:t>
      </w:r>
      <w:r w:rsidRPr="00331E79">
        <w:rPr>
          <w:lang w:val="en-US"/>
        </w:rPr>
        <w:t></w:t>
      </w:r>
      <w:r w:rsidRPr="00331E79">
        <w:rPr>
          <w:rFonts w:hint="eastAsia"/>
        </w:rPr>
        <w:t>висновки</w:t>
      </w:r>
      <w:r w:rsidRPr="00331E79">
        <w:rPr>
          <w:lang w:val="en-US"/>
        </w:rPr>
        <w:t></w:t>
      </w:r>
      <w:r w:rsidRPr="00331E79">
        <w:rPr>
          <w:rFonts w:hint="eastAsia"/>
        </w:rPr>
        <w:t>про</w:t>
      </w:r>
      <w:r w:rsidRPr="00331E79">
        <w:rPr>
          <w:lang w:val="en-US"/>
        </w:rPr>
        <w:t></w:t>
      </w:r>
      <w:r w:rsidRPr="00331E79">
        <w:rPr>
          <w:rFonts w:hint="eastAsia"/>
        </w:rPr>
        <w:t>системне</w:t>
      </w:r>
      <w:r w:rsidRPr="00331E79">
        <w:rPr>
          <w:lang w:val="en-US"/>
        </w:rPr>
        <w:t></w:t>
      </w:r>
      <w:r w:rsidRPr="00331E79">
        <w:rPr>
          <w:rFonts w:hint="eastAsia"/>
        </w:rPr>
        <w:t>вивчення</w:t>
      </w:r>
    </w:p>
    <w:p w:rsidR="00331E79" w:rsidRPr="00331E79" w:rsidRDefault="00331E79" w:rsidP="00331E79">
      <w:r w:rsidRPr="00331E79">
        <w:rPr>
          <w:rFonts w:hint="eastAsia"/>
        </w:rPr>
        <w:t>ученим</w:t>
      </w:r>
      <w:r w:rsidRPr="00331E79">
        <w:rPr>
          <w:lang w:val="en-US"/>
        </w:rPr>
        <w:t></w:t>
      </w:r>
      <w:r w:rsidRPr="00331E79">
        <w:rPr>
          <w:rFonts w:hint="eastAsia"/>
        </w:rPr>
        <w:t>фольклорного</w:t>
      </w:r>
      <w:r w:rsidRPr="00331E79">
        <w:rPr>
          <w:lang w:val="en-US"/>
        </w:rPr>
        <w:t></w:t>
      </w:r>
      <w:r w:rsidRPr="00331E79">
        <w:rPr>
          <w:rFonts w:hint="eastAsia"/>
        </w:rPr>
        <w:t>явища</w:t>
      </w:r>
      <w:r w:rsidRPr="00331E79">
        <w:rPr>
          <w:lang w:val="en-US"/>
        </w:rPr>
        <w:t></w:t>
      </w:r>
      <w:r w:rsidRPr="00331E79">
        <w:rPr>
          <w:lang w:val="en-US"/>
        </w:rPr>
        <w:t></w:t>
      </w:r>
      <w:r w:rsidRPr="00331E79">
        <w:rPr>
          <w:rFonts w:hint="eastAsia"/>
        </w:rPr>
        <w:t>фіксація</w:t>
      </w:r>
      <w:r w:rsidRPr="00331E79">
        <w:rPr>
          <w:lang w:val="en-US"/>
        </w:rPr>
        <w:t></w:t>
      </w:r>
      <w:r w:rsidRPr="00331E79">
        <w:rPr>
          <w:rFonts w:hint="eastAsia"/>
        </w:rPr>
        <w:t>уснословесного</w:t>
      </w:r>
      <w:r w:rsidRPr="00331E79">
        <w:rPr>
          <w:lang w:val="en-US"/>
        </w:rPr>
        <w:t></w:t>
      </w:r>
      <w:r w:rsidRPr="00331E79">
        <w:rPr>
          <w:rFonts w:hint="eastAsia"/>
        </w:rPr>
        <w:t>субтексту</w:t>
      </w:r>
      <w:r w:rsidRPr="00331E79">
        <w:rPr>
          <w:lang w:val="en-US"/>
        </w:rPr>
        <w:t></w:t>
      </w:r>
      <w:r w:rsidRPr="00331E79">
        <w:rPr>
          <w:rFonts w:hint="eastAsia"/>
        </w:rPr>
        <w:t>пісні</w:t>
      </w:r>
      <w:r w:rsidRPr="00331E79">
        <w:rPr>
          <w:lang w:val="en-US"/>
        </w:rPr>
        <w:t></w:t>
      </w:r>
    </w:p>
    <w:p w:rsidR="00331E79" w:rsidRPr="00331E79" w:rsidRDefault="00331E79" w:rsidP="00331E79">
      <w:r w:rsidRPr="00331E79">
        <w:rPr>
          <w:rFonts w:hint="eastAsia"/>
        </w:rPr>
        <w:t>побіжно</w:t>
      </w:r>
      <w:r w:rsidRPr="00331E79">
        <w:rPr>
          <w:lang w:val="en-US"/>
        </w:rPr>
        <w:t></w:t>
      </w:r>
      <w:r w:rsidRPr="00331E79">
        <w:rPr>
          <w:rFonts w:hint="eastAsia"/>
        </w:rPr>
        <w:t>доповнене</w:t>
      </w:r>
      <w:r w:rsidRPr="00331E79">
        <w:rPr>
          <w:lang w:val="en-US"/>
        </w:rPr>
        <w:t></w:t>
      </w:r>
      <w:r w:rsidRPr="00331E79">
        <w:rPr>
          <w:rFonts w:hint="eastAsia"/>
        </w:rPr>
        <w:t>оглядом</w:t>
      </w:r>
      <w:r w:rsidRPr="00331E79">
        <w:rPr>
          <w:lang w:val="en-US"/>
        </w:rPr>
        <w:t></w:t>
      </w:r>
      <w:r w:rsidRPr="00331E79">
        <w:rPr>
          <w:rFonts w:hint="eastAsia"/>
        </w:rPr>
        <w:t>субтексту</w:t>
      </w:r>
      <w:r w:rsidRPr="00331E79">
        <w:rPr>
          <w:lang w:val="en-US"/>
        </w:rPr>
        <w:t></w:t>
      </w:r>
      <w:r w:rsidRPr="00331E79">
        <w:rPr>
          <w:rFonts w:hint="eastAsia"/>
        </w:rPr>
        <w:t>музикування</w:t>
      </w:r>
      <w:r w:rsidRPr="00331E79">
        <w:rPr>
          <w:lang w:val="en-US"/>
        </w:rPr>
        <w:t></w:t>
      </w:r>
      <w:r w:rsidRPr="00331E79">
        <w:rPr>
          <w:rFonts w:hint="eastAsia"/>
        </w:rPr>
        <w:t>з</w:t>
      </w:r>
      <w:r w:rsidRPr="00331E79">
        <w:rPr>
          <w:lang w:val="en-US"/>
        </w:rPr>
        <w:t></w:t>
      </w:r>
      <w:r w:rsidRPr="00331E79">
        <w:rPr>
          <w:rFonts w:hint="eastAsia"/>
        </w:rPr>
        <w:t>поданням</w:t>
      </w:r>
      <w:r w:rsidRPr="00331E79">
        <w:rPr>
          <w:lang w:val="en-US"/>
        </w:rPr>
        <w:t></w:t>
      </w:r>
      <w:r w:rsidRPr="00331E79">
        <w:rPr>
          <w:rFonts w:hint="eastAsia"/>
        </w:rPr>
        <w:t>відомостей</w:t>
      </w:r>
    </w:p>
    <w:p w:rsidR="00331E79" w:rsidRPr="00331E79" w:rsidRDefault="00331E79" w:rsidP="00331E79">
      <w:r w:rsidRPr="00331E79">
        <w:rPr>
          <w:rFonts w:hint="eastAsia"/>
        </w:rPr>
        <w:t>про</w:t>
      </w:r>
      <w:r w:rsidRPr="00331E79">
        <w:rPr>
          <w:lang w:val="en-US"/>
        </w:rPr>
        <w:t></w:t>
      </w:r>
      <w:r w:rsidRPr="00331E79">
        <w:rPr>
          <w:rFonts w:hint="eastAsia"/>
        </w:rPr>
        <w:t>наратора</w:t>
      </w:r>
      <w:r w:rsidRPr="00331E79">
        <w:rPr>
          <w:lang w:val="en-US"/>
        </w:rPr>
        <w:t></w:t>
      </w:r>
      <w:r w:rsidRPr="00331E79">
        <w:rPr>
          <w:lang w:val="en-US"/>
        </w:rPr>
        <w:t></w:t>
      </w:r>
      <w:r w:rsidRPr="00331E79">
        <w:rPr>
          <w:lang w:val="en-US"/>
        </w:rPr>
        <w:t></w:t>
      </w:r>
      <w:r w:rsidRPr="00331E79">
        <w:rPr>
          <w:rFonts w:hint="eastAsia"/>
        </w:rPr>
        <w:t>виконавця</w:t>
      </w:r>
      <w:r w:rsidRPr="00331E79">
        <w:rPr>
          <w:lang w:val="en-US"/>
        </w:rPr>
        <w:t></w:t>
      </w:r>
      <w:r w:rsidRPr="00331E79">
        <w:rPr>
          <w:lang w:val="en-US"/>
        </w:rPr>
        <w:t></w:t>
      </w:r>
      <w:r w:rsidRPr="00331E79">
        <w:rPr>
          <w:rFonts w:hint="eastAsia"/>
        </w:rPr>
        <w:t>учений</w:t>
      </w:r>
      <w:r w:rsidRPr="00331E79">
        <w:rPr>
          <w:lang w:val="en-US"/>
        </w:rPr>
        <w:t></w:t>
      </w:r>
      <w:r w:rsidRPr="00331E79">
        <w:rPr>
          <w:rFonts w:hint="eastAsia"/>
        </w:rPr>
        <w:t>наголошує</w:t>
      </w:r>
      <w:r w:rsidRPr="00331E79">
        <w:rPr>
          <w:lang w:val="en-US"/>
        </w:rPr>
        <w:t></w:t>
      </w:r>
      <w:r w:rsidRPr="00331E79">
        <w:rPr>
          <w:lang w:val="en-US"/>
        </w:rPr>
        <w:t></w:t>
      </w:r>
      <w:r w:rsidRPr="00331E79">
        <w:rPr>
          <w:rFonts w:hint="eastAsia"/>
        </w:rPr>
        <w:t>що</w:t>
      </w:r>
      <w:r w:rsidRPr="00331E79">
        <w:rPr>
          <w:lang w:val="en-US"/>
        </w:rPr>
        <w:t></w:t>
      </w:r>
      <w:r w:rsidRPr="00331E79">
        <w:rPr>
          <w:rFonts w:hint="eastAsia"/>
        </w:rPr>
        <w:t>ними</w:t>
      </w:r>
      <w:r w:rsidRPr="00331E79">
        <w:rPr>
          <w:lang w:val="en-US"/>
        </w:rPr>
        <w:t></w:t>
      </w:r>
      <w:r w:rsidRPr="00331E79">
        <w:rPr>
          <w:rFonts w:hint="eastAsia"/>
        </w:rPr>
        <w:t>були</w:t>
      </w:r>
    </w:p>
    <w:p w:rsidR="00331E79" w:rsidRPr="00331E79" w:rsidRDefault="00331E79" w:rsidP="00331E79">
      <w:r w:rsidRPr="00331E79">
        <w:rPr>
          <w:rFonts w:hint="eastAsia"/>
        </w:rPr>
        <w:t>непрофесіонали</w:t>
      </w:r>
      <w:r w:rsidRPr="00331E79">
        <w:rPr>
          <w:lang w:val="en-US"/>
        </w:rPr>
        <w:t></w:t>
      </w:r>
      <w:r w:rsidRPr="00331E79">
        <w:rPr>
          <w:lang w:val="en-US"/>
        </w:rPr>
        <w:t></w:t>
      </w:r>
      <w:r w:rsidRPr="00331E79">
        <w:rPr>
          <w:rFonts w:hint="eastAsia"/>
        </w:rPr>
        <w:t>отже</w:t>
      </w:r>
      <w:r w:rsidRPr="00331E79">
        <w:rPr>
          <w:lang w:val="en-US"/>
        </w:rPr>
        <w:t></w:t>
      </w:r>
      <w:r w:rsidRPr="00331E79">
        <w:rPr>
          <w:lang w:val="en-US"/>
        </w:rPr>
        <w:t></w:t>
      </w:r>
      <w:r w:rsidRPr="00331E79">
        <w:rPr>
          <w:rFonts w:hint="eastAsia"/>
        </w:rPr>
        <w:t>він</w:t>
      </w:r>
      <w:r w:rsidRPr="00331E79">
        <w:rPr>
          <w:lang w:val="en-US"/>
        </w:rPr>
        <w:t></w:t>
      </w:r>
      <w:r w:rsidRPr="00331E79">
        <w:rPr>
          <w:rFonts w:hint="eastAsia"/>
        </w:rPr>
        <w:t>долучається</w:t>
      </w:r>
      <w:r w:rsidRPr="00331E79">
        <w:rPr>
          <w:lang w:val="en-US"/>
        </w:rPr>
        <w:t></w:t>
      </w:r>
      <w:r w:rsidRPr="00331E79">
        <w:rPr>
          <w:rFonts w:hint="eastAsia"/>
        </w:rPr>
        <w:t>до</w:t>
      </w:r>
      <w:r w:rsidRPr="00331E79">
        <w:rPr>
          <w:lang w:val="en-US"/>
        </w:rPr>
        <w:t></w:t>
      </w:r>
      <w:r w:rsidRPr="00331E79">
        <w:rPr>
          <w:rFonts w:hint="eastAsia"/>
        </w:rPr>
        <w:t>наукової</w:t>
      </w:r>
      <w:r w:rsidRPr="00331E79">
        <w:rPr>
          <w:lang w:val="en-US"/>
        </w:rPr>
        <w:t></w:t>
      </w:r>
      <w:r w:rsidRPr="00331E79">
        <w:rPr>
          <w:rFonts w:hint="eastAsia"/>
        </w:rPr>
        <w:t>дискусії</w:t>
      </w:r>
      <w:r w:rsidRPr="00331E79">
        <w:rPr>
          <w:lang w:val="en-US"/>
        </w:rPr>
        <w:t></w:t>
      </w:r>
      <w:r w:rsidRPr="00331E79">
        <w:rPr>
          <w:rFonts w:hint="eastAsia"/>
        </w:rPr>
        <w:t>про</w:t>
      </w:r>
      <w:r w:rsidRPr="00331E79">
        <w:rPr>
          <w:lang w:val="en-US"/>
        </w:rPr>
        <w:t></w:t>
      </w:r>
      <w:r w:rsidRPr="00331E79">
        <w:rPr>
          <w:rFonts w:hint="eastAsia"/>
        </w:rPr>
        <w:t>межі</w:t>
      </w:r>
    </w:p>
    <w:p w:rsidR="00331E79" w:rsidRPr="00331E79" w:rsidRDefault="00331E79" w:rsidP="00331E79">
      <w:r w:rsidRPr="00331E79">
        <w:rPr>
          <w:rFonts w:hint="eastAsia"/>
        </w:rPr>
        <w:t>предметного</w:t>
      </w:r>
      <w:r w:rsidRPr="00331E79">
        <w:rPr>
          <w:lang w:val="en-US"/>
        </w:rPr>
        <w:t></w:t>
      </w:r>
      <w:r w:rsidRPr="00331E79">
        <w:rPr>
          <w:rFonts w:hint="eastAsia"/>
        </w:rPr>
        <w:t>поля</w:t>
      </w:r>
      <w:r w:rsidRPr="00331E79">
        <w:rPr>
          <w:lang w:val="en-US"/>
        </w:rPr>
        <w:t></w:t>
      </w:r>
      <w:r w:rsidRPr="00331E79">
        <w:rPr>
          <w:rFonts w:hint="eastAsia"/>
        </w:rPr>
        <w:t>фольклористики</w:t>
      </w:r>
      <w:r w:rsidRPr="00331E79">
        <w:rPr>
          <w:lang w:val="en-US"/>
        </w:rPr>
        <w:t></w:t>
      </w:r>
      <w:r w:rsidRPr="00331E79">
        <w:rPr>
          <w:lang w:val="en-US"/>
        </w:rPr>
        <w:t></w:t>
      </w:r>
      <w:r w:rsidRPr="00331E79">
        <w:rPr>
          <w:rFonts w:hint="eastAsia"/>
        </w:rPr>
        <w:t>про</w:t>
      </w:r>
      <w:r w:rsidRPr="00331E79">
        <w:rPr>
          <w:lang w:val="en-US"/>
        </w:rPr>
        <w:t></w:t>
      </w:r>
      <w:r w:rsidRPr="00331E79">
        <w:rPr>
          <w:rFonts w:hint="eastAsia"/>
        </w:rPr>
        <w:t>професійне</w:t>
      </w:r>
      <w:r w:rsidRPr="00331E79">
        <w:rPr>
          <w:lang w:val="en-US"/>
        </w:rPr>
        <w:t></w:t>
      </w:r>
      <w:r w:rsidRPr="00331E79">
        <w:rPr>
          <w:rFonts w:hint="eastAsia"/>
        </w:rPr>
        <w:t>та</w:t>
      </w:r>
      <w:r w:rsidRPr="00331E79">
        <w:rPr>
          <w:lang w:val="en-US"/>
        </w:rPr>
        <w:t></w:t>
      </w:r>
      <w:r w:rsidRPr="00331E79">
        <w:rPr>
          <w:rFonts w:hint="eastAsia"/>
        </w:rPr>
        <w:t>аматорське</w:t>
      </w:r>
    </w:p>
    <w:p w:rsidR="00331E79" w:rsidRPr="00331E79" w:rsidRDefault="00331E79" w:rsidP="00331E79">
      <w:r w:rsidRPr="00331E79">
        <w:rPr>
          <w:rFonts w:hint="eastAsia"/>
        </w:rPr>
        <w:t>мистецтво</w:t>
      </w:r>
      <w:r w:rsidRPr="00331E79">
        <w:rPr>
          <w:lang w:val="en-US"/>
        </w:rPr>
        <w:t></w:t>
      </w:r>
      <w:r w:rsidRPr="00331E79">
        <w:rPr>
          <w:lang w:val="en-US"/>
        </w:rPr>
        <w:t></w:t>
      </w:r>
      <w:r w:rsidRPr="00331E79">
        <w:rPr>
          <w:rFonts w:hint="eastAsia"/>
        </w:rPr>
        <w:t>про</w:t>
      </w:r>
      <w:r w:rsidRPr="00331E79">
        <w:rPr>
          <w:lang w:val="en-US"/>
        </w:rPr>
        <w:t></w:t>
      </w:r>
      <w:r w:rsidRPr="00331E79">
        <w:rPr>
          <w:rFonts w:hint="eastAsia"/>
        </w:rPr>
        <w:t>роль</w:t>
      </w:r>
      <w:r w:rsidRPr="00331E79">
        <w:rPr>
          <w:lang w:val="en-US"/>
        </w:rPr>
        <w:t></w:t>
      </w:r>
      <w:r w:rsidRPr="00331E79">
        <w:rPr>
          <w:rFonts w:hint="eastAsia"/>
        </w:rPr>
        <w:t>наратора</w:t>
      </w:r>
      <w:r w:rsidRPr="00331E79">
        <w:rPr>
          <w:lang w:val="en-US"/>
        </w:rPr>
        <w:t></w:t>
      </w:r>
      <w:r w:rsidRPr="00331E79">
        <w:rPr>
          <w:rFonts w:hint="eastAsia"/>
        </w:rPr>
        <w:t>в</w:t>
      </w:r>
      <w:r w:rsidRPr="00331E79">
        <w:rPr>
          <w:lang w:val="en-US"/>
        </w:rPr>
        <w:t></w:t>
      </w:r>
      <w:r w:rsidRPr="00331E79">
        <w:rPr>
          <w:rFonts w:hint="eastAsia"/>
        </w:rPr>
        <w:t>оповідній</w:t>
      </w:r>
      <w:r w:rsidRPr="00331E79">
        <w:rPr>
          <w:lang w:val="en-US"/>
        </w:rPr>
        <w:t></w:t>
      </w:r>
      <w:r w:rsidRPr="00331E79">
        <w:rPr>
          <w:rFonts w:hint="eastAsia"/>
        </w:rPr>
        <w:t>народнопоетичній</w:t>
      </w:r>
      <w:r w:rsidRPr="00331E79">
        <w:rPr>
          <w:lang w:val="en-US"/>
        </w:rPr>
        <w:t></w:t>
      </w:r>
      <w:r w:rsidRPr="00331E79">
        <w:rPr>
          <w:rFonts w:hint="eastAsia"/>
        </w:rPr>
        <w:t>традиції</w:t>
      </w:r>
      <w:r w:rsidRPr="00331E79">
        <w:rPr>
          <w:lang w:val="en-US"/>
        </w:rPr>
        <w:t></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rFonts w:hint="eastAsia"/>
        </w:rPr>
        <w:t>фольклорна</w:t>
      </w:r>
      <w:r w:rsidRPr="00331E79">
        <w:rPr>
          <w:lang w:val="en-US"/>
        </w:rPr>
        <w:t></w:t>
      </w:r>
      <w:r w:rsidRPr="00331E79">
        <w:rPr>
          <w:rFonts w:hint="eastAsia"/>
        </w:rPr>
        <w:t>інформація</w:t>
      </w:r>
      <w:r w:rsidRPr="00331E79">
        <w:rPr>
          <w:lang w:val="en-US"/>
        </w:rPr>
        <w:t></w:t>
      </w:r>
      <w:r w:rsidRPr="00331E79">
        <w:rPr>
          <w:rFonts w:hint="eastAsia"/>
        </w:rPr>
        <w:t>у</w:t>
      </w:r>
      <w:r w:rsidRPr="00331E79">
        <w:rPr>
          <w:lang w:val="en-US"/>
        </w:rPr>
        <w:t></w:t>
      </w:r>
      <w:r w:rsidRPr="00331E79">
        <w:rPr>
          <w:rFonts w:hint="eastAsia"/>
        </w:rPr>
        <w:t>записах</w:t>
      </w:r>
      <w:r w:rsidRPr="00331E79">
        <w:rPr>
          <w:lang w:val="en-US"/>
        </w:rPr>
        <w:t></w:t>
      </w:r>
      <w:r w:rsidRPr="00331E79">
        <w:rPr>
          <w:rFonts w:hint="eastAsia"/>
        </w:rPr>
        <w:t>Т</w:t>
      </w:r>
      <w:r w:rsidRPr="00331E79">
        <w:rPr>
          <w:lang w:val="en-US"/>
        </w:rPr>
        <w:t></w:t>
      </w:r>
      <w:r w:rsidRPr="00331E79">
        <w:rPr>
          <w:lang w:val="en-US"/>
        </w:rPr>
        <w:t></w:t>
      </w:r>
      <w:r w:rsidRPr="00331E79">
        <w:rPr>
          <w:rFonts w:hint="eastAsia"/>
        </w:rPr>
        <w:t>Рильського</w:t>
      </w:r>
      <w:r w:rsidRPr="00331E79">
        <w:rPr>
          <w:lang w:val="en-US"/>
        </w:rPr>
        <w:t></w:t>
      </w:r>
      <w:r w:rsidRPr="00331E79">
        <w:rPr>
          <w:rFonts w:hint="eastAsia"/>
        </w:rPr>
        <w:t>є</w:t>
      </w:r>
      <w:r w:rsidRPr="00331E79">
        <w:rPr>
          <w:lang w:val="en-US"/>
        </w:rPr>
        <w:t></w:t>
      </w:r>
      <w:r w:rsidRPr="00331E79">
        <w:rPr>
          <w:rFonts w:hint="eastAsia"/>
        </w:rPr>
        <w:t>лише</w:t>
      </w:r>
      <w:r w:rsidRPr="00331E79">
        <w:rPr>
          <w:lang w:val="en-US"/>
        </w:rPr>
        <w:t></w:t>
      </w:r>
      <w:r w:rsidRPr="00331E79">
        <w:rPr>
          <w:rFonts w:hint="eastAsia"/>
        </w:rPr>
        <w:t>частково</w:t>
      </w:r>
    </w:p>
    <w:p w:rsidR="00331E79" w:rsidRPr="00331E79" w:rsidRDefault="00331E79" w:rsidP="00331E79">
      <w:r w:rsidRPr="00331E79">
        <w:rPr>
          <w:rFonts w:hint="eastAsia"/>
        </w:rPr>
        <w:t>паспортизованою</w:t>
      </w:r>
      <w:r w:rsidRPr="00331E79">
        <w:rPr>
          <w:lang w:val="en-US"/>
        </w:rPr>
        <w:t></w:t>
      </w:r>
      <w:r w:rsidRPr="00331E79">
        <w:rPr>
          <w:lang w:val="en-US"/>
        </w:rPr>
        <w:t></w:t>
      </w:r>
      <w:r w:rsidRPr="00331E79">
        <w:rPr>
          <w:rFonts w:hint="eastAsia"/>
        </w:rPr>
        <w:t>оскільки</w:t>
      </w:r>
      <w:r w:rsidRPr="00331E79">
        <w:rPr>
          <w:lang w:val="en-US"/>
        </w:rPr>
        <w:t></w:t>
      </w:r>
      <w:r w:rsidRPr="00331E79">
        <w:rPr>
          <w:rFonts w:hint="eastAsia"/>
        </w:rPr>
        <w:t>наукові</w:t>
      </w:r>
      <w:r w:rsidRPr="00331E79">
        <w:rPr>
          <w:lang w:val="en-US"/>
        </w:rPr>
        <w:t></w:t>
      </w:r>
      <w:r w:rsidRPr="00331E79">
        <w:rPr>
          <w:rFonts w:hint="eastAsia"/>
        </w:rPr>
        <w:t>критерії</w:t>
      </w:r>
      <w:r w:rsidRPr="00331E79">
        <w:rPr>
          <w:lang w:val="en-US"/>
        </w:rPr>
        <w:t></w:t>
      </w:r>
      <w:r w:rsidRPr="00331E79">
        <w:rPr>
          <w:rFonts w:hint="eastAsia"/>
        </w:rPr>
        <w:t>польової</w:t>
      </w:r>
      <w:r w:rsidRPr="00331E79">
        <w:rPr>
          <w:lang w:val="en-US"/>
        </w:rPr>
        <w:t></w:t>
      </w:r>
      <w:r w:rsidRPr="00331E79">
        <w:rPr>
          <w:rFonts w:hint="eastAsia"/>
        </w:rPr>
        <w:t>фольклористики</w:t>
      </w:r>
    </w:p>
    <w:p w:rsidR="00331E79" w:rsidRPr="00331E79" w:rsidRDefault="00331E79" w:rsidP="00331E79">
      <w:r w:rsidRPr="00331E79">
        <w:rPr>
          <w:rFonts w:hint="eastAsia"/>
        </w:rPr>
        <w:t>перебували</w:t>
      </w:r>
      <w:r w:rsidRPr="00331E79">
        <w:rPr>
          <w:lang w:val="en-US"/>
        </w:rPr>
        <w:t></w:t>
      </w:r>
      <w:r w:rsidRPr="00331E79">
        <w:rPr>
          <w:rFonts w:hint="eastAsia"/>
        </w:rPr>
        <w:t>лише</w:t>
      </w:r>
      <w:r w:rsidRPr="00331E79">
        <w:rPr>
          <w:lang w:val="en-US"/>
        </w:rPr>
        <w:t></w:t>
      </w:r>
      <w:r w:rsidRPr="00331E79">
        <w:rPr>
          <w:rFonts w:hint="eastAsia"/>
        </w:rPr>
        <w:t>на</w:t>
      </w:r>
      <w:r w:rsidRPr="00331E79">
        <w:rPr>
          <w:lang w:val="en-US"/>
        </w:rPr>
        <w:t></w:t>
      </w:r>
      <w:r w:rsidRPr="00331E79">
        <w:rPr>
          <w:rFonts w:hint="eastAsia"/>
        </w:rPr>
        <w:t>етапі</w:t>
      </w:r>
      <w:r w:rsidRPr="00331E79">
        <w:rPr>
          <w:lang w:val="en-US"/>
        </w:rPr>
        <w:t></w:t>
      </w:r>
      <w:r w:rsidRPr="00331E79">
        <w:rPr>
          <w:rFonts w:hint="eastAsia"/>
        </w:rPr>
        <w:t>збору</w:t>
      </w:r>
      <w:r w:rsidRPr="00331E79">
        <w:rPr>
          <w:lang w:val="en-US"/>
        </w:rPr>
        <w:t></w:t>
      </w:r>
      <w:r w:rsidRPr="00331E79">
        <w:rPr>
          <w:rFonts w:hint="eastAsia"/>
        </w:rPr>
        <w:t>емпіричного</w:t>
      </w:r>
      <w:r w:rsidRPr="00331E79">
        <w:rPr>
          <w:lang w:val="en-US"/>
        </w:rPr>
        <w:t></w:t>
      </w:r>
      <w:r w:rsidRPr="00331E79">
        <w:rPr>
          <w:rFonts w:hint="eastAsia"/>
        </w:rPr>
        <w:t>матеріалу</w:t>
      </w:r>
      <w:r w:rsidRPr="00331E79">
        <w:rPr>
          <w:lang w:val="en-US"/>
        </w:rPr>
        <w:t></w:t>
      </w:r>
      <w:r w:rsidRPr="00331E79">
        <w:rPr>
          <w:lang w:val="en-US"/>
        </w:rPr>
        <w:t></w:t>
      </w:r>
      <w:r w:rsidRPr="00331E79">
        <w:rPr>
          <w:rFonts w:hint="eastAsia"/>
        </w:rPr>
        <w:t>а</w:t>
      </w:r>
      <w:r w:rsidRPr="00331E79">
        <w:rPr>
          <w:lang w:val="en-US"/>
        </w:rPr>
        <w:t></w:t>
      </w:r>
      <w:r w:rsidRPr="00331E79">
        <w:rPr>
          <w:rFonts w:hint="eastAsia"/>
        </w:rPr>
        <w:t>настанови</w:t>
      </w:r>
      <w:r w:rsidRPr="00331E79">
        <w:rPr>
          <w:lang w:val="en-US"/>
        </w:rPr>
        <w:t></w:t>
      </w:r>
      <w:r w:rsidRPr="00331E79">
        <w:rPr>
          <w:rFonts w:hint="eastAsia"/>
        </w:rPr>
        <w:t>щодо</w:t>
      </w:r>
    </w:p>
    <w:p w:rsidR="00331E79" w:rsidRPr="00331E79" w:rsidRDefault="00331E79" w:rsidP="00331E79">
      <w:r w:rsidRPr="00331E79">
        <w:rPr>
          <w:rFonts w:hint="eastAsia"/>
        </w:rPr>
        <w:t>едиції</w:t>
      </w:r>
      <w:r w:rsidRPr="00331E79">
        <w:rPr>
          <w:lang w:val="en-US"/>
        </w:rPr>
        <w:t></w:t>
      </w:r>
      <w:r w:rsidRPr="00331E79">
        <w:rPr>
          <w:rFonts w:hint="eastAsia"/>
        </w:rPr>
        <w:t>фольклорних</w:t>
      </w:r>
      <w:r w:rsidRPr="00331E79">
        <w:rPr>
          <w:lang w:val="en-US"/>
        </w:rPr>
        <w:t></w:t>
      </w:r>
      <w:r w:rsidRPr="00331E79">
        <w:rPr>
          <w:rFonts w:hint="eastAsia"/>
        </w:rPr>
        <w:t>зразків</w:t>
      </w:r>
      <w:r w:rsidRPr="00331E79">
        <w:rPr>
          <w:lang w:val="en-US"/>
        </w:rPr>
        <w:t></w:t>
      </w:r>
      <w:r w:rsidRPr="00331E79">
        <w:rPr>
          <w:rFonts w:hint="eastAsia"/>
        </w:rPr>
        <w:t>—</w:t>
      </w:r>
      <w:r w:rsidRPr="00331E79">
        <w:rPr>
          <w:lang w:val="en-US"/>
        </w:rPr>
        <w:t></w:t>
      </w:r>
      <w:r w:rsidRPr="00331E79">
        <w:rPr>
          <w:rFonts w:hint="eastAsia"/>
        </w:rPr>
        <w:t>на</w:t>
      </w:r>
      <w:r w:rsidRPr="00331E79">
        <w:rPr>
          <w:lang w:val="en-US"/>
        </w:rPr>
        <w:t></w:t>
      </w:r>
      <w:r w:rsidRPr="00331E79">
        <w:rPr>
          <w:rFonts w:hint="eastAsia"/>
        </w:rPr>
        <w:t>етапі</w:t>
      </w:r>
      <w:r w:rsidRPr="00331E79">
        <w:rPr>
          <w:lang w:val="en-US"/>
        </w:rPr>
        <w:t></w:t>
      </w:r>
      <w:r w:rsidRPr="00331E79">
        <w:rPr>
          <w:rFonts w:hint="eastAsia"/>
        </w:rPr>
        <w:t>свого</w:t>
      </w:r>
      <w:r w:rsidRPr="00331E79">
        <w:rPr>
          <w:lang w:val="en-US"/>
        </w:rPr>
        <w:t></w:t>
      </w:r>
      <w:r w:rsidRPr="00331E79">
        <w:rPr>
          <w:rFonts w:hint="eastAsia"/>
        </w:rPr>
        <w:t>становлення</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lang w:val="en-US"/>
        </w:rPr>
        <w:t></w:t>
      </w:r>
      <w:r w:rsidRPr="00331E79">
        <w:rPr>
          <w:rFonts w:hint="eastAsia"/>
        </w:rPr>
        <w:t>уведення</w:t>
      </w:r>
      <w:r w:rsidRPr="00331E79">
        <w:rPr>
          <w:lang w:val="en-US"/>
        </w:rPr>
        <w:t></w:t>
      </w:r>
      <w:r w:rsidRPr="00331E79">
        <w:rPr>
          <w:rFonts w:hint="eastAsia"/>
        </w:rPr>
        <w:t>в</w:t>
      </w:r>
      <w:r w:rsidRPr="00331E79">
        <w:rPr>
          <w:lang w:val="en-US"/>
        </w:rPr>
        <w:t></w:t>
      </w:r>
      <w:r w:rsidRPr="00331E79">
        <w:rPr>
          <w:rFonts w:hint="eastAsia"/>
        </w:rPr>
        <w:t>народознавчі</w:t>
      </w:r>
      <w:r w:rsidRPr="00331E79">
        <w:rPr>
          <w:lang w:val="en-US"/>
        </w:rPr>
        <w:t></w:t>
      </w:r>
      <w:r w:rsidRPr="00331E79">
        <w:rPr>
          <w:rFonts w:hint="eastAsia"/>
        </w:rPr>
        <w:t>студії</w:t>
      </w:r>
      <w:r w:rsidRPr="00331E79">
        <w:rPr>
          <w:lang w:val="en-US"/>
        </w:rPr>
        <w:t></w:t>
      </w:r>
      <w:r w:rsidRPr="00331E79">
        <w:rPr>
          <w:rFonts w:hint="eastAsia"/>
        </w:rPr>
        <w:t>інформації</w:t>
      </w:r>
      <w:r w:rsidRPr="00331E79">
        <w:rPr>
          <w:lang w:val="en-US"/>
        </w:rPr>
        <w:t></w:t>
      </w:r>
      <w:r w:rsidRPr="00331E79">
        <w:rPr>
          <w:rFonts w:hint="eastAsia"/>
        </w:rPr>
        <w:t>звичаєвого</w:t>
      </w:r>
      <w:r w:rsidRPr="00331E79">
        <w:rPr>
          <w:lang w:val="en-US"/>
        </w:rPr>
        <w:t></w:t>
      </w:r>
      <w:r w:rsidRPr="00331E79">
        <w:rPr>
          <w:rFonts w:hint="eastAsia"/>
        </w:rPr>
        <w:t>характеру</w:t>
      </w:r>
      <w:r w:rsidRPr="00331E79">
        <w:rPr>
          <w:lang w:val="en-US"/>
        </w:rPr>
        <w:t></w:t>
      </w:r>
      <w:r w:rsidRPr="00331E79">
        <w:rPr>
          <w:rFonts w:hint="eastAsia"/>
        </w:rPr>
        <w:t>та</w:t>
      </w:r>
    </w:p>
    <w:p w:rsidR="00331E79" w:rsidRPr="00331E79" w:rsidRDefault="00331E79" w:rsidP="00331E79">
      <w:r w:rsidRPr="00331E79">
        <w:rPr>
          <w:rFonts w:hint="eastAsia"/>
        </w:rPr>
        <w:t>його</w:t>
      </w:r>
      <w:r w:rsidRPr="00331E79">
        <w:rPr>
          <w:lang w:val="en-US"/>
        </w:rPr>
        <w:t></w:t>
      </w:r>
      <w:r w:rsidRPr="00331E79">
        <w:rPr>
          <w:rFonts w:hint="eastAsia"/>
        </w:rPr>
        <w:t>аналітика</w:t>
      </w:r>
      <w:r w:rsidRPr="00331E79">
        <w:rPr>
          <w:lang w:val="en-US"/>
        </w:rPr>
        <w:t></w:t>
      </w:r>
      <w:r w:rsidRPr="00331E79">
        <w:rPr>
          <w:rFonts w:hint="eastAsia"/>
        </w:rPr>
        <w:t>—</w:t>
      </w:r>
      <w:r w:rsidRPr="00331E79">
        <w:rPr>
          <w:lang w:val="en-US"/>
        </w:rPr>
        <w:t></w:t>
      </w:r>
      <w:r w:rsidRPr="00331E79">
        <w:rPr>
          <w:rFonts w:hint="eastAsia"/>
        </w:rPr>
        <w:t>свідчення</w:t>
      </w:r>
      <w:r w:rsidRPr="00331E79">
        <w:rPr>
          <w:lang w:val="en-US"/>
        </w:rPr>
        <w:t></w:t>
      </w:r>
      <w:r w:rsidRPr="00331E79">
        <w:rPr>
          <w:rFonts w:hint="eastAsia"/>
        </w:rPr>
        <w:t>представлення</w:t>
      </w:r>
      <w:r w:rsidRPr="00331E79">
        <w:rPr>
          <w:lang w:val="en-US"/>
        </w:rPr>
        <w:t></w:t>
      </w:r>
      <w:r w:rsidRPr="00331E79">
        <w:rPr>
          <w:rFonts w:hint="eastAsia"/>
        </w:rPr>
        <w:t>ученим</w:t>
      </w:r>
      <w:r w:rsidRPr="00331E79">
        <w:rPr>
          <w:lang w:val="en-US"/>
        </w:rPr>
        <w:t></w:t>
      </w:r>
      <w:r w:rsidRPr="00331E79">
        <w:rPr>
          <w:rFonts w:hint="eastAsia"/>
        </w:rPr>
        <w:t>звичаєвого</w:t>
      </w:r>
      <w:r w:rsidRPr="00331E79">
        <w:rPr>
          <w:lang w:val="en-US"/>
        </w:rPr>
        <w:t></w:t>
      </w:r>
      <w:r w:rsidRPr="00331E79">
        <w:rPr>
          <w:rFonts w:hint="eastAsia"/>
        </w:rPr>
        <w:t>права</w:t>
      </w:r>
    </w:p>
    <w:p w:rsidR="00331E79" w:rsidRPr="00331E79" w:rsidRDefault="00331E79" w:rsidP="00331E79">
      <w:r w:rsidRPr="00331E79">
        <w:rPr>
          <w:rFonts w:hint="eastAsia"/>
        </w:rPr>
        <w:t>українців</w:t>
      </w:r>
      <w:r w:rsidRPr="00331E79">
        <w:rPr>
          <w:lang w:val="en-US"/>
        </w:rPr>
        <w:t></w:t>
      </w:r>
      <w:r w:rsidRPr="00331E79">
        <w:rPr>
          <w:rFonts w:hint="eastAsia"/>
        </w:rPr>
        <w:t>як</w:t>
      </w:r>
      <w:r w:rsidRPr="00331E79">
        <w:rPr>
          <w:lang w:val="en-US"/>
        </w:rPr>
        <w:t></w:t>
      </w:r>
      <w:r w:rsidRPr="00331E79">
        <w:rPr>
          <w:rFonts w:hint="eastAsia"/>
        </w:rPr>
        <w:t>питомо</w:t>
      </w:r>
      <w:r w:rsidRPr="00331E79">
        <w:rPr>
          <w:lang w:val="en-US"/>
        </w:rPr>
        <w:t></w:t>
      </w:r>
      <w:r w:rsidRPr="00331E79">
        <w:rPr>
          <w:rFonts w:hint="eastAsia"/>
        </w:rPr>
        <w:t>автохтонного</w:t>
      </w:r>
      <w:r w:rsidRPr="00331E79">
        <w:rPr>
          <w:lang w:val="en-US"/>
        </w:rPr>
        <w:t></w:t>
      </w:r>
      <w:r w:rsidRPr="00331E79">
        <w:rPr>
          <w:rFonts w:hint="eastAsia"/>
        </w:rPr>
        <w:t>продукту</w:t>
      </w:r>
      <w:r w:rsidRPr="00331E79">
        <w:rPr>
          <w:lang w:val="en-US"/>
        </w:rPr>
        <w:t></w:t>
      </w:r>
      <w:r w:rsidRPr="00331E79">
        <w:rPr>
          <w:rFonts w:hint="eastAsia"/>
        </w:rPr>
        <w:t>колективного</w:t>
      </w:r>
      <w:r w:rsidRPr="00331E79">
        <w:rPr>
          <w:lang w:val="en-US"/>
        </w:rPr>
        <w:t></w:t>
      </w:r>
      <w:r w:rsidRPr="00331E79">
        <w:rPr>
          <w:rFonts w:hint="eastAsia"/>
        </w:rPr>
        <w:t>творчості</w:t>
      </w:r>
      <w:r w:rsidRPr="00331E79">
        <w:rPr>
          <w:lang w:val="en-US"/>
        </w:rPr>
        <w:t></w:t>
      </w:r>
      <w:r w:rsidRPr="00331E79">
        <w:rPr>
          <w:lang w:val="en-US"/>
        </w:rPr>
        <w:t></w:t>
      </w:r>
      <w:r w:rsidRPr="00331E79">
        <w:rPr>
          <w:rFonts w:hint="eastAsia"/>
        </w:rPr>
        <w:t>а</w:t>
      </w:r>
      <w:r w:rsidRPr="00331E79">
        <w:rPr>
          <w:lang w:val="en-US"/>
        </w:rPr>
        <w:t></w:t>
      </w:r>
      <w:r w:rsidRPr="00331E79">
        <w:rPr>
          <w:rFonts w:hint="eastAsia"/>
        </w:rPr>
        <w:t>отже</w:t>
      </w:r>
    </w:p>
    <w:p w:rsidR="00331E79" w:rsidRPr="00331E79" w:rsidRDefault="00331E79" w:rsidP="00331E79">
      <w:r w:rsidRPr="00331E79">
        <w:rPr>
          <w:rFonts w:hint="eastAsia"/>
        </w:rPr>
        <w:t>—</w:t>
      </w:r>
      <w:r w:rsidRPr="00331E79">
        <w:rPr>
          <w:lang w:val="en-US"/>
        </w:rPr>
        <w:t></w:t>
      </w:r>
      <w:r w:rsidRPr="00331E79">
        <w:rPr>
          <w:rFonts w:hint="eastAsia"/>
        </w:rPr>
        <w:t>сегменту</w:t>
      </w:r>
      <w:r w:rsidRPr="00331E79">
        <w:rPr>
          <w:lang w:val="en-US"/>
        </w:rPr>
        <w:t></w:t>
      </w:r>
      <w:r w:rsidRPr="00331E79">
        <w:rPr>
          <w:rFonts w:hint="eastAsia"/>
        </w:rPr>
        <w:t>фольклору</w:t>
      </w:r>
      <w:r w:rsidRPr="00331E79">
        <w:rPr>
          <w:lang w:val="en-US"/>
        </w:rPr>
        <w:t></w:t>
      </w:r>
      <w:r w:rsidRPr="00331E79">
        <w:rPr>
          <w:rFonts w:hint="eastAsia"/>
        </w:rPr>
        <w:t>українців</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p>
    <w:p w:rsidR="00331E79" w:rsidRPr="00331E79" w:rsidRDefault="00331E79" w:rsidP="00331E79">
      <w:r w:rsidRPr="00331E79">
        <w:rPr>
          <w:lang w:val="en-US"/>
        </w:rPr>
        <w:t></w:t>
      </w:r>
      <w:r w:rsidRPr="00331E79">
        <w:rPr>
          <w:lang w:val="en-US"/>
        </w:rPr>
        <w:t></w:t>
      </w:r>
      <w:r w:rsidRPr="00331E79">
        <w:rPr>
          <w:lang w:val="en-US"/>
        </w:rPr>
        <w:t></w:t>
      </w:r>
      <w:r w:rsidRPr="00331E79">
        <w:rPr>
          <w:lang w:val="en-US"/>
        </w:rPr>
        <w:t></w:t>
      </w:r>
      <w:r w:rsidRPr="00331E79">
        <w:rPr>
          <w:rFonts w:hint="eastAsia"/>
        </w:rPr>
        <w:t>Важливий</w:t>
      </w:r>
      <w:r w:rsidRPr="00331E79">
        <w:rPr>
          <w:lang w:val="en-US"/>
        </w:rPr>
        <w:t></w:t>
      </w:r>
      <w:r w:rsidRPr="00331E79">
        <w:rPr>
          <w:rFonts w:hint="eastAsia"/>
        </w:rPr>
        <w:t>висновок</w:t>
      </w:r>
      <w:r w:rsidRPr="00331E79">
        <w:rPr>
          <w:lang w:val="en-US"/>
        </w:rPr>
        <w:t></w:t>
      </w:r>
      <w:r w:rsidRPr="00331E79">
        <w:rPr>
          <w:lang w:val="en-US"/>
        </w:rPr>
        <w:t></w:t>
      </w:r>
      <w:r w:rsidRPr="00331E79">
        <w:rPr>
          <w:rFonts w:hint="eastAsia"/>
        </w:rPr>
        <w:t>до</w:t>
      </w:r>
      <w:r w:rsidRPr="00331E79">
        <w:rPr>
          <w:lang w:val="en-US"/>
        </w:rPr>
        <w:t></w:t>
      </w:r>
      <w:r w:rsidRPr="00331E79">
        <w:rPr>
          <w:rFonts w:hint="eastAsia"/>
        </w:rPr>
        <w:t>якого</w:t>
      </w:r>
      <w:r w:rsidRPr="00331E79">
        <w:rPr>
          <w:lang w:val="en-US"/>
        </w:rPr>
        <w:t></w:t>
      </w:r>
      <w:r w:rsidRPr="00331E79">
        <w:rPr>
          <w:rFonts w:hint="eastAsia"/>
        </w:rPr>
        <w:t>дійшов</w:t>
      </w:r>
      <w:r w:rsidRPr="00331E79">
        <w:rPr>
          <w:lang w:val="en-US"/>
        </w:rPr>
        <w:t></w:t>
      </w:r>
      <w:r w:rsidRPr="00331E79">
        <w:rPr>
          <w:rFonts w:hint="eastAsia"/>
        </w:rPr>
        <w:t>фольклорист</w:t>
      </w:r>
      <w:r w:rsidRPr="00331E79">
        <w:rPr>
          <w:lang w:val="en-US"/>
        </w:rPr>
        <w:t></w:t>
      </w:r>
      <w:r w:rsidRPr="00331E79">
        <w:rPr>
          <w:rFonts w:hint="eastAsia"/>
        </w:rPr>
        <w:t>польовик</w:t>
      </w:r>
    </w:p>
    <w:p w:rsidR="00331E79" w:rsidRPr="00331E79" w:rsidRDefault="00331E79" w:rsidP="00331E79">
      <w:r w:rsidRPr="00331E79">
        <w:rPr>
          <w:rFonts w:hint="eastAsia"/>
        </w:rPr>
        <w:t>Т</w:t>
      </w:r>
      <w:r w:rsidRPr="00331E79">
        <w:rPr>
          <w:lang w:val="en-US"/>
        </w:rPr>
        <w:t></w:t>
      </w:r>
      <w:r w:rsidRPr="00331E79">
        <w:rPr>
          <w:lang w:val="en-US"/>
        </w:rPr>
        <w:t></w:t>
      </w:r>
      <w:r w:rsidRPr="00331E79">
        <w:rPr>
          <w:rFonts w:hint="eastAsia"/>
        </w:rPr>
        <w:t>Рильський</w:t>
      </w:r>
      <w:r w:rsidRPr="00331E79">
        <w:rPr>
          <w:lang w:val="en-US"/>
        </w:rPr>
        <w:t></w:t>
      </w:r>
      <w:r w:rsidRPr="00331E79">
        <w:rPr>
          <w:lang w:val="en-US"/>
        </w:rPr>
        <w:t></w:t>
      </w:r>
      <w:r w:rsidRPr="00331E79">
        <w:rPr>
          <w:rFonts w:hint="eastAsia"/>
        </w:rPr>
        <w:t>селянин</w:t>
      </w:r>
      <w:r w:rsidRPr="00331E79">
        <w:rPr>
          <w:lang w:val="en-US"/>
        </w:rPr>
        <w:t></w:t>
      </w:r>
      <w:r w:rsidRPr="00331E79">
        <w:rPr>
          <w:rFonts w:hint="eastAsia"/>
        </w:rPr>
        <w:t>землероб</w:t>
      </w:r>
      <w:r w:rsidRPr="00331E79">
        <w:rPr>
          <w:lang w:val="en-US"/>
        </w:rPr>
        <w:t></w:t>
      </w:r>
      <w:r w:rsidRPr="00331E79">
        <w:rPr>
          <w:rFonts w:hint="eastAsia"/>
        </w:rPr>
        <w:t>у</w:t>
      </w:r>
      <w:r w:rsidRPr="00331E79">
        <w:rPr>
          <w:lang w:val="en-US"/>
        </w:rPr>
        <w:t></w:t>
      </w:r>
      <w:r w:rsidRPr="00331E79">
        <w:rPr>
          <w:rFonts w:hint="eastAsia"/>
        </w:rPr>
        <w:t>спілкуванні</w:t>
      </w:r>
      <w:r w:rsidRPr="00331E79">
        <w:rPr>
          <w:lang w:val="en-US"/>
        </w:rPr>
        <w:t></w:t>
      </w:r>
      <w:r w:rsidRPr="00331E79">
        <w:rPr>
          <w:rFonts w:hint="eastAsia"/>
        </w:rPr>
        <w:t>з</w:t>
      </w:r>
      <w:r w:rsidRPr="00331E79">
        <w:rPr>
          <w:lang w:val="en-US"/>
        </w:rPr>
        <w:t></w:t>
      </w:r>
      <w:r w:rsidRPr="00331E79">
        <w:rPr>
          <w:rFonts w:hint="eastAsia"/>
        </w:rPr>
        <w:t>містянином</w:t>
      </w:r>
      <w:r w:rsidRPr="00331E79">
        <w:rPr>
          <w:lang w:val="en-US"/>
        </w:rPr>
        <w:t></w:t>
      </w:r>
      <w:r w:rsidRPr="00331E79">
        <w:rPr>
          <w:lang w:val="en-US"/>
        </w:rPr>
        <w:t></w:t>
      </w:r>
      <w:r w:rsidRPr="00331E79">
        <w:rPr>
          <w:rFonts w:hint="eastAsia"/>
        </w:rPr>
        <w:t>іновірцем</w:t>
      </w:r>
      <w:r w:rsidRPr="00331E79">
        <w:rPr>
          <w:lang w:val="en-US"/>
        </w:rPr>
        <w:t></w:t>
      </w:r>
      <w:r w:rsidRPr="00331E79">
        <w:rPr>
          <w:rFonts w:hint="eastAsia"/>
        </w:rPr>
        <w:t>та</w:t>
      </w:r>
    </w:p>
    <w:p w:rsidR="00331E79" w:rsidRPr="00331E79" w:rsidRDefault="00331E79" w:rsidP="00331E79">
      <w:r w:rsidRPr="00331E79">
        <w:rPr>
          <w:rFonts w:hint="eastAsia"/>
        </w:rPr>
        <w:t>інородцем</w:t>
      </w:r>
      <w:r w:rsidRPr="00331E79">
        <w:rPr>
          <w:lang w:val="en-US"/>
        </w:rPr>
        <w:t></w:t>
      </w:r>
      <w:r w:rsidRPr="00331E79">
        <w:rPr>
          <w:rFonts w:hint="eastAsia"/>
        </w:rPr>
        <w:t>йде</w:t>
      </w:r>
      <w:r w:rsidRPr="00331E79">
        <w:rPr>
          <w:lang w:val="en-US"/>
        </w:rPr>
        <w:t></w:t>
      </w:r>
      <w:r w:rsidRPr="00331E79">
        <w:rPr>
          <w:rFonts w:hint="eastAsia"/>
        </w:rPr>
        <w:t>на</w:t>
      </w:r>
      <w:r w:rsidRPr="00331E79">
        <w:rPr>
          <w:lang w:val="en-US"/>
        </w:rPr>
        <w:t></w:t>
      </w:r>
      <w:r w:rsidRPr="00331E79">
        <w:rPr>
          <w:rFonts w:hint="eastAsia"/>
        </w:rPr>
        <w:t>щиру</w:t>
      </w:r>
      <w:r w:rsidRPr="00331E79">
        <w:rPr>
          <w:lang w:val="en-US"/>
        </w:rPr>
        <w:t></w:t>
      </w:r>
      <w:r w:rsidRPr="00331E79">
        <w:rPr>
          <w:rFonts w:hint="eastAsia"/>
        </w:rPr>
        <w:t>розмову</w:t>
      </w:r>
      <w:r w:rsidRPr="00331E79">
        <w:rPr>
          <w:lang w:val="en-US"/>
        </w:rPr>
        <w:t></w:t>
      </w:r>
      <w:r w:rsidRPr="00331E79">
        <w:rPr>
          <w:rFonts w:hint="eastAsia"/>
        </w:rPr>
        <w:t>неохоче</w:t>
      </w:r>
      <w:r w:rsidRPr="00331E79">
        <w:rPr>
          <w:lang w:val="en-US"/>
        </w:rPr>
        <w:t></w:t>
      </w:r>
      <w:r w:rsidRPr="00331E79">
        <w:rPr>
          <w:lang w:val="en-US"/>
        </w:rPr>
        <w:t></w:t>
      </w:r>
      <w:r w:rsidRPr="00331E79">
        <w:rPr>
          <w:rFonts w:hint="eastAsia"/>
        </w:rPr>
        <w:t>а</w:t>
      </w:r>
      <w:r w:rsidRPr="00331E79">
        <w:rPr>
          <w:lang w:val="en-US"/>
        </w:rPr>
        <w:t></w:t>
      </w:r>
      <w:r w:rsidRPr="00331E79">
        <w:rPr>
          <w:rFonts w:hint="eastAsia"/>
        </w:rPr>
        <w:t>то</w:t>
      </w:r>
      <w:r w:rsidRPr="00331E79">
        <w:rPr>
          <w:lang w:val="en-US"/>
        </w:rPr>
        <w:t></w:t>
      </w:r>
      <w:r w:rsidRPr="00331E79">
        <w:rPr>
          <w:rFonts w:hint="eastAsia"/>
        </w:rPr>
        <w:t>й</w:t>
      </w:r>
      <w:r w:rsidRPr="00331E79">
        <w:rPr>
          <w:lang w:val="en-US"/>
        </w:rPr>
        <w:t></w:t>
      </w:r>
      <w:r w:rsidRPr="00331E79">
        <w:rPr>
          <w:rFonts w:hint="eastAsia"/>
        </w:rPr>
        <w:t>зовсім</w:t>
      </w:r>
      <w:r w:rsidRPr="00331E79">
        <w:rPr>
          <w:lang w:val="en-US"/>
        </w:rPr>
        <w:t></w:t>
      </w:r>
      <w:r w:rsidRPr="00331E79">
        <w:rPr>
          <w:rFonts w:hint="eastAsia"/>
        </w:rPr>
        <w:t>уникає</w:t>
      </w:r>
      <w:r w:rsidRPr="00331E79">
        <w:rPr>
          <w:lang w:val="en-US"/>
        </w:rPr>
        <w:t></w:t>
      </w:r>
      <w:r w:rsidRPr="00331E79">
        <w:rPr>
          <w:rFonts w:hint="eastAsia"/>
        </w:rPr>
        <w:t>спілкування</w:t>
      </w:r>
      <w:r w:rsidRPr="00331E79">
        <w:rPr>
          <w:lang w:val="en-US"/>
        </w:rPr>
        <w:t></w:t>
      </w:r>
    </w:p>
    <w:p w:rsidR="00331E79" w:rsidRPr="00331E79" w:rsidRDefault="00331E79" w:rsidP="00331E79">
      <w:pPr>
        <w:rPr>
          <w:lang w:val="en-US"/>
        </w:rPr>
      </w:pPr>
      <w:r w:rsidRPr="00331E79">
        <w:rPr>
          <w:rFonts w:hint="eastAsia"/>
          <w:lang w:val="en-US"/>
        </w:rPr>
        <w:t>вбачаючи</w:t>
      </w:r>
      <w:r w:rsidRPr="00331E79">
        <w:rPr>
          <w:lang w:val="en-US"/>
        </w:rPr>
        <w:t></w:t>
      </w:r>
      <w:r w:rsidRPr="00331E79">
        <w:rPr>
          <w:rFonts w:hint="eastAsia"/>
          <w:lang w:val="en-US"/>
        </w:rPr>
        <w:t>в</w:t>
      </w:r>
      <w:r w:rsidRPr="00331E79">
        <w:rPr>
          <w:lang w:val="en-US"/>
        </w:rPr>
        <w:t></w:t>
      </w:r>
      <w:r w:rsidRPr="00331E79">
        <w:rPr>
          <w:rFonts w:hint="eastAsia"/>
          <w:lang w:val="en-US"/>
        </w:rPr>
        <w:t>чужинцеві</w:t>
      </w:r>
      <w:r w:rsidRPr="00331E79">
        <w:rPr>
          <w:lang w:val="en-US"/>
        </w:rPr>
        <w:t></w:t>
      </w:r>
      <w:r w:rsidRPr="00331E79">
        <w:rPr>
          <w:rFonts w:hint="eastAsia"/>
          <w:lang w:val="en-US"/>
        </w:rPr>
        <w:t>потенційну</w:t>
      </w:r>
      <w:r w:rsidRPr="00331E79">
        <w:rPr>
          <w:lang w:val="en-US"/>
        </w:rPr>
        <w:t></w:t>
      </w:r>
      <w:r w:rsidRPr="00331E79">
        <w:rPr>
          <w:rFonts w:hint="eastAsia"/>
          <w:lang w:val="en-US"/>
        </w:rPr>
        <w:t>загрозу</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У</w:t>
      </w:r>
      <w:r w:rsidRPr="00331E79">
        <w:rPr>
          <w:lang w:val="en-US"/>
        </w:rPr>
        <w:t></w:t>
      </w:r>
      <w:r w:rsidRPr="00331E79">
        <w:rPr>
          <w:rFonts w:hint="eastAsia"/>
          <w:lang w:val="en-US"/>
        </w:rPr>
        <w:t>дисертації</w:t>
      </w:r>
      <w:r w:rsidRPr="00331E79">
        <w:rPr>
          <w:lang w:val="en-US"/>
        </w:rPr>
        <w:t></w:t>
      </w:r>
      <w:r w:rsidRPr="00331E79">
        <w:rPr>
          <w:rFonts w:hint="eastAsia"/>
          <w:lang w:val="en-US"/>
        </w:rPr>
        <w:t>обґрунтовано</w:t>
      </w:r>
      <w:r w:rsidRPr="00331E79">
        <w:rPr>
          <w:lang w:val="en-US"/>
        </w:rPr>
        <w:t></w:t>
      </w:r>
      <w:r w:rsidRPr="00331E79">
        <w:rPr>
          <w:rFonts w:hint="eastAsia"/>
          <w:lang w:val="en-US"/>
        </w:rPr>
        <w:t>використання</w:t>
      </w:r>
      <w:r w:rsidRPr="00331E79">
        <w:rPr>
          <w:lang w:val="en-US"/>
        </w:rPr>
        <w:t></w:t>
      </w:r>
      <w:r w:rsidRPr="00331E79">
        <w:rPr>
          <w:rFonts w:hint="eastAsia"/>
          <w:lang w:val="en-US"/>
        </w:rPr>
        <w:t>тексту</w:t>
      </w:r>
      <w:r w:rsidRPr="00331E79">
        <w:rPr>
          <w:lang w:val="en-US"/>
        </w:rPr>
        <w:t></w:t>
      </w:r>
      <w:r w:rsidRPr="00331E79">
        <w:rPr>
          <w:rFonts w:hint="eastAsia"/>
          <w:lang w:val="en-US"/>
        </w:rPr>
        <w:t>меморату</w:t>
      </w:r>
      <w:r w:rsidRPr="00331E79">
        <w:rPr>
          <w:lang w:val="en-US"/>
        </w:rPr>
        <w:t></w:t>
      </w:r>
      <w:r w:rsidRPr="00331E79">
        <w:rPr>
          <w:rFonts w:hint="eastAsia"/>
          <w:lang w:val="en-US"/>
        </w:rPr>
        <w:t>Ганни</w:t>
      </w:r>
    </w:p>
    <w:p w:rsidR="00331E79" w:rsidRPr="00331E79" w:rsidRDefault="00331E79" w:rsidP="00331E79">
      <w:pPr>
        <w:rPr>
          <w:lang w:val="en-US"/>
        </w:rPr>
      </w:pPr>
      <w:r w:rsidRPr="00331E79">
        <w:rPr>
          <w:rFonts w:hint="eastAsia"/>
          <w:lang w:val="en-US"/>
        </w:rPr>
        <w:t>Демірської</w:t>
      </w:r>
      <w:r w:rsidRPr="00331E79">
        <w:rPr>
          <w:lang w:val="en-US"/>
        </w:rPr>
        <w:t></w:t>
      </w:r>
      <w:r w:rsidRPr="00331E79">
        <w:rPr>
          <w:lang w:val="en-US"/>
        </w:rPr>
        <w:t></w:t>
      </w: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w:t>
      </w:r>
      <w:r w:rsidRPr="00331E79">
        <w:rPr>
          <w:lang w:val="en-US"/>
        </w:rPr>
        <w:t></w:t>
      </w:r>
      <w:r w:rsidRPr="00331E79">
        <w:rPr>
          <w:lang w:val="en-US"/>
        </w:rPr>
        <w:t></w:t>
      </w:r>
      <w:r w:rsidRPr="00331E79">
        <w:rPr>
          <w:lang w:val="en-US"/>
        </w:rPr>
        <w:t></w:t>
      </w: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Великдень</w:t>
      </w:r>
      <w:r w:rsidRPr="00331E79">
        <w:rPr>
          <w:lang w:val="en-US"/>
        </w:rPr>
        <w:t></w:t>
      </w:r>
      <w:r w:rsidRPr="00331E79">
        <w:rPr>
          <w:rFonts w:hint="eastAsia"/>
          <w:lang w:val="en-US"/>
        </w:rPr>
        <w:t>у</w:t>
      </w:r>
      <w:r w:rsidRPr="00331E79">
        <w:rPr>
          <w:lang w:val="en-US"/>
        </w:rPr>
        <w:t></w:t>
      </w:r>
      <w:r w:rsidRPr="00331E79">
        <w:rPr>
          <w:rFonts w:hint="eastAsia"/>
          <w:lang w:val="en-US"/>
        </w:rPr>
        <w:t>Романівці</w:t>
      </w:r>
      <w:r w:rsidRPr="00331E79">
        <w:rPr>
          <w:lang w:val="en-US"/>
        </w:rPr>
        <w:t></w:t>
      </w:r>
      <w:r w:rsidRPr="00331E79">
        <w:rPr>
          <w:lang w:val="en-US"/>
        </w:rPr>
        <w:t></w:t>
      </w:r>
      <w:r w:rsidRPr="00331E79">
        <w:rPr>
          <w:rFonts w:hint="eastAsia"/>
          <w:lang w:val="en-US"/>
        </w:rPr>
        <w:t>як</w:t>
      </w:r>
      <w:r w:rsidRPr="00331E79">
        <w:rPr>
          <w:lang w:val="en-US"/>
        </w:rPr>
        <w:t></w:t>
      </w:r>
      <w:r w:rsidRPr="00331E79">
        <w:rPr>
          <w:rFonts w:hint="eastAsia"/>
          <w:lang w:val="en-US"/>
        </w:rPr>
        <w:t>правдивого</w:t>
      </w:r>
      <w:r w:rsidRPr="00331E79">
        <w:rPr>
          <w:lang w:val="en-US"/>
        </w:rPr>
        <w:t></w:t>
      </w:r>
      <w:r w:rsidRPr="00331E79">
        <w:rPr>
          <w:rFonts w:hint="eastAsia"/>
          <w:lang w:val="en-US"/>
        </w:rPr>
        <w:t>джерела</w:t>
      </w:r>
    </w:p>
    <w:p w:rsidR="00331E79" w:rsidRPr="00331E79" w:rsidRDefault="00331E79" w:rsidP="00331E79">
      <w:pPr>
        <w:rPr>
          <w:lang w:val="en-US"/>
        </w:rPr>
      </w:pPr>
      <w:r w:rsidRPr="00331E79">
        <w:rPr>
          <w:rFonts w:hint="eastAsia"/>
          <w:lang w:val="en-US"/>
        </w:rPr>
        <w:t>про</w:t>
      </w:r>
      <w:r w:rsidRPr="00331E79">
        <w:rPr>
          <w:lang w:val="en-US"/>
        </w:rPr>
        <w:t></w:t>
      </w:r>
      <w:r w:rsidRPr="00331E79">
        <w:rPr>
          <w:rFonts w:hint="eastAsia"/>
          <w:lang w:val="en-US"/>
        </w:rPr>
        <w:t>фольклорний</w:t>
      </w:r>
      <w:r w:rsidRPr="00331E79">
        <w:rPr>
          <w:lang w:val="en-US"/>
        </w:rPr>
        <w:t></w:t>
      </w:r>
      <w:r w:rsidRPr="00331E79">
        <w:rPr>
          <w:rFonts w:hint="eastAsia"/>
          <w:lang w:val="en-US"/>
        </w:rPr>
        <w:t>топос</w:t>
      </w:r>
      <w:r w:rsidRPr="00331E79">
        <w:rPr>
          <w:lang w:val="en-US"/>
        </w:rPr>
        <w:t></w:t>
      </w:r>
      <w:r w:rsidRPr="00331E79">
        <w:rPr>
          <w:rFonts w:hint="eastAsia"/>
          <w:lang w:val="en-US"/>
        </w:rPr>
        <w:t>Романівка</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пропонує</w:t>
      </w:r>
      <w:r w:rsidRPr="00331E79">
        <w:rPr>
          <w:lang w:val="en-US"/>
        </w:rPr>
        <w:t></w:t>
      </w:r>
      <w:r w:rsidRPr="00331E79">
        <w:rPr>
          <w:rFonts w:hint="eastAsia"/>
          <w:lang w:val="en-US"/>
        </w:rPr>
        <w:t>читачеві</w:t>
      </w:r>
      <w:r w:rsidRPr="00331E79">
        <w:rPr>
          <w:lang w:val="en-US"/>
        </w:rPr>
        <w:t></w:t>
      </w:r>
      <w:r w:rsidRPr="00331E79">
        <w:rPr>
          <w:lang w:val="en-US"/>
        </w:rPr>
        <w:t></w:t>
      </w:r>
      <w:r w:rsidRPr="00331E79">
        <w:rPr>
          <w:rFonts w:hint="eastAsia"/>
          <w:lang w:val="en-US"/>
        </w:rPr>
        <w:t>чи</w:t>
      </w:r>
      <w:r w:rsidRPr="00331E79">
        <w:rPr>
          <w:lang w:val="en-US"/>
        </w:rPr>
        <w:t></w:t>
      </w:r>
      <w:r w:rsidRPr="00331E79">
        <w:rPr>
          <w:rFonts w:hint="eastAsia"/>
          <w:lang w:val="en-US"/>
        </w:rPr>
        <w:t>потенційному</w:t>
      </w:r>
    </w:p>
    <w:p w:rsidR="00331E79" w:rsidRPr="00331E79" w:rsidRDefault="00331E79" w:rsidP="00331E79">
      <w:pPr>
        <w:rPr>
          <w:lang w:val="en-US"/>
        </w:rPr>
      </w:pPr>
      <w:r w:rsidRPr="00331E79">
        <w:rPr>
          <w:rFonts w:hint="eastAsia"/>
          <w:lang w:val="en-US"/>
        </w:rPr>
        <w:t>ретрансляторові</w:t>
      </w:r>
      <w:r w:rsidRPr="00331E79">
        <w:rPr>
          <w:lang w:val="en-US"/>
        </w:rPr>
        <w:t></w:t>
      </w:r>
      <w:r w:rsidRPr="00331E79">
        <w:rPr>
          <w:lang w:val="en-US"/>
        </w:rPr>
        <w:t></w:t>
      </w:r>
      <w:r w:rsidRPr="00331E79">
        <w:rPr>
          <w:rFonts w:hint="eastAsia"/>
          <w:lang w:val="en-US"/>
        </w:rPr>
        <w:t>наратору</w:t>
      </w:r>
      <w:r w:rsidRPr="00331E79">
        <w:rPr>
          <w:lang w:val="en-US"/>
        </w:rPr>
        <w:t></w:t>
      </w:r>
      <w:r w:rsidRPr="00331E79">
        <w:rPr>
          <w:lang w:val="en-US"/>
        </w:rPr>
        <w:t></w:t>
      </w:r>
      <w:r w:rsidRPr="00331E79">
        <w:rPr>
          <w:lang w:val="en-US"/>
        </w:rPr>
        <w:t></w:t>
      </w:r>
      <w:r w:rsidRPr="00331E79">
        <w:rPr>
          <w:rFonts w:hint="eastAsia"/>
          <w:lang w:val="en-US"/>
        </w:rPr>
        <w:t>світоглядну</w:t>
      </w:r>
      <w:r w:rsidRPr="00331E79">
        <w:rPr>
          <w:lang w:val="en-US"/>
        </w:rPr>
        <w:t></w:t>
      </w:r>
      <w:r w:rsidRPr="00331E79">
        <w:rPr>
          <w:rFonts w:hint="eastAsia"/>
          <w:lang w:val="en-US"/>
        </w:rPr>
        <w:t>матрицю</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репрезентує</w:t>
      </w:r>
    </w:p>
    <w:p w:rsidR="00331E79" w:rsidRPr="00331E79" w:rsidRDefault="00331E79" w:rsidP="00331E79">
      <w:pPr>
        <w:rPr>
          <w:lang w:val="en-US"/>
        </w:rPr>
      </w:pPr>
      <w:r w:rsidRPr="00331E79">
        <w:rPr>
          <w:rFonts w:hint="eastAsia"/>
          <w:lang w:val="en-US"/>
        </w:rPr>
        <w:t>ідеологічне</w:t>
      </w:r>
      <w:r w:rsidRPr="00331E79">
        <w:rPr>
          <w:lang w:val="en-US"/>
        </w:rPr>
        <w:t></w:t>
      </w:r>
      <w:r w:rsidRPr="00331E79">
        <w:rPr>
          <w:rFonts w:hint="eastAsia"/>
          <w:lang w:val="en-US"/>
        </w:rPr>
        <w:t>і</w:t>
      </w:r>
      <w:r w:rsidRPr="00331E79">
        <w:rPr>
          <w:lang w:val="en-US"/>
        </w:rPr>
        <w:t></w:t>
      </w:r>
      <w:r w:rsidRPr="00331E79">
        <w:rPr>
          <w:rFonts w:hint="eastAsia"/>
          <w:lang w:val="en-US"/>
        </w:rPr>
        <w:t>фактологічне</w:t>
      </w:r>
      <w:r w:rsidRPr="00331E79">
        <w:rPr>
          <w:lang w:val="en-US"/>
        </w:rPr>
        <w:t></w:t>
      </w:r>
      <w:r w:rsidRPr="00331E79">
        <w:rPr>
          <w:rFonts w:hint="eastAsia"/>
          <w:lang w:val="en-US"/>
        </w:rPr>
        <w:t>буттєве</w:t>
      </w:r>
      <w:r w:rsidRPr="00331E79">
        <w:rPr>
          <w:lang w:val="en-US"/>
        </w:rPr>
        <w:t></w:t>
      </w:r>
      <w:r w:rsidRPr="00331E79">
        <w:rPr>
          <w:rFonts w:hint="eastAsia"/>
          <w:lang w:val="en-US"/>
        </w:rPr>
        <w:t>осердя</w:t>
      </w:r>
      <w:r w:rsidRPr="00331E79">
        <w:rPr>
          <w:lang w:val="en-US"/>
        </w:rPr>
        <w:t></w:t>
      </w:r>
      <w:r w:rsidRPr="00331E79">
        <w:rPr>
          <w:rFonts w:hint="eastAsia"/>
          <w:lang w:val="en-US"/>
        </w:rPr>
        <w:t>святочного</w:t>
      </w:r>
      <w:r w:rsidRPr="00331E79">
        <w:rPr>
          <w:lang w:val="en-US"/>
        </w:rPr>
        <w:t></w:t>
      </w:r>
      <w:r w:rsidRPr="00331E79">
        <w:rPr>
          <w:rFonts w:hint="eastAsia"/>
          <w:lang w:val="en-US"/>
        </w:rPr>
        <w:t>періоду</w:t>
      </w:r>
      <w:r w:rsidRPr="00331E79">
        <w:rPr>
          <w:lang w:val="en-US"/>
        </w:rPr>
        <w:t></w:t>
      </w:r>
      <w:r w:rsidRPr="00331E79">
        <w:rPr>
          <w:rFonts w:hint="eastAsia"/>
          <w:lang w:val="en-US"/>
        </w:rPr>
        <w:t>фіксації</w:t>
      </w:r>
    </w:p>
    <w:p w:rsidR="00331E79" w:rsidRPr="00331E79" w:rsidRDefault="00331E79" w:rsidP="00331E79">
      <w:pPr>
        <w:rPr>
          <w:lang w:val="en-US"/>
        </w:rPr>
      </w:pPr>
      <w:r w:rsidRPr="00331E79">
        <w:rPr>
          <w:rFonts w:hint="eastAsia"/>
          <w:lang w:val="en-US"/>
        </w:rPr>
        <w:t>початку</w:t>
      </w:r>
      <w:r w:rsidRPr="00331E79">
        <w:rPr>
          <w:lang w:val="en-US"/>
        </w:rPr>
        <w:t></w:t>
      </w:r>
      <w:r w:rsidRPr="00331E79">
        <w:rPr>
          <w:rFonts w:hint="eastAsia"/>
          <w:lang w:val="en-US"/>
        </w:rPr>
        <w:t>ХХ</w:t>
      </w:r>
      <w:r w:rsidRPr="00331E79">
        <w:rPr>
          <w:lang w:val="en-US"/>
        </w:rPr>
        <w:t></w:t>
      </w:r>
      <w:r w:rsidRPr="00331E79">
        <w:rPr>
          <w:rFonts w:hint="eastAsia"/>
          <w:lang w:val="en-US"/>
        </w:rPr>
        <w:t>століття</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структура</w:t>
      </w:r>
      <w:r w:rsidRPr="00331E79">
        <w:rPr>
          <w:lang w:val="en-US"/>
        </w:rPr>
        <w:t></w:t>
      </w:r>
      <w:r w:rsidRPr="00331E79">
        <w:rPr>
          <w:rFonts w:hint="eastAsia"/>
          <w:lang w:val="en-US"/>
        </w:rPr>
        <w:t>розвідки</w:t>
      </w:r>
      <w:r w:rsidRPr="00331E79">
        <w:rPr>
          <w:lang w:val="en-US"/>
        </w:rPr>
        <w:t></w:t>
      </w:r>
      <w:r w:rsidRPr="00331E79">
        <w:rPr>
          <w:rFonts w:hint="eastAsia"/>
          <w:lang w:val="en-US"/>
        </w:rPr>
        <w:t>засвідчує</w:t>
      </w:r>
      <w:r w:rsidRPr="00331E79">
        <w:rPr>
          <w:lang w:val="en-US"/>
        </w:rPr>
        <w:t></w:t>
      </w:r>
      <w:r w:rsidRPr="00331E79">
        <w:rPr>
          <w:rFonts w:hint="eastAsia"/>
          <w:lang w:val="en-US"/>
        </w:rPr>
        <w:t>свідоме</w:t>
      </w:r>
      <w:r w:rsidRPr="00331E79">
        <w:rPr>
          <w:lang w:val="en-US"/>
        </w:rPr>
        <w:t></w:t>
      </w:r>
      <w:r w:rsidRPr="00331E79">
        <w:rPr>
          <w:rFonts w:hint="eastAsia"/>
          <w:lang w:val="en-US"/>
        </w:rPr>
        <w:t>бажання</w:t>
      </w:r>
      <w:r w:rsidRPr="00331E79">
        <w:rPr>
          <w:lang w:val="en-US"/>
        </w:rPr>
        <w:t></w:t>
      </w:r>
      <w:r w:rsidRPr="00331E79">
        <w:rPr>
          <w:rFonts w:hint="eastAsia"/>
          <w:lang w:val="en-US"/>
        </w:rPr>
        <w:t>наратора</w:t>
      </w:r>
      <w:r w:rsidRPr="00331E79">
        <w:rPr>
          <w:lang w:val="en-US"/>
        </w:rPr>
        <w:t></w:t>
      </w:r>
      <w:r w:rsidRPr="00331E79">
        <w:rPr>
          <w:rFonts w:hint="eastAsia"/>
          <w:lang w:val="en-US"/>
        </w:rPr>
        <w:t>передати</w:t>
      </w:r>
    </w:p>
    <w:p w:rsidR="00331E79" w:rsidRPr="00331E79" w:rsidRDefault="00331E79" w:rsidP="00331E79">
      <w:pPr>
        <w:rPr>
          <w:lang w:val="en-US"/>
        </w:rPr>
      </w:pPr>
      <w:r w:rsidRPr="00331E79">
        <w:rPr>
          <w:rFonts w:hint="eastAsia"/>
          <w:lang w:val="en-US"/>
        </w:rPr>
        <w:t>узвичаєну</w:t>
      </w:r>
      <w:r w:rsidRPr="00331E79">
        <w:rPr>
          <w:lang w:val="en-US"/>
        </w:rPr>
        <w:t></w:t>
      </w:r>
      <w:r w:rsidRPr="00331E79">
        <w:rPr>
          <w:rFonts w:hint="eastAsia"/>
          <w:lang w:val="en-US"/>
        </w:rPr>
        <w:t>для</w:t>
      </w:r>
      <w:r w:rsidRPr="00331E79">
        <w:rPr>
          <w:lang w:val="en-US"/>
        </w:rPr>
        <w:t></w:t>
      </w:r>
      <w:r w:rsidRPr="00331E79">
        <w:rPr>
          <w:rFonts w:hint="eastAsia"/>
          <w:lang w:val="en-US"/>
        </w:rPr>
        <w:t>певного</w:t>
      </w:r>
      <w:r w:rsidRPr="00331E79">
        <w:rPr>
          <w:lang w:val="en-US"/>
        </w:rPr>
        <w:t></w:t>
      </w:r>
      <w:r w:rsidRPr="00331E79">
        <w:rPr>
          <w:rFonts w:hint="eastAsia"/>
          <w:lang w:val="en-US"/>
        </w:rPr>
        <w:t>локусу</w:t>
      </w:r>
      <w:r w:rsidRPr="00331E79">
        <w:rPr>
          <w:lang w:val="en-US"/>
        </w:rPr>
        <w:t></w:t>
      </w:r>
      <w:r w:rsidRPr="00331E79">
        <w:rPr>
          <w:rFonts w:hint="eastAsia"/>
          <w:lang w:val="en-US"/>
        </w:rPr>
        <w:t>поведінкову</w:t>
      </w:r>
      <w:r w:rsidRPr="00331E79">
        <w:rPr>
          <w:lang w:val="en-US"/>
        </w:rPr>
        <w:t></w:t>
      </w:r>
      <w:r w:rsidRPr="00331E79">
        <w:rPr>
          <w:rFonts w:hint="eastAsia"/>
          <w:lang w:val="en-US"/>
        </w:rPr>
        <w:t>парадигму</w:t>
      </w:r>
      <w:r w:rsidRPr="00331E79">
        <w:rPr>
          <w:lang w:val="en-US"/>
        </w:rPr>
        <w:t></w:t>
      </w:r>
      <w:r w:rsidRPr="00331E79">
        <w:rPr>
          <w:rFonts w:hint="eastAsia"/>
          <w:lang w:val="en-US"/>
        </w:rPr>
        <w:t>з</w:t>
      </w:r>
      <w:r w:rsidRPr="00331E79">
        <w:rPr>
          <w:lang w:val="en-US"/>
        </w:rPr>
        <w:t></w:t>
      </w:r>
      <w:r w:rsidRPr="00331E79">
        <w:rPr>
          <w:rFonts w:hint="eastAsia"/>
          <w:lang w:val="en-US"/>
        </w:rPr>
        <w:t>акцентуацією</w:t>
      </w:r>
      <w:r w:rsidRPr="00331E79">
        <w:rPr>
          <w:lang w:val="en-US"/>
        </w:rPr>
        <w:t></w:t>
      </w:r>
      <w:r w:rsidRPr="00331E79">
        <w:rPr>
          <w:rFonts w:hint="eastAsia"/>
          <w:lang w:val="en-US"/>
        </w:rPr>
        <w:t>на</w:t>
      </w:r>
    </w:p>
    <w:p w:rsidR="00331E79" w:rsidRPr="00331E79" w:rsidRDefault="00331E79" w:rsidP="00331E79">
      <w:pPr>
        <w:rPr>
          <w:lang w:val="en-US"/>
        </w:rPr>
      </w:pPr>
      <w:r w:rsidRPr="00331E79">
        <w:rPr>
          <w:rFonts w:hint="eastAsia"/>
          <w:lang w:val="en-US"/>
        </w:rPr>
        <w:t>уснословесному</w:t>
      </w:r>
      <w:r w:rsidRPr="00331E79">
        <w:rPr>
          <w:lang w:val="en-US"/>
        </w:rPr>
        <w:t></w:t>
      </w:r>
      <w:r w:rsidRPr="00331E79">
        <w:rPr>
          <w:rFonts w:hint="eastAsia"/>
          <w:lang w:val="en-US"/>
        </w:rPr>
        <w:t>репертуарі</w:t>
      </w:r>
      <w:r w:rsidRPr="00331E79">
        <w:rPr>
          <w:lang w:val="en-US"/>
        </w:rPr>
        <w:t></w:t>
      </w:r>
      <w:r w:rsidRPr="00331E79">
        <w:rPr>
          <w:rFonts w:hint="eastAsia"/>
          <w:lang w:val="en-US"/>
        </w:rPr>
        <w:t>фольклорної</w:t>
      </w:r>
      <w:r w:rsidRPr="00331E79">
        <w:rPr>
          <w:lang w:val="en-US"/>
        </w:rPr>
        <w:t></w:t>
      </w:r>
      <w:r w:rsidRPr="00331E79">
        <w:rPr>
          <w:rFonts w:hint="eastAsia"/>
          <w:lang w:val="en-US"/>
        </w:rPr>
        <w:t>групи</w:t>
      </w:r>
      <w:r w:rsidRPr="00331E79">
        <w:rPr>
          <w:lang w:val="en-US"/>
        </w:rPr>
        <w:t></w:t>
      </w:r>
      <w:r w:rsidRPr="00331E79">
        <w:rPr>
          <w:lang w:val="en-US"/>
        </w:rPr>
        <w:t></w:t>
      </w:r>
      <w:r w:rsidRPr="00331E79">
        <w:rPr>
          <w:rFonts w:hint="eastAsia"/>
          <w:lang w:val="en-US"/>
        </w:rPr>
        <w:t>в</w:t>
      </w:r>
      <w:r w:rsidRPr="00331E79">
        <w:rPr>
          <w:lang w:val="en-US"/>
        </w:rPr>
        <w:t></w:t>
      </w:r>
      <w:r w:rsidRPr="00331E79">
        <w:rPr>
          <w:rFonts w:hint="eastAsia"/>
          <w:lang w:val="en-US"/>
        </w:rPr>
        <w:t>яку</w:t>
      </w:r>
      <w:r w:rsidRPr="00331E79">
        <w:rPr>
          <w:lang w:val="en-US"/>
        </w:rPr>
        <w:t></w:t>
      </w:r>
      <w:r w:rsidRPr="00331E79">
        <w:rPr>
          <w:rFonts w:hint="eastAsia"/>
          <w:lang w:val="en-US"/>
        </w:rPr>
        <w:t>була</w:t>
      </w:r>
      <w:r w:rsidRPr="00331E79">
        <w:rPr>
          <w:lang w:val="en-US"/>
        </w:rPr>
        <w:t></w:t>
      </w:r>
      <w:r w:rsidRPr="00331E79">
        <w:rPr>
          <w:rFonts w:hint="eastAsia"/>
          <w:lang w:val="en-US"/>
        </w:rPr>
        <w:t>включена</w:t>
      </w:r>
      <w:r w:rsidRPr="00331E79">
        <w:rPr>
          <w:lang w:val="en-US"/>
        </w:rPr>
        <w:t></w:t>
      </w:r>
      <w:r w:rsidRPr="00331E79">
        <w:rPr>
          <w:rFonts w:hint="eastAsia"/>
          <w:lang w:val="en-US"/>
        </w:rPr>
        <w:t>сама</w:t>
      </w:r>
    </w:p>
    <w:p w:rsidR="00331E79" w:rsidRPr="00331E79" w:rsidRDefault="00331E79" w:rsidP="00331E79">
      <w:pPr>
        <w:rPr>
          <w:lang w:val="en-US"/>
        </w:rPr>
      </w:pPr>
      <w:r w:rsidRPr="00331E79">
        <w:rPr>
          <w:rFonts w:hint="eastAsia"/>
          <w:lang w:val="en-US"/>
        </w:rPr>
        <w:t>оповідачка</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наративний</w:t>
      </w:r>
      <w:r w:rsidRPr="00331E79">
        <w:rPr>
          <w:lang w:val="en-US"/>
        </w:rPr>
        <w:t></w:t>
      </w:r>
      <w:r w:rsidRPr="00331E79">
        <w:rPr>
          <w:rFonts w:hint="eastAsia"/>
          <w:lang w:val="en-US"/>
        </w:rPr>
        <w:t>процес</w:t>
      </w:r>
      <w:r w:rsidRPr="00331E79">
        <w:rPr>
          <w:lang w:val="en-US"/>
        </w:rPr>
        <w:t></w:t>
      </w:r>
      <w:r w:rsidRPr="00331E79">
        <w:rPr>
          <w:rFonts w:hint="eastAsia"/>
          <w:lang w:val="en-US"/>
        </w:rPr>
        <w:t>регулюється</w:t>
      </w:r>
      <w:r w:rsidRPr="00331E79">
        <w:rPr>
          <w:lang w:val="en-US"/>
        </w:rPr>
        <w:t></w:t>
      </w:r>
      <w:r w:rsidRPr="00331E79">
        <w:rPr>
          <w:rFonts w:hint="eastAsia"/>
          <w:lang w:val="en-US"/>
        </w:rPr>
        <w:t>носієм</w:t>
      </w:r>
      <w:r w:rsidRPr="00331E79">
        <w:rPr>
          <w:lang w:val="en-US"/>
        </w:rPr>
        <w:t></w:t>
      </w:r>
      <w:r w:rsidRPr="00331E79">
        <w:rPr>
          <w:rFonts w:hint="eastAsia"/>
          <w:lang w:val="en-US"/>
        </w:rPr>
        <w:t>традиції</w:t>
      </w:r>
      <w:r w:rsidRPr="00331E79">
        <w:rPr>
          <w:lang w:val="en-US"/>
        </w:rPr>
        <w:t></w:t>
      </w:r>
      <w:r w:rsidRPr="00331E79">
        <w:rPr>
          <w:rFonts w:hint="eastAsia"/>
          <w:lang w:val="en-US"/>
        </w:rPr>
        <w:t>через</w:t>
      </w:r>
      <w:r w:rsidRPr="00331E79">
        <w:rPr>
          <w:lang w:val="en-US"/>
        </w:rPr>
        <w:t></w:t>
      </w:r>
      <w:r w:rsidRPr="00331E79">
        <w:rPr>
          <w:rFonts w:hint="eastAsia"/>
          <w:lang w:val="en-US"/>
        </w:rPr>
        <w:t>послідовність</w:t>
      </w:r>
    </w:p>
    <w:p w:rsidR="00331E79" w:rsidRPr="00331E79" w:rsidRDefault="00331E79" w:rsidP="00331E79">
      <w:pPr>
        <w:rPr>
          <w:lang w:val="en-US"/>
        </w:rPr>
      </w:pPr>
      <w:r w:rsidRPr="00331E79">
        <w:rPr>
          <w:rFonts w:hint="eastAsia"/>
          <w:lang w:val="en-US"/>
        </w:rPr>
        <w:t>вибору</w:t>
      </w:r>
      <w:r w:rsidRPr="00331E79">
        <w:rPr>
          <w:lang w:val="en-US"/>
        </w:rPr>
        <w:t></w:t>
      </w:r>
      <w:r w:rsidRPr="00331E79">
        <w:rPr>
          <w:rFonts w:hint="eastAsia"/>
          <w:lang w:val="en-US"/>
        </w:rPr>
        <w:t>оцінок</w:t>
      </w:r>
      <w:r w:rsidRPr="00331E79">
        <w:rPr>
          <w:lang w:val="en-US"/>
        </w:rPr>
        <w:t></w:t>
      </w:r>
      <w:r w:rsidRPr="00331E79">
        <w:rPr>
          <w:rFonts w:hint="eastAsia"/>
          <w:lang w:val="en-US"/>
        </w:rPr>
        <w:t>на</w:t>
      </w:r>
      <w:r w:rsidRPr="00331E79">
        <w:rPr>
          <w:lang w:val="en-US"/>
        </w:rPr>
        <w:t></w:t>
      </w:r>
      <w:r w:rsidRPr="00331E79">
        <w:rPr>
          <w:rFonts w:hint="eastAsia"/>
          <w:lang w:val="en-US"/>
        </w:rPr>
        <w:t>різних</w:t>
      </w:r>
      <w:r w:rsidRPr="00331E79">
        <w:rPr>
          <w:lang w:val="en-US"/>
        </w:rPr>
        <w:t></w:t>
      </w:r>
      <w:r w:rsidRPr="00331E79">
        <w:rPr>
          <w:rFonts w:hint="eastAsia"/>
          <w:lang w:val="en-US"/>
        </w:rPr>
        <w:t>рівнях</w:t>
      </w:r>
      <w:r w:rsidRPr="00331E79">
        <w:rPr>
          <w:lang w:val="en-US"/>
        </w:rPr>
        <w:t></w:t>
      </w:r>
      <w:r w:rsidRPr="00331E79">
        <w:rPr>
          <w:rFonts w:hint="eastAsia"/>
          <w:lang w:val="en-US"/>
        </w:rPr>
        <w:t>розвитку</w:t>
      </w:r>
      <w:r w:rsidRPr="00331E79">
        <w:rPr>
          <w:lang w:val="en-US"/>
        </w:rPr>
        <w:t></w:t>
      </w:r>
      <w:r w:rsidRPr="00331E79">
        <w:rPr>
          <w:rFonts w:hint="eastAsia"/>
          <w:lang w:val="en-US"/>
        </w:rPr>
        <w:t>сюжету</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прирощування</w:t>
      </w:r>
      <w:r w:rsidRPr="00331E79">
        <w:rPr>
          <w:lang w:val="en-US"/>
        </w:rPr>
        <w:t></w:t>
      </w:r>
      <w:r w:rsidRPr="00331E79">
        <w:rPr>
          <w:rFonts w:hint="eastAsia"/>
          <w:lang w:val="en-US"/>
        </w:rPr>
        <w:t>смислів</w:t>
      </w:r>
      <w:r w:rsidRPr="00331E79">
        <w:rPr>
          <w:lang w:val="en-US"/>
        </w:rPr>
        <w:t></w:t>
      </w:r>
      <w:r w:rsidRPr="00331E79">
        <w:rPr>
          <w:rFonts w:hint="eastAsia"/>
          <w:lang w:val="en-US"/>
        </w:rPr>
        <w:t>оповідачем</w:t>
      </w:r>
      <w:r w:rsidRPr="00331E79">
        <w:rPr>
          <w:lang w:val="en-US"/>
        </w:rPr>
        <w:t></w:t>
      </w:r>
      <w:r w:rsidRPr="00331E79">
        <w:rPr>
          <w:rFonts w:hint="eastAsia"/>
          <w:lang w:val="en-US"/>
        </w:rPr>
        <w:t>довкола</w:t>
      </w:r>
      <w:r w:rsidRPr="00331E79">
        <w:rPr>
          <w:lang w:val="en-US"/>
        </w:rPr>
        <w:t></w:t>
      </w:r>
      <w:r w:rsidRPr="00331E79">
        <w:rPr>
          <w:rFonts w:hint="eastAsia"/>
          <w:lang w:val="en-US"/>
        </w:rPr>
        <w:t>традиційного</w:t>
      </w:r>
    </w:p>
    <w:p w:rsidR="00331E79" w:rsidRPr="00331E79" w:rsidRDefault="00331E79" w:rsidP="00331E79">
      <w:pPr>
        <w:rPr>
          <w:lang w:val="en-US"/>
        </w:rPr>
      </w:pPr>
      <w:r w:rsidRPr="00331E79">
        <w:rPr>
          <w:rFonts w:hint="eastAsia"/>
          <w:lang w:val="en-US"/>
        </w:rPr>
        <w:t>смислового</w:t>
      </w:r>
      <w:r w:rsidRPr="00331E79">
        <w:rPr>
          <w:lang w:val="en-US"/>
        </w:rPr>
        <w:t></w:t>
      </w:r>
      <w:r w:rsidRPr="00331E79">
        <w:rPr>
          <w:rFonts w:hint="eastAsia"/>
          <w:lang w:val="en-US"/>
        </w:rPr>
        <w:t>ядра</w:t>
      </w:r>
      <w:r w:rsidRPr="00331E79">
        <w:rPr>
          <w:lang w:val="en-US"/>
        </w:rPr>
        <w:t></w:t>
      </w:r>
      <w:r w:rsidRPr="00331E79">
        <w:rPr>
          <w:rFonts w:hint="eastAsia"/>
          <w:lang w:val="en-US"/>
        </w:rPr>
        <w:t>у</w:t>
      </w:r>
      <w:r w:rsidRPr="00331E79">
        <w:rPr>
          <w:lang w:val="en-US"/>
        </w:rPr>
        <w:t></w:t>
      </w:r>
      <w:r w:rsidRPr="00331E79">
        <w:rPr>
          <w:rFonts w:hint="eastAsia"/>
          <w:lang w:val="en-US"/>
        </w:rPr>
        <w:t>дисертації</w:t>
      </w:r>
      <w:r w:rsidRPr="00331E79">
        <w:rPr>
          <w:lang w:val="en-US"/>
        </w:rPr>
        <w:t></w:t>
      </w:r>
      <w:r w:rsidRPr="00331E79">
        <w:rPr>
          <w:rFonts w:hint="eastAsia"/>
          <w:lang w:val="en-US"/>
        </w:rPr>
        <w:t>представлено</w:t>
      </w:r>
      <w:r w:rsidRPr="00331E79">
        <w:rPr>
          <w:lang w:val="en-US"/>
        </w:rPr>
        <w:t></w:t>
      </w:r>
      <w:r w:rsidRPr="00331E79">
        <w:rPr>
          <w:rFonts w:hint="eastAsia"/>
          <w:lang w:val="en-US"/>
        </w:rPr>
        <w:t>як</w:t>
      </w:r>
      <w:r w:rsidRPr="00331E79">
        <w:rPr>
          <w:lang w:val="en-US"/>
        </w:rPr>
        <w:t></w:t>
      </w:r>
      <w:r w:rsidRPr="00331E79">
        <w:rPr>
          <w:rFonts w:hint="eastAsia"/>
          <w:lang w:val="en-US"/>
        </w:rPr>
        <w:t>інновацію</w:t>
      </w:r>
      <w:r w:rsidRPr="00331E79">
        <w:rPr>
          <w:lang w:val="en-US"/>
        </w:rPr>
        <w:t></w:t>
      </w:r>
      <w:r w:rsidRPr="00331E79">
        <w:rPr>
          <w:lang w:val="en-US"/>
        </w:rPr>
        <w:t></w:t>
      </w:r>
      <w:r w:rsidRPr="00331E79">
        <w:rPr>
          <w:rFonts w:hint="eastAsia"/>
          <w:lang w:val="en-US"/>
        </w:rPr>
        <w:t>яка</w:t>
      </w:r>
      <w:r w:rsidRPr="00331E79">
        <w:rPr>
          <w:lang w:val="en-US"/>
        </w:rPr>
        <w:t></w:t>
      </w:r>
      <w:r w:rsidRPr="00331E79">
        <w:rPr>
          <w:rFonts w:hint="eastAsia"/>
          <w:lang w:val="en-US"/>
        </w:rPr>
        <w:t>підкоряється</w:t>
      </w:r>
    </w:p>
    <w:p w:rsidR="00331E79" w:rsidRPr="00331E79" w:rsidRDefault="00331E79" w:rsidP="00331E79">
      <w:pPr>
        <w:rPr>
          <w:lang w:val="en-US"/>
        </w:rPr>
      </w:pPr>
      <w:r w:rsidRPr="00331E79">
        <w:rPr>
          <w:rFonts w:hint="eastAsia"/>
          <w:lang w:val="en-US"/>
        </w:rPr>
        <w:t>завданню</w:t>
      </w:r>
      <w:r w:rsidRPr="00331E79">
        <w:rPr>
          <w:lang w:val="en-US"/>
        </w:rPr>
        <w:t></w:t>
      </w:r>
      <w:r w:rsidRPr="00331E79">
        <w:rPr>
          <w:rFonts w:hint="eastAsia"/>
          <w:lang w:val="en-US"/>
        </w:rPr>
        <w:t>самопідтримки</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наративу</w:t>
      </w:r>
      <w:r w:rsidRPr="00331E79">
        <w:rPr>
          <w:lang w:val="en-US"/>
        </w:rPr>
        <w:t></w:t>
      </w:r>
      <w:r w:rsidRPr="00331E79">
        <w:rPr>
          <w:lang w:val="en-US"/>
        </w:rPr>
        <w:t></w:t>
      </w:r>
      <w:r w:rsidRPr="00331E79">
        <w:rPr>
          <w:rFonts w:hint="eastAsia"/>
          <w:lang w:val="en-US"/>
        </w:rPr>
        <w:t>така</w:t>
      </w:r>
      <w:r w:rsidRPr="00331E79">
        <w:rPr>
          <w:lang w:val="en-US"/>
        </w:rPr>
        <w:t></w:t>
      </w:r>
      <w:r w:rsidRPr="00331E79">
        <w:rPr>
          <w:rFonts w:hint="eastAsia"/>
          <w:lang w:val="en-US"/>
        </w:rPr>
        <w:t>природа</w:t>
      </w:r>
      <w:r w:rsidRPr="00331E79">
        <w:rPr>
          <w:lang w:val="en-US"/>
        </w:rPr>
        <w:t></w:t>
      </w:r>
      <w:r w:rsidRPr="00331E79">
        <w:rPr>
          <w:rFonts w:hint="eastAsia"/>
          <w:lang w:val="en-US"/>
        </w:rPr>
        <w:t>постання</w:t>
      </w:r>
    </w:p>
    <w:p w:rsidR="00331E79" w:rsidRPr="00331E79" w:rsidRDefault="00331E79" w:rsidP="00331E79">
      <w:pPr>
        <w:rPr>
          <w:lang w:val="en-US"/>
        </w:rPr>
      </w:pPr>
      <w:r w:rsidRPr="00331E79">
        <w:rPr>
          <w:rFonts w:hint="eastAsia"/>
          <w:lang w:val="en-US"/>
        </w:rPr>
        <w:t>варіантів</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їх</w:t>
      </w:r>
      <w:r w:rsidRPr="00331E79">
        <w:rPr>
          <w:lang w:val="en-US"/>
        </w:rPr>
        <w:t></w:t>
      </w:r>
      <w:r w:rsidRPr="00331E79">
        <w:rPr>
          <w:rFonts w:hint="eastAsia"/>
          <w:lang w:val="en-US"/>
        </w:rPr>
        <w:t>множина</w:t>
      </w:r>
      <w:r w:rsidRPr="00331E79">
        <w:rPr>
          <w:lang w:val="en-US"/>
        </w:rPr>
        <w:t></w:t>
      </w:r>
      <w:r w:rsidRPr="00331E79">
        <w:rPr>
          <w:rFonts w:hint="eastAsia"/>
          <w:lang w:val="en-US"/>
        </w:rPr>
        <w:t>—</w:t>
      </w:r>
      <w:r w:rsidRPr="00331E79">
        <w:rPr>
          <w:lang w:val="en-US"/>
        </w:rPr>
        <w:t></w:t>
      </w:r>
      <w:r w:rsidRPr="00331E79">
        <w:rPr>
          <w:rFonts w:hint="eastAsia"/>
          <w:lang w:val="en-US"/>
        </w:rPr>
        <w:t>інтерпретація</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репертуару</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говірка</w:t>
      </w:r>
      <w:r w:rsidRPr="00331E79">
        <w:rPr>
          <w:lang w:val="en-US"/>
        </w:rPr>
        <w:t></w:t>
      </w:r>
      <w:r w:rsidRPr="00331E79">
        <w:rPr>
          <w:lang w:val="en-US"/>
        </w:rPr>
        <w:t></w:t>
      </w:r>
      <w:r w:rsidRPr="00331E79">
        <w:rPr>
          <w:rFonts w:hint="eastAsia"/>
          <w:lang w:val="en-US"/>
        </w:rPr>
        <w:t>якою</w:t>
      </w:r>
      <w:r w:rsidRPr="00331E79">
        <w:rPr>
          <w:lang w:val="en-US"/>
        </w:rPr>
        <w:t></w:t>
      </w:r>
      <w:r w:rsidRPr="00331E79">
        <w:rPr>
          <w:rFonts w:hint="eastAsia"/>
          <w:lang w:val="en-US"/>
        </w:rPr>
        <w:t>написаний</w:t>
      </w:r>
      <w:r w:rsidRPr="00331E79">
        <w:rPr>
          <w:lang w:val="en-US"/>
        </w:rPr>
        <w:t></w:t>
      </w:r>
      <w:r w:rsidRPr="00331E79">
        <w:rPr>
          <w:rFonts w:hint="eastAsia"/>
          <w:lang w:val="en-US"/>
        </w:rPr>
        <w:t>текст</w:t>
      </w:r>
      <w:r w:rsidRPr="00331E79">
        <w:rPr>
          <w:lang w:val="en-US"/>
        </w:rPr>
        <w:t></w:t>
      </w:r>
      <w:r w:rsidRPr="00331E79">
        <w:rPr>
          <w:rFonts w:hint="eastAsia"/>
          <w:lang w:val="en-US"/>
        </w:rPr>
        <w:t>меморату</w:t>
      </w:r>
      <w:r w:rsidRPr="00331E79">
        <w:rPr>
          <w:lang w:val="en-US"/>
        </w:rPr>
        <w:t></w:t>
      </w:r>
      <w:r w:rsidRPr="00331E79">
        <w:rPr>
          <w:lang w:val="en-US"/>
        </w:rPr>
        <w:t></w:t>
      </w:r>
      <w:r w:rsidRPr="00331E79">
        <w:rPr>
          <w:rFonts w:hint="eastAsia"/>
          <w:lang w:val="en-US"/>
        </w:rPr>
        <w:t>належить</w:t>
      </w:r>
      <w:r w:rsidRPr="00331E79">
        <w:rPr>
          <w:lang w:val="en-US"/>
        </w:rPr>
        <w:t></w:t>
      </w:r>
      <w:r w:rsidRPr="00331E79">
        <w:rPr>
          <w:rFonts w:hint="eastAsia"/>
          <w:lang w:val="en-US"/>
        </w:rPr>
        <w:t>до</w:t>
      </w:r>
      <w:r w:rsidRPr="00331E79">
        <w:rPr>
          <w:lang w:val="en-US"/>
        </w:rPr>
        <w:t></w:t>
      </w:r>
      <w:r w:rsidRPr="00331E79">
        <w:rPr>
          <w:rFonts w:hint="eastAsia"/>
          <w:lang w:val="en-US"/>
        </w:rPr>
        <w:t>середньонаддніпрянського</w:t>
      </w:r>
      <w:r w:rsidRPr="00331E79">
        <w:rPr>
          <w:lang w:val="en-US"/>
        </w:rPr>
        <w:t></w:t>
      </w:r>
      <w:r w:rsidRPr="00331E79">
        <w:rPr>
          <w:rFonts w:hint="eastAsia"/>
          <w:lang w:val="en-US"/>
        </w:rPr>
        <w:t>говору</w:t>
      </w:r>
      <w:r w:rsidRPr="00331E79">
        <w:rPr>
          <w:lang w:val="en-US"/>
        </w:rPr>
        <w:t></w:t>
      </w:r>
      <w:r w:rsidRPr="00331E79">
        <w:rPr>
          <w:rFonts w:hint="eastAsia"/>
          <w:lang w:val="en-US"/>
        </w:rPr>
        <w:t>південно</w:t>
      </w:r>
      <w:r w:rsidRPr="00331E79">
        <w:rPr>
          <w:lang w:val="en-US"/>
        </w:rPr>
        <w:t></w:t>
      </w:r>
      <w:r w:rsidRPr="00331E79">
        <w:rPr>
          <w:rFonts w:hint="eastAsia"/>
          <w:lang w:val="en-US"/>
        </w:rPr>
        <w:t>східного</w:t>
      </w:r>
      <w:r w:rsidRPr="00331E79">
        <w:rPr>
          <w:lang w:val="en-US"/>
        </w:rPr>
        <w:t></w:t>
      </w:r>
      <w:r w:rsidRPr="00331E79">
        <w:rPr>
          <w:rFonts w:hint="eastAsia"/>
          <w:lang w:val="en-US"/>
        </w:rPr>
        <w:t>наріччя</w:t>
      </w:r>
      <w:r w:rsidRPr="00331E79">
        <w:rPr>
          <w:lang w:val="en-US"/>
        </w:rPr>
        <w:t></w:t>
      </w:r>
      <w:r w:rsidRPr="00331E79">
        <w:rPr>
          <w:rFonts w:hint="eastAsia"/>
          <w:lang w:val="en-US"/>
        </w:rPr>
        <w:t>української</w:t>
      </w:r>
      <w:r w:rsidRPr="00331E79">
        <w:rPr>
          <w:lang w:val="en-US"/>
        </w:rPr>
        <w:t></w:t>
      </w:r>
      <w:r w:rsidRPr="00331E79">
        <w:rPr>
          <w:rFonts w:hint="eastAsia"/>
          <w:lang w:val="en-US"/>
        </w:rPr>
        <w:t>мови</w:t>
      </w:r>
      <w:r w:rsidRPr="00331E79">
        <w:rPr>
          <w:lang w:val="en-US"/>
        </w:rPr>
        <w:t></w:t>
      </w:r>
      <w:r w:rsidRPr="00331E79">
        <w:rPr>
          <w:rFonts w:hint="eastAsia"/>
          <w:lang w:val="en-US"/>
        </w:rPr>
        <w:t>на</w:t>
      </w:r>
    </w:p>
    <w:p w:rsidR="00331E79" w:rsidRPr="00331E79" w:rsidRDefault="00331E79" w:rsidP="00331E79">
      <w:pPr>
        <w:rPr>
          <w:lang w:val="en-US"/>
        </w:rPr>
      </w:pPr>
      <w:r w:rsidRPr="00331E79">
        <w:rPr>
          <w:rFonts w:hint="eastAsia"/>
          <w:lang w:val="en-US"/>
        </w:rPr>
        <w:t>межі</w:t>
      </w:r>
      <w:r w:rsidRPr="00331E79">
        <w:rPr>
          <w:lang w:val="en-US"/>
        </w:rPr>
        <w:t></w:t>
      </w:r>
      <w:r w:rsidRPr="00331E79">
        <w:rPr>
          <w:rFonts w:hint="eastAsia"/>
          <w:lang w:val="en-US"/>
        </w:rPr>
        <w:t>з</w:t>
      </w:r>
      <w:r w:rsidRPr="00331E79">
        <w:rPr>
          <w:lang w:val="en-US"/>
        </w:rPr>
        <w:t></w:t>
      </w:r>
      <w:r w:rsidRPr="00331E79">
        <w:rPr>
          <w:rFonts w:hint="eastAsia"/>
          <w:lang w:val="en-US"/>
        </w:rPr>
        <w:t>середньо</w:t>
      </w:r>
      <w:r w:rsidRPr="00331E79">
        <w:rPr>
          <w:lang w:val="en-US"/>
        </w:rPr>
        <w:t></w:t>
      </w:r>
      <w:r w:rsidRPr="00331E79">
        <w:rPr>
          <w:rFonts w:hint="eastAsia"/>
          <w:lang w:val="en-US"/>
        </w:rPr>
        <w:t>поліськими</w:t>
      </w:r>
      <w:r w:rsidRPr="00331E79">
        <w:rPr>
          <w:lang w:val="en-US"/>
        </w:rPr>
        <w:t></w:t>
      </w:r>
      <w:r w:rsidRPr="00331E79">
        <w:rPr>
          <w:rFonts w:hint="eastAsia"/>
          <w:lang w:val="en-US"/>
        </w:rPr>
        <w:t>говорами</w:t>
      </w:r>
      <w:r w:rsidRPr="00331E79">
        <w:rPr>
          <w:lang w:val="en-US"/>
        </w:rPr>
        <w:t></w:t>
      </w:r>
      <w:r w:rsidRPr="00331E79">
        <w:rPr>
          <w:rFonts w:hint="eastAsia"/>
          <w:lang w:val="en-US"/>
        </w:rPr>
        <w:t>північного</w:t>
      </w:r>
      <w:r w:rsidRPr="00331E79">
        <w:rPr>
          <w:lang w:val="en-US"/>
        </w:rPr>
        <w:t></w:t>
      </w:r>
      <w:r w:rsidRPr="00331E79">
        <w:rPr>
          <w:rFonts w:hint="eastAsia"/>
          <w:lang w:val="en-US"/>
        </w:rPr>
        <w:t>і</w:t>
      </w:r>
      <w:r w:rsidRPr="00331E79">
        <w:rPr>
          <w:lang w:val="en-US"/>
        </w:rPr>
        <w:t></w:t>
      </w:r>
      <w:r w:rsidRPr="00331E79">
        <w:rPr>
          <w:rFonts w:hint="eastAsia"/>
          <w:lang w:val="en-US"/>
        </w:rPr>
        <w:t>позначена</w:t>
      </w:r>
      <w:r w:rsidRPr="00331E79">
        <w:rPr>
          <w:lang w:val="en-US"/>
        </w:rPr>
        <w:t></w:t>
      </w:r>
      <w:r w:rsidRPr="00331E79">
        <w:rPr>
          <w:rFonts w:hint="eastAsia"/>
          <w:lang w:val="en-US"/>
        </w:rPr>
        <w:t>значним</w:t>
      </w:r>
    </w:p>
    <w:p w:rsidR="00331E79" w:rsidRPr="00331E79" w:rsidRDefault="00331E79" w:rsidP="00331E79">
      <w:pPr>
        <w:rPr>
          <w:lang w:val="en-US"/>
        </w:rPr>
      </w:pPr>
      <w:r w:rsidRPr="00331E79">
        <w:rPr>
          <w:rFonts w:hint="eastAsia"/>
          <w:lang w:val="en-US"/>
        </w:rPr>
        <w:t>впливом</w:t>
      </w:r>
      <w:r w:rsidRPr="00331E79">
        <w:rPr>
          <w:lang w:val="en-US"/>
        </w:rPr>
        <w:t></w:t>
      </w:r>
      <w:r w:rsidRPr="00331E79">
        <w:rPr>
          <w:rFonts w:hint="eastAsia"/>
          <w:lang w:val="en-US"/>
        </w:rPr>
        <w:t>церковнослов‘янської</w:t>
      </w:r>
      <w:r w:rsidRPr="00331E79">
        <w:rPr>
          <w:lang w:val="en-US"/>
        </w:rPr>
        <w:t></w:t>
      </w:r>
      <w:r w:rsidRPr="00331E79">
        <w:rPr>
          <w:lang w:val="en-US"/>
        </w:rPr>
        <w:t></w:t>
      </w:r>
      <w:r w:rsidRPr="00331E79">
        <w:rPr>
          <w:rFonts w:hint="eastAsia"/>
          <w:lang w:val="en-US"/>
        </w:rPr>
        <w:t>російської</w:t>
      </w:r>
      <w:r w:rsidRPr="00331E79">
        <w:rPr>
          <w:lang w:val="en-US"/>
        </w:rPr>
        <w:t></w:t>
      </w:r>
      <w:r w:rsidRPr="00331E79">
        <w:rPr>
          <w:rFonts w:hint="eastAsia"/>
          <w:lang w:val="en-US"/>
        </w:rPr>
        <w:t>у</w:t>
      </w:r>
      <w:r w:rsidRPr="00331E79">
        <w:rPr>
          <w:lang w:val="en-US"/>
        </w:rPr>
        <w:t></w:t>
      </w:r>
      <w:r w:rsidRPr="00331E79">
        <w:rPr>
          <w:rFonts w:hint="eastAsia"/>
          <w:lang w:val="en-US"/>
        </w:rPr>
        <w:t>її</w:t>
      </w:r>
      <w:r w:rsidRPr="00331E79">
        <w:rPr>
          <w:lang w:val="en-US"/>
        </w:rPr>
        <w:t></w:t>
      </w:r>
      <w:r w:rsidRPr="00331E79">
        <w:rPr>
          <w:rFonts w:hint="eastAsia"/>
          <w:lang w:val="en-US"/>
        </w:rPr>
        <w:t>міщанському</w:t>
      </w:r>
      <w:r w:rsidRPr="00331E79">
        <w:rPr>
          <w:lang w:val="en-US"/>
        </w:rPr>
        <w:t></w:t>
      </w:r>
      <w:r w:rsidRPr="00331E79">
        <w:rPr>
          <w:rFonts w:hint="eastAsia"/>
          <w:lang w:val="en-US"/>
        </w:rPr>
        <w:t>побутування</w:t>
      </w:r>
      <w:r w:rsidRPr="00331E79">
        <w:rPr>
          <w:lang w:val="en-US"/>
        </w:rPr>
        <w:t></w:t>
      </w:r>
      <w:r w:rsidRPr="00331E79">
        <w:rPr>
          <w:rFonts w:hint="eastAsia"/>
          <w:lang w:val="en-US"/>
        </w:rPr>
        <w:t>в</w:t>
      </w:r>
    </w:p>
    <w:p w:rsidR="00331E79" w:rsidRPr="00331E79" w:rsidRDefault="00331E79" w:rsidP="00331E79">
      <w:pPr>
        <w:rPr>
          <w:lang w:val="en-US"/>
        </w:rPr>
      </w:pPr>
      <w:r w:rsidRPr="00331E79">
        <w:rPr>
          <w:rFonts w:hint="eastAsia"/>
          <w:lang w:val="en-US"/>
        </w:rPr>
        <w:t>Україні</w:t>
      </w:r>
      <w:r w:rsidRPr="00331E79">
        <w:rPr>
          <w:lang w:val="en-US"/>
        </w:rPr>
        <w:t></w:t>
      </w:r>
      <w:r w:rsidRPr="00331E79">
        <w:rPr>
          <w:lang w:val="en-US"/>
        </w:rPr>
        <w:t></w:t>
      </w:r>
      <w:r w:rsidRPr="00331E79">
        <w:rPr>
          <w:rFonts w:hint="eastAsia"/>
          <w:lang w:val="en-US"/>
        </w:rPr>
        <w:t>польської</w:t>
      </w:r>
      <w:r w:rsidRPr="00331E79">
        <w:rPr>
          <w:lang w:val="en-US"/>
        </w:rPr>
        <w:t></w:t>
      </w:r>
      <w:r w:rsidRPr="00331E79">
        <w:rPr>
          <w:rFonts w:hint="eastAsia"/>
          <w:lang w:val="en-US"/>
        </w:rPr>
        <w:t>мов</w:t>
      </w:r>
      <w:r w:rsidRPr="00331E79">
        <w:rPr>
          <w:lang w:val="en-US"/>
        </w:rPr>
        <w:t></w:t>
      </w:r>
      <w:r w:rsidRPr="00331E79">
        <w:rPr>
          <w:lang w:val="en-US"/>
        </w:rPr>
        <w:t></w:t>
      </w:r>
      <w:r w:rsidRPr="00331E79">
        <w:rPr>
          <w:rFonts w:hint="eastAsia"/>
          <w:lang w:val="en-US"/>
        </w:rPr>
        <w:t>Автор</w:t>
      </w:r>
      <w:r w:rsidRPr="00331E79">
        <w:rPr>
          <w:lang w:val="en-US"/>
        </w:rPr>
        <w:t></w:t>
      </w:r>
      <w:r w:rsidRPr="00331E79">
        <w:rPr>
          <w:rFonts w:hint="eastAsia"/>
          <w:lang w:val="en-US"/>
        </w:rPr>
        <w:t>дисертації</w:t>
      </w:r>
      <w:r w:rsidRPr="00331E79">
        <w:rPr>
          <w:lang w:val="en-US"/>
        </w:rPr>
        <w:t></w:t>
      </w:r>
      <w:r w:rsidRPr="00331E79">
        <w:rPr>
          <w:rFonts w:hint="eastAsia"/>
          <w:lang w:val="en-US"/>
        </w:rPr>
        <w:t>доходить</w:t>
      </w:r>
      <w:r w:rsidRPr="00331E79">
        <w:rPr>
          <w:lang w:val="en-US"/>
        </w:rPr>
        <w:t></w:t>
      </w:r>
      <w:r w:rsidRPr="00331E79">
        <w:rPr>
          <w:rFonts w:hint="eastAsia"/>
          <w:lang w:val="en-US"/>
        </w:rPr>
        <w:t>висновку</w:t>
      </w:r>
      <w:r w:rsidRPr="00331E79">
        <w:rPr>
          <w:lang w:val="en-US"/>
        </w:rPr>
        <w:t></w:t>
      </w:r>
      <w:r w:rsidRPr="00331E79">
        <w:rPr>
          <w:rFonts w:hint="eastAsia"/>
          <w:lang w:val="en-US"/>
        </w:rPr>
        <w:t>про</w:t>
      </w:r>
      <w:r w:rsidRPr="00331E79">
        <w:rPr>
          <w:lang w:val="en-US"/>
        </w:rPr>
        <w:t></w:t>
      </w:r>
      <w:r w:rsidRPr="00331E79">
        <w:rPr>
          <w:rFonts w:hint="eastAsia"/>
          <w:lang w:val="en-US"/>
        </w:rPr>
        <w:t>те</w:t>
      </w:r>
      <w:r w:rsidRPr="00331E79">
        <w:rPr>
          <w:lang w:val="en-US"/>
        </w:rPr>
        <w:t></w:t>
      </w:r>
      <w:r w:rsidRPr="00331E79">
        <w:rPr>
          <w:lang w:val="en-US"/>
        </w:rPr>
        <w:t></w:t>
      </w:r>
      <w:r w:rsidRPr="00331E79">
        <w:rPr>
          <w:rFonts w:hint="eastAsia"/>
          <w:lang w:val="en-US"/>
        </w:rPr>
        <w:t>що</w:t>
      </w:r>
    </w:p>
    <w:p w:rsidR="00331E79" w:rsidRPr="00331E79" w:rsidRDefault="00331E79" w:rsidP="00331E79">
      <w:pPr>
        <w:rPr>
          <w:lang w:val="en-US"/>
        </w:rPr>
      </w:pPr>
      <w:r w:rsidRPr="00331E79">
        <w:rPr>
          <w:rFonts w:hint="eastAsia"/>
          <w:lang w:val="en-US"/>
        </w:rPr>
        <w:t>діалект</w:t>
      </w:r>
      <w:r w:rsidRPr="00331E79">
        <w:rPr>
          <w:lang w:val="en-US"/>
        </w:rPr>
        <w:t></w:t>
      </w:r>
      <w:r w:rsidRPr="00331E79">
        <w:rPr>
          <w:rFonts w:hint="eastAsia"/>
          <w:lang w:val="en-US"/>
        </w:rPr>
        <w:t>до</w:t>
      </w:r>
      <w:r w:rsidRPr="00331E79">
        <w:rPr>
          <w:lang w:val="en-US"/>
        </w:rPr>
        <w:t></w:t>
      </w:r>
      <w:r w:rsidRPr="00331E79">
        <w:rPr>
          <w:rFonts w:hint="eastAsia"/>
          <w:lang w:val="en-US"/>
        </w:rPr>
        <w:t>певної</w:t>
      </w:r>
      <w:r w:rsidRPr="00331E79">
        <w:rPr>
          <w:lang w:val="en-US"/>
        </w:rPr>
        <w:t></w:t>
      </w:r>
      <w:r w:rsidRPr="00331E79">
        <w:rPr>
          <w:rFonts w:hint="eastAsia"/>
          <w:lang w:val="en-US"/>
        </w:rPr>
        <w:t>міри</w:t>
      </w:r>
      <w:r w:rsidRPr="00331E79">
        <w:rPr>
          <w:lang w:val="en-US"/>
        </w:rPr>
        <w:t></w:t>
      </w:r>
      <w:r w:rsidRPr="00331E79">
        <w:rPr>
          <w:rFonts w:hint="eastAsia"/>
          <w:lang w:val="en-US"/>
        </w:rPr>
        <w:t>консервує</w:t>
      </w:r>
      <w:r w:rsidRPr="00331E79">
        <w:rPr>
          <w:lang w:val="en-US"/>
        </w:rPr>
        <w:t></w:t>
      </w:r>
      <w:r w:rsidRPr="00331E79">
        <w:rPr>
          <w:rFonts w:hint="eastAsia"/>
          <w:lang w:val="en-US"/>
        </w:rPr>
        <w:t>регіональний</w:t>
      </w:r>
      <w:r w:rsidRPr="00331E79">
        <w:rPr>
          <w:lang w:val="en-US"/>
        </w:rPr>
        <w:t></w:t>
      </w:r>
      <w:r w:rsidRPr="00331E79">
        <w:rPr>
          <w:rFonts w:hint="eastAsia"/>
          <w:lang w:val="en-US"/>
        </w:rPr>
        <w:t>текст</w:t>
      </w:r>
      <w:r w:rsidRPr="00331E79">
        <w:rPr>
          <w:lang w:val="en-US"/>
        </w:rPr>
        <w:t></w:t>
      </w:r>
      <w:r w:rsidRPr="00331E79">
        <w:rPr>
          <w:lang w:val="en-US"/>
        </w:rPr>
        <w:t></w:t>
      </w:r>
      <w:r w:rsidRPr="00331E79">
        <w:rPr>
          <w:rFonts w:hint="eastAsia"/>
          <w:lang w:val="en-US"/>
        </w:rPr>
        <w:t>слугує</w:t>
      </w:r>
      <w:r w:rsidRPr="00331E79">
        <w:rPr>
          <w:lang w:val="en-US"/>
        </w:rPr>
        <w:t></w:t>
      </w:r>
      <w:r w:rsidRPr="00331E79">
        <w:rPr>
          <w:rFonts w:hint="eastAsia"/>
          <w:lang w:val="en-US"/>
        </w:rPr>
        <w:t>запобіжником</w:t>
      </w:r>
    </w:p>
    <w:p w:rsidR="00331E79" w:rsidRPr="00331E79" w:rsidRDefault="00331E79" w:rsidP="00331E79">
      <w:pPr>
        <w:rPr>
          <w:lang w:val="en-US"/>
        </w:rPr>
      </w:pPr>
      <w:r w:rsidRPr="00331E79">
        <w:rPr>
          <w:rFonts w:hint="eastAsia"/>
          <w:lang w:val="en-US"/>
        </w:rPr>
        <w:t>дешифрування</w:t>
      </w:r>
      <w:r w:rsidRPr="00331E79">
        <w:rPr>
          <w:lang w:val="en-US"/>
        </w:rPr>
        <w:t></w:t>
      </w:r>
      <w:r w:rsidRPr="00331E79">
        <w:rPr>
          <w:rFonts w:hint="eastAsia"/>
          <w:lang w:val="en-US"/>
        </w:rPr>
        <w:t>його</w:t>
      </w:r>
      <w:r w:rsidRPr="00331E79">
        <w:rPr>
          <w:lang w:val="en-US"/>
        </w:rPr>
        <w:t></w:t>
      </w:r>
      <w:r w:rsidRPr="00331E79">
        <w:rPr>
          <w:rFonts w:hint="eastAsia"/>
          <w:lang w:val="en-US"/>
        </w:rPr>
        <w:t>чужинцем</w:t>
      </w:r>
      <w:r w:rsidRPr="00331E79">
        <w:rPr>
          <w:lang w:val="en-US"/>
        </w:rPr>
        <w:t></w:t>
      </w:r>
      <w:r w:rsidRPr="00331E79">
        <w:rPr>
          <w:lang w:val="en-US"/>
        </w:rPr>
        <w:t></w:t>
      </w:r>
      <w:r w:rsidRPr="00331E79">
        <w:rPr>
          <w:rFonts w:hint="eastAsia"/>
          <w:lang w:val="en-US"/>
        </w:rPr>
        <w:t>тобто</w:t>
      </w:r>
      <w:r w:rsidRPr="00331E79">
        <w:rPr>
          <w:lang w:val="en-US"/>
        </w:rPr>
        <w:t></w:t>
      </w:r>
      <w:r w:rsidRPr="00331E79">
        <w:rPr>
          <w:rFonts w:hint="eastAsia"/>
          <w:lang w:val="en-US"/>
        </w:rPr>
        <w:t>обмежує</w:t>
      </w:r>
      <w:r w:rsidRPr="00331E79">
        <w:rPr>
          <w:lang w:val="en-US"/>
        </w:rPr>
        <w:t></w:t>
      </w:r>
      <w:r w:rsidRPr="00331E79">
        <w:rPr>
          <w:rFonts w:hint="eastAsia"/>
          <w:lang w:val="en-US"/>
        </w:rPr>
        <w:t>можливість</w:t>
      </w:r>
      <w:r w:rsidRPr="00331E79">
        <w:rPr>
          <w:lang w:val="en-US"/>
        </w:rPr>
        <w:t></w:t>
      </w:r>
      <w:r w:rsidRPr="00331E79">
        <w:rPr>
          <w:rFonts w:hint="eastAsia"/>
          <w:lang w:val="en-US"/>
        </w:rPr>
        <w:t>інтерпретації</w:t>
      </w:r>
    </w:p>
    <w:p w:rsidR="00331E79" w:rsidRPr="00331E79" w:rsidRDefault="00331E79" w:rsidP="00331E79">
      <w:pPr>
        <w:rPr>
          <w:lang w:val="en-US"/>
        </w:rPr>
      </w:pPr>
      <w:r w:rsidRPr="00331E79">
        <w:rPr>
          <w:rFonts w:hint="eastAsia"/>
          <w:lang w:val="en-US"/>
        </w:rPr>
        <w:t>інформації</w:t>
      </w:r>
      <w:r w:rsidRPr="00331E79">
        <w:rPr>
          <w:lang w:val="en-US"/>
        </w:rPr>
        <w:t></w:t>
      </w:r>
      <w:r w:rsidRPr="00331E79">
        <w:rPr>
          <w:rFonts w:hint="eastAsia"/>
          <w:lang w:val="en-US"/>
        </w:rPr>
        <w:t>людиною</w:t>
      </w:r>
      <w:r w:rsidRPr="00331E79">
        <w:rPr>
          <w:lang w:val="en-US"/>
        </w:rPr>
        <w:t></w:t>
      </w:r>
      <w:r w:rsidRPr="00331E79">
        <w:rPr>
          <w:lang w:val="en-US"/>
        </w:rPr>
        <w:t></w:t>
      </w:r>
      <w:r w:rsidRPr="00331E79">
        <w:rPr>
          <w:rFonts w:hint="eastAsia"/>
          <w:lang w:val="en-US"/>
        </w:rPr>
        <w:t>не</w:t>
      </w:r>
      <w:r w:rsidRPr="00331E79">
        <w:rPr>
          <w:lang w:val="en-US"/>
        </w:rPr>
        <w:t></w:t>
      </w:r>
      <w:r w:rsidRPr="00331E79">
        <w:rPr>
          <w:rFonts w:hint="eastAsia"/>
          <w:lang w:val="en-US"/>
        </w:rPr>
        <w:t>посвяченою</w:t>
      </w:r>
      <w:r w:rsidRPr="00331E79">
        <w:rPr>
          <w:lang w:val="en-US"/>
        </w:rPr>
        <w:t></w:t>
      </w:r>
      <w:r w:rsidRPr="00331E79">
        <w:rPr>
          <w:rFonts w:hint="eastAsia"/>
          <w:lang w:val="en-US"/>
        </w:rPr>
        <w:t>у</w:t>
      </w:r>
      <w:r w:rsidRPr="00331E79">
        <w:rPr>
          <w:lang w:val="en-US"/>
        </w:rPr>
        <w:t></w:t>
      </w:r>
      <w:r w:rsidRPr="00331E79">
        <w:rPr>
          <w:rFonts w:hint="eastAsia"/>
          <w:lang w:val="en-US"/>
        </w:rPr>
        <w:t>концептне</w:t>
      </w:r>
      <w:r w:rsidRPr="00331E79">
        <w:rPr>
          <w:lang w:val="en-US"/>
        </w:rPr>
        <w:t></w:t>
      </w:r>
      <w:r w:rsidRPr="00331E79">
        <w:rPr>
          <w:rFonts w:hint="eastAsia"/>
          <w:lang w:val="en-US"/>
        </w:rPr>
        <w:t>поле</w:t>
      </w:r>
      <w:r w:rsidRPr="00331E79">
        <w:rPr>
          <w:lang w:val="en-US"/>
        </w:rPr>
        <w:t></w:t>
      </w:r>
      <w:r w:rsidRPr="00331E79">
        <w:rPr>
          <w:rFonts w:hint="eastAsia"/>
          <w:lang w:val="en-US"/>
        </w:rPr>
        <w:t>цього</w:t>
      </w:r>
      <w:r w:rsidRPr="00331E79">
        <w:rPr>
          <w:lang w:val="en-US"/>
        </w:rPr>
        <w:t></w:t>
      </w:r>
      <w:r w:rsidRPr="00331E79">
        <w:rPr>
          <w:rFonts w:hint="eastAsia"/>
          <w:lang w:val="en-US"/>
        </w:rPr>
        <w:t>локусу</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текст</w:t>
      </w:r>
      <w:r w:rsidRPr="00331E79">
        <w:rPr>
          <w:lang w:val="en-US"/>
        </w:rPr>
        <w:t></w:t>
      </w:r>
      <w:r w:rsidRPr="00331E79">
        <w:rPr>
          <w:rFonts w:hint="eastAsia"/>
          <w:lang w:val="en-US"/>
        </w:rPr>
        <w:t>меморату</w:t>
      </w:r>
      <w:r w:rsidRPr="00331E79">
        <w:rPr>
          <w:lang w:val="en-US"/>
        </w:rPr>
        <w:t></w:t>
      </w:r>
      <w:r w:rsidRPr="00331E79">
        <w:rPr>
          <w:rFonts w:hint="eastAsia"/>
          <w:lang w:val="en-US"/>
        </w:rPr>
        <w:t>засвідчує</w:t>
      </w:r>
      <w:r w:rsidRPr="00331E79">
        <w:rPr>
          <w:lang w:val="en-US"/>
        </w:rPr>
        <w:t></w:t>
      </w:r>
      <w:r w:rsidRPr="00331E79">
        <w:rPr>
          <w:rFonts w:hint="eastAsia"/>
          <w:lang w:val="en-US"/>
        </w:rPr>
        <w:t>процеси</w:t>
      </w:r>
      <w:r w:rsidRPr="00331E79">
        <w:rPr>
          <w:lang w:val="en-US"/>
        </w:rPr>
        <w:t></w:t>
      </w:r>
      <w:r w:rsidRPr="00331E79">
        <w:rPr>
          <w:rFonts w:hint="eastAsia"/>
          <w:lang w:val="en-US"/>
        </w:rPr>
        <w:t>акультурації</w:t>
      </w:r>
      <w:r w:rsidRPr="00331E79">
        <w:rPr>
          <w:lang w:val="en-US"/>
        </w:rPr>
        <w:t></w:t>
      </w:r>
      <w:r w:rsidRPr="00331E79">
        <w:rPr>
          <w:lang w:val="en-US"/>
        </w:rPr>
        <w:t></w:t>
      </w:r>
      <w:r w:rsidRPr="00331E79">
        <w:rPr>
          <w:rFonts w:hint="eastAsia"/>
          <w:lang w:val="en-US"/>
        </w:rPr>
        <w:t>яка</w:t>
      </w:r>
      <w:r w:rsidRPr="00331E79">
        <w:rPr>
          <w:lang w:val="en-US"/>
        </w:rPr>
        <w:t></w:t>
      </w:r>
      <w:r w:rsidRPr="00331E79">
        <w:rPr>
          <w:rFonts w:hint="eastAsia"/>
          <w:lang w:val="en-US"/>
        </w:rPr>
        <w:t>в</w:t>
      </w:r>
      <w:r w:rsidRPr="00331E79">
        <w:rPr>
          <w:lang w:val="en-US"/>
        </w:rPr>
        <w:t></w:t>
      </w:r>
      <w:r w:rsidRPr="00331E79">
        <w:rPr>
          <w:rFonts w:hint="eastAsia"/>
          <w:lang w:val="en-US"/>
        </w:rPr>
        <w:t>умовах</w:t>
      </w:r>
    </w:p>
    <w:p w:rsidR="00331E79" w:rsidRPr="00331E79" w:rsidRDefault="00331E79" w:rsidP="00331E79">
      <w:pPr>
        <w:rPr>
          <w:lang w:val="en-US"/>
        </w:rPr>
      </w:pPr>
      <w:r w:rsidRPr="00331E79">
        <w:rPr>
          <w:rFonts w:hint="eastAsia"/>
          <w:lang w:val="en-US"/>
        </w:rPr>
        <w:t>невеликої</w:t>
      </w:r>
      <w:r w:rsidRPr="00331E79">
        <w:rPr>
          <w:lang w:val="en-US"/>
        </w:rPr>
        <w:t></w:t>
      </w:r>
      <w:r w:rsidRPr="00331E79">
        <w:rPr>
          <w:rFonts w:hint="eastAsia"/>
          <w:lang w:val="en-US"/>
        </w:rPr>
        <w:t>культурної</w:t>
      </w:r>
      <w:r w:rsidRPr="00331E79">
        <w:rPr>
          <w:lang w:val="en-US"/>
        </w:rPr>
        <w:t></w:t>
      </w:r>
      <w:r w:rsidRPr="00331E79">
        <w:rPr>
          <w:rFonts w:hint="eastAsia"/>
          <w:lang w:val="en-US"/>
        </w:rPr>
        <w:t>дистанції</w:t>
      </w:r>
      <w:r w:rsidRPr="00331E79">
        <w:rPr>
          <w:lang w:val="en-US"/>
        </w:rPr>
        <w:t></w:t>
      </w:r>
      <w:r w:rsidRPr="00331E79">
        <w:rPr>
          <w:rFonts w:hint="eastAsia"/>
          <w:lang w:val="en-US"/>
        </w:rPr>
        <w:t>постає</w:t>
      </w:r>
      <w:r w:rsidRPr="00331E79">
        <w:rPr>
          <w:lang w:val="en-US"/>
        </w:rPr>
        <w:t></w:t>
      </w:r>
      <w:r w:rsidRPr="00331E79">
        <w:rPr>
          <w:rFonts w:hint="eastAsia"/>
          <w:lang w:val="en-US"/>
        </w:rPr>
        <w:t>єдиним</w:t>
      </w:r>
      <w:r w:rsidRPr="00331E79">
        <w:rPr>
          <w:lang w:val="en-US"/>
        </w:rPr>
        <w:t></w:t>
      </w:r>
      <w:r w:rsidRPr="00331E79">
        <w:rPr>
          <w:rFonts w:hint="eastAsia"/>
          <w:lang w:val="en-US"/>
        </w:rPr>
        <w:t>виявом</w:t>
      </w:r>
      <w:r w:rsidRPr="00331E79">
        <w:rPr>
          <w:lang w:val="en-US"/>
        </w:rPr>
        <w:t></w:t>
      </w:r>
      <w:r w:rsidRPr="00331E79">
        <w:rPr>
          <w:rFonts w:hint="eastAsia"/>
          <w:lang w:val="en-US"/>
        </w:rPr>
        <w:t>суб‘єктності</w:t>
      </w:r>
    </w:p>
    <w:p w:rsidR="00331E79" w:rsidRPr="00331E79" w:rsidRDefault="00331E79" w:rsidP="00331E79">
      <w:pPr>
        <w:rPr>
          <w:lang w:val="en-US"/>
        </w:rPr>
      </w:pPr>
      <w:r w:rsidRPr="00331E79">
        <w:rPr>
          <w:lang w:val="en-US"/>
        </w:rPr>
        <w:t></w:t>
      </w:r>
      <w:r w:rsidRPr="00331E79">
        <w:rPr>
          <w:lang w:val="en-US"/>
        </w:rPr>
        <w:t></w:t>
      </w:r>
      <w:r w:rsidRPr="00331E79">
        <w:rPr>
          <w:lang w:val="en-US"/>
        </w:rPr>
        <w:t></w:t>
      </w:r>
    </w:p>
    <w:p w:rsidR="00331E79" w:rsidRPr="00331E79" w:rsidRDefault="00331E79" w:rsidP="00331E79">
      <w:pPr>
        <w:rPr>
          <w:lang w:val="en-US"/>
        </w:rPr>
      </w:pPr>
      <w:r w:rsidRPr="00331E79">
        <w:rPr>
          <w:rFonts w:hint="eastAsia"/>
          <w:lang w:val="en-US"/>
        </w:rPr>
        <w:t>соціальної</w:t>
      </w:r>
      <w:r w:rsidRPr="00331E79">
        <w:rPr>
          <w:lang w:val="en-US"/>
        </w:rPr>
        <w:t></w:t>
      </w:r>
      <w:r w:rsidRPr="00331E79">
        <w:rPr>
          <w:rFonts w:hint="eastAsia"/>
          <w:lang w:val="en-US"/>
        </w:rPr>
        <w:t>групи</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не</w:t>
      </w:r>
      <w:r w:rsidRPr="00331E79">
        <w:rPr>
          <w:lang w:val="en-US"/>
        </w:rPr>
        <w:t></w:t>
      </w:r>
      <w:r w:rsidRPr="00331E79">
        <w:rPr>
          <w:rFonts w:hint="eastAsia"/>
          <w:lang w:val="en-US"/>
        </w:rPr>
        <w:t>збігається</w:t>
      </w:r>
      <w:r w:rsidRPr="00331E79">
        <w:rPr>
          <w:lang w:val="en-US"/>
        </w:rPr>
        <w:t></w:t>
      </w:r>
      <w:r w:rsidRPr="00331E79">
        <w:rPr>
          <w:rFonts w:hint="eastAsia"/>
          <w:lang w:val="en-US"/>
        </w:rPr>
        <w:t>з</w:t>
      </w:r>
      <w:r w:rsidRPr="00331E79">
        <w:rPr>
          <w:lang w:val="en-US"/>
        </w:rPr>
        <w:t></w:t>
      </w:r>
      <w:r w:rsidRPr="00331E79">
        <w:rPr>
          <w:rFonts w:hint="eastAsia"/>
          <w:lang w:val="en-US"/>
        </w:rPr>
        <w:t>іншою</w:t>
      </w:r>
      <w:r w:rsidRPr="00331E79">
        <w:rPr>
          <w:lang w:val="en-US"/>
        </w:rPr>
        <w:t></w:t>
      </w:r>
      <w:r w:rsidRPr="00331E79">
        <w:rPr>
          <w:rFonts w:hint="eastAsia"/>
          <w:lang w:val="en-US"/>
        </w:rPr>
        <w:t>за</w:t>
      </w:r>
      <w:r w:rsidRPr="00331E79">
        <w:rPr>
          <w:lang w:val="en-US"/>
        </w:rPr>
        <w:t></w:t>
      </w:r>
      <w:r w:rsidRPr="00331E79">
        <w:rPr>
          <w:rFonts w:hint="eastAsia"/>
          <w:lang w:val="en-US"/>
        </w:rPr>
        <w:t>вірою</w:t>
      </w:r>
      <w:r w:rsidRPr="00331E79">
        <w:rPr>
          <w:lang w:val="en-US"/>
        </w:rPr>
        <w:t></w:t>
      </w:r>
      <w:r w:rsidRPr="00331E79">
        <w:rPr>
          <w:rFonts w:hint="eastAsia"/>
          <w:lang w:val="en-US"/>
        </w:rPr>
        <w:t>чи</w:t>
      </w:r>
      <w:r w:rsidRPr="00331E79">
        <w:rPr>
          <w:lang w:val="en-US"/>
        </w:rPr>
        <w:t></w:t>
      </w:r>
      <w:r w:rsidRPr="00331E79">
        <w:rPr>
          <w:rFonts w:hint="eastAsia"/>
          <w:lang w:val="en-US"/>
        </w:rPr>
        <w:t>етнічною</w:t>
      </w:r>
    </w:p>
    <w:p w:rsidR="00331E79" w:rsidRPr="00331E79" w:rsidRDefault="00331E79" w:rsidP="00331E79">
      <w:pPr>
        <w:rPr>
          <w:lang w:val="en-US"/>
        </w:rPr>
      </w:pPr>
      <w:r w:rsidRPr="00331E79">
        <w:rPr>
          <w:rFonts w:hint="eastAsia"/>
          <w:lang w:val="en-US"/>
        </w:rPr>
        <w:t>належністю</w:t>
      </w:r>
      <w:r w:rsidRPr="00331E79">
        <w:rPr>
          <w:lang w:val="en-US"/>
        </w:rPr>
        <w:t></w:t>
      </w:r>
      <w:r w:rsidRPr="00331E79">
        <w:rPr>
          <w:rFonts w:hint="eastAsia"/>
          <w:lang w:val="en-US"/>
        </w:rPr>
        <w:t>і</w:t>
      </w:r>
      <w:r w:rsidRPr="00331E79">
        <w:rPr>
          <w:lang w:val="en-US"/>
        </w:rPr>
        <w:t></w:t>
      </w:r>
      <w:r w:rsidRPr="00331E79">
        <w:rPr>
          <w:rFonts w:hint="eastAsia"/>
          <w:lang w:val="en-US"/>
        </w:rPr>
        <w:t>розуміється</w:t>
      </w:r>
      <w:r w:rsidRPr="00331E79">
        <w:rPr>
          <w:lang w:val="en-US"/>
        </w:rPr>
        <w:t></w:t>
      </w:r>
      <w:r w:rsidRPr="00331E79">
        <w:rPr>
          <w:rFonts w:hint="eastAsia"/>
          <w:lang w:val="en-US"/>
        </w:rPr>
        <w:t>і</w:t>
      </w:r>
      <w:r w:rsidRPr="00331E79">
        <w:rPr>
          <w:lang w:val="en-US"/>
        </w:rPr>
        <w:t></w:t>
      </w:r>
      <w:r w:rsidRPr="00331E79">
        <w:rPr>
          <w:rFonts w:hint="eastAsia"/>
          <w:lang w:val="en-US"/>
        </w:rPr>
        <w:t>як</w:t>
      </w:r>
      <w:r w:rsidRPr="00331E79">
        <w:rPr>
          <w:lang w:val="en-US"/>
        </w:rPr>
        <w:t></w:t>
      </w:r>
      <w:r w:rsidRPr="00331E79">
        <w:rPr>
          <w:rFonts w:hint="eastAsia"/>
          <w:lang w:val="en-US"/>
        </w:rPr>
        <w:t>феномен</w:t>
      </w:r>
      <w:r w:rsidRPr="00331E79">
        <w:rPr>
          <w:lang w:val="en-US"/>
        </w:rPr>
        <w:t></w:t>
      </w:r>
      <w:r w:rsidRPr="00331E79">
        <w:rPr>
          <w:rFonts w:hint="eastAsia"/>
          <w:lang w:val="en-US"/>
        </w:rPr>
        <w:t>групового</w:t>
      </w:r>
      <w:r w:rsidRPr="00331E79">
        <w:rPr>
          <w:lang w:val="en-US"/>
        </w:rPr>
        <w:t></w:t>
      </w:r>
      <w:r w:rsidRPr="00331E79">
        <w:rPr>
          <w:rFonts w:hint="eastAsia"/>
          <w:lang w:val="en-US"/>
        </w:rPr>
        <w:t>рівня</w:t>
      </w:r>
      <w:r w:rsidRPr="00331E79">
        <w:rPr>
          <w:lang w:val="en-US"/>
        </w:rPr>
        <w:t></w:t>
      </w:r>
      <w:r w:rsidRPr="00331E79">
        <w:rPr>
          <w:lang w:val="en-US"/>
        </w:rPr>
        <w:t></w:t>
      </w:r>
      <w:r w:rsidRPr="00331E79">
        <w:rPr>
          <w:rFonts w:hint="eastAsia"/>
          <w:lang w:val="en-US"/>
        </w:rPr>
        <w:t>і</w:t>
      </w:r>
      <w:r w:rsidRPr="00331E79">
        <w:rPr>
          <w:lang w:val="en-US"/>
        </w:rPr>
        <w:t></w:t>
      </w:r>
      <w:r w:rsidRPr="00331E79">
        <w:rPr>
          <w:lang w:val="en-US"/>
        </w:rPr>
        <w:t></w:t>
      </w:r>
      <w:r w:rsidRPr="00331E79">
        <w:rPr>
          <w:rFonts w:hint="eastAsia"/>
          <w:lang w:val="en-US"/>
        </w:rPr>
        <w:t>одночасно</w:t>
      </w:r>
      <w:r w:rsidRPr="00331E79">
        <w:rPr>
          <w:lang w:val="en-US"/>
        </w:rPr>
        <w:t></w:t>
      </w:r>
      <w:r w:rsidRPr="00331E79">
        <w:rPr>
          <w:lang w:val="en-US"/>
        </w:rPr>
        <w:t></w:t>
      </w:r>
      <w:r w:rsidRPr="00331E79">
        <w:rPr>
          <w:rFonts w:hint="eastAsia"/>
          <w:lang w:val="en-US"/>
        </w:rPr>
        <w:t>як</w:t>
      </w:r>
    </w:p>
    <w:p w:rsidR="00331E79" w:rsidRPr="00331E79" w:rsidRDefault="00331E79" w:rsidP="00331E79">
      <w:pPr>
        <w:rPr>
          <w:lang w:val="en-US"/>
        </w:rPr>
      </w:pPr>
      <w:r w:rsidRPr="00331E79">
        <w:rPr>
          <w:rFonts w:hint="eastAsia"/>
          <w:lang w:val="en-US"/>
        </w:rPr>
        <w:t>явище</w:t>
      </w:r>
      <w:r w:rsidRPr="00331E79">
        <w:rPr>
          <w:lang w:val="en-US"/>
        </w:rPr>
        <w:t></w:t>
      </w:r>
      <w:r w:rsidRPr="00331E79">
        <w:rPr>
          <w:rFonts w:hint="eastAsia"/>
          <w:lang w:val="en-US"/>
        </w:rPr>
        <w:t>психологічної</w:t>
      </w:r>
      <w:r w:rsidRPr="00331E79">
        <w:rPr>
          <w:lang w:val="en-US"/>
        </w:rPr>
        <w:t></w:t>
      </w:r>
      <w:r w:rsidRPr="00331E79">
        <w:rPr>
          <w:rFonts w:hint="eastAsia"/>
          <w:lang w:val="en-US"/>
        </w:rPr>
        <w:t>адаптації</w:t>
      </w:r>
      <w:r w:rsidRPr="00331E79">
        <w:rPr>
          <w:lang w:val="en-US"/>
        </w:rPr>
        <w:t></w:t>
      </w:r>
      <w:r w:rsidRPr="00331E79">
        <w:rPr>
          <w:rFonts w:hint="eastAsia"/>
          <w:lang w:val="en-US"/>
        </w:rPr>
        <w:t>індивіда</w:t>
      </w:r>
      <w:r w:rsidRPr="00331E79">
        <w:rPr>
          <w:lang w:val="en-US"/>
        </w:rPr>
        <w:t></w:t>
      </w:r>
      <w:r w:rsidRPr="00331E79">
        <w:rPr>
          <w:rFonts w:hint="eastAsia"/>
          <w:lang w:val="en-US"/>
        </w:rPr>
        <w:t>в</w:t>
      </w:r>
      <w:r w:rsidRPr="00331E79">
        <w:rPr>
          <w:lang w:val="en-US"/>
        </w:rPr>
        <w:t></w:t>
      </w:r>
      <w:r w:rsidRPr="00331E79">
        <w:rPr>
          <w:rFonts w:hint="eastAsia"/>
          <w:lang w:val="en-US"/>
        </w:rPr>
        <w:t>культурі</w:t>
      </w:r>
      <w:r w:rsidRPr="00331E79">
        <w:rPr>
          <w:lang w:val="en-US"/>
        </w:rPr>
        <w:t></w:t>
      </w:r>
      <w:r w:rsidRPr="00331E79">
        <w:rPr>
          <w:rFonts w:hint="eastAsia"/>
          <w:lang w:val="en-US"/>
        </w:rPr>
        <w:t>групи</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Для</w:t>
      </w:r>
      <w:r w:rsidRPr="00331E79">
        <w:rPr>
          <w:lang w:val="en-US"/>
        </w:rPr>
        <w:t></w:t>
      </w:r>
      <w:r w:rsidRPr="00331E79">
        <w:rPr>
          <w:rFonts w:hint="eastAsia"/>
          <w:lang w:val="en-US"/>
        </w:rPr>
        <w:t>селянського</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топосу</w:t>
      </w:r>
      <w:r w:rsidRPr="00331E79">
        <w:rPr>
          <w:lang w:val="en-US"/>
        </w:rPr>
        <w:t></w:t>
      </w:r>
      <w:r w:rsidRPr="00331E79">
        <w:rPr>
          <w:rFonts w:hint="eastAsia"/>
          <w:lang w:val="en-US"/>
        </w:rPr>
        <w:t>характерна</w:t>
      </w:r>
      <w:r w:rsidRPr="00331E79">
        <w:rPr>
          <w:lang w:val="en-US"/>
        </w:rPr>
        <w:t></w:t>
      </w:r>
      <w:r w:rsidRPr="00331E79">
        <w:rPr>
          <w:rFonts w:hint="eastAsia"/>
          <w:lang w:val="en-US"/>
        </w:rPr>
        <w:t>ознака</w:t>
      </w:r>
    </w:p>
    <w:p w:rsidR="00331E79" w:rsidRPr="00331E79" w:rsidRDefault="00331E79" w:rsidP="00331E79">
      <w:pPr>
        <w:rPr>
          <w:lang w:val="en-US"/>
        </w:rPr>
      </w:pPr>
      <w:r w:rsidRPr="00331E79">
        <w:rPr>
          <w:rFonts w:hint="eastAsia"/>
          <w:lang w:val="en-US"/>
        </w:rPr>
        <w:t>колективної</w:t>
      </w:r>
      <w:r w:rsidRPr="00331E79">
        <w:rPr>
          <w:lang w:val="en-US"/>
        </w:rPr>
        <w:t></w:t>
      </w:r>
      <w:r w:rsidRPr="00331E79">
        <w:rPr>
          <w:rFonts w:hint="eastAsia"/>
          <w:lang w:val="en-US"/>
        </w:rPr>
        <w:t>фольклорної</w:t>
      </w:r>
      <w:r w:rsidRPr="00331E79">
        <w:rPr>
          <w:lang w:val="en-US"/>
        </w:rPr>
        <w:t></w:t>
      </w:r>
      <w:r w:rsidRPr="00331E79">
        <w:rPr>
          <w:rFonts w:hint="eastAsia"/>
          <w:lang w:val="en-US"/>
        </w:rPr>
        <w:t>інтерпретації</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отже</w:t>
      </w:r>
      <w:r w:rsidRPr="00331E79">
        <w:rPr>
          <w:lang w:val="en-US"/>
        </w:rPr>
        <w:t></w:t>
      </w:r>
      <w:r w:rsidRPr="00331E79">
        <w:rPr>
          <w:lang w:val="en-US"/>
        </w:rPr>
        <w:t></w:t>
      </w:r>
      <w:r w:rsidRPr="00331E79">
        <w:rPr>
          <w:rFonts w:hint="eastAsia"/>
          <w:lang w:val="en-US"/>
        </w:rPr>
        <w:t>й</w:t>
      </w:r>
      <w:r w:rsidRPr="00331E79">
        <w:rPr>
          <w:lang w:val="en-US"/>
        </w:rPr>
        <w:t></w:t>
      </w:r>
      <w:r w:rsidRPr="00331E79">
        <w:rPr>
          <w:rFonts w:hint="eastAsia"/>
          <w:lang w:val="en-US"/>
        </w:rPr>
        <w:t>актуалізації</w:t>
      </w:r>
      <w:r w:rsidRPr="00331E79">
        <w:rPr>
          <w:lang w:val="en-US"/>
        </w:rPr>
        <w:t></w:t>
      </w:r>
      <w:r w:rsidRPr="00331E79">
        <w:rPr>
          <w:rFonts w:hint="eastAsia"/>
          <w:lang w:val="en-US"/>
        </w:rPr>
        <w:t>фольклорного</w:t>
      </w:r>
    </w:p>
    <w:p w:rsidR="00331E79" w:rsidRPr="00331E79" w:rsidRDefault="00331E79" w:rsidP="00331E79">
      <w:pPr>
        <w:rPr>
          <w:lang w:val="en-US"/>
        </w:rPr>
      </w:pPr>
      <w:r w:rsidRPr="00331E79">
        <w:rPr>
          <w:rFonts w:hint="eastAsia"/>
          <w:lang w:val="en-US"/>
        </w:rPr>
        <w:t>текстового</w:t>
      </w:r>
      <w:r w:rsidRPr="00331E79">
        <w:rPr>
          <w:lang w:val="en-US"/>
        </w:rPr>
        <w:t></w:t>
      </w:r>
      <w:r w:rsidRPr="00331E79">
        <w:rPr>
          <w:rFonts w:hint="eastAsia"/>
          <w:lang w:val="en-US"/>
        </w:rPr>
        <w:t>репертуару</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є</w:t>
      </w:r>
      <w:r w:rsidRPr="00331E79">
        <w:rPr>
          <w:lang w:val="en-US"/>
        </w:rPr>
        <w:t></w:t>
      </w:r>
      <w:r w:rsidRPr="00331E79">
        <w:rPr>
          <w:rFonts w:hint="eastAsia"/>
          <w:lang w:val="en-US"/>
        </w:rPr>
        <w:t>запорукою</w:t>
      </w:r>
      <w:r w:rsidRPr="00331E79">
        <w:rPr>
          <w:lang w:val="en-US"/>
        </w:rPr>
        <w:t></w:t>
      </w:r>
      <w:r w:rsidRPr="00331E79">
        <w:rPr>
          <w:rFonts w:hint="eastAsia"/>
          <w:lang w:val="en-US"/>
        </w:rPr>
        <w:t>збереженості</w:t>
      </w:r>
      <w:r w:rsidRPr="00331E79">
        <w:rPr>
          <w:lang w:val="en-US"/>
        </w:rPr>
        <w:t></w:t>
      </w:r>
      <w:r w:rsidRPr="00331E79">
        <w:rPr>
          <w:rFonts w:hint="eastAsia"/>
          <w:lang w:val="en-US"/>
        </w:rPr>
        <w:t>стабільності</w:t>
      </w:r>
    </w:p>
    <w:p w:rsidR="00331E79" w:rsidRPr="00331E79" w:rsidRDefault="00331E79" w:rsidP="00331E79">
      <w:pPr>
        <w:rPr>
          <w:lang w:val="en-US"/>
        </w:rPr>
      </w:pPr>
      <w:r w:rsidRPr="00331E79">
        <w:rPr>
          <w:rFonts w:hint="eastAsia"/>
          <w:lang w:val="en-US"/>
        </w:rPr>
        <w:t>смислового</w:t>
      </w:r>
      <w:r w:rsidRPr="00331E79">
        <w:rPr>
          <w:lang w:val="en-US"/>
        </w:rPr>
        <w:t></w:t>
      </w:r>
      <w:r w:rsidRPr="00331E79">
        <w:rPr>
          <w:rFonts w:hint="eastAsia"/>
          <w:lang w:val="en-US"/>
        </w:rPr>
        <w:t>поля</w:t>
      </w:r>
      <w:r w:rsidRPr="00331E79">
        <w:rPr>
          <w:lang w:val="en-US"/>
        </w:rPr>
        <w:t></w:t>
      </w:r>
      <w:r w:rsidRPr="00331E79">
        <w:rPr>
          <w:rFonts w:hint="eastAsia"/>
          <w:lang w:val="en-US"/>
        </w:rPr>
        <w:t>селянського</w:t>
      </w:r>
      <w:r w:rsidRPr="00331E79">
        <w:rPr>
          <w:lang w:val="en-US"/>
        </w:rPr>
        <w:t></w:t>
      </w:r>
      <w:r w:rsidRPr="00331E79">
        <w:rPr>
          <w:rFonts w:hint="eastAsia"/>
          <w:lang w:val="en-US"/>
        </w:rPr>
        <w:t>ареалу</w:t>
      </w:r>
      <w:r w:rsidRPr="00331E79">
        <w:rPr>
          <w:lang w:val="en-US"/>
        </w:rPr>
        <w:t></w:t>
      </w:r>
      <w:r w:rsidRPr="00331E79">
        <w:rPr>
          <w:lang w:val="en-US"/>
        </w:rPr>
        <w:t></w:t>
      </w:r>
      <w:r w:rsidRPr="00331E79">
        <w:rPr>
          <w:rFonts w:hint="eastAsia"/>
          <w:lang w:val="en-US"/>
        </w:rPr>
        <w:t>Натомість</w:t>
      </w:r>
      <w:r w:rsidRPr="00331E79">
        <w:rPr>
          <w:lang w:val="en-US"/>
        </w:rPr>
        <w:t></w:t>
      </w:r>
      <w:r w:rsidRPr="00331E79">
        <w:rPr>
          <w:rFonts w:hint="eastAsia"/>
          <w:lang w:val="en-US"/>
        </w:rPr>
        <w:t>міський</w:t>
      </w:r>
      <w:r w:rsidRPr="00331E79">
        <w:rPr>
          <w:lang w:val="en-US"/>
        </w:rPr>
        <w:t></w:t>
      </w:r>
      <w:r w:rsidRPr="00331E79">
        <w:rPr>
          <w:rFonts w:hint="eastAsia"/>
          <w:lang w:val="en-US"/>
        </w:rPr>
        <w:t>фольклор</w:t>
      </w:r>
      <w:r w:rsidRPr="00331E79">
        <w:rPr>
          <w:lang w:val="en-US"/>
        </w:rPr>
        <w:t></w:t>
      </w:r>
      <w:r w:rsidRPr="00331E79">
        <w:rPr>
          <w:rFonts w:hint="eastAsia"/>
          <w:lang w:val="en-US"/>
        </w:rPr>
        <w:t>—</w:t>
      </w:r>
    </w:p>
    <w:p w:rsidR="00331E79" w:rsidRPr="00331E79" w:rsidRDefault="00331E79" w:rsidP="00331E79">
      <w:pPr>
        <w:rPr>
          <w:lang w:val="en-US"/>
        </w:rPr>
      </w:pPr>
      <w:r w:rsidRPr="00331E79">
        <w:rPr>
          <w:rFonts w:hint="eastAsia"/>
          <w:lang w:val="en-US"/>
        </w:rPr>
        <w:t>фрагментований</w:t>
      </w:r>
      <w:r w:rsidRPr="00331E79">
        <w:rPr>
          <w:lang w:val="en-US"/>
        </w:rPr>
        <w:t></w:t>
      </w:r>
      <w:r w:rsidRPr="00331E79">
        <w:rPr>
          <w:lang w:val="en-US"/>
        </w:rPr>
        <w:t></w:t>
      </w:r>
      <w:r w:rsidRPr="00331E79">
        <w:rPr>
          <w:rFonts w:hint="eastAsia"/>
          <w:lang w:val="en-US"/>
        </w:rPr>
        <w:t>Він</w:t>
      </w:r>
      <w:r w:rsidRPr="00331E79">
        <w:rPr>
          <w:lang w:val="en-US"/>
        </w:rPr>
        <w:t></w:t>
      </w:r>
      <w:r w:rsidRPr="00331E79">
        <w:rPr>
          <w:rFonts w:hint="eastAsia"/>
          <w:lang w:val="en-US"/>
        </w:rPr>
        <w:t>здебільшого</w:t>
      </w:r>
      <w:r w:rsidRPr="00331E79">
        <w:rPr>
          <w:lang w:val="en-US"/>
        </w:rPr>
        <w:t></w:t>
      </w:r>
      <w:r w:rsidRPr="00331E79">
        <w:rPr>
          <w:rFonts w:hint="eastAsia"/>
          <w:lang w:val="en-US"/>
        </w:rPr>
        <w:t>пов‘язаний</w:t>
      </w:r>
      <w:r w:rsidRPr="00331E79">
        <w:rPr>
          <w:lang w:val="en-US"/>
        </w:rPr>
        <w:t></w:t>
      </w:r>
      <w:r w:rsidRPr="00331E79">
        <w:rPr>
          <w:rFonts w:hint="eastAsia"/>
          <w:lang w:val="en-US"/>
        </w:rPr>
        <w:t>із</w:t>
      </w:r>
      <w:r w:rsidRPr="00331E79">
        <w:rPr>
          <w:lang w:val="en-US"/>
        </w:rPr>
        <w:t></w:t>
      </w:r>
      <w:r w:rsidRPr="00331E79">
        <w:rPr>
          <w:rFonts w:hint="eastAsia"/>
          <w:lang w:val="en-US"/>
        </w:rPr>
        <w:t>писемними</w:t>
      </w:r>
      <w:r w:rsidRPr="00331E79">
        <w:rPr>
          <w:lang w:val="en-US"/>
        </w:rPr>
        <w:t></w:t>
      </w:r>
      <w:r w:rsidRPr="00331E79">
        <w:rPr>
          <w:rFonts w:hint="eastAsia"/>
          <w:lang w:val="en-US"/>
        </w:rPr>
        <w:t>формами</w:t>
      </w:r>
      <w:r w:rsidRPr="00331E79">
        <w:rPr>
          <w:lang w:val="en-US"/>
        </w:rPr>
        <w:t></w:t>
      </w:r>
      <w:r w:rsidRPr="00331E79">
        <w:rPr>
          <w:lang w:val="en-US"/>
        </w:rPr>
        <w:t></w:t>
      </w:r>
      <w:r w:rsidRPr="00331E79">
        <w:rPr>
          <w:rFonts w:hint="eastAsia"/>
          <w:lang w:val="en-US"/>
        </w:rPr>
        <w:t>з</w:t>
      </w:r>
    </w:p>
    <w:p w:rsidR="00331E79" w:rsidRPr="00331E79" w:rsidRDefault="00331E79" w:rsidP="00331E79">
      <w:pPr>
        <w:rPr>
          <w:lang w:val="en-US"/>
        </w:rPr>
      </w:pPr>
      <w:r w:rsidRPr="00331E79">
        <w:rPr>
          <w:rFonts w:hint="eastAsia"/>
          <w:lang w:val="en-US"/>
        </w:rPr>
        <w:t>авторською</w:t>
      </w:r>
      <w:r w:rsidRPr="00331E79">
        <w:rPr>
          <w:lang w:val="en-US"/>
        </w:rPr>
        <w:t></w:t>
      </w:r>
      <w:r w:rsidRPr="00331E79">
        <w:rPr>
          <w:rFonts w:hint="eastAsia"/>
          <w:lang w:val="en-US"/>
        </w:rPr>
        <w:t>суб‘єктністю</w:t>
      </w:r>
      <w:r w:rsidRPr="00331E79">
        <w:rPr>
          <w:lang w:val="en-US"/>
        </w:rPr>
        <w:t></w:t>
      </w:r>
      <w:r w:rsidRPr="00331E79">
        <w:rPr>
          <w:lang w:val="en-US"/>
        </w:rPr>
        <w:t></w:t>
      </w:r>
      <w:r w:rsidRPr="00331E79">
        <w:rPr>
          <w:rFonts w:hint="eastAsia"/>
          <w:lang w:val="en-US"/>
        </w:rPr>
        <w:t>Для</w:t>
      </w:r>
      <w:r w:rsidRPr="00331E79">
        <w:rPr>
          <w:lang w:val="en-US"/>
        </w:rPr>
        <w:t></w:t>
      </w:r>
      <w:r w:rsidRPr="00331E79">
        <w:rPr>
          <w:rFonts w:hint="eastAsia"/>
          <w:lang w:val="en-US"/>
        </w:rPr>
        <w:t>містянина</w:t>
      </w:r>
      <w:r w:rsidRPr="00331E79">
        <w:rPr>
          <w:lang w:val="en-US"/>
        </w:rPr>
        <w:t></w:t>
      </w:r>
      <w:r w:rsidRPr="00331E79">
        <w:rPr>
          <w:rFonts w:hint="eastAsia"/>
          <w:lang w:val="en-US"/>
        </w:rPr>
        <w:t>фольклор</w:t>
      </w:r>
      <w:r w:rsidRPr="00331E79">
        <w:rPr>
          <w:lang w:val="en-US"/>
        </w:rPr>
        <w:t></w:t>
      </w:r>
      <w:r w:rsidRPr="00331E79">
        <w:rPr>
          <w:rFonts w:hint="eastAsia"/>
          <w:lang w:val="en-US"/>
        </w:rPr>
        <w:t>є</w:t>
      </w:r>
      <w:r w:rsidRPr="00331E79">
        <w:rPr>
          <w:lang w:val="en-US"/>
        </w:rPr>
        <w:t></w:t>
      </w:r>
      <w:r w:rsidRPr="00331E79">
        <w:rPr>
          <w:rFonts w:hint="eastAsia"/>
          <w:lang w:val="en-US"/>
        </w:rPr>
        <w:t>ідеологічно</w:t>
      </w:r>
    </w:p>
    <w:p w:rsidR="00331E79" w:rsidRPr="00331E79" w:rsidRDefault="00331E79" w:rsidP="00331E79">
      <w:pPr>
        <w:rPr>
          <w:lang w:val="en-US"/>
        </w:rPr>
      </w:pPr>
      <w:r w:rsidRPr="00331E79">
        <w:rPr>
          <w:rFonts w:hint="eastAsia"/>
          <w:lang w:val="en-US"/>
        </w:rPr>
        <w:t>маргінальним</w:t>
      </w:r>
      <w:r w:rsidRPr="00331E79">
        <w:rPr>
          <w:lang w:val="en-US"/>
        </w:rPr>
        <w:t></w:t>
      </w:r>
      <w:r w:rsidRPr="00331E79">
        <w:rPr>
          <w:lang w:val="en-US"/>
        </w:rPr>
        <w:t></w:t>
      </w:r>
      <w:r w:rsidRPr="00331E79">
        <w:rPr>
          <w:rFonts w:hint="eastAsia"/>
          <w:lang w:val="en-US"/>
        </w:rPr>
        <w:t>свої</w:t>
      </w:r>
      <w:r w:rsidRPr="00331E79">
        <w:rPr>
          <w:lang w:val="en-US"/>
        </w:rPr>
        <w:t></w:t>
      </w:r>
      <w:r w:rsidRPr="00331E79">
        <w:rPr>
          <w:rFonts w:hint="eastAsia"/>
          <w:lang w:val="en-US"/>
        </w:rPr>
        <w:t>культурні</w:t>
      </w:r>
      <w:r w:rsidRPr="00331E79">
        <w:rPr>
          <w:lang w:val="en-US"/>
        </w:rPr>
        <w:t></w:t>
      </w:r>
      <w:r w:rsidRPr="00331E79">
        <w:rPr>
          <w:rFonts w:hint="eastAsia"/>
          <w:lang w:val="en-US"/>
        </w:rPr>
        <w:t>потреби</w:t>
      </w:r>
      <w:r w:rsidRPr="00331E79">
        <w:rPr>
          <w:lang w:val="en-US"/>
        </w:rPr>
        <w:t></w:t>
      </w:r>
      <w:r w:rsidRPr="00331E79">
        <w:rPr>
          <w:rFonts w:hint="eastAsia"/>
          <w:lang w:val="en-US"/>
        </w:rPr>
        <w:t>містянин</w:t>
      </w:r>
      <w:r w:rsidRPr="00331E79">
        <w:rPr>
          <w:lang w:val="en-US"/>
        </w:rPr>
        <w:t></w:t>
      </w:r>
      <w:r w:rsidRPr="00331E79">
        <w:rPr>
          <w:rFonts w:hint="eastAsia"/>
          <w:lang w:val="en-US"/>
        </w:rPr>
        <w:t>задовольняє</w:t>
      </w:r>
      <w:r w:rsidRPr="00331E79">
        <w:rPr>
          <w:lang w:val="en-US"/>
        </w:rPr>
        <w:t></w:t>
      </w:r>
      <w:r w:rsidRPr="00331E79">
        <w:rPr>
          <w:lang w:val="en-US"/>
        </w:rPr>
        <w:t></w:t>
      </w:r>
      <w:r w:rsidRPr="00331E79">
        <w:rPr>
          <w:rFonts w:hint="eastAsia"/>
          <w:lang w:val="en-US"/>
        </w:rPr>
        <w:t>вдаючись</w:t>
      </w:r>
      <w:r w:rsidRPr="00331E79">
        <w:rPr>
          <w:lang w:val="en-US"/>
        </w:rPr>
        <w:t></w:t>
      </w:r>
      <w:r w:rsidRPr="00331E79">
        <w:rPr>
          <w:rFonts w:hint="eastAsia"/>
          <w:lang w:val="en-US"/>
        </w:rPr>
        <w:t>до</w:t>
      </w:r>
    </w:p>
    <w:p w:rsidR="00331E79" w:rsidRPr="00331E79" w:rsidRDefault="00331E79" w:rsidP="00331E79">
      <w:pPr>
        <w:rPr>
          <w:lang w:val="en-US"/>
        </w:rPr>
      </w:pPr>
      <w:r w:rsidRPr="00331E79">
        <w:rPr>
          <w:rFonts w:hint="eastAsia"/>
          <w:lang w:val="en-US"/>
        </w:rPr>
        <w:t>текстів</w:t>
      </w:r>
      <w:r w:rsidRPr="00331E79">
        <w:rPr>
          <w:lang w:val="en-US"/>
        </w:rPr>
        <w:t></w:t>
      </w:r>
      <w:r w:rsidRPr="00331E79">
        <w:rPr>
          <w:rFonts w:hint="eastAsia"/>
          <w:lang w:val="en-US"/>
        </w:rPr>
        <w:t>масової</w:t>
      </w:r>
      <w:r w:rsidRPr="00331E79">
        <w:rPr>
          <w:lang w:val="en-US"/>
        </w:rPr>
        <w:t></w:t>
      </w:r>
      <w:r w:rsidRPr="00331E79">
        <w:rPr>
          <w:rFonts w:hint="eastAsia"/>
          <w:lang w:val="en-US"/>
        </w:rPr>
        <w:t>культури</w:t>
      </w:r>
      <w:r w:rsidRPr="00331E79">
        <w:rPr>
          <w:lang w:val="en-US"/>
        </w:rPr>
        <w:t></w:t>
      </w:r>
      <w:r w:rsidRPr="00331E79">
        <w:rPr>
          <w:rFonts w:hint="eastAsia"/>
          <w:lang w:val="en-US"/>
        </w:rPr>
        <w:t>чи</w:t>
      </w:r>
      <w:r w:rsidRPr="00331E79">
        <w:rPr>
          <w:lang w:val="en-US"/>
        </w:rPr>
        <w:t></w:t>
      </w:r>
      <w:r w:rsidRPr="00331E79">
        <w:rPr>
          <w:lang w:val="en-US"/>
        </w:rPr>
        <w:t></w:t>
      </w:r>
      <w:r w:rsidRPr="00331E79">
        <w:rPr>
          <w:rFonts w:hint="eastAsia"/>
          <w:lang w:val="en-US"/>
        </w:rPr>
        <w:t>як</w:t>
      </w:r>
      <w:r w:rsidRPr="00331E79">
        <w:rPr>
          <w:lang w:val="en-US"/>
        </w:rPr>
        <w:t></w:t>
      </w:r>
      <w:r w:rsidRPr="00331E79">
        <w:rPr>
          <w:rFonts w:hint="eastAsia"/>
          <w:lang w:val="en-US"/>
        </w:rPr>
        <w:t>це</w:t>
      </w:r>
      <w:r w:rsidRPr="00331E79">
        <w:rPr>
          <w:lang w:val="en-US"/>
        </w:rPr>
        <w:t></w:t>
      </w:r>
      <w:r w:rsidRPr="00331E79">
        <w:rPr>
          <w:rFonts w:hint="eastAsia"/>
          <w:lang w:val="en-US"/>
        </w:rPr>
        <w:t>відбувається</w:t>
      </w:r>
      <w:r w:rsidRPr="00331E79">
        <w:rPr>
          <w:lang w:val="en-US"/>
        </w:rPr>
        <w:t></w:t>
      </w:r>
      <w:r w:rsidRPr="00331E79">
        <w:rPr>
          <w:rFonts w:hint="eastAsia"/>
          <w:lang w:val="en-US"/>
        </w:rPr>
        <w:t>сьогодні</w:t>
      </w:r>
      <w:r w:rsidRPr="00331E79">
        <w:rPr>
          <w:lang w:val="en-US"/>
        </w:rPr>
        <w:t></w:t>
      </w:r>
      <w:r w:rsidRPr="00331E79">
        <w:rPr>
          <w:lang w:val="en-US"/>
        </w:rPr>
        <w:t></w:t>
      </w:r>
      <w:r w:rsidRPr="00331E79">
        <w:rPr>
          <w:rFonts w:hint="eastAsia"/>
          <w:lang w:val="en-US"/>
        </w:rPr>
        <w:t>до</w:t>
      </w:r>
      <w:r w:rsidRPr="00331E79">
        <w:rPr>
          <w:lang w:val="en-US"/>
        </w:rPr>
        <w:t></w:t>
      </w:r>
      <w:r w:rsidRPr="00331E79">
        <w:rPr>
          <w:rFonts w:hint="eastAsia"/>
          <w:lang w:val="en-US"/>
        </w:rPr>
        <w:t>мас</w:t>
      </w:r>
      <w:r w:rsidRPr="00331E79">
        <w:rPr>
          <w:lang w:val="en-US"/>
        </w:rPr>
        <w:t></w:t>
      </w:r>
      <w:r w:rsidRPr="00331E79">
        <w:rPr>
          <w:rFonts w:hint="eastAsia"/>
          <w:lang w:val="en-US"/>
        </w:rPr>
        <w:t>медіа</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Для</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полюсу</w:t>
      </w:r>
      <w:r w:rsidRPr="00331E79">
        <w:rPr>
          <w:lang w:val="en-US"/>
        </w:rPr>
        <w:t></w:t>
      </w:r>
      <w:r w:rsidRPr="00331E79">
        <w:rPr>
          <w:lang w:val="en-US"/>
        </w:rPr>
        <w:t></w:t>
      </w:r>
      <w:r w:rsidRPr="00331E79">
        <w:rPr>
          <w:rFonts w:hint="eastAsia"/>
          <w:lang w:val="en-US"/>
        </w:rPr>
        <w:t>село</w:t>
      </w:r>
      <w:r w:rsidRPr="00331E79">
        <w:rPr>
          <w:lang w:val="en-US"/>
        </w:rPr>
        <w:t></w:t>
      </w:r>
      <w:r w:rsidRPr="00331E79">
        <w:rPr>
          <w:lang w:val="en-US"/>
        </w:rPr>
        <w:t></w:t>
      </w:r>
      <w:r w:rsidRPr="00331E79">
        <w:rPr>
          <w:rFonts w:hint="eastAsia"/>
          <w:lang w:val="en-US"/>
        </w:rPr>
        <w:t>як</w:t>
      </w:r>
      <w:r w:rsidRPr="00331E79">
        <w:rPr>
          <w:lang w:val="en-US"/>
        </w:rPr>
        <w:t></w:t>
      </w:r>
      <w:r w:rsidRPr="00331E79">
        <w:rPr>
          <w:rFonts w:hint="eastAsia"/>
          <w:lang w:val="en-US"/>
        </w:rPr>
        <w:t>окремої</w:t>
      </w:r>
      <w:r w:rsidRPr="00331E79">
        <w:rPr>
          <w:lang w:val="en-US"/>
        </w:rPr>
        <w:t></w:t>
      </w:r>
      <w:r w:rsidRPr="00331E79">
        <w:rPr>
          <w:rFonts w:hint="eastAsia"/>
          <w:lang w:val="en-US"/>
        </w:rPr>
        <w:t>системи</w:t>
      </w:r>
      <w:r w:rsidRPr="00331E79">
        <w:rPr>
          <w:lang w:val="en-US"/>
        </w:rPr>
        <w:t></w:t>
      </w:r>
      <w:r w:rsidRPr="00331E79">
        <w:rPr>
          <w:rFonts w:hint="eastAsia"/>
          <w:lang w:val="en-US"/>
        </w:rPr>
        <w:t>фіксації</w:t>
      </w:r>
      <w:r w:rsidRPr="00331E79">
        <w:rPr>
          <w:lang w:val="en-US"/>
        </w:rPr>
        <w:t></w:t>
      </w:r>
      <w:r w:rsidRPr="00331E79">
        <w:rPr>
          <w:rFonts w:hint="eastAsia"/>
          <w:lang w:val="en-US"/>
        </w:rPr>
        <w:t>і</w:t>
      </w:r>
    </w:p>
    <w:p w:rsidR="00331E79" w:rsidRPr="00331E79" w:rsidRDefault="00331E79" w:rsidP="00331E79">
      <w:pPr>
        <w:rPr>
          <w:lang w:val="en-US"/>
        </w:rPr>
      </w:pPr>
      <w:r w:rsidRPr="00331E79">
        <w:rPr>
          <w:rFonts w:hint="eastAsia"/>
          <w:lang w:val="en-US"/>
        </w:rPr>
        <w:t>трансмісії</w:t>
      </w:r>
      <w:r w:rsidRPr="00331E79">
        <w:rPr>
          <w:lang w:val="en-US"/>
        </w:rPr>
        <w:t></w:t>
      </w:r>
      <w:r w:rsidRPr="00331E79">
        <w:rPr>
          <w:rFonts w:hint="eastAsia"/>
          <w:lang w:val="en-US"/>
        </w:rPr>
        <w:t>фольклорних</w:t>
      </w:r>
      <w:r w:rsidRPr="00331E79">
        <w:rPr>
          <w:lang w:val="en-US"/>
        </w:rPr>
        <w:t></w:t>
      </w:r>
      <w:r w:rsidRPr="00331E79">
        <w:rPr>
          <w:rFonts w:hint="eastAsia"/>
          <w:lang w:val="en-US"/>
        </w:rPr>
        <w:t>явищ</w:t>
      </w:r>
      <w:r w:rsidRPr="00331E79">
        <w:rPr>
          <w:lang w:val="en-US"/>
        </w:rPr>
        <w:t></w:t>
      </w:r>
      <w:r w:rsidRPr="00331E79">
        <w:rPr>
          <w:rFonts w:hint="eastAsia"/>
          <w:lang w:val="en-US"/>
        </w:rPr>
        <w:t>та</w:t>
      </w:r>
      <w:r w:rsidRPr="00331E79">
        <w:rPr>
          <w:lang w:val="en-US"/>
        </w:rPr>
        <w:t></w:t>
      </w:r>
      <w:r w:rsidRPr="00331E79">
        <w:rPr>
          <w:rFonts w:hint="eastAsia"/>
          <w:lang w:val="en-US"/>
        </w:rPr>
        <w:t>їх</w:t>
      </w:r>
      <w:r w:rsidRPr="00331E79">
        <w:rPr>
          <w:lang w:val="en-US"/>
        </w:rPr>
        <w:t></w:t>
      </w:r>
      <w:r w:rsidRPr="00331E79">
        <w:rPr>
          <w:rFonts w:hint="eastAsia"/>
          <w:lang w:val="en-US"/>
        </w:rPr>
        <w:t>відображення</w:t>
      </w:r>
      <w:r w:rsidRPr="00331E79">
        <w:rPr>
          <w:lang w:val="en-US"/>
        </w:rPr>
        <w:t></w:t>
      </w:r>
      <w:r w:rsidRPr="00331E79">
        <w:rPr>
          <w:rFonts w:hint="eastAsia"/>
          <w:lang w:val="en-US"/>
        </w:rPr>
        <w:t>у</w:t>
      </w:r>
      <w:r w:rsidRPr="00331E79">
        <w:rPr>
          <w:lang w:val="en-US"/>
        </w:rPr>
        <w:t></w:t>
      </w:r>
      <w:r w:rsidRPr="00331E79">
        <w:rPr>
          <w:rFonts w:hint="eastAsia"/>
          <w:lang w:val="en-US"/>
        </w:rPr>
        <w:t>свідомості</w:t>
      </w:r>
      <w:r w:rsidRPr="00331E79">
        <w:rPr>
          <w:lang w:val="en-US"/>
        </w:rPr>
        <w:t></w:t>
      </w:r>
      <w:r w:rsidRPr="00331E79">
        <w:rPr>
          <w:rFonts w:hint="eastAsia"/>
          <w:lang w:val="en-US"/>
        </w:rPr>
        <w:t>суб‘єктівносіїв</w:t>
      </w:r>
      <w:r w:rsidRPr="00331E79">
        <w:rPr>
          <w:lang w:val="en-US"/>
        </w:rPr>
        <w:t></w:t>
      </w:r>
      <w:r w:rsidRPr="00331E79">
        <w:rPr>
          <w:rFonts w:hint="eastAsia"/>
          <w:lang w:val="en-US"/>
        </w:rPr>
        <w:t>характерні</w:t>
      </w:r>
      <w:r w:rsidRPr="00331E79">
        <w:rPr>
          <w:lang w:val="en-US"/>
        </w:rPr>
        <w:t></w:t>
      </w:r>
      <w:r w:rsidRPr="00331E79">
        <w:rPr>
          <w:rFonts w:hint="eastAsia"/>
          <w:lang w:val="en-US"/>
        </w:rPr>
        <w:t>такі</w:t>
      </w:r>
      <w:r w:rsidRPr="00331E79">
        <w:rPr>
          <w:lang w:val="en-US"/>
        </w:rPr>
        <w:t></w:t>
      </w:r>
      <w:r w:rsidRPr="00331E79">
        <w:rPr>
          <w:rFonts w:hint="eastAsia"/>
          <w:lang w:val="en-US"/>
        </w:rPr>
        <w:t>особливості</w:t>
      </w:r>
      <w:r w:rsidRPr="00331E79">
        <w:rPr>
          <w:lang w:val="en-US"/>
        </w:rPr>
        <w:t></w:t>
      </w:r>
      <w:r w:rsidRPr="00331E79">
        <w:rPr>
          <w:lang w:val="en-US"/>
        </w:rPr>
        <w:t></w:t>
      </w:r>
      <w:r w:rsidRPr="00331E79">
        <w:rPr>
          <w:rFonts w:hint="eastAsia"/>
          <w:lang w:val="en-US"/>
        </w:rPr>
        <w:t>природа</w:t>
      </w:r>
      <w:r w:rsidRPr="00331E79">
        <w:rPr>
          <w:lang w:val="en-US"/>
        </w:rPr>
        <w:t></w:t>
      </w:r>
      <w:r w:rsidRPr="00331E79">
        <w:rPr>
          <w:rFonts w:hint="eastAsia"/>
          <w:lang w:val="en-US"/>
        </w:rPr>
        <w:t>і</w:t>
      </w:r>
      <w:r w:rsidRPr="00331E79">
        <w:rPr>
          <w:lang w:val="en-US"/>
        </w:rPr>
        <w:t></w:t>
      </w:r>
      <w:r w:rsidRPr="00331E79">
        <w:rPr>
          <w:rFonts w:hint="eastAsia"/>
          <w:lang w:val="en-US"/>
        </w:rPr>
        <w:t>регіональне</w:t>
      </w:r>
      <w:r w:rsidRPr="00331E79">
        <w:rPr>
          <w:lang w:val="en-US"/>
        </w:rPr>
        <w:t></w:t>
      </w:r>
      <w:r w:rsidRPr="00331E79">
        <w:rPr>
          <w:rFonts w:hint="eastAsia"/>
          <w:lang w:val="en-US"/>
        </w:rPr>
        <w:t>середовище</w:t>
      </w:r>
    </w:p>
    <w:p w:rsidR="00331E79" w:rsidRPr="00331E79" w:rsidRDefault="00331E79" w:rsidP="00331E79">
      <w:pPr>
        <w:rPr>
          <w:lang w:val="en-US"/>
        </w:rPr>
      </w:pPr>
      <w:r w:rsidRPr="00331E79">
        <w:rPr>
          <w:rFonts w:hint="eastAsia"/>
          <w:lang w:val="en-US"/>
        </w:rPr>
        <w:t>зумовлює</w:t>
      </w:r>
      <w:r w:rsidRPr="00331E79">
        <w:rPr>
          <w:lang w:val="en-US"/>
        </w:rPr>
        <w:t></w:t>
      </w:r>
      <w:r w:rsidRPr="00331E79">
        <w:rPr>
          <w:rFonts w:hint="eastAsia"/>
          <w:lang w:val="en-US"/>
        </w:rPr>
        <w:t>рукотворно</w:t>
      </w:r>
      <w:r w:rsidRPr="00331E79">
        <w:rPr>
          <w:lang w:val="en-US"/>
        </w:rPr>
        <w:t></w:t>
      </w:r>
      <w:r w:rsidRPr="00331E79">
        <w:rPr>
          <w:rFonts w:hint="eastAsia"/>
          <w:lang w:val="en-US"/>
        </w:rPr>
        <w:t>ремесленні</w:t>
      </w:r>
      <w:r w:rsidRPr="00331E79">
        <w:rPr>
          <w:lang w:val="en-US"/>
        </w:rPr>
        <w:t></w:t>
      </w:r>
      <w:r w:rsidRPr="00331E79">
        <w:rPr>
          <w:rFonts w:hint="eastAsia"/>
          <w:lang w:val="en-US"/>
        </w:rPr>
        <w:t>тексти</w:t>
      </w:r>
      <w:r w:rsidRPr="00331E79">
        <w:rPr>
          <w:lang w:val="en-US"/>
        </w:rPr>
        <w:t></w:t>
      </w:r>
      <w:r w:rsidRPr="00331E79">
        <w:rPr>
          <w:rFonts w:hint="eastAsia"/>
          <w:lang w:val="en-US"/>
        </w:rPr>
        <w:t>і</w:t>
      </w:r>
      <w:r w:rsidRPr="00331E79">
        <w:rPr>
          <w:lang w:val="en-US"/>
        </w:rPr>
        <w:t></w:t>
      </w:r>
      <w:r w:rsidRPr="00331E79">
        <w:rPr>
          <w:rFonts w:hint="eastAsia"/>
          <w:lang w:val="en-US"/>
        </w:rPr>
        <w:t>звичаї</w:t>
      </w:r>
      <w:r w:rsidRPr="00331E79">
        <w:rPr>
          <w:lang w:val="en-US"/>
        </w:rPr>
        <w:t></w:t>
      </w:r>
      <w:r w:rsidRPr="00331E79">
        <w:rPr>
          <w:lang w:val="en-US"/>
        </w:rPr>
        <w:t></w:t>
      </w:r>
      <w:r w:rsidRPr="00331E79">
        <w:rPr>
          <w:rFonts w:hint="eastAsia"/>
          <w:lang w:val="en-US"/>
        </w:rPr>
        <w:t>громадський</w:t>
      </w:r>
      <w:r w:rsidRPr="00331E79">
        <w:rPr>
          <w:lang w:val="en-US"/>
        </w:rPr>
        <w:t></w:t>
      </w:r>
      <w:r w:rsidRPr="00331E79">
        <w:rPr>
          <w:rFonts w:hint="eastAsia"/>
          <w:lang w:val="en-US"/>
        </w:rPr>
        <w:t>устрій</w:t>
      </w:r>
      <w:r w:rsidRPr="00331E79">
        <w:rPr>
          <w:lang w:val="en-US"/>
        </w:rPr>
        <w:t></w:t>
      </w:r>
      <w:r w:rsidRPr="00331E79">
        <w:rPr>
          <w:rFonts w:hint="eastAsia"/>
          <w:lang w:val="en-US"/>
        </w:rPr>
        <w:t>на</w:t>
      </w:r>
    </w:p>
    <w:p w:rsidR="00331E79" w:rsidRPr="00331E79" w:rsidRDefault="00331E79" w:rsidP="00331E79">
      <w:pPr>
        <w:rPr>
          <w:lang w:val="en-US"/>
        </w:rPr>
      </w:pPr>
      <w:r w:rsidRPr="00331E79">
        <w:rPr>
          <w:rFonts w:hint="eastAsia"/>
          <w:lang w:val="en-US"/>
        </w:rPr>
        <w:t>основі</w:t>
      </w:r>
      <w:r w:rsidRPr="00331E79">
        <w:rPr>
          <w:lang w:val="en-US"/>
        </w:rPr>
        <w:t></w:t>
      </w:r>
      <w:r w:rsidRPr="00331E79">
        <w:rPr>
          <w:rFonts w:hint="eastAsia"/>
          <w:lang w:val="en-US"/>
        </w:rPr>
        <w:t>етнічних</w:t>
      </w:r>
      <w:r w:rsidRPr="00331E79">
        <w:rPr>
          <w:lang w:val="en-US"/>
        </w:rPr>
        <w:t></w:t>
      </w:r>
      <w:r w:rsidRPr="00331E79">
        <w:rPr>
          <w:lang w:val="en-US"/>
        </w:rPr>
        <w:t></w:t>
      </w:r>
      <w:r w:rsidRPr="00331E79">
        <w:rPr>
          <w:rFonts w:hint="eastAsia"/>
          <w:lang w:val="en-US"/>
        </w:rPr>
        <w:t>родинних</w:t>
      </w:r>
      <w:r w:rsidRPr="00331E79">
        <w:rPr>
          <w:lang w:val="en-US"/>
        </w:rPr>
        <w:t></w:t>
      </w:r>
      <w:r w:rsidRPr="00331E79">
        <w:rPr>
          <w:lang w:val="en-US"/>
        </w:rPr>
        <w:t></w:t>
      </w:r>
      <w:r w:rsidRPr="00331E79">
        <w:rPr>
          <w:rFonts w:hint="eastAsia"/>
          <w:lang w:val="en-US"/>
        </w:rPr>
        <w:t>сусідських</w:t>
      </w:r>
      <w:r w:rsidRPr="00331E79">
        <w:rPr>
          <w:lang w:val="en-US"/>
        </w:rPr>
        <w:t></w:t>
      </w:r>
      <w:r w:rsidRPr="00331E79">
        <w:rPr>
          <w:lang w:val="en-US"/>
        </w:rPr>
        <w:t></w:t>
      </w:r>
      <w:r w:rsidRPr="00331E79">
        <w:rPr>
          <w:rFonts w:hint="eastAsia"/>
          <w:lang w:val="en-US"/>
        </w:rPr>
        <w:t>вікових</w:t>
      </w:r>
      <w:r w:rsidRPr="00331E79">
        <w:rPr>
          <w:lang w:val="en-US"/>
        </w:rPr>
        <w:t></w:t>
      </w:r>
      <w:r w:rsidRPr="00331E79">
        <w:rPr>
          <w:lang w:val="en-US"/>
        </w:rPr>
        <w:t></w:t>
      </w:r>
      <w:r w:rsidRPr="00331E79">
        <w:rPr>
          <w:rFonts w:hint="eastAsia"/>
          <w:lang w:val="en-US"/>
        </w:rPr>
        <w:t>ґендерних</w:t>
      </w:r>
      <w:r w:rsidRPr="00331E79">
        <w:rPr>
          <w:lang w:val="en-US"/>
        </w:rPr>
        <w:t></w:t>
      </w:r>
      <w:r w:rsidRPr="00331E79">
        <w:rPr>
          <w:lang w:val="en-US"/>
        </w:rPr>
        <w:t></w:t>
      </w:r>
      <w:r w:rsidRPr="00331E79">
        <w:rPr>
          <w:rFonts w:hint="eastAsia"/>
          <w:lang w:val="en-US"/>
        </w:rPr>
        <w:t>владних</w:t>
      </w:r>
      <w:r w:rsidRPr="00331E79">
        <w:rPr>
          <w:lang w:val="en-US"/>
        </w:rPr>
        <w:t></w:t>
      </w:r>
      <w:r w:rsidRPr="00331E79">
        <w:rPr>
          <w:rFonts w:hint="eastAsia"/>
          <w:lang w:val="en-US"/>
        </w:rPr>
        <w:t>і</w:t>
      </w:r>
    </w:p>
    <w:p w:rsidR="00331E79" w:rsidRPr="00331E79" w:rsidRDefault="00331E79" w:rsidP="00331E79">
      <w:pPr>
        <w:rPr>
          <w:lang w:val="en-US"/>
        </w:rPr>
      </w:pPr>
      <w:r w:rsidRPr="00331E79">
        <w:rPr>
          <w:rFonts w:hint="eastAsia"/>
          <w:lang w:val="en-US"/>
        </w:rPr>
        <w:t>професійних</w:t>
      </w:r>
      <w:r w:rsidRPr="00331E79">
        <w:rPr>
          <w:lang w:val="en-US"/>
        </w:rPr>
        <w:t></w:t>
      </w:r>
      <w:r w:rsidRPr="00331E79">
        <w:rPr>
          <w:rFonts w:hint="eastAsia"/>
          <w:lang w:val="en-US"/>
        </w:rPr>
        <w:t>соціумів</w:t>
      </w:r>
      <w:r w:rsidRPr="00331E79">
        <w:rPr>
          <w:lang w:val="en-US"/>
        </w:rPr>
        <w:t></w:t>
      </w:r>
      <w:r w:rsidRPr="00331E79">
        <w:rPr>
          <w:rFonts w:hint="eastAsia"/>
          <w:lang w:val="en-US"/>
        </w:rPr>
        <w:t>визначає</w:t>
      </w:r>
      <w:r w:rsidRPr="00331E79">
        <w:rPr>
          <w:lang w:val="en-US"/>
        </w:rPr>
        <w:t></w:t>
      </w:r>
      <w:r w:rsidRPr="00331E79">
        <w:rPr>
          <w:rFonts w:hint="eastAsia"/>
          <w:lang w:val="en-US"/>
        </w:rPr>
        <w:t>соціальне</w:t>
      </w:r>
      <w:r w:rsidRPr="00331E79">
        <w:rPr>
          <w:lang w:val="en-US"/>
        </w:rPr>
        <w:t></w:t>
      </w:r>
      <w:r w:rsidRPr="00331E79">
        <w:rPr>
          <w:rFonts w:hint="eastAsia"/>
          <w:lang w:val="en-US"/>
        </w:rPr>
        <w:t>середовище</w:t>
      </w:r>
      <w:r w:rsidRPr="00331E79">
        <w:rPr>
          <w:lang w:val="en-US"/>
        </w:rPr>
        <w:t></w:t>
      </w:r>
      <w:r w:rsidRPr="00331E79">
        <w:rPr>
          <w:lang w:val="en-US"/>
        </w:rPr>
        <w:t></w:t>
      </w:r>
      <w:r w:rsidRPr="00331E79">
        <w:rPr>
          <w:rFonts w:hint="eastAsia"/>
          <w:lang w:val="en-US"/>
        </w:rPr>
        <w:t>концептносимвольна</w:t>
      </w:r>
      <w:r w:rsidRPr="00331E79">
        <w:rPr>
          <w:lang w:val="en-US"/>
        </w:rPr>
        <w:t></w:t>
      </w:r>
      <w:r w:rsidRPr="00331E79">
        <w:rPr>
          <w:rFonts w:hint="eastAsia"/>
          <w:lang w:val="en-US"/>
        </w:rPr>
        <w:t>сфера</w:t>
      </w:r>
      <w:r w:rsidRPr="00331E79">
        <w:rPr>
          <w:lang w:val="en-US"/>
        </w:rPr>
        <w:t></w:t>
      </w:r>
      <w:r w:rsidRPr="00331E79">
        <w:rPr>
          <w:rFonts w:hint="eastAsia"/>
          <w:lang w:val="en-US"/>
        </w:rPr>
        <w:t>села</w:t>
      </w:r>
      <w:r w:rsidRPr="00331E79">
        <w:rPr>
          <w:lang w:val="en-US"/>
        </w:rPr>
        <w:t></w:t>
      </w:r>
      <w:r w:rsidRPr="00331E79">
        <w:rPr>
          <w:rFonts w:hint="eastAsia"/>
          <w:lang w:val="en-US"/>
        </w:rPr>
        <w:t>змінюється</w:t>
      </w:r>
      <w:r w:rsidRPr="00331E79">
        <w:rPr>
          <w:lang w:val="en-US"/>
        </w:rPr>
        <w:t></w:t>
      </w:r>
      <w:r w:rsidRPr="00331E79">
        <w:rPr>
          <w:rFonts w:hint="eastAsia"/>
          <w:lang w:val="en-US"/>
        </w:rPr>
        <w:t>і</w:t>
      </w:r>
      <w:r w:rsidRPr="00331E79">
        <w:rPr>
          <w:lang w:val="en-US"/>
        </w:rPr>
        <w:t></w:t>
      </w:r>
      <w:r w:rsidRPr="00331E79">
        <w:rPr>
          <w:rFonts w:hint="eastAsia"/>
          <w:lang w:val="en-US"/>
        </w:rPr>
        <w:t>трансформується</w:t>
      </w:r>
      <w:r w:rsidRPr="00331E79">
        <w:rPr>
          <w:lang w:val="en-US"/>
        </w:rPr>
        <w:t></w:t>
      </w:r>
      <w:r w:rsidRPr="00331E79">
        <w:rPr>
          <w:rFonts w:hint="eastAsia"/>
          <w:lang w:val="en-US"/>
        </w:rPr>
        <w:t>в</w:t>
      </w:r>
      <w:r w:rsidRPr="00331E79">
        <w:rPr>
          <w:lang w:val="en-US"/>
        </w:rPr>
        <w:t></w:t>
      </w:r>
      <w:r w:rsidRPr="00331E79">
        <w:rPr>
          <w:rFonts w:hint="eastAsia"/>
          <w:lang w:val="en-US"/>
        </w:rPr>
        <w:t>умовах</w:t>
      </w:r>
      <w:r w:rsidRPr="00331E79">
        <w:rPr>
          <w:lang w:val="en-US"/>
        </w:rPr>
        <w:t></w:t>
      </w:r>
      <w:r w:rsidRPr="00331E79">
        <w:rPr>
          <w:rFonts w:hint="eastAsia"/>
          <w:lang w:val="en-US"/>
        </w:rPr>
        <w:t>часової</w:t>
      </w:r>
    </w:p>
    <w:p w:rsidR="00331E79" w:rsidRPr="00331E79" w:rsidRDefault="00331E79" w:rsidP="00331E79">
      <w:pPr>
        <w:rPr>
          <w:lang w:val="en-US"/>
        </w:rPr>
      </w:pPr>
      <w:r w:rsidRPr="00331E79">
        <w:rPr>
          <w:rFonts w:hint="eastAsia"/>
          <w:lang w:val="en-US"/>
        </w:rPr>
        <w:t>міжпоколінної</w:t>
      </w:r>
      <w:r w:rsidRPr="00331E79">
        <w:rPr>
          <w:lang w:val="en-US"/>
        </w:rPr>
        <w:t></w:t>
      </w:r>
      <w:r w:rsidRPr="00331E79">
        <w:rPr>
          <w:rFonts w:hint="eastAsia"/>
          <w:lang w:val="en-US"/>
        </w:rPr>
        <w:t>трансмісії</w:t>
      </w:r>
      <w:r w:rsidRPr="00331E79">
        <w:rPr>
          <w:lang w:val="en-US"/>
        </w:rPr>
        <w:t></w:t>
      </w:r>
      <w:r w:rsidRPr="00331E79">
        <w:rPr>
          <w:lang w:val="en-US"/>
        </w:rPr>
        <w:t></w:t>
      </w:r>
      <w:r w:rsidRPr="00331E79">
        <w:rPr>
          <w:rFonts w:hint="eastAsia"/>
          <w:lang w:val="en-US"/>
        </w:rPr>
        <w:t>зберігаючи</w:t>
      </w:r>
      <w:r w:rsidRPr="00331E79">
        <w:rPr>
          <w:lang w:val="en-US"/>
        </w:rPr>
        <w:t></w:t>
      </w:r>
      <w:r w:rsidRPr="00331E79">
        <w:rPr>
          <w:rFonts w:hint="eastAsia"/>
          <w:lang w:val="en-US"/>
        </w:rPr>
        <w:t>водночас</w:t>
      </w:r>
      <w:r w:rsidRPr="00331E79">
        <w:rPr>
          <w:lang w:val="en-US"/>
        </w:rPr>
        <w:t></w:t>
      </w:r>
      <w:r w:rsidRPr="00331E79">
        <w:rPr>
          <w:rFonts w:hint="eastAsia"/>
          <w:lang w:val="en-US"/>
        </w:rPr>
        <w:t>притаманні</w:t>
      </w:r>
      <w:r w:rsidRPr="00331E79">
        <w:rPr>
          <w:lang w:val="en-US"/>
        </w:rPr>
        <w:t></w:t>
      </w:r>
      <w:r w:rsidRPr="00331E79">
        <w:rPr>
          <w:rFonts w:hint="eastAsia"/>
          <w:lang w:val="en-US"/>
        </w:rPr>
        <w:t>їй</w:t>
      </w:r>
      <w:r w:rsidRPr="00331E79">
        <w:rPr>
          <w:lang w:val="en-US"/>
        </w:rPr>
        <w:t></w:t>
      </w:r>
      <w:r w:rsidRPr="00331E79">
        <w:rPr>
          <w:rFonts w:hint="eastAsia"/>
          <w:lang w:val="en-US"/>
        </w:rPr>
        <w:t>оригінальні</w:t>
      </w:r>
    </w:p>
    <w:p w:rsidR="00331E79" w:rsidRPr="00331E79" w:rsidRDefault="00331E79" w:rsidP="00331E79">
      <w:pPr>
        <w:rPr>
          <w:lang w:val="en-US"/>
        </w:rPr>
      </w:pPr>
      <w:r w:rsidRPr="00331E79">
        <w:rPr>
          <w:rFonts w:hint="eastAsia"/>
          <w:lang w:val="en-US"/>
        </w:rPr>
        <w:t>особливості</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Ґендерні</w:t>
      </w:r>
      <w:r w:rsidRPr="00331E79">
        <w:rPr>
          <w:lang w:val="en-US"/>
        </w:rPr>
        <w:t></w:t>
      </w:r>
      <w:r w:rsidRPr="00331E79">
        <w:rPr>
          <w:rFonts w:hint="eastAsia"/>
          <w:lang w:val="en-US"/>
        </w:rPr>
        <w:t>стереотипи</w:t>
      </w:r>
      <w:r w:rsidRPr="00331E79">
        <w:rPr>
          <w:lang w:val="en-US"/>
        </w:rPr>
        <w:t></w:t>
      </w:r>
      <w:r w:rsidRPr="00331E79">
        <w:rPr>
          <w:rFonts w:hint="eastAsia"/>
          <w:lang w:val="en-US"/>
        </w:rPr>
        <w:t>звичаїв</w:t>
      </w:r>
      <w:r w:rsidRPr="00331E79">
        <w:rPr>
          <w:lang w:val="en-US"/>
        </w:rPr>
        <w:t></w:t>
      </w:r>
      <w:r w:rsidRPr="00331E79">
        <w:rPr>
          <w:lang w:val="en-US"/>
        </w:rPr>
        <w:t></w:t>
      </w:r>
      <w:r w:rsidRPr="00331E79">
        <w:rPr>
          <w:rFonts w:hint="eastAsia"/>
          <w:lang w:val="en-US"/>
        </w:rPr>
        <w:t>вбрання</w:t>
      </w:r>
      <w:r w:rsidRPr="00331E79">
        <w:rPr>
          <w:lang w:val="en-US"/>
        </w:rPr>
        <w:t></w:t>
      </w:r>
      <w:r w:rsidRPr="00331E79">
        <w:rPr>
          <w:lang w:val="en-US"/>
        </w:rPr>
        <w:t></w:t>
      </w:r>
      <w:r w:rsidRPr="00331E79">
        <w:rPr>
          <w:rFonts w:hint="eastAsia"/>
          <w:lang w:val="en-US"/>
        </w:rPr>
        <w:t>ремесел</w:t>
      </w:r>
      <w:r w:rsidRPr="00331E79">
        <w:rPr>
          <w:lang w:val="en-US"/>
        </w:rPr>
        <w:t></w:t>
      </w:r>
      <w:r w:rsidRPr="00331E79">
        <w:rPr>
          <w:lang w:val="en-US"/>
        </w:rPr>
        <w:t></w:t>
      </w:r>
      <w:r w:rsidRPr="00331E79">
        <w:rPr>
          <w:rFonts w:hint="eastAsia"/>
          <w:lang w:val="en-US"/>
        </w:rPr>
        <w:t>повір‘їв</w:t>
      </w:r>
      <w:r w:rsidRPr="00331E79">
        <w:rPr>
          <w:lang w:val="en-US"/>
        </w:rPr>
        <w:t></w:t>
      </w:r>
      <w:r w:rsidRPr="00331E79">
        <w:rPr>
          <w:rFonts w:hint="eastAsia"/>
          <w:lang w:val="en-US"/>
        </w:rPr>
        <w:t>більш</w:t>
      </w:r>
      <w:r w:rsidRPr="00331E79">
        <w:rPr>
          <w:lang w:val="en-US"/>
        </w:rPr>
        <w:t></w:t>
      </w:r>
      <w:r w:rsidRPr="00331E79">
        <w:rPr>
          <w:rFonts w:hint="eastAsia"/>
          <w:lang w:val="en-US"/>
        </w:rPr>
        <w:t>стійкі</w:t>
      </w:r>
    </w:p>
    <w:p w:rsidR="00331E79" w:rsidRPr="00331E79" w:rsidRDefault="00331E79" w:rsidP="00331E79">
      <w:pPr>
        <w:rPr>
          <w:lang w:val="en-US"/>
        </w:rPr>
      </w:pPr>
      <w:r w:rsidRPr="00331E79">
        <w:rPr>
          <w:rFonts w:hint="eastAsia"/>
          <w:lang w:val="en-US"/>
        </w:rPr>
        <w:t>і</w:t>
      </w:r>
      <w:r w:rsidRPr="00331E79">
        <w:rPr>
          <w:lang w:val="en-US"/>
        </w:rPr>
        <w:t></w:t>
      </w:r>
      <w:r w:rsidRPr="00331E79">
        <w:rPr>
          <w:rFonts w:hint="eastAsia"/>
          <w:lang w:val="en-US"/>
        </w:rPr>
        <w:t>притаманні</w:t>
      </w:r>
      <w:r w:rsidRPr="00331E79">
        <w:rPr>
          <w:lang w:val="en-US"/>
        </w:rPr>
        <w:t></w:t>
      </w:r>
      <w:r w:rsidRPr="00331E79">
        <w:rPr>
          <w:rFonts w:hint="eastAsia"/>
          <w:lang w:val="en-US"/>
        </w:rPr>
        <w:t>для</w:t>
      </w:r>
      <w:r w:rsidRPr="00331E79">
        <w:rPr>
          <w:lang w:val="en-US"/>
        </w:rPr>
        <w:t></w:t>
      </w:r>
      <w:r w:rsidRPr="00331E79">
        <w:rPr>
          <w:rFonts w:hint="eastAsia"/>
          <w:lang w:val="en-US"/>
        </w:rPr>
        <w:t>сільського</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полюсу</w:t>
      </w:r>
      <w:r w:rsidRPr="00331E79">
        <w:rPr>
          <w:lang w:val="en-US"/>
        </w:rPr>
        <w:t></w:t>
      </w:r>
      <w:r w:rsidRPr="00331E79">
        <w:rPr>
          <w:rFonts w:hint="eastAsia"/>
          <w:lang w:val="en-US"/>
        </w:rPr>
        <w:t>набагато</w:t>
      </w:r>
      <w:r w:rsidRPr="00331E79">
        <w:rPr>
          <w:lang w:val="en-US"/>
        </w:rPr>
        <w:t></w:t>
      </w:r>
      <w:r w:rsidRPr="00331E79">
        <w:rPr>
          <w:rFonts w:hint="eastAsia"/>
          <w:lang w:val="en-US"/>
        </w:rPr>
        <w:t>більше</w:t>
      </w:r>
      <w:r w:rsidRPr="00331E79">
        <w:rPr>
          <w:lang w:val="en-US"/>
        </w:rPr>
        <w:t></w:t>
      </w:r>
      <w:r w:rsidRPr="00331E79">
        <w:rPr>
          <w:lang w:val="en-US"/>
        </w:rPr>
        <w:t></w:t>
      </w:r>
      <w:r w:rsidRPr="00331E79">
        <w:rPr>
          <w:rFonts w:hint="eastAsia"/>
          <w:lang w:val="en-US"/>
        </w:rPr>
        <w:t>ніж</w:t>
      </w:r>
      <w:r w:rsidRPr="00331E79">
        <w:rPr>
          <w:lang w:val="en-US"/>
        </w:rPr>
        <w:t></w:t>
      </w:r>
      <w:r w:rsidRPr="00331E79">
        <w:rPr>
          <w:rFonts w:hint="eastAsia"/>
          <w:lang w:val="en-US"/>
        </w:rPr>
        <w:t>для</w:t>
      </w:r>
    </w:p>
    <w:p w:rsidR="00331E79" w:rsidRPr="00331E79" w:rsidRDefault="00331E79" w:rsidP="00331E79">
      <w:pPr>
        <w:rPr>
          <w:lang w:val="en-US"/>
        </w:rPr>
      </w:pPr>
      <w:r w:rsidRPr="00331E79">
        <w:rPr>
          <w:rFonts w:hint="eastAsia"/>
          <w:lang w:val="en-US"/>
        </w:rPr>
        <w:t>міського</w:t>
      </w:r>
      <w:r w:rsidRPr="00331E79">
        <w:rPr>
          <w:lang w:val="en-US"/>
        </w:rPr>
        <w:t></w:t>
      </w:r>
      <w:r w:rsidRPr="00331E79">
        <w:rPr>
          <w:lang w:val="en-US"/>
        </w:rPr>
        <w:t></w:t>
      </w:r>
      <w:r w:rsidRPr="00331E79">
        <w:rPr>
          <w:rFonts w:hint="eastAsia"/>
          <w:lang w:val="en-US"/>
        </w:rPr>
        <w:t>У</w:t>
      </w:r>
      <w:r w:rsidRPr="00331E79">
        <w:rPr>
          <w:lang w:val="en-US"/>
        </w:rPr>
        <w:t></w:t>
      </w:r>
      <w:r w:rsidRPr="00331E79">
        <w:rPr>
          <w:rFonts w:hint="eastAsia"/>
          <w:lang w:val="en-US"/>
        </w:rPr>
        <w:t>місті</w:t>
      </w:r>
      <w:r w:rsidRPr="00331E79">
        <w:rPr>
          <w:lang w:val="en-US"/>
        </w:rPr>
        <w:t></w:t>
      </w:r>
      <w:r w:rsidRPr="00331E79">
        <w:rPr>
          <w:rFonts w:hint="eastAsia"/>
          <w:lang w:val="en-US"/>
        </w:rPr>
        <w:t>внаслідок</w:t>
      </w:r>
      <w:r w:rsidRPr="00331E79">
        <w:rPr>
          <w:lang w:val="en-US"/>
        </w:rPr>
        <w:t></w:t>
      </w:r>
      <w:r w:rsidRPr="00331E79">
        <w:rPr>
          <w:rFonts w:hint="eastAsia"/>
          <w:lang w:val="en-US"/>
        </w:rPr>
        <w:t>зміни</w:t>
      </w:r>
      <w:r w:rsidRPr="00331E79">
        <w:rPr>
          <w:lang w:val="en-US"/>
        </w:rPr>
        <w:t></w:t>
      </w:r>
      <w:r w:rsidRPr="00331E79">
        <w:rPr>
          <w:rFonts w:hint="eastAsia"/>
          <w:lang w:val="en-US"/>
        </w:rPr>
        <w:t>способу</w:t>
      </w:r>
      <w:r w:rsidRPr="00331E79">
        <w:rPr>
          <w:lang w:val="en-US"/>
        </w:rPr>
        <w:t></w:t>
      </w:r>
      <w:r w:rsidRPr="00331E79">
        <w:rPr>
          <w:rFonts w:hint="eastAsia"/>
          <w:lang w:val="en-US"/>
        </w:rPr>
        <w:t>життя</w:t>
      </w:r>
      <w:r w:rsidRPr="00331E79">
        <w:rPr>
          <w:lang w:val="en-US"/>
        </w:rPr>
        <w:t></w:t>
      </w:r>
      <w:r w:rsidRPr="00331E79">
        <w:rPr>
          <w:lang w:val="en-US"/>
        </w:rPr>
        <w:t></w:t>
      </w:r>
      <w:r w:rsidRPr="00331E79">
        <w:rPr>
          <w:rFonts w:hint="eastAsia"/>
          <w:lang w:val="en-US"/>
        </w:rPr>
        <w:t>розмиття</w:t>
      </w:r>
      <w:r w:rsidRPr="00331E79">
        <w:rPr>
          <w:lang w:val="en-US"/>
        </w:rPr>
        <w:t></w:t>
      </w:r>
      <w:r w:rsidRPr="00331E79">
        <w:rPr>
          <w:rFonts w:hint="eastAsia"/>
          <w:lang w:val="en-US"/>
        </w:rPr>
        <w:t>меж</w:t>
      </w:r>
      <w:r w:rsidRPr="00331E79">
        <w:rPr>
          <w:lang w:val="en-US"/>
        </w:rPr>
        <w:t></w:t>
      </w:r>
      <w:r w:rsidRPr="00331E79">
        <w:rPr>
          <w:rFonts w:hint="eastAsia"/>
          <w:lang w:val="en-US"/>
        </w:rPr>
        <w:t>жіночих</w:t>
      </w:r>
      <w:r w:rsidRPr="00331E79">
        <w:rPr>
          <w:lang w:val="en-US"/>
        </w:rPr>
        <w:t></w:t>
      </w:r>
      <w:r w:rsidRPr="00331E79">
        <w:rPr>
          <w:rFonts w:hint="eastAsia"/>
          <w:lang w:val="en-US"/>
        </w:rPr>
        <w:t>і</w:t>
      </w:r>
    </w:p>
    <w:p w:rsidR="00331E79" w:rsidRPr="00331E79" w:rsidRDefault="00331E79" w:rsidP="00331E79">
      <w:pPr>
        <w:rPr>
          <w:lang w:val="en-US"/>
        </w:rPr>
      </w:pPr>
      <w:r w:rsidRPr="00331E79">
        <w:rPr>
          <w:rFonts w:hint="eastAsia"/>
          <w:lang w:val="en-US"/>
        </w:rPr>
        <w:t>чоловічих</w:t>
      </w:r>
      <w:r w:rsidRPr="00331E79">
        <w:rPr>
          <w:lang w:val="en-US"/>
        </w:rPr>
        <w:t></w:t>
      </w:r>
      <w:r w:rsidRPr="00331E79">
        <w:rPr>
          <w:rFonts w:hint="eastAsia"/>
          <w:lang w:val="en-US"/>
        </w:rPr>
        <w:t>ролей</w:t>
      </w:r>
      <w:r w:rsidRPr="00331E79">
        <w:rPr>
          <w:lang w:val="en-US"/>
        </w:rPr>
        <w:t></w:t>
      </w:r>
      <w:r w:rsidRPr="00331E79">
        <w:rPr>
          <w:rFonts w:hint="eastAsia"/>
          <w:lang w:val="en-US"/>
        </w:rPr>
        <w:t>у</w:t>
      </w:r>
      <w:r w:rsidRPr="00331E79">
        <w:rPr>
          <w:lang w:val="en-US"/>
        </w:rPr>
        <w:t></w:t>
      </w:r>
      <w:r w:rsidRPr="00331E79">
        <w:rPr>
          <w:rFonts w:hint="eastAsia"/>
          <w:lang w:val="en-US"/>
        </w:rPr>
        <w:t>побутовому</w:t>
      </w:r>
      <w:r w:rsidRPr="00331E79">
        <w:rPr>
          <w:lang w:val="en-US"/>
        </w:rPr>
        <w:t></w:t>
      </w:r>
      <w:r w:rsidRPr="00331E79">
        <w:rPr>
          <w:rFonts w:hint="eastAsia"/>
          <w:lang w:val="en-US"/>
        </w:rPr>
        <w:t>і</w:t>
      </w:r>
      <w:r w:rsidRPr="00331E79">
        <w:rPr>
          <w:lang w:val="en-US"/>
        </w:rPr>
        <w:t></w:t>
      </w:r>
      <w:r w:rsidRPr="00331E79">
        <w:rPr>
          <w:rFonts w:hint="eastAsia"/>
          <w:lang w:val="en-US"/>
        </w:rPr>
        <w:t>професійному</w:t>
      </w:r>
      <w:r w:rsidRPr="00331E79">
        <w:rPr>
          <w:lang w:val="en-US"/>
        </w:rPr>
        <w:t></w:t>
      </w:r>
      <w:r w:rsidRPr="00331E79">
        <w:rPr>
          <w:rFonts w:hint="eastAsia"/>
          <w:lang w:val="en-US"/>
        </w:rPr>
        <w:t>житті</w:t>
      </w:r>
      <w:r w:rsidRPr="00331E79">
        <w:rPr>
          <w:lang w:val="en-US"/>
        </w:rPr>
        <w:t></w:t>
      </w:r>
      <w:r w:rsidRPr="00331E79">
        <w:rPr>
          <w:rFonts w:hint="eastAsia"/>
          <w:lang w:val="en-US"/>
        </w:rPr>
        <w:t>фольклорна</w:t>
      </w:r>
      <w:r w:rsidRPr="00331E79">
        <w:rPr>
          <w:lang w:val="en-US"/>
        </w:rPr>
        <w:t></w:t>
      </w:r>
      <w:r w:rsidRPr="00331E79">
        <w:rPr>
          <w:rFonts w:hint="eastAsia"/>
          <w:lang w:val="en-US"/>
        </w:rPr>
        <w:t>традиція</w:t>
      </w:r>
    </w:p>
    <w:p w:rsidR="00331E79" w:rsidRPr="00331E79" w:rsidRDefault="00331E79" w:rsidP="00331E79">
      <w:pPr>
        <w:rPr>
          <w:lang w:val="en-US"/>
        </w:rPr>
      </w:pPr>
      <w:r w:rsidRPr="00331E79">
        <w:rPr>
          <w:rFonts w:hint="eastAsia"/>
          <w:lang w:val="en-US"/>
        </w:rPr>
        <w:t>втрачає</w:t>
      </w:r>
      <w:r w:rsidRPr="00331E79">
        <w:rPr>
          <w:lang w:val="en-US"/>
        </w:rPr>
        <w:t></w:t>
      </w:r>
      <w:r w:rsidRPr="00331E79">
        <w:rPr>
          <w:rFonts w:hint="eastAsia"/>
          <w:lang w:val="en-US"/>
        </w:rPr>
        <w:t>своє</w:t>
      </w:r>
      <w:r w:rsidRPr="00331E79">
        <w:rPr>
          <w:lang w:val="en-US"/>
        </w:rPr>
        <w:t></w:t>
      </w:r>
      <w:r w:rsidRPr="00331E79">
        <w:rPr>
          <w:rFonts w:hint="eastAsia"/>
          <w:lang w:val="en-US"/>
        </w:rPr>
        <w:t>чоловіче</w:t>
      </w:r>
      <w:r w:rsidRPr="00331E79">
        <w:rPr>
          <w:lang w:val="en-US"/>
        </w:rPr>
        <w:t></w:t>
      </w:r>
      <w:r w:rsidRPr="00331E79">
        <w:rPr>
          <w:rFonts w:hint="eastAsia"/>
          <w:lang w:val="en-US"/>
        </w:rPr>
        <w:t>або</w:t>
      </w:r>
      <w:r w:rsidRPr="00331E79">
        <w:rPr>
          <w:lang w:val="en-US"/>
        </w:rPr>
        <w:t></w:t>
      </w:r>
      <w:r w:rsidRPr="00331E79">
        <w:rPr>
          <w:rFonts w:hint="eastAsia"/>
          <w:lang w:val="en-US"/>
        </w:rPr>
        <w:t>жіноче</w:t>
      </w:r>
      <w:r w:rsidRPr="00331E79">
        <w:rPr>
          <w:lang w:val="en-US"/>
        </w:rPr>
        <w:t></w:t>
      </w:r>
      <w:r w:rsidRPr="00331E79">
        <w:rPr>
          <w:lang w:val="en-US"/>
        </w:rPr>
        <w:t></w:t>
      </w:r>
      <w:r w:rsidRPr="00331E79">
        <w:rPr>
          <w:rFonts w:hint="eastAsia"/>
          <w:lang w:val="en-US"/>
        </w:rPr>
        <w:t>забарвлення</w:t>
      </w:r>
      <w:r w:rsidRPr="00331E79">
        <w:rPr>
          <w:lang w:val="en-US"/>
        </w:rPr>
        <w:t></w:t>
      </w:r>
      <w:r w:rsidRPr="00331E79">
        <w:rPr>
          <w:lang w:val="en-US"/>
        </w:rPr>
        <w:t></w:t>
      </w:r>
      <w:r w:rsidRPr="00331E79">
        <w:rPr>
          <w:lang w:val="en-US"/>
        </w:rPr>
        <w:t></w:t>
      </w:r>
      <w:r w:rsidRPr="00331E79">
        <w:rPr>
          <w:rFonts w:hint="eastAsia"/>
          <w:lang w:val="en-US"/>
        </w:rPr>
        <w:t>Відсутність</w:t>
      </w:r>
      <w:r w:rsidRPr="00331E79">
        <w:rPr>
          <w:lang w:val="en-US"/>
        </w:rPr>
        <w:t></w:t>
      </w:r>
      <w:r w:rsidRPr="00331E79">
        <w:rPr>
          <w:rFonts w:hint="eastAsia"/>
          <w:lang w:val="en-US"/>
        </w:rPr>
        <w:t>чіткої</w:t>
      </w:r>
    </w:p>
    <w:p w:rsidR="00331E79" w:rsidRPr="00331E79" w:rsidRDefault="00331E79" w:rsidP="00331E79">
      <w:pPr>
        <w:rPr>
          <w:lang w:val="en-US"/>
        </w:rPr>
      </w:pPr>
      <w:r w:rsidRPr="00331E79">
        <w:rPr>
          <w:rFonts w:hint="eastAsia"/>
          <w:lang w:val="en-US"/>
        </w:rPr>
        <w:t>гендерної</w:t>
      </w:r>
      <w:r w:rsidRPr="00331E79">
        <w:rPr>
          <w:lang w:val="en-US"/>
        </w:rPr>
        <w:t></w:t>
      </w:r>
      <w:r w:rsidRPr="00331E79">
        <w:rPr>
          <w:rFonts w:hint="eastAsia"/>
          <w:lang w:val="en-US"/>
        </w:rPr>
        <w:t>стратифікації</w:t>
      </w:r>
      <w:r w:rsidRPr="00331E79">
        <w:rPr>
          <w:lang w:val="en-US"/>
        </w:rPr>
        <w:t></w:t>
      </w:r>
      <w:r w:rsidRPr="00331E79">
        <w:rPr>
          <w:rFonts w:hint="eastAsia"/>
          <w:lang w:val="en-US"/>
        </w:rPr>
        <w:t>деструктивно</w:t>
      </w:r>
      <w:r w:rsidRPr="00331E79">
        <w:rPr>
          <w:lang w:val="en-US"/>
        </w:rPr>
        <w:t></w:t>
      </w:r>
      <w:r w:rsidRPr="00331E79">
        <w:rPr>
          <w:rFonts w:hint="eastAsia"/>
          <w:lang w:val="en-US"/>
        </w:rPr>
        <w:t>впливає</w:t>
      </w:r>
      <w:r w:rsidRPr="00331E79">
        <w:rPr>
          <w:lang w:val="en-US"/>
        </w:rPr>
        <w:t></w:t>
      </w:r>
      <w:r w:rsidRPr="00331E79">
        <w:rPr>
          <w:rFonts w:hint="eastAsia"/>
          <w:lang w:val="en-US"/>
        </w:rPr>
        <w:t>на</w:t>
      </w:r>
      <w:r w:rsidRPr="00331E79">
        <w:rPr>
          <w:lang w:val="en-US"/>
        </w:rPr>
        <w:t></w:t>
      </w:r>
      <w:r w:rsidRPr="00331E79">
        <w:rPr>
          <w:rFonts w:hint="eastAsia"/>
          <w:lang w:val="en-US"/>
        </w:rPr>
        <w:t>репертуар</w:t>
      </w:r>
      <w:r w:rsidRPr="00331E79">
        <w:rPr>
          <w:lang w:val="en-US"/>
        </w:rPr>
        <w:t></w:t>
      </w:r>
      <w:r w:rsidRPr="00331E79">
        <w:rPr>
          <w:lang w:val="en-US"/>
        </w:rPr>
        <w:t></w:t>
      </w:r>
      <w:r w:rsidRPr="00331E79">
        <w:rPr>
          <w:rFonts w:hint="eastAsia"/>
          <w:lang w:val="en-US"/>
        </w:rPr>
        <w:t>де</w:t>
      </w:r>
      <w:r w:rsidRPr="00331E79">
        <w:rPr>
          <w:lang w:val="en-US"/>
        </w:rPr>
        <w:t></w:t>
      </w:r>
      <w:r w:rsidRPr="00331E79">
        <w:rPr>
          <w:rFonts w:hint="eastAsia"/>
          <w:lang w:val="en-US"/>
        </w:rPr>
        <w:t>традиційні</w:t>
      </w:r>
    </w:p>
    <w:p w:rsidR="00331E79" w:rsidRPr="00331E79" w:rsidRDefault="00331E79" w:rsidP="00331E79">
      <w:pPr>
        <w:rPr>
          <w:lang w:val="en-US"/>
        </w:rPr>
      </w:pPr>
      <w:r w:rsidRPr="00331E79">
        <w:rPr>
          <w:rFonts w:hint="eastAsia"/>
          <w:lang w:val="en-US"/>
        </w:rPr>
        <w:t>смисли</w:t>
      </w:r>
      <w:r w:rsidRPr="00331E79">
        <w:rPr>
          <w:lang w:val="en-US"/>
        </w:rPr>
        <w:t></w:t>
      </w:r>
      <w:r w:rsidRPr="00331E79">
        <w:rPr>
          <w:lang w:val="en-US"/>
        </w:rPr>
        <w:t></w:t>
      </w:r>
      <w:r w:rsidRPr="00331E79">
        <w:rPr>
          <w:rFonts w:hint="eastAsia"/>
          <w:lang w:val="en-US"/>
        </w:rPr>
        <w:t>трансльовані</w:t>
      </w:r>
      <w:r w:rsidRPr="00331E79">
        <w:rPr>
          <w:lang w:val="en-US"/>
        </w:rPr>
        <w:t></w:t>
      </w:r>
      <w:r w:rsidRPr="00331E79">
        <w:rPr>
          <w:rFonts w:hint="eastAsia"/>
          <w:lang w:val="en-US"/>
        </w:rPr>
        <w:t>фольклорним</w:t>
      </w:r>
      <w:r w:rsidRPr="00331E79">
        <w:rPr>
          <w:lang w:val="en-US"/>
        </w:rPr>
        <w:t></w:t>
      </w:r>
      <w:r w:rsidRPr="00331E79">
        <w:rPr>
          <w:rFonts w:hint="eastAsia"/>
          <w:lang w:val="en-US"/>
        </w:rPr>
        <w:t>текстом</w:t>
      </w:r>
      <w:r w:rsidRPr="00331E79">
        <w:rPr>
          <w:lang w:val="en-US"/>
        </w:rPr>
        <w:t></w:t>
      </w:r>
      <w:r w:rsidRPr="00331E79">
        <w:rPr>
          <w:lang w:val="en-US"/>
        </w:rPr>
        <w:t></w:t>
      </w:r>
      <w:r w:rsidRPr="00331E79">
        <w:rPr>
          <w:rFonts w:hint="eastAsia"/>
          <w:lang w:val="en-US"/>
        </w:rPr>
        <w:t>втрачають</w:t>
      </w:r>
      <w:r w:rsidRPr="00331E79">
        <w:rPr>
          <w:lang w:val="en-US"/>
        </w:rPr>
        <w:t></w:t>
      </w:r>
      <w:r w:rsidRPr="00331E79">
        <w:rPr>
          <w:rFonts w:hint="eastAsia"/>
          <w:lang w:val="en-US"/>
        </w:rPr>
        <w:t>певну</w:t>
      </w:r>
      <w:r w:rsidRPr="00331E79">
        <w:rPr>
          <w:lang w:val="en-US"/>
        </w:rPr>
        <w:t></w:t>
      </w:r>
      <w:r w:rsidRPr="00331E79">
        <w:rPr>
          <w:rFonts w:hint="eastAsia"/>
          <w:lang w:val="en-US"/>
        </w:rPr>
        <w:t>смислову</w:t>
      </w:r>
    </w:p>
    <w:p w:rsidR="00331E79" w:rsidRPr="00331E79" w:rsidRDefault="00331E79" w:rsidP="00331E79">
      <w:pPr>
        <w:rPr>
          <w:lang w:val="en-US"/>
        </w:rPr>
      </w:pPr>
      <w:r w:rsidRPr="00331E79">
        <w:rPr>
          <w:rFonts w:hint="eastAsia"/>
          <w:lang w:val="en-US"/>
        </w:rPr>
        <w:t>адресність</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відтак</w:t>
      </w:r>
      <w:r w:rsidRPr="00331E79">
        <w:rPr>
          <w:lang w:val="en-US"/>
        </w:rPr>
        <w:t></w:t>
      </w:r>
      <w:r w:rsidRPr="00331E79">
        <w:rPr>
          <w:rFonts w:hint="eastAsia"/>
          <w:lang w:val="en-US"/>
        </w:rPr>
        <w:t>—</w:t>
      </w:r>
      <w:r w:rsidRPr="00331E79">
        <w:rPr>
          <w:lang w:val="en-US"/>
        </w:rPr>
        <w:t></w:t>
      </w:r>
      <w:r w:rsidRPr="00331E79">
        <w:rPr>
          <w:rFonts w:hint="eastAsia"/>
          <w:lang w:val="en-US"/>
        </w:rPr>
        <w:t>місто</w:t>
      </w:r>
      <w:r w:rsidRPr="00331E79">
        <w:rPr>
          <w:lang w:val="en-US"/>
        </w:rPr>
        <w:t></w:t>
      </w:r>
      <w:r w:rsidRPr="00331E79">
        <w:rPr>
          <w:rFonts w:hint="eastAsia"/>
          <w:lang w:val="en-US"/>
        </w:rPr>
        <w:t>модифікує</w:t>
      </w:r>
      <w:r w:rsidRPr="00331E79">
        <w:rPr>
          <w:lang w:val="en-US"/>
        </w:rPr>
        <w:t></w:t>
      </w:r>
      <w:r w:rsidRPr="00331E79">
        <w:rPr>
          <w:rFonts w:hint="eastAsia"/>
          <w:lang w:val="en-US"/>
        </w:rPr>
        <w:t>землеробську</w:t>
      </w:r>
      <w:r w:rsidRPr="00331E79">
        <w:rPr>
          <w:lang w:val="en-US"/>
        </w:rPr>
        <w:t></w:t>
      </w:r>
      <w:r w:rsidRPr="00331E79">
        <w:rPr>
          <w:lang w:val="en-US"/>
        </w:rPr>
        <w:t></w:t>
      </w:r>
      <w:r w:rsidRPr="00331E79">
        <w:rPr>
          <w:rFonts w:hint="eastAsia"/>
          <w:lang w:val="en-US"/>
        </w:rPr>
        <w:t>селянську</w:t>
      </w:r>
      <w:r w:rsidRPr="00331E79">
        <w:rPr>
          <w:lang w:val="en-US"/>
        </w:rPr>
        <w:t></w:t>
      </w:r>
      <w:r w:rsidRPr="00331E79">
        <w:rPr>
          <w:lang w:val="en-US"/>
        </w:rPr>
        <w:t></w:t>
      </w:r>
      <w:r w:rsidRPr="00331E79">
        <w:rPr>
          <w:rFonts w:hint="eastAsia"/>
          <w:lang w:val="en-US"/>
        </w:rPr>
        <w:t>традицію</w:t>
      </w:r>
      <w:r w:rsidRPr="00331E79">
        <w:rPr>
          <w:lang w:val="en-US"/>
        </w:rPr>
        <w:t></w:t>
      </w:r>
    </w:p>
    <w:p w:rsidR="00331E79" w:rsidRPr="00331E79" w:rsidRDefault="00331E79" w:rsidP="00331E79">
      <w:pPr>
        <w:rPr>
          <w:lang w:val="en-US"/>
        </w:rPr>
      </w:pPr>
      <w:r w:rsidRPr="00331E79">
        <w:rPr>
          <w:rFonts w:hint="eastAsia"/>
          <w:lang w:val="en-US"/>
        </w:rPr>
        <w:t>Натомість</w:t>
      </w:r>
      <w:r w:rsidRPr="00331E79">
        <w:rPr>
          <w:lang w:val="en-US"/>
        </w:rPr>
        <w:t></w:t>
      </w:r>
      <w:r w:rsidRPr="00331E79">
        <w:rPr>
          <w:lang w:val="en-US"/>
        </w:rPr>
        <w:t></w:t>
      </w:r>
      <w:r w:rsidRPr="00331E79">
        <w:rPr>
          <w:rFonts w:hint="eastAsia"/>
          <w:lang w:val="en-US"/>
        </w:rPr>
        <w:t>будь</w:t>
      </w:r>
      <w:r w:rsidRPr="00331E79">
        <w:rPr>
          <w:lang w:val="en-US"/>
        </w:rPr>
        <w:t></w:t>
      </w:r>
      <w:r w:rsidRPr="00331E79">
        <w:rPr>
          <w:rFonts w:hint="eastAsia"/>
          <w:lang w:val="en-US"/>
        </w:rPr>
        <w:t>яка</w:t>
      </w:r>
      <w:r w:rsidRPr="00331E79">
        <w:rPr>
          <w:lang w:val="en-US"/>
        </w:rPr>
        <w:t></w:t>
      </w:r>
      <w:r w:rsidRPr="00331E79">
        <w:rPr>
          <w:rFonts w:hint="eastAsia"/>
          <w:lang w:val="en-US"/>
        </w:rPr>
        <w:t>підміна</w:t>
      </w:r>
      <w:r w:rsidRPr="00331E79">
        <w:rPr>
          <w:lang w:val="en-US"/>
        </w:rPr>
        <w:t></w:t>
      </w:r>
      <w:r w:rsidRPr="00331E79">
        <w:rPr>
          <w:rFonts w:hint="eastAsia"/>
          <w:lang w:val="en-US"/>
        </w:rPr>
        <w:t>рольової</w:t>
      </w:r>
      <w:r w:rsidRPr="00331E79">
        <w:rPr>
          <w:lang w:val="en-US"/>
        </w:rPr>
        <w:t></w:t>
      </w:r>
      <w:r w:rsidRPr="00331E79">
        <w:rPr>
          <w:rFonts w:hint="eastAsia"/>
          <w:lang w:val="en-US"/>
        </w:rPr>
        <w:t>гендерної</w:t>
      </w:r>
      <w:r w:rsidRPr="00331E79">
        <w:rPr>
          <w:lang w:val="en-US"/>
        </w:rPr>
        <w:t></w:t>
      </w:r>
      <w:r w:rsidRPr="00331E79">
        <w:rPr>
          <w:rFonts w:hint="eastAsia"/>
          <w:lang w:val="en-US"/>
        </w:rPr>
        <w:t>диспозиціі</w:t>
      </w:r>
      <w:r w:rsidRPr="00331E79">
        <w:rPr>
          <w:lang w:val="en-US"/>
        </w:rPr>
        <w:t></w:t>
      </w:r>
      <w:r w:rsidRPr="00331E79">
        <w:rPr>
          <w:rFonts w:hint="eastAsia"/>
          <w:lang w:val="en-US"/>
        </w:rPr>
        <w:t>сприймається</w:t>
      </w:r>
    </w:p>
    <w:p w:rsidR="00331E79" w:rsidRPr="00331E79" w:rsidRDefault="00331E79" w:rsidP="00331E79">
      <w:pPr>
        <w:rPr>
          <w:lang w:val="en-US"/>
        </w:rPr>
      </w:pPr>
      <w:r w:rsidRPr="00331E79">
        <w:rPr>
          <w:rFonts w:hint="eastAsia"/>
          <w:lang w:val="en-US"/>
        </w:rPr>
        <w:t>селянською</w:t>
      </w:r>
      <w:r w:rsidRPr="00331E79">
        <w:rPr>
          <w:lang w:val="en-US"/>
        </w:rPr>
        <w:t></w:t>
      </w:r>
      <w:r w:rsidRPr="00331E79">
        <w:rPr>
          <w:rFonts w:hint="eastAsia"/>
          <w:lang w:val="en-US"/>
        </w:rPr>
        <w:t>фольклорною</w:t>
      </w:r>
      <w:r w:rsidRPr="00331E79">
        <w:rPr>
          <w:lang w:val="en-US"/>
        </w:rPr>
        <w:t></w:t>
      </w:r>
      <w:r w:rsidRPr="00331E79">
        <w:rPr>
          <w:rFonts w:hint="eastAsia"/>
          <w:lang w:val="en-US"/>
        </w:rPr>
        <w:t>аудиторією</w:t>
      </w:r>
      <w:r w:rsidRPr="00331E79">
        <w:rPr>
          <w:lang w:val="en-US"/>
        </w:rPr>
        <w:t></w:t>
      </w:r>
      <w:r w:rsidRPr="00331E79">
        <w:rPr>
          <w:rFonts w:hint="eastAsia"/>
          <w:lang w:val="en-US"/>
        </w:rPr>
        <w:t>як</w:t>
      </w:r>
      <w:r w:rsidRPr="00331E79">
        <w:rPr>
          <w:lang w:val="en-US"/>
        </w:rPr>
        <w:t></w:t>
      </w:r>
      <w:r w:rsidRPr="00331E79">
        <w:rPr>
          <w:rFonts w:hint="eastAsia"/>
          <w:lang w:val="en-US"/>
        </w:rPr>
        <w:t>викдик</w:t>
      </w:r>
      <w:r w:rsidRPr="00331E79">
        <w:rPr>
          <w:lang w:val="en-US"/>
        </w:rPr>
        <w:t></w:t>
      </w:r>
      <w:r w:rsidRPr="00331E79">
        <w:rPr>
          <w:lang w:val="en-US"/>
        </w:rPr>
        <w:t></w:t>
      </w:r>
      <w:r w:rsidRPr="00331E79">
        <w:rPr>
          <w:rFonts w:hint="eastAsia"/>
          <w:lang w:val="en-US"/>
        </w:rPr>
        <w:t>жарт</w:t>
      </w:r>
      <w:r w:rsidRPr="00331E79">
        <w:rPr>
          <w:lang w:val="en-US"/>
        </w:rPr>
        <w:t></w:t>
      </w:r>
      <w:r w:rsidRPr="00331E79">
        <w:rPr>
          <w:lang w:val="en-US"/>
        </w:rPr>
        <w:t></w:t>
      </w:r>
      <w:r w:rsidRPr="00331E79">
        <w:rPr>
          <w:rFonts w:hint="eastAsia"/>
          <w:lang w:val="en-US"/>
        </w:rPr>
        <w:t>оксюморон</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Сільський</w:t>
      </w:r>
      <w:r w:rsidRPr="00331E79">
        <w:rPr>
          <w:lang w:val="en-US"/>
        </w:rPr>
        <w:t></w:t>
      </w:r>
      <w:r w:rsidRPr="00331E79">
        <w:rPr>
          <w:rFonts w:hint="eastAsia"/>
          <w:lang w:val="en-US"/>
        </w:rPr>
        <w:t>полюс</w:t>
      </w:r>
      <w:r w:rsidRPr="00331E79">
        <w:rPr>
          <w:lang w:val="en-US"/>
        </w:rPr>
        <w:t></w:t>
      </w:r>
      <w:r w:rsidRPr="00331E79">
        <w:rPr>
          <w:rFonts w:hint="eastAsia"/>
          <w:lang w:val="en-US"/>
        </w:rPr>
        <w:t>фольклору</w:t>
      </w:r>
      <w:r w:rsidRPr="00331E79">
        <w:rPr>
          <w:lang w:val="en-US"/>
        </w:rPr>
        <w:t></w:t>
      </w:r>
      <w:r w:rsidRPr="00331E79">
        <w:rPr>
          <w:rFonts w:hint="eastAsia"/>
          <w:lang w:val="en-US"/>
        </w:rPr>
        <w:t>характеризується</w:t>
      </w:r>
      <w:r w:rsidRPr="00331E79">
        <w:rPr>
          <w:lang w:val="en-US"/>
        </w:rPr>
        <w:t></w:t>
      </w:r>
      <w:r w:rsidRPr="00331E79">
        <w:rPr>
          <w:rFonts w:hint="eastAsia"/>
          <w:lang w:val="en-US"/>
        </w:rPr>
        <w:t>збереженою</w:t>
      </w:r>
    </w:p>
    <w:p w:rsidR="00331E79" w:rsidRPr="00331E79" w:rsidRDefault="00331E79" w:rsidP="00331E79">
      <w:pPr>
        <w:rPr>
          <w:lang w:val="en-US"/>
        </w:rPr>
      </w:pPr>
      <w:r w:rsidRPr="00331E79">
        <w:rPr>
          <w:rFonts w:hint="eastAsia"/>
          <w:lang w:val="en-US"/>
        </w:rPr>
        <w:t>мережею</w:t>
      </w:r>
      <w:r w:rsidRPr="00331E79">
        <w:rPr>
          <w:lang w:val="en-US"/>
        </w:rPr>
        <w:t></w:t>
      </w:r>
      <w:r w:rsidRPr="00331E79">
        <w:rPr>
          <w:rFonts w:hint="eastAsia"/>
          <w:lang w:val="en-US"/>
        </w:rPr>
        <w:t>традиційної</w:t>
      </w:r>
      <w:r w:rsidRPr="00331E79">
        <w:rPr>
          <w:lang w:val="en-US"/>
        </w:rPr>
        <w:t></w:t>
      </w:r>
      <w:r w:rsidRPr="00331E79">
        <w:rPr>
          <w:rFonts w:hint="eastAsia"/>
          <w:lang w:val="en-US"/>
        </w:rPr>
        <w:t>соціальної</w:t>
      </w:r>
      <w:r w:rsidRPr="00331E79">
        <w:rPr>
          <w:lang w:val="en-US"/>
        </w:rPr>
        <w:t></w:t>
      </w:r>
      <w:r w:rsidRPr="00331E79">
        <w:rPr>
          <w:rFonts w:hint="eastAsia"/>
          <w:lang w:val="en-US"/>
        </w:rPr>
        <w:t>комунікації</w:t>
      </w:r>
      <w:r w:rsidRPr="00331E79">
        <w:rPr>
          <w:lang w:val="en-US"/>
        </w:rPr>
        <w:t></w:t>
      </w:r>
      <w:r w:rsidRPr="00331E79">
        <w:rPr>
          <w:lang w:val="en-US"/>
        </w:rPr>
        <w:t></w:t>
      </w:r>
      <w:r w:rsidRPr="00331E79">
        <w:rPr>
          <w:rFonts w:hint="eastAsia"/>
          <w:lang w:val="en-US"/>
        </w:rPr>
        <w:t>натомість</w:t>
      </w:r>
      <w:r w:rsidRPr="00331E79">
        <w:rPr>
          <w:lang w:val="en-US"/>
        </w:rPr>
        <w:t></w:t>
      </w:r>
      <w:r w:rsidRPr="00331E79">
        <w:rPr>
          <w:rFonts w:hint="eastAsia"/>
          <w:lang w:val="en-US"/>
        </w:rPr>
        <w:t>міський</w:t>
      </w:r>
      <w:r w:rsidRPr="00331E79">
        <w:rPr>
          <w:lang w:val="en-US"/>
        </w:rPr>
        <w:t></w:t>
      </w:r>
      <w:r w:rsidRPr="00331E79">
        <w:rPr>
          <w:rFonts w:hint="eastAsia"/>
          <w:lang w:val="en-US"/>
        </w:rPr>
        <w:t>полюс</w:t>
      </w:r>
    </w:p>
    <w:p w:rsidR="00331E79" w:rsidRPr="00331E79" w:rsidRDefault="00331E79" w:rsidP="00331E79">
      <w:pPr>
        <w:rPr>
          <w:lang w:val="en-US"/>
        </w:rPr>
      </w:pPr>
      <w:r w:rsidRPr="00331E79">
        <w:rPr>
          <w:rFonts w:hint="eastAsia"/>
          <w:lang w:val="en-US"/>
        </w:rPr>
        <w:t>обмежує</w:t>
      </w:r>
      <w:r w:rsidRPr="00331E79">
        <w:rPr>
          <w:lang w:val="en-US"/>
        </w:rPr>
        <w:t></w:t>
      </w:r>
      <w:r w:rsidRPr="00331E79">
        <w:rPr>
          <w:rFonts w:hint="eastAsia"/>
          <w:lang w:val="en-US"/>
        </w:rPr>
        <w:t>канали</w:t>
      </w:r>
      <w:r w:rsidRPr="00331E79">
        <w:rPr>
          <w:lang w:val="en-US"/>
        </w:rPr>
        <w:t></w:t>
      </w:r>
      <w:r w:rsidRPr="00331E79">
        <w:rPr>
          <w:rFonts w:hint="eastAsia"/>
          <w:lang w:val="en-US"/>
        </w:rPr>
        <w:t>трансляції</w:t>
      </w:r>
      <w:r w:rsidRPr="00331E79">
        <w:rPr>
          <w:lang w:val="en-US"/>
        </w:rPr>
        <w:t></w:t>
      </w:r>
      <w:r w:rsidRPr="00331E79">
        <w:rPr>
          <w:rFonts w:hint="eastAsia"/>
          <w:lang w:val="en-US"/>
        </w:rPr>
        <w:t>лише</w:t>
      </w:r>
      <w:r w:rsidRPr="00331E79">
        <w:rPr>
          <w:lang w:val="en-US"/>
        </w:rPr>
        <w:t></w:t>
      </w:r>
      <w:r w:rsidRPr="00331E79">
        <w:rPr>
          <w:rFonts w:hint="eastAsia"/>
          <w:lang w:val="en-US"/>
        </w:rPr>
        <w:t>вузьким</w:t>
      </w:r>
      <w:r w:rsidRPr="00331E79">
        <w:rPr>
          <w:lang w:val="en-US"/>
        </w:rPr>
        <w:t></w:t>
      </w:r>
      <w:r w:rsidRPr="00331E79">
        <w:rPr>
          <w:rFonts w:hint="eastAsia"/>
          <w:lang w:val="en-US"/>
        </w:rPr>
        <w:t>соціальним</w:t>
      </w:r>
      <w:r w:rsidRPr="00331E79">
        <w:rPr>
          <w:lang w:val="en-US"/>
        </w:rPr>
        <w:t></w:t>
      </w:r>
      <w:r w:rsidRPr="00331E79">
        <w:rPr>
          <w:rFonts w:hint="eastAsia"/>
          <w:lang w:val="en-US"/>
        </w:rPr>
        <w:t>колом</w:t>
      </w:r>
      <w:r w:rsidRPr="00331E79">
        <w:rPr>
          <w:lang w:val="en-US"/>
        </w:rPr>
        <w:t></w:t>
      </w:r>
      <w:r w:rsidRPr="00331E79">
        <w:rPr>
          <w:lang w:val="en-US"/>
        </w:rPr>
        <w:t></w:t>
      </w:r>
      <w:r w:rsidRPr="00331E79">
        <w:rPr>
          <w:rFonts w:hint="eastAsia"/>
          <w:lang w:val="en-US"/>
        </w:rPr>
        <w:t>зникає</w:t>
      </w:r>
      <w:r w:rsidRPr="00331E79">
        <w:rPr>
          <w:lang w:val="en-US"/>
        </w:rPr>
        <w:t></w:t>
      </w:r>
      <w:r w:rsidRPr="00331E79">
        <w:rPr>
          <w:rFonts w:hint="eastAsia"/>
          <w:lang w:val="en-US"/>
        </w:rPr>
        <w:t>звичай</w:t>
      </w:r>
    </w:p>
    <w:p w:rsidR="00331E79" w:rsidRPr="00331E79" w:rsidRDefault="00331E79" w:rsidP="00331E79">
      <w:pPr>
        <w:rPr>
          <w:lang w:val="en-US"/>
        </w:rPr>
      </w:pPr>
      <w:r w:rsidRPr="00331E79">
        <w:rPr>
          <w:rFonts w:hint="eastAsia"/>
          <w:lang w:val="en-US"/>
        </w:rPr>
        <w:t>вітатися</w:t>
      </w:r>
      <w:r w:rsidRPr="00331E79">
        <w:rPr>
          <w:lang w:val="en-US"/>
        </w:rPr>
        <w:t></w:t>
      </w:r>
      <w:r w:rsidRPr="00331E79">
        <w:rPr>
          <w:rFonts w:hint="eastAsia"/>
          <w:lang w:val="en-US"/>
        </w:rPr>
        <w:t>до</w:t>
      </w:r>
      <w:r w:rsidRPr="00331E79">
        <w:rPr>
          <w:lang w:val="en-US"/>
        </w:rPr>
        <w:t></w:t>
      </w:r>
      <w:r w:rsidRPr="00331E79">
        <w:rPr>
          <w:rFonts w:hint="eastAsia"/>
          <w:lang w:val="en-US"/>
        </w:rPr>
        <w:t>незнайомця</w:t>
      </w:r>
      <w:r w:rsidRPr="00331E79">
        <w:rPr>
          <w:lang w:val="en-US"/>
        </w:rPr>
        <w:t></w:t>
      </w:r>
      <w:r w:rsidRPr="00331E79">
        <w:rPr>
          <w:lang w:val="en-US"/>
        </w:rPr>
        <w:t></w:t>
      </w:r>
      <w:r w:rsidRPr="00331E79">
        <w:rPr>
          <w:rFonts w:hint="eastAsia"/>
          <w:lang w:val="en-US"/>
        </w:rPr>
        <w:t>поширювати</w:t>
      </w:r>
      <w:r w:rsidRPr="00331E79">
        <w:rPr>
          <w:lang w:val="en-US"/>
        </w:rPr>
        <w:t></w:t>
      </w:r>
      <w:r w:rsidRPr="00331E79">
        <w:rPr>
          <w:rFonts w:hint="eastAsia"/>
          <w:lang w:val="en-US"/>
        </w:rPr>
        <w:t>інформацію</w:t>
      </w:r>
      <w:r w:rsidRPr="00331E79">
        <w:rPr>
          <w:lang w:val="en-US"/>
        </w:rPr>
        <w:t></w:t>
      </w:r>
      <w:r w:rsidRPr="00331E79">
        <w:rPr>
          <w:rFonts w:hint="eastAsia"/>
          <w:lang w:val="en-US"/>
        </w:rPr>
        <w:t>про</w:t>
      </w:r>
      <w:r w:rsidRPr="00331E79">
        <w:rPr>
          <w:lang w:val="en-US"/>
        </w:rPr>
        <w:t></w:t>
      </w:r>
      <w:r w:rsidRPr="00331E79">
        <w:rPr>
          <w:rFonts w:hint="eastAsia"/>
          <w:lang w:val="en-US"/>
        </w:rPr>
        <w:t>інтимне</w:t>
      </w:r>
      <w:r w:rsidRPr="00331E79">
        <w:rPr>
          <w:lang w:val="en-US"/>
        </w:rPr>
        <w:t></w:t>
      </w:r>
      <w:r w:rsidRPr="00331E79">
        <w:rPr>
          <w:rFonts w:hint="eastAsia"/>
          <w:lang w:val="en-US"/>
        </w:rPr>
        <w:t>життя</w:t>
      </w:r>
      <w:r w:rsidRPr="00331E79">
        <w:rPr>
          <w:lang w:val="en-US"/>
        </w:rPr>
        <w:t></w:t>
      </w:r>
      <w:r w:rsidRPr="00331E79">
        <w:rPr>
          <w:rFonts w:hint="eastAsia"/>
          <w:lang w:val="en-US"/>
        </w:rPr>
        <w:t>сусіда</w:t>
      </w:r>
      <w:r w:rsidRPr="00331E79">
        <w:rPr>
          <w:lang w:val="en-US"/>
        </w:rPr>
        <w:t></w:t>
      </w:r>
    </w:p>
    <w:p w:rsidR="00331E79" w:rsidRPr="00331E79" w:rsidRDefault="00331E79" w:rsidP="00331E79">
      <w:pPr>
        <w:rPr>
          <w:lang w:val="en-US"/>
        </w:rPr>
      </w:pPr>
      <w:r w:rsidRPr="00331E79">
        <w:rPr>
          <w:rFonts w:hint="eastAsia"/>
          <w:lang w:val="en-US"/>
        </w:rPr>
        <w:t>родича</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Опозиція</w:t>
      </w:r>
      <w:r w:rsidRPr="00331E79">
        <w:rPr>
          <w:lang w:val="en-US"/>
        </w:rPr>
        <w:t></w:t>
      </w:r>
      <w:r w:rsidRPr="00331E79">
        <w:rPr>
          <w:lang w:val="en-US"/>
        </w:rPr>
        <w:t></w:t>
      </w:r>
      <w:r w:rsidRPr="00331E79">
        <w:rPr>
          <w:rFonts w:hint="eastAsia"/>
          <w:lang w:val="en-US"/>
        </w:rPr>
        <w:t>село</w:t>
      </w:r>
      <w:r w:rsidRPr="00331E79">
        <w:rPr>
          <w:lang w:val="en-US"/>
        </w:rPr>
        <w:t></w:t>
      </w:r>
      <w:r w:rsidRPr="00331E79">
        <w:rPr>
          <w:rFonts w:hint="eastAsia"/>
          <w:lang w:val="en-US"/>
        </w:rPr>
        <w:t>—</w:t>
      </w:r>
      <w:r w:rsidRPr="00331E79">
        <w:rPr>
          <w:lang w:val="en-US"/>
        </w:rPr>
        <w:t></w:t>
      </w:r>
      <w:r w:rsidRPr="00331E79">
        <w:rPr>
          <w:rFonts w:hint="eastAsia"/>
          <w:lang w:val="en-US"/>
        </w:rPr>
        <w:t>місто</w:t>
      </w:r>
      <w:r w:rsidRPr="00331E79">
        <w:rPr>
          <w:lang w:val="en-US"/>
        </w:rPr>
        <w:t></w:t>
      </w:r>
      <w:r w:rsidRPr="00331E79">
        <w:rPr>
          <w:lang w:val="en-US"/>
        </w:rPr>
        <w:t></w:t>
      </w:r>
      <w:r w:rsidRPr="00331E79">
        <w:rPr>
          <w:rFonts w:hint="eastAsia"/>
          <w:lang w:val="en-US"/>
        </w:rPr>
        <w:t>корелює</w:t>
      </w:r>
      <w:r w:rsidRPr="00331E79">
        <w:rPr>
          <w:lang w:val="en-US"/>
        </w:rPr>
        <w:t></w:t>
      </w:r>
      <w:r w:rsidRPr="00331E79">
        <w:rPr>
          <w:rFonts w:hint="eastAsia"/>
          <w:lang w:val="en-US"/>
        </w:rPr>
        <w:t>з</w:t>
      </w:r>
      <w:r w:rsidRPr="00331E79">
        <w:rPr>
          <w:lang w:val="en-US"/>
        </w:rPr>
        <w:t></w:t>
      </w:r>
      <w:r w:rsidRPr="00331E79">
        <w:rPr>
          <w:rFonts w:hint="eastAsia"/>
          <w:lang w:val="en-US"/>
        </w:rPr>
        <w:t>опозицією</w:t>
      </w:r>
      <w:r w:rsidRPr="00331E79">
        <w:rPr>
          <w:lang w:val="en-US"/>
        </w:rPr>
        <w:t></w:t>
      </w:r>
      <w:r w:rsidRPr="00331E79">
        <w:rPr>
          <w:lang w:val="en-US"/>
        </w:rPr>
        <w:t></w:t>
      </w:r>
      <w:r w:rsidRPr="00331E79">
        <w:rPr>
          <w:rFonts w:hint="eastAsia"/>
          <w:lang w:val="en-US"/>
        </w:rPr>
        <w:t>українська</w:t>
      </w:r>
      <w:r w:rsidRPr="00331E79">
        <w:rPr>
          <w:lang w:val="en-US"/>
        </w:rPr>
        <w:t></w:t>
      </w:r>
      <w:r w:rsidRPr="00331E79">
        <w:rPr>
          <w:rFonts w:hint="eastAsia"/>
          <w:lang w:val="en-US"/>
        </w:rPr>
        <w:t>мова</w:t>
      </w:r>
      <w:r w:rsidRPr="00331E79">
        <w:rPr>
          <w:lang w:val="en-US"/>
        </w:rPr>
        <w:t></w:t>
      </w:r>
      <w:r w:rsidRPr="00331E79">
        <w:rPr>
          <w:rFonts w:hint="eastAsia"/>
          <w:lang w:val="en-US"/>
        </w:rPr>
        <w:t>—</w:t>
      </w:r>
    </w:p>
    <w:p w:rsidR="00331E79" w:rsidRPr="00331E79" w:rsidRDefault="00331E79" w:rsidP="00331E79">
      <w:pPr>
        <w:rPr>
          <w:lang w:val="en-US"/>
        </w:rPr>
      </w:pPr>
      <w:r w:rsidRPr="00331E79">
        <w:rPr>
          <w:rFonts w:hint="eastAsia"/>
          <w:lang w:val="en-US"/>
        </w:rPr>
        <w:t>російська</w:t>
      </w:r>
      <w:r w:rsidRPr="00331E79">
        <w:rPr>
          <w:lang w:val="en-US"/>
        </w:rPr>
        <w:t></w:t>
      </w:r>
      <w:r w:rsidRPr="00331E79">
        <w:rPr>
          <w:rFonts w:hint="eastAsia"/>
          <w:lang w:val="en-US"/>
        </w:rPr>
        <w:t>польська</w:t>
      </w:r>
      <w:r w:rsidRPr="00331E79">
        <w:rPr>
          <w:lang w:val="en-US"/>
        </w:rPr>
        <w:t></w:t>
      </w:r>
      <w:r w:rsidRPr="00331E79">
        <w:rPr>
          <w:rFonts w:hint="eastAsia"/>
          <w:lang w:val="en-US"/>
        </w:rPr>
        <w:t>німецька</w:t>
      </w:r>
      <w:r w:rsidRPr="00331E79">
        <w:rPr>
          <w:lang w:val="en-US"/>
        </w:rPr>
        <w:t></w:t>
      </w:r>
      <w:r w:rsidRPr="00331E79">
        <w:rPr>
          <w:rFonts w:hint="eastAsia"/>
          <w:lang w:val="en-US"/>
        </w:rPr>
        <w:t>мови</w:t>
      </w:r>
      <w:r w:rsidRPr="00331E79">
        <w:rPr>
          <w:lang w:val="en-US"/>
        </w:rPr>
        <w:t></w:t>
      </w:r>
      <w:r w:rsidRPr="00331E79">
        <w:rPr>
          <w:lang w:val="en-US"/>
        </w:rPr>
        <w:t></w:t>
      </w:r>
      <w:r w:rsidRPr="00331E79">
        <w:rPr>
          <w:lang w:val="en-US"/>
        </w:rPr>
        <w:t></w:t>
      </w:r>
      <w:r w:rsidRPr="00331E79">
        <w:rPr>
          <w:rFonts w:hint="eastAsia"/>
          <w:lang w:val="en-US"/>
        </w:rPr>
        <w:t>На</w:t>
      </w:r>
      <w:r w:rsidRPr="00331E79">
        <w:rPr>
          <w:lang w:val="en-US"/>
        </w:rPr>
        <w:t></w:t>
      </w:r>
      <w:r w:rsidRPr="00331E79">
        <w:rPr>
          <w:rFonts w:hint="eastAsia"/>
          <w:lang w:val="en-US"/>
        </w:rPr>
        <w:t>певних</w:t>
      </w:r>
      <w:r w:rsidRPr="00331E79">
        <w:rPr>
          <w:lang w:val="en-US"/>
        </w:rPr>
        <w:t></w:t>
      </w:r>
      <w:r w:rsidRPr="00331E79">
        <w:rPr>
          <w:rFonts w:hint="eastAsia"/>
          <w:lang w:val="en-US"/>
        </w:rPr>
        <w:t>історичних</w:t>
      </w:r>
      <w:r w:rsidRPr="00331E79">
        <w:rPr>
          <w:lang w:val="en-US"/>
        </w:rPr>
        <w:t></w:t>
      </w:r>
      <w:r w:rsidRPr="00331E79">
        <w:rPr>
          <w:rFonts w:hint="eastAsia"/>
          <w:lang w:val="en-US"/>
        </w:rPr>
        <w:t>етапах</w:t>
      </w:r>
      <w:r w:rsidRPr="00331E79">
        <w:rPr>
          <w:lang w:val="en-US"/>
        </w:rPr>
        <w:t></w:t>
      </w:r>
      <w:r w:rsidRPr="00331E79">
        <w:rPr>
          <w:rFonts w:hint="eastAsia"/>
          <w:lang w:val="en-US"/>
        </w:rPr>
        <w:t>російські</w:t>
      </w:r>
      <w:r w:rsidRPr="00331E79">
        <w:rPr>
          <w:lang w:val="en-US"/>
        </w:rPr>
        <w:t></w:t>
      </w:r>
    </w:p>
    <w:p w:rsidR="00331E79" w:rsidRPr="00331E79" w:rsidRDefault="00331E79" w:rsidP="00331E79">
      <w:pPr>
        <w:rPr>
          <w:lang w:val="en-US"/>
        </w:rPr>
      </w:pPr>
      <w:r w:rsidRPr="00331E79">
        <w:rPr>
          <w:rFonts w:hint="eastAsia"/>
          <w:lang w:val="en-US"/>
        </w:rPr>
        <w:t>польські</w:t>
      </w:r>
      <w:r w:rsidRPr="00331E79">
        <w:rPr>
          <w:lang w:val="en-US"/>
        </w:rPr>
        <w:t></w:t>
      </w:r>
      <w:r w:rsidRPr="00331E79">
        <w:rPr>
          <w:rFonts w:hint="eastAsia"/>
          <w:lang w:val="en-US"/>
        </w:rPr>
        <w:t>лексичні</w:t>
      </w:r>
      <w:r w:rsidRPr="00331E79">
        <w:rPr>
          <w:lang w:val="en-US"/>
        </w:rPr>
        <w:t></w:t>
      </w:r>
      <w:r w:rsidRPr="00331E79">
        <w:rPr>
          <w:rFonts w:hint="eastAsia"/>
          <w:lang w:val="en-US"/>
        </w:rPr>
        <w:t>мовні</w:t>
      </w:r>
      <w:r w:rsidRPr="00331E79">
        <w:rPr>
          <w:lang w:val="en-US"/>
        </w:rPr>
        <w:t></w:t>
      </w:r>
      <w:r w:rsidRPr="00331E79">
        <w:rPr>
          <w:rFonts w:hint="eastAsia"/>
          <w:lang w:val="en-US"/>
        </w:rPr>
        <w:t>інклюзії</w:t>
      </w:r>
      <w:r w:rsidRPr="00331E79">
        <w:rPr>
          <w:lang w:val="en-US"/>
        </w:rPr>
        <w:t></w:t>
      </w:r>
      <w:r w:rsidRPr="00331E79">
        <w:rPr>
          <w:rFonts w:hint="eastAsia"/>
          <w:lang w:val="en-US"/>
        </w:rPr>
        <w:t>виконували</w:t>
      </w:r>
      <w:r w:rsidRPr="00331E79">
        <w:rPr>
          <w:lang w:val="en-US"/>
        </w:rPr>
        <w:t></w:t>
      </w:r>
      <w:r w:rsidRPr="00331E79">
        <w:rPr>
          <w:rFonts w:hint="eastAsia"/>
          <w:lang w:val="en-US"/>
        </w:rPr>
        <w:t>функцію</w:t>
      </w:r>
      <w:r w:rsidRPr="00331E79">
        <w:rPr>
          <w:lang w:val="en-US"/>
        </w:rPr>
        <w:t></w:t>
      </w:r>
      <w:r w:rsidRPr="00331E79">
        <w:rPr>
          <w:rFonts w:hint="eastAsia"/>
          <w:lang w:val="en-US"/>
        </w:rPr>
        <w:t>маркера</w:t>
      </w:r>
    </w:p>
    <w:p w:rsidR="00331E79" w:rsidRPr="00331E79" w:rsidRDefault="00331E79" w:rsidP="00331E79">
      <w:pPr>
        <w:rPr>
          <w:lang w:val="en-US"/>
        </w:rPr>
      </w:pPr>
      <w:r w:rsidRPr="00331E79">
        <w:rPr>
          <w:rFonts w:hint="eastAsia"/>
          <w:lang w:val="en-US"/>
        </w:rPr>
        <w:t>приналежності</w:t>
      </w:r>
      <w:r w:rsidRPr="00331E79">
        <w:rPr>
          <w:lang w:val="en-US"/>
        </w:rPr>
        <w:t></w:t>
      </w:r>
      <w:r w:rsidRPr="00331E79">
        <w:rPr>
          <w:rFonts w:hint="eastAsia"/>
          <w:lang w:val="en-US"/>
        </w:rPr>
        <w:t>суб‘єкта</w:t>
      </w:r>
      <w:r w:rsidRPr="00331E79">
        <w:rPr>
          <w:lang w:val="en-US"/>
        </w:rPr>
        <w:t></w:t>
      </w:r>
      <w:r w:rsidRPr="00331E79">
        <w:rPr>
          <w:rFonts w:hint="eastAsia"/>
          <w:lang w:val="en-US"/>
        </w:rPr>
        <w:t>творчості</w:t>
      </w:r>
      <w:r w:rsidRPr="00331E79">
        <w:rPr>
          <w:lang w:val="en-US"/>
        </w:rPr>
        <w:t></w:t>
      </w:r>
      <w:r w:rsidRPr="00331E79">
        <w:rPr>
          <w:rFonts w:hint="eastAsia"/>
          <w:lang w:val="en-US"/>
        </w:rPr>
        <w:t>до</w:t>
      </w:r>
      <w:r w:rsidRPr="00331E79">
        <w:rPr>
          <w:lang w:val="en-US"/>
        </w:rPr>
        <w:t></w:t>
      </w:r>
      <w:r w:rsidRPr="00331E79">
        <w:rPr>
          <w:rFonts w:hint="eastAsia"/>
          <w:lang w:val="en-US"/>
        </w:rPr>
        <w:t>полюса</w:t>
      </w:r>
      <w:r w:rsidRPr="00331E79">
        <w:rPr>
          <w:lang w:val="en-US"/>
        </w:rPr>
        <w:t></w:t>
      </w:r>
      <w:r w:rsidRPr="00331E79">
        <w:rPr>
          <w:lang w:val="en-US"/>
        </w:rPr>
        <w:t></w:t>
      </w:r>
      <w:r w:rsidRPr="00331E79">
        <w:rPr>
          <w:rFonts w:hint="eastAsia"/>
          <w:lang w:val="en-US"/>
        </w:rPr>
        <w:t>місто</w:t>
      </w:r>
      <w:r w:rsidRPr="00331E79">
        <w:rPr>
          <w:lang w:val="en-US"/>
        </w:rPr>
        <w:t></w:t>
      </w:r>
      <w:r w:rsidRPr="00331E79">
        <w:rPr>
          <w:lang w:val="en-US"/>
        </w:rPr>
        <w:t></w:t>
      </w:r>
      <w:r w:rsidRPr="00331E79">
        <w:rPr>
          <w:lang w:val="en-US"/>
        </w:rPr>
        <w:t></w:t>
      </w:r>
      <w:r w:rsidRPr="00331E79">
        <w:rPr>
          <w:rFonts w:hint="eastAsia"/>
          <w:lang w:val="en-US"/>
        </w:rPr>
        <w:t>потверджуючи</w:t>
      </w:r>
    </w:p>
    <w:p w:rsidR="00331E79" w:rsidRPr="00331E79" w:rsidRDefault="00331E79" w:rsidP="00331E79">
      <w:pPr>
        <w:rPr>
          <w:lang w:val="en-US"/>
        </w:rPr>
      </w:pPr>
      <w:r w:rsidRPr="00331E79">
        <w:rPr>
          <w:rFonts w:hint="eastAsia"/>
          <w:lang w:val="en-US"/>
        </w:rPr>
        <w:t>транзитну</w:t>
      </w:r>
      <w:r w:rsidRPr="00331E79">
        <w:rPr>
          <w:lang w:val="en-US"/>
        </w:rPr>
        <w:t></w:t>
      </w:r>
      <w:r w:rsidRPr="00331E79">
        <w:rPr>
          <w:rFonts w:hint="eastAsia"/>
          <w:lang w:val="en-US"/>
        </w:rPr>
        <w:t>природу</w:t>
      </w:r>
      <w:r w:rsidRPr="00331E79">
        <w:rPr>
          <w:lang w:val="en-US"/>
        </w:rPr>
        <w:t></w:t>
      </w:r>
      <w:r w:rsidRPr="00331E79">
        <w:rPr>
          <w:rFonts w:hint="eastAsia"/>
          <w:lang w:val="en-US"/>
        </w:rPr>
        <w:t>фольклорної</w:t>
      </w:r>
      <w:r w:rsidRPr="00331E79">
        <w:rPr>
          <w:lang w:val="en-US"/>
        </w:rPr>
        <w:t></w:t>
      </w:r>
      <w:r w:rsidRPr="00331E79">
        <w:rPr>
          <w:rFonts w:hint="eastAsia"/>
          <w:lang w:val="en-US"/>
        </w:rPr>
        <w:t>трансмісії</w:t>
      </w:r>
      <w:r w:rsidRPr="00331E79">
        <w:rPr>
          <w:lang w:val="en-US"/>
        </w:rPr>
        <w:t></w:t>
      </w:r>
      <w:r w:rsidRPr="00331E79">
        <w:rPr>
          <w:lang w:val="en-US"/>
        </w:rPr>
        <w:t></w:t>
      </w:r>
      <w:r w:rsidRPr="00331E79">
        <w:rPr>
          <w:rFonts w:hint="eastAsia"/>
          <w:lang w:val="en-US"/>
        </w:rPr>
        <w:t>Для</w:t>
      </w:r>
      <w:r w:rsidRPr="00331E79">
        <w:rPr>
          <w:lang w:val="en-US"/>
        </w:rPr>
        <w:t></w:t>
      </w:r>
      <w:r w:rsidRPr="00331E79">
        <w:rPr>
          <w:rFonts w:hint="eastAsia"/>
          <w:lang w:val="en-US"/>
        </w:rPr>
        <w:t>селянина</w:t>
      </w:r>
      <w:r w:rsidRPr="00331E79">
        <w:rPr>
          <w:lang w:val="en-US"/>
        </w:rPr>
        <w:t></w:t>
      </w:r>
      <w:r w:rsidRPr="00331E79">
        <w:rPr>
          <w:rFonts w:hint="eastAsia"/>
          <w:lang w:val="en-US"/>
        </w:rPr>
        <w:t>землероба</w:t>
      </w:r>
      <w:r w:rsidRPr="00331E79">
        <w:rPr>
          <w:lang w:val="en-US"/>
        </w:rPr>
        <w:t></w:t>
      </w:r>
      <w:r w:rsidRPr="00331E79">
        <w:rPr>
          <w:rFonts w:hint="eastAsia"/>
          <w:lang w:val="en-US"/>
        </w:rPr>
        <w:t>існує</w:t>
      </w:r>
    </w:p>
    <w:p w:rsidR="00331E79" w:rsidRPr="00331E79" w:rsidRDefault="00331E79" w:rsidP="00331E79">
      <w:pPr>
        <w:rPr>
          <w:lang w:val="en-US"/>
        </w:rPr>
      </w:pPr>
      <w:r w:rsidRPr="00331E79">
        <w:rPr>
          <w:rFonts w:hint="eastAsia"/>
          <w:lang w:val="en-US"/>
        </w:rPr>
        <w:t>чіткий</w:t>
      </w:r>
      <w:r w:rsidRPr="00331E79">
        <w:rPr>
          <w:lang w:val="en-US"/>
        </w:rPr>
        <w:t></w:t>
      </w:r>
      <w:r w:rsidRPr="00331E79">
        <w:rPr>
          <w:rFonts w:hint="eastAsia"/>
          <w:lang w:val="en-US"/>
        </w:rPr>
        <w:t>стереотип</w:t>
      </w:r>
      <w:r w:rsidRPr="00331E79">
        <w:rPr>
          <w:lang w:val="en-US"/>
        </w:rPr>
        <w:t></w:t>
      </w:r>
      <w:r w:rsidRPr="00331E79">
        <w:rPr>
          <w:rFonts w:hint="eastAsia"/>
          <w:lang w:val="en-US"/>
        </w:rPr>
        <w:t>щодо</w:t>
      </w:r>
      <w:r w:rsidRPr="00331E79">
        <w:rPr>
          <w:lang w:val="en-US"/>
        </w:rPr>
        <w:t></w:t>
      </w:r>
      <w:r w:rsidRPr="00331E79">
        <w:rPr>
          <w:rFonts w:hint="eastAsia"/>
          <w:lang w:val="en-US"/>
        </w:rPr>
        <w:t>константного</w:t>
      </w:r>
      <w:r w:rsidRPr="00331E79">
        <w:rPr>
          <w:lang w:val="en-US"/>
        </w:rPr>
        <w:t></w:t>
      </w:r>
      <w:r w:rsidRPr="00331E79">
        <w:rPr>
          <w:rFonts w:hint="eastAsia"/>
          <w:lang w:val="en-US"/>
        </w:rPr>
        <w:t>набору</w:t>
      </w:r>
      <w:r w:rsidRPr="00331E79">
        <w:rPr>
          <w:lang w:val="en-US"/>
        </w:rPr>
        <w:t></w:t>
      </w:r>
      <w:r w:rsidRPr="00331E79">
        <w:rPr>
          <w:rFonts w:hint="eastAsia"/>
          <w:lang w:val="en-US"/>
        </w:rPr>
        <w:t>маніфестантів</w:t>
      </w:r>
      <w:r w:rsidRPr="00331E79">
        <w:rPr>
          <w:lang w:val="en-US"/>
        </w:rPr>
        <w:t></w:t>
      </w:r>
      <w:r w:rsidRPr="00331E79">
        <w:rPr>
          <w:lang w:val="en-US"/>
        </w:rPr>
        <w:t></w:t>
      </w:r>
      <w:r w:rsidRPr="00331E79">
        <w:rPr>
          <w:rFonts w:hint="eastAsia"/>
          <w:lang w:val="en-US"/>
        </w:rPr>
        <w:t>свого</w:t>
      </w:r>
      <w:r w:rsidRPr="00331E79">
        <w:rPr>
          <w:lang w:val="en-US"/>
        </w:rPr>
        <w:t></w:t>
      </w:r>
    </w:p>
    <w:p w:rsidR="00331E79" w:rsidRPr="00331E79" w:rsidRDefault="00331E79" w:rsidP="00331E79">
      <w:pPr>
        <w:rPr>
          <w:lang w:val="en-US"/>
        </w:rPr>
      </w:pPr>
      <w:r w:rsidRPr="00331E79">
        <w:rPr>
          <w:rFonts w:hint="eastAsia"/>
          <w:lang w:val="en-US"/>
        </w:rPr>
        <w:t>культурного</w:t>
      </w:r>
      <w:r w:rsidRPr="00331E79">
        <w:rPr>
          <w:lang w:val="en-US"/>
        </w:rPr>
        <w:t></w:t>
      </w:r>
      <w:r w:rsidRPr="00331E79">
        <w:rPr>
          <w:rFonts w:hint="eastAsia"/>
          <w:lang w:val="en-US"/>
        </w:rPr>
        <w:t>простору</w:t>
      </w:r>
      <w:r w:rsidRPr="00331E79">
        <w:rPr>
          <w:lang w:val="en-US"/>
        </w:rPr>
        <w:t></w:t>
      </w:r>
      <w:r w:rsidRPr="00331E79">
        <w:rPr>
          <w:lang w:val="en-US"/>
        </w:rPr>
        <w:t></w:t>
      </w:r>
      <w:r w:rsidRPr="00331E79">
        <w:rPr>
          <w:rFonts w:hint="eastAsia"/>
          <w:lang w:val="en-US"/>
        </w:rPr>
        <w:t>де</w:t>
      </w:r>
      <w:r w:rsidRPr="00331E79">
        <w:rPr>
          <w:lang w:val="en-US"/>
        </w:rPr>
        <w:t></w:t>
      </w:r>
      <w:r w:rsidRPr="00331E79">
        <w:rPr>
          <w:rFonts w:hint="eastAsia"/>
          <w:lang w:val="en-US"/>
        </w:rPr>
        <w:t>мова</w:t>
      </w:r>
      <w:r w:rsidRPr="00331E79">
        <w:rPr>
          <w:lang w:val="en-US"/>
        </w:rPr>
        <w:t></w:t>
      </w:r>
      <w:r w:rsidRPr="00331E79">
        <w:rPr>
          <w:rFonts w:hint="eastAsia"/>
          <w:lang w:val="en-US"/>
        </w:rPr>
        <w:t>складає</w:t>
      </w:r>
      <w:r w:rsidRPr="00331E79">
        <w:rPr>
          <w:lang w:val="en-US"/>
        </w:rPr>
        <w:t></w:t>
      </w:r>
      <w:r w:rsidRPr="00331E79">
        <w:rPr>
          <w:rFonts w:hint="eastAsia"/>
          <w:lang w:val="en-US"/>
        </w:rPr>
        <w:t>його</w:t>
      </w:r>
      <w:r w:rsidRPr="00331E79">
        <w:rPr>
          <w:lang w:val="en-US"/>
        </w:rPr>
        <w:t></w:t>
      </w:r>
      <w:r w:rsidRPr="00331E79">
        <w:rPr>
          <w:rFonts w:hint="eastAsia"/>
          <w:lang w:val="en-US"/>
        </w:rPr>
        <w:t>домінанту</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Художній</w:t>
      </w:r>
      <w:r w:rsidRPr="00331E79">
        <w:rPr>
          <w:lang w:val="en-US"/>
        </w:rPr>
        <w:t></w:t>
      </w:r>
      <w:r w:rsidRPr="00331E79">
        <w:rPr>
          <w:rFonts w:hint="eastAsia"/>
          <w:lang w:val="en-US"/>
        </w:rPr>
        <w:t>простір</w:t>
      </w:r>
      <w:r w:rsidRPr="00331E79">
        <w:rPr>
          <w:lang w:val="en-US"/>
        </w:rPr>
        <w:t></w:t>
      </w:r>
      <w:r w:rsidRPr="00331E79">
        <w:rPr>
          <w:rFonts w:hint="eastAsia"/>
          <w:lang w:val="en-US"/>
        </w:rPr>
        <w:t>села</w:t>
      </w:r>
      <w:r w:rsidRPr="00331E79">
        <w:rPr>
          <w:lang w:val="en-US"/>
        </w:rPr>
        <w:t></w:t>
      </w:r>
      <w:r w:rsidRPr="00331E79">
        <w:rPr>
          <w:rFonts w:hint="eastAsia"/>
          <w:lang w:val="en-US"/>
        </w:rPr>
        <w:t>як</w:t>
      </w:r>
      <w:r w:rsidRPr="00331E79">
        <w:rPr>
          <w:lang w:val="en-US"/>
        </w:rPr>
        <w:t></w:t>
      </w:r>
      <w:r w:rsidRPr="00331E79">
        <w:rPr>
          <w:rFonts w:hint="eastAsia"/>
          <w:lang w:val="en-US"/>
        </w:rPr>
        <w:t>питомо</w:t>
      </w:r>
      <w:r w:rsidRPr="00331E79">
        <w:rPr>
          <w:lang w:val="en-US"/>
        </w:rPr>
        <w:t></w:t>
      </w:r>
      <w:r w:rsidRPr="00331E79">
        <w:rPr>
          <w:rFonts w:hint="eastAsia"/>
          <w:lang w:val="en-US"/>
        </w:rPr>
        <w:t>освоєного</w:t>
      </w:r>
      <w:r w:rsidRPr="00331E79">
        <w:rPr>
          <w:lang w:val="en-US"/>
        </w:rPr>
        <w:t></w:t>
      </w:r>
      <w:r w:rsidRPr="00331E79">
        <w:rPr>
          <w:rFonts w:hint="eastAsia"/>
          <w:lang w:val="en-US"/>
        </w:rPr>
        <w:t>селянами</w:t>
      </w:r>
      <w:r w:rsidRPr="00331E79">
        <w:rPr>
          <w:lang w:val="en-US"/>
        </w:rPr>
        <w:t></w:t>
      </w:r>
      <w:r w:rsidRPr="00331E79">
        <w:rPr>
          <w:rFonts w:hint="eastAsia"/>
          <w:lang w:val="en-US"/>
        </w:rPr>
        <w:t>терену</w:t>
      </w:r>
    </w:p>
    <w:p w:rsidR="00331E79" w:rsidRPr="00331E79" w:rsidRDefault="00331E79" w:rsidP="00331E79">
      <w:pPr>
        <w:rPr>
          <w:lang w:val="en-US"/>
        </w:rPr>
      </w:pPr>
      <w:r w:rsidRPr="00331E79">
        <w:rPr>
          <w:rFonts w:hint="eastAsia"/>
          <w:lang w:val="en-US"/>
        </w:rPr>
        <w:t>протистоїть</w:t>
      </w:r>
      <w:r w:rsidRPr="00331E79">
        <w:rPr>
          <w:lang w:val="en-US"/>
        </w:rPr>
        <w:t></w:t>
      </w:r>
      <w:r w:rsidRPr="00331E79">
        <w:rPr>
          <w:rFonts w:hint="eastAsia"/>
          <w:lang w:val="en-US"/>
        </w:rPr>
        <w:t>фрагментованому</w:t>
      </w:r>
      <w:r w:rsidRPr="00331E79">
        <w:rPr>
          <w:lang w:val="en-US"/>
        </w:rPr>
        <w:t></w:t>
      </w:r>
      <w:r w:rsidRPr="00331E79">
        <w:rPr>
          <w:rFonts w:hint="eastAsia"/>
          <w:lang w:val="en-US"/>
        </w:rPr>
        <w:t>просторові</w:t>
      </w:r>
      <w:r w:rsidRPr="00331E79">
        <w:rPr>
          <w:lang w:val="en-US"/>
        </w:rPr>
        <w:t></w:t>
      </w:r>
      <w:r w:rsidRPr="00331E79">
        <w:rPr>
          <w:rFonts w:hint="eastAsia"/>
          <w:lang w:val="en-US"/>
        </w:rPr>
        <w:t>міста</w:t>
      </w:r>
      <w:r w:rsidRPr="00331E79">
        <w:rPr>
          <w:lang w:val="en-US"/>
        </w:rPr>
        <w:t></w:t>
      </w:r>
      <w:r w:rsidRPr="00331E79">
        <w:rPr>
          <w:lang w:val="en-US"/>
        </w:rPr>
        <w:t></w:t>
      </w:r>
      <w:r w:rsidRPr="00331E79">
        <w:rPr>
          <w:rFonts w:hint="eastAsia"/>
          <w:lang w:val="en-US"/>
        </w:rPr>
        <w:t>де</w:t>
      </w:r>
      <w:r w:rsidRPr="00331E79">
        <w:rPr>
          <w:lang w:val="en-US"/>
        </w:rPr>
        <w:t></w:t>
      </w:r>
      <w:r w:rsidRPr="00331E79">
        <w:rPr>
          <w:rFonts w:hint="eastAsia"/>
          <w:lang w:val="en-US"/>
        </w:rPr>
        <w:t>просторові</w:t>
      </w:r>
      <w:r w:rsidRPr="00331E79">
        <w:rPr>
          <w:lang w:val="en-US"/>
        </w:rPr>
        <w:t></w:t>
      </w:r>
      <w:r w:rsidRPr="00331E79">
        <w:rPr>
          <w:rFonts w:hint="eastAsia"/>
          <w:lang w:val="en-US"/>
        </w:rPr>
        <w:t>лакуни</w:t>
      </w:r>
    </w:p>
    <w:p w:rsidR="00331E79" w:rsidRPr="00331E79" w:rsidRDefault="00331E79" w:rsidP="00331E79">
      <w:pPr>
        <w:rPr>
          <w:lang w:val="en-US"/>
        </w:rPr>
      </w:pPr>
      <w:r w:rsidRPr="00331E79">
        <w:rPr>
          <w:rFonts w:hint="eastAsia"/>
          <w:lang w:val="en-US"/>
        </w:rPr>
        <w:t>доволі</w:t>
      </w:r>
      <w:r w:rsidRPr="00331E79">
        <w:rPr>
          <w:lang w:val="en-US"/>
        </w:rPr>
        <w:t></w:t>
      </w:r>
      <w:r w:rsidRPr="00331E79">
        <w:rPr>
          <w:rFonts w:hint="eastAsia"/>
          <w:lang w:val="en-US"/>
        </w:rPr>
        <w:t>локальні</w:t>
      </w:r>
      <w:r w:rsidRPr="00331E79">
        <w:rPr>
          <w:lang w:val="en-US"/>
        </w:rPr>
        <w:t></w:t>
      </w:r>
      <w:r w:rsidRPr="00331E79">
        <w:rPr>
          <w:rFonts w:hint="eastAsia"/>
          <w:lang w:val="en-US"/>
        </w:rPr>
        <w:t>порівняно</w:t>
      </w:r>
      <w:r w:rsidRPr="00331E79">
        <w:rPr>
          <w:lang w:val="en-US"/>
        </w:rPr>
        <w:t></w:t>
      </w:r>
      <w:r w:rsidRPr="00331E79">
        <w:rPr>
          <w:rFonts w:hint="eastAsia"/>
          <w:lang w:val="en-US"/>
        </w:rPr>
        <w:t>з</w:t>
      </w:r>
      <w:r w:rsidRPr="00331E79">
        <w:rPr>
          <w:lang w:val="en-US"/>
        </w:rPr>
        <w:t></w:t>
      </w:r>
      <w:r w:rsidRPr="00331E79">
        <w:rPr>
          <w:rFonts w:hint="eastAsia"/>
          <w:lang w:val="en-US"/>
        </w:rPr>
        <w:t>масштабом</w:t>
      </w:r>
      <w:r w:rsidRPr="00331E79">
        <w:rPr>
          <w:lang w:val="en-US"/>
        </w:rPr>
        <w:t></w:t>
      </w:r>
      <w:r w:rsidRPr="00331E79">
        <w:rPr>
          <w:lang w:val="en-US"/>
        </w:rPr>
        <w:t></w:t>
      </w:r>
      <w:r w:rsidRPr="00331E79">
        <w:rPr>
          <w:rFonts w:hint="eastAsia"/>
          <w:lang w:val="en-US"/>
        </w:rPr>
        <w:t>порожнечі</w:t>
      </w:r>
      <w:r w:rsidRPr="00331E79">
        <w:rPr>
          <w:lang w:val="en-US"/>
        </w:rPr>
        <w:t></w:t>
      </w:r>
      <w:r w:rsidRPr="00331E79">
        <w:rPr>
          <w:lang w:val="en-US"/>
        </w:rPr>
        <w:t></w:t>
      </w:r>
      <w:r w:rsidRPr="00331E79">
        <w:rPr>
          <w:lang w:val="en-US"/>
        </w:rPr>
        <w:t></w:t>
      </w:r>
      <w:r w:rsidRPr="00331E79">
        <w:rPr>
          <w:rFonts w:hint="eastAsia"/>
          <w:lang w:val="en-US"/>
        </w:rPr>
        <w:t>яку</w:t>
      </w:r>
      <w:r w:rsidRPr="00331E79">
        <w:rPr>
          <w:lang w:val="en-US"/>
        </w:rPr>
        <w:t></w:t>
      </w:r>
      <w:r w:rsidRPr="00331E79">
        <w:rPr>
          <w:rFonts w:hint="eastAsia"/>
          <w:lang w:val="en-US"/>
        </w:rPr>
        <w:t>містянин</w:t>
      </w:r>
      <w:r w:rsidRPr="00331E79">
        <w:rPr>
          <w:lang w:val="en-US"/>
        </w:rPr>
        <w:t></w:t>
      </w:r>
      <w:r w:rsidRPr="00331E79">
        <w:rPr>
          <w:rFonts w:hint="eastAsia"/>
          <w:lang w:val="en-US"/>
        </w:rPr>
        <w:t>не</w:t>
      </w:r>
    </w:p>
    <w:p w:rsidR="00331E79" w:rsidRPr="00331E79" w:rsidRDefault="00331E79" w:rsidP="00331E79">
      <w:pPr>
        <w:rPr>
          <w:lang w:val="en-US"/>
        </w:rPr>
      </w:pPr>
      <w:r w:rsidRPr="00331E79">
        <w:rPr>
          <w:rFonts w:hint="eastAsia"/>
          <w:lang w:val="en-US"/>
        </w:rPr>
        <w:t>розглядає</w:t>
      </w:r>
      <w:r w:rsidRPr="00331E79">
        <w:rPr>
          <w:lang w:val="en-US"/>
        </w:rPr>
        <w:t></w:t>
      </w:r>
      <w:r w:rsidRPr="00331E79">
        <w:rPr>
          <w:rFonts w:hint="eastAsia"/>
          <w:lang w:val="en-US"/>
        </w:rPr>
        <w:t>з</w:t>
      </w:r>
      <w:r w:rsidRPr="00331E79">
        <w:rPr>
          <w:lang w:val="en-US"/>
        </w:rPr>
        <w:t></w:t>
      </w:r>
      <w:r w:rsidRPr="00331E79">
        <w:rPr>
          <w:rFonts w:hint="eastAsia"/>
          <w:lang w:val="en-US"/>
        </w:rPr>
        <w:t>позицій</w:t>
      </w:r>
      <w:r w:rsidRPr="00331E79">
        <w:rPr>
          <w:lang w:val="en-US"/>
        </w:rPr>
        <w:t></w:t>
      </w:r>
      <w:r w:rsidRPr="00331E79">
        <w:rPr>
          <w:rFonts w:hint="eastAsia"/>
          <w:lang w:val="en-US"/>
        </w:rPr>
        <w:t>власного</w:t>
      </w:r>
      <w:r w:rsidRPr="00331E79">
        <w:rPr>
          <w:lang w:val="en-US"/>
        </w:rPr>
        <w:t></w:t>
      </w:r>
      <w:r w:rsidRPr="00331E79">
        <w:rPr>
          <w:rFonts w:hint="eastAsia"/>
          <w:lang w:val="en-US"/>
        </w:rPr>
        <w:t>буттєвого</w:t>
      </w:r>
      <w:r w:rsidRPr="00331E79">
        <w:rPr>
          <w:lang w:val="en-US"/>
        </w:rPr>
        <w:t></w:t>
      </w:r>
      <w:r w:rsidRPr="00331E79">
        <w:rPr>
          <w:rFonts w:hint="eastAsia"/>
          <w:lang w:val="en-US"/>
        </w:rPr>
        <w:t>інтер‘єру</w:t>
      </w:r>
      <w:r w:rsidRPr="00331E79">
        <w:rPr>
          <w:lang w:val="en-US"/>
        </w:rPr>
        <w:t></w:t>
      </w:r>
      <w:r w:rsidRPr="00331E79">
        <w:rPr>
          <w:lang w:val="en-US"/>
        </w:rPr>
        <w:t></w:t>
      </w:r>
      <w:r w:rsidRPr="00331E79">
        <w:rPr>
          <w:rFonts w:hint="eastAsia"/>
          <w:lang w:val="en-US"/>
        </w:rPr>
        <w:t>Лише</w:t>
      </w:r>
      <w:r w:rsidRPr="00331E79">
        <w:rPr>
          <w:lang w:val="en-US"/>
        </w:rPr>
        <w:t></w:t>
      </w:r>
      <w:r w:rsidRPr="00331E79">
        <w:rPr>
          <w:rFonts w:hint="eastAsia"/>
          <w:lang w:val="en-US"/>
        </w:rPr>
        <w:t>ті</w:t>
      </w:r>
      <w:r w:rsidRPr="00331E79">
        <w:rPr>
          <w:lang w:val="en-US"/>
        </w:rPr>
        <w:t></w:t>
      </w:r>
      <w:r w:rsidRPr="00331E79">
        <w:rPr>
          <w:rFonts w:hint="eastAsia"/>
          <w:lang w:val="en-US"/>
        </w:rPr>
        <w:t>місця</w:t>
      </w:r>
      <w:r w:rsidRPr="00331E79">
        <w:rPr>
          <w:lang w:val="en-US"/>
        </w:rPr>
        <w:t></w:t>
      </w:r>
      <w:r w:rsidRPr="00331E79">
        <w:rPr>
          <w:lang w:val="en-US"/>
        </w:rPr>
        <w:t></w:t>
      </w:r>
      <w:r w:rsidRPr="00331E79">
        <w:rPr>
          <w:rFonts w:hint="eastAsia"/>
          <w:lang w:val="en-US"/>
        </w:rPr>
        <w:t>що</w:t>
      </w:r>
    </w:p>
    <w:p w:rsidR="00331E79" w:rsidRPr="00331E79" w:rsidRDefault="00331E79" w:rsidP="00331E79">
      <w:pPr>
        <w:rPr>
          <w:lang w:val="en-US"/>
        </w:rPr>
      </w:pPr>
      <w:r w:rsidRPr="00331E79">
        <w:rPr>
          <w:rFonts w:hint="eastAsia"/>
          <w:lang w:val="en-US"/>
        </w:rPr>
        <w:t>позначені</w:t>
      </w:r>
      <w:r w:rsidRPr="00331E79">
        <w:rPr>
          <w:lang w:val="en-US"/>
        </w:rPr>
        <w:t></w:t>
      </w:r>
      <w:r w:rsidRPr="00331E79">
        <w:rPr>
          <w:rFonts w:hint="eastAsia"/>
          <w:lang w:val="en-US"/>
        </w:rPr>
        <w:t>не</w:t>
      </w:r>
      <w:r w:rsidRPr="00331E79">
        <w:rPr>
          <w:lang w:val="en-US"/>
        </w:rPr>
        <w:t></w:t>
      </w:r>
      <w:r w:rsidRPr="00331E79">
        <w:rPr>
          <w:rFonts w:hint="eastAsia"/>
          <w:lang w:val="en-US"/>
        </w:rPr>
        <w:t>індивідуальною</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груповою</w:t>
      </w:r>
      <w:r w:rsidRPr="00331E79">
        <w:rPr>
          <w:lang w:val="en-US"/>
        </w:rPr>
        <w:t></w:t>
      </w:r>
      <w:r w:rsidRPr="00331E79">
        <w:rPr>
          <w:rFonts w:hint="eastAsia"/>
          <w:lang w:val="en-US"/>
        </w:rPr>
        <w:t>пам‘яттю</w:t>
      </w:r>
      <w:r w:rsidRPr="00331E79">
        <w:rPr>
          <w:lang w:val="en-US"/>
        </w:rPr>
        <w:t></w:t>
      </w:r>
      <w:r w:rsidRPr="00331E79">
        <w:rPr>
          <w:lang w:val="en-US"/>
        </w:rPr>
        <w:t></w:t>
      </w:r>
      <w:r w:rsidRPr="00331E79">
        <w:rPr>
          <w:rFonts w:hint="eastAsia"/>
          <w:lang w:val="en-US"/>
        </w:rPr>
        <w:t>сприймаються</w:t>
      </w:r>
      <w:r w:rsidRPr="00331E79">
        <w:rPr>
          <w:lang w:val="en-US"/>
        </w:rPr>
        <w:t></w:t>
      </w:r>
      <w:r w:rsidRPr="00331E79">
        <w:rPr>
          <w:rFonts w:hint="eastAsia"/>
          <w:lang w:val="en-US"/>
        </w:rPr>
        <w:t>міською</w:t>
      </w:r>
    </w:p>
    <w:p w:rsidR="00331E79" w:rsidRPr="00331E79" w:rsidRDefault="00331E79" w:rsidP="00331E79">
      <w:pPr>
        <w:rPr>
          <w:lang w:val="en-US"/>
        </w:rPr>
      </w:pPr>
      <w:r w:rsidRPr="00331E79">
        <w:rPr>
          <w:rFonts w:hint="eastAsia"/>
          <w:lang w:val="en-US"/>
        </w:rPr>
        <w:t>фольклорною</w:t>
      </w:r>
      <w:r w:rsidRPr="00331E79">
        <w:rPr>
          <w:lang w:val="en-US"/>
        </w:rPr>
        <w:t></w:t>
      </w:r>
      <w:r w:rsidRPr="00331E79">
        <w:rPr>
          <w:rFonts w:hint="eastAsia"/>
          <w:lang w:val="en-US"/>
        </w:rPr>
        <w:t>суб‘єктністю</w:t>
      </w:r>
      <w:r w:rsidRPr="00331E79">
        <w:rPr>
          <w:lang w:val="en-US"/>
        </w:rPr>
        <w:t></w:t>
      </w:r>
      <w:r w:rsidRPr="00331E79">
        <w:rPr>
          <w:rFonts w:hint="eastAsia"/>
          <w:lang w:val="en-US"/>
        </w:rPr>
        <w:t>у</w:t>
      </w:r>
      <w:r w:rsidRPr="00331E79">
        <w:rPr>
          <w:lang w:val="en-US"/>
        </w:rPr>
        <w:t></w:t>
      </w:r>
      <w:r w:rsidRPr="00331E79">
        <w:rPr>
          <w:rFonts w:hint="eastAsia"/>
          <w:lang w:val="en-US"/>
        </w:rPr>
        <w:t>просторових</w:t>
      </w:r>
      <w:r w:rsidRPr="00331E79">
        <w:rPr>
          <w:lang w:val="en-US"/>
        </w:rPr>
        <w:t></w:t>
      </w:r>
      <w:r w:rsidRPr="00331E79">
        <w:rPr>
          <w:rFonts w:hint="eastAsia"/>
          <w:lang w:val="en-US"/>
        </w:rPr>
        <w:t>художніх</w:t>
      </w:r>
      <w:r w:rsidRPr="00331E79">
        <w:rPr>
          <w:lang w:val="en-US"/>
        </w:rPr>
        <w:t></w:t>
      </w:r>
      <w:r w:rsidRPr="00331E79">
        <w:rPr>
          <w:rFonts w:hint="eastAsia"/>
          <w:lang w:val="en-US"/>
        </w:rPr>
        <w:t>координатах</w:t>
      </w:r>
      <w:r w:rsidRPr="00331E79">
        <w:rPr>
          <w:lang w:val="en-US"/>
        </w:rPr>
        <w:t></w:t>
      </w:r>
    </w:p>
    <w:p w:rsidR="00331E79" w:rsidRPr="00331E79" w:rsidRDefault="00331E79" w:rsidP="00331E79">
      <w:pPr>
        <w:rPr>
          <w:lang w:val="en-US"/>
        </w:rPr>
      </w:pPr>
      <w:r w:rsidRPr="00331E79">
        <w:rPr>
          <w:rFonts w:hint="eastAsia"/>
          <w:lang w:val="en-US"/>
        </w:rPr>
        <w:t>Просторовий</w:t>
      </w:r>
      <w:r w:rsidRPr="00331E79">
        <w:rPr>
          <w:lang w:val="en-US"/>
        </w:rPr>
        <w:t></w:t>
      </w:r>
      <w:r w:rsidRPr="00331E79">
        <w:rPr>
          <w:rFonts w:hint="eastAsia"/>
          <w:lang w:val="en-US"/>
        </w:rPr>
        <w:t>локус</w:t>
      </w:r>
      <w:r w:rsidRPr="00331E79">
        <w:rPr>
          <w:lang w:val="en-US"/>
        </w:rPr>
        <w:t></w:t>
      </w:r>
      <w:r w:rsidRPr="00331E79">
        <w:rPr>
          <w:rFonts w:hint="eastAsia"/>
          <w:lang w:val="en-US"/>
        </w:rPr>
        <w:t>села</w:t>
      </w:r>
      <w:r w:rsidRPr="00331E79">
        <w:rPr>
          <w:lang w:val="en-US"/>
        </w:rPr>
        <w:t></w:t>
      </w:r>
      <w:r w:rsidRPr="00331E79">
        <w:rPr>
          <w:rFonts w:hint="eastAsia"/>
          <w:lang w:val="en-US"/>
        </w:rPr>
        <w:t>капсульований</w:t>
      </w:r>
      <w:r w:rsidRPr="00331E79">
        <w:rPr>
          <w:lang w:val="en-US"/>
        </w:rPr>
        <w:t></w:t>
      </w:r>
      <w:r w:rsidRPr="00331E79">
        <w:rPr>
          <w:lang w:val="en-US"/>
        </w:rPr>
        <w:t></w:t>
      </w:r>
      <w:r w:rsidRPr="00331E79">
        <w:rPr>
          <w:rFonts w:hint="eastAsia"/>
          <w:lang w:val="en-US"/>
        </w:rPr>
        <w:t>його</w:t>
      </w:r>
      <w:r w:rsidRPr="00331E79">
        <w:rPr>
          <w:lang w:val="en-US"/>
        </w:rPr>
        <w:t></w:t>
      </w:r>
      <w:r w:rsidRPr="00331E79">
        <w:rPr>
          <w:rFonts w:hint="eastAsia"/>
          <w:lang w:val="en-US"/>
        </w:rPr>
        <w:t>межовий</w:t>
      </w:r>
      <w:r w:rsidRPr="00331E79">
        <w:rPr>
          <w:lang w:val="en-US"/>
        </w:rPr>
        <w:t></w:t>
      </w:r>
      <w:r w:rsidRPr="00331E79">
        <w:rPr>
          <w:rFonts w:hint="eastAsia"/>
          <w:lang w:val="en-US"/>
        </w:rPr>
        <w:t>знак</w:t>
      </w:r>
      <w:r w:rsidRPr="00331E79">
        <w:rPr>
          <w:lang w:val="en-US"/>
        </w:rPr>
        <w:t></w:t>
      </w:r>
      <w:r w:rsidRPr="00331E79">
        <w:rPr>
          <w:rFonts w:hint="eastAsia"/>
          <w:lang w:val="en-US"/>
        </w:rPr>
        <w:t>вербалізується</w:t>
      </w:r>
    </w:p>
    <w:p w:rsidR="00331E79" w:rsidRPr="00331E79" w:rsidRDefault="00331E79" w:rsidP="00331E79">
      <w:pPr>
        <w:rPr>
          <w:lang w:val="en-US"/>
        </w:rPr>
      </w:pPr>
      <w:r w:rsidRPr="00331E79">
        <w:rPr>
          <w:rFonts w:hint="eastAsia"/>
          <w:lang w:val="en-US"/>
        </w:rPr>
        <w:t>часто</w:t>
      </w:r>
      <w:r w:rsidRPr="00331E79">
        <w:rPr>
          <w:lang w:val="en-US"/>
        </w:rPr>
        <w:t></w:t>
      </w:r>
      <w:r w:rsidRPr="00331E79">
        <w:rPr>
          <w:rFonts w:hint="eastAsia"/>
          <w:lang w:val="en-US"/>
        </w:rPr>
        <w:t>в</w:t>
      </w:r>
      <w:r w:rsidRPr="00331E79">
        <w:rPr>
          <w:lang w:val="en-US"/>
        </w:rPr>
        <w:t></w:t>
      </w:r>
      <w:r w:rsidRPr="00331E79">
        <w:rPr>
          <w:rFonts w:hint="eastAsia"/>
          <w:lang w:val="en-US"/>
        </w:rPr>
        <w:t>уснословесних</w:t>
      </w:r>
      <w:r w:rsidRPr="00331E79">
        <w:rPr>
          <w:lang w:val="en-US"/>
        </w:rPr>
        <w:t></w:t>
      </w:r>
      <w:r w:rsidRPr="00331E79">
        <w:rPr>
          <w:rFonts w:hint="eastAsia"/>
          <w:lang w:val="en-US"/>
        </w:rPr>
        <w:t>текстах</w:t>
      </w:r>
      <w:r w:rsidRPr="00331E79">
        <w:rPr>
          <w:lang w:val="en-US"/>
        </w:rPr>
        <w:t></w:t>
      </w:r>
      <w:r w:rsidRPr="00331E79">
        <w:rPr>
          <w:rFonts w:hint="eastAsia"/>
          <w:lang w:val="en-US"/>
        </w:rPr>
        <w:t>узагальнено</w:t>
      </w:r>
      <w:r w:rsidRPr="00331E79">
        <w:rPr>
          <w:lang w:val="en-US"/>
        </w:rPr>
        <w:t></w:t>
      </w:r>
      <w:r w:rsidRPr="00331E79">
        <w:rPr>
          <w:lang w:val="en-US"/>
        </w:rPr>
        <w:t></w:t>
      </w:r>
      <w:r w:rsidRPr="00331E79">
        <w:rPr>
          <w:rFonts w:hint="eastAsia"/>
          <w:lang w:val="en-US"/>
        </w:rPr>
        <w:t>за</w:t>
      </w:r>
      <w:r w:rsidRPr="00331E79">
        <w:rPr>
          <w:lang w:val="en-US"/>
        </w:rPr>
        <w:t></w:t>
      </w:r>
      <w:r w:rsidRPr="00331E79">
        <w:rPr>
          <w:rFonts w:hint="eastAsia"/>
          <w:lang w:val="en-US"/>
        </w:rPr>
        <w:t>городами</w:t>
      </w: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за</w:t>
      </w:r>
      <w:r w:rsidRPr="00331E79">
        <w:rPr>
          <w:lang w:val="en-US"/>
        </w:rPr>
        <w:t></w:t>
      </w:r>
      <w:r w:rsidRPr="00331E79">
        <w:rPr>
          <w:rFonts w:hint="eastAsia"/>
          <w:lang w:val="en-US"/>
        </w:rPr>
        <w:t>селом</w:t>
      </w:r>
      <w:r w:rsidRPr="00331E79">
        <w:rPr>
          <w:lang w:val="en-US"/>
        </w:rPr>
        <w:t></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є</w:t>
      </w:r>
    </w:p>
    <w:p w:rsidR="00331E79" w:rsidRPr="00331E79" w:rsidRDefault="00331E79" w:rsidP="00331E79">
      <w:pPr>
        <w:rPr>
          <w:lang w:val="en-US"/>
        </w:rPr>
      </w:pPr>
      <w:r w:rsidRPr="00331E79">
        <w:rPr>
          <w:rFonts w:hint="eastAsia"/>
          <w:lang w:val="en-US"/>
        </w:rPr>
        <w:t>знаком</w:t>
      </w:r>
      <w:r w:rsidRPr="00331E79">
        <w:rPr>
          <w:lang w:val="en-US"/>
        </w:rPr>
        <w:t></w:t>
      </w:r>
      <w:r w:rsidRPr="00331E79">
        <w:rPr>
          <w:rFonts w:hint="eastAsia"/>
          <w:lang w:val="en-US"/>
        </w:rPr>
        <w:t>порожнечі</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Наділення</w:t>
      </w:r>
      <w:r w:rsidRPr="00331E79">
        <w:rPr>
          <w:lang w:val="en-US"/>
        </w:rPr>
        <w:t></w:t>
      </w:r>
      <w:r w:rsidRPr="00331E79">
        <w:rPr>
          <w:rFonts w:hint="eastAsia"/>
          <w:lang w:val="en-US"/>
        </w:rPr>
        <w:t>простору</w:t>
      </w:r>
      <w:r w:rsidRPr="00331E79">
        <w:rPr>
          <w:lang w:val="en-US"/>
        </w:rPr>
        <w:t></w:t>
      </w:r>
      <w:r w:rsidRPr="00331E79">
        <w:rPr>
          <w:rFonts w:hint="eastAsia"/>
          <w:lang w:val="en-US"/>
        </w:rPr>
        <w:t>фольклорними</w:t>
      </w:r>
      <w:r w:rsidRPr="00331E79">
        <w:rPr>
          <w:lang w:val="en-US"/>
        </w:rPr>
        <w:t></w:t>
      </w:r>
      <w:r w:rsidRPr="00331E79">
        <w:rPr>
          <w:rFonts w:hint="eastAsia"/>
          <w:lang w:val="en-US"/>
        </w:rPr>
        <w:t>смислами</w:t>
      </w:r>
      <w:r w:rsidRPr="00331E79">
        <w:rPr>
          <w:lang w:val="en-US"/>
        </w:rPr>
        <w:t></w:t>
      </w:r>
      <w:r w:rsidRPr="00331E79">
        <w:rPr>
          <w:rFonts w:hint="eastAsia"/>
          <w:lang w:val="en-US"/>
        </w:rPr>
        <w:t>через</w:t>
      </w:r>
      <w:r w:rsidRPr="00331E79">
        <w:rPr>
          <w:lang w:val="en-US"/>
        </w:rPr>
        <w:t></w:t>
      </w:r>
      <w:r w:rsidRPr="00331E79">
        <w:rPr>
          <w:rFonts w:hint="eastAsia"/>
          <w:lang w:val="en-US"/>
        </w:rPr>
        <w:t>топоніміку</w:t>
      </w:r>
      <w:r w:rsidRPr="00331E79">
        <w:rPr>
          <w:lang w:val="en-US"/>
        </w:rPr>
        <w:t></w:t>
      </w:r>
    </w:p>
    <w:p w:rsidR="00331E79" w:rsidRPr="00331E79" w:rsidRDefault="00331E79" w:rsidP="00331E79">
      <w:pPr>
        <w:rPr>
          <w:lang w:val="en-US"/>
        </w:rPr>
      </w:pPr>
      <w:r w:rsidRPr="00331E79">
        <w:rPr>
          <w:rFonts w:hint="eastAsia"/>
          <w:lang w:val="en-US"/>
        </w:rPr>
        <w:t>через</w:t>
      </w:r>
      <w:r w:rsidRPr="00331E79">
        <w:rPr>
          <w:lang w:val="en-US"/>
        </w:rPr>
        <w:t></w:t>
      </w:r>
      <w:r w:rsidRPr="00331E79">
        <w:rPr>
          <w:rFonts w:hint="eastAsia"/>
          <w:lang w:val="en-US"/>
        </w:rPr>
        <w:t>номінування</w:t>
      </w:r>
      <w:r w:rsidRPr="00331E79">
        <w:rPr>
          <w:lang w:val="en-US"/>
        </w:rPr>
        <w:t></w:t>
      </w:r>
      <w:r w:rsidRPr="00331E79">
        <w:rPr>
          <w:rFonts w:hint="eastAsia"/>
          <w:lang w:val="en-US"/>
        </w:rPr>
        <w:t>і</w:t>
      </w:r>
      <w:r w:rsidRPr="00331E79">
        <w:rPr>
          <w:lang w:val="en-US"/>
        </w:rPr>
        <w:t></w:t>
      </w:r>
      <w:r w:rsidRPr="00331E79">
        <w:rPr>
          <w:rFonts w:hint="eastAsia"/>
          <w:lang w:val="en-US"/>
        </w:rPr>
        <w:t>понятійне</w:t>
      </w:r>
      <w:r w:rsidRPr="00331E79">
        <w:rPr>
          <w:lang w:val="en-US"/>
        </w:rPr>
        <w:t></w:t>
      </w:r>
      <w:r w:rsidRPr="00331E79">
        <w:rPr>
          <w:rFonts w:hint="eastAsia"/>
          <w:lang w:val="en-US"/>
        </w:rPr>
        <w:t>визначення</w:t>
      </w:r>
      <w:r w:rsidRPr="00331E79">
        <w:rPr>
          <w:lang w:val="en-US"/>
        </w:rPr>
        <w:t></w:t>
      </w:r>
      <w:r w:rsidRPr="00331E79">
        <w:rPr>
          <w:rFonts w:hint="eastAsia"/>
          <w:lang w:val="en-US"/>
        </w:rPr>
        <w:t>значимих</w:t>
      </w:r>
      <w:r w:rsidRPr="00331E79">
        <w:rPr>
          <w:lang w:val="en-US"/>
        </w:rPr>
        <w:t></w:t>
      </w:r>
      <w:r w:rsidRPr="00331E79">
        <w:rPr>
          <w:rFonts w:hint="eastAsia"/>
          <w:lang w:val="en-US"/>
        </w:rPr>
        <w:t>ландшафтних</w:t>
      </w:r>
      <w:r w:rsidRPr="00331E79">
        <w:rPr>
          <w:lang w:val="en-US"/>
        </w:rPr>
        <w:t></w:t>
      </w:r>
      <w:r w:rsidRPr="00331E79">
        <w:rPr>
          <w:rFonts w:hint="eastAsia"/>
          <w:lang w:val="en-US"/>
        </w:rPr>
        <w:t>і</w:t>
      </w:r>
    </w:p>
    <w:p w:rsidR="00331E79" w:rsidRPr="00331E79" w:rsidRDefault="00331E79" w:rsidP="00331E79">
      <w:pPr>
        <w:rPr>
          <w:lang w:val="en-US"/>
        </w:rPr>
      </w:pPr>
      <w:r w:rsidRPr="00331E79">
        <w:rPr>
          <w:rFonts w:hint="eastAsia"/>
          <w:lang w:val="en-US"/>
        </w:rPr>
        <w:t>природних</w:t>
      </w:r>
      <w:r w:rsidRPr="00331E79">
        <w:rPr>
          <w:lang w:val="en-US"/>
        </w:rPr>
        <w:t></w:t>
      </w:r>
      <w:r w:rsidRPr="00331E79">
        <w:rPr>
          <w:rFonts w:hint="eastAsia"/>
          <w:lang w:val="en-US"/>
        </w:rPr>
        <w:t>реалій</w:t>
      </w:r>
      <w:r w:rsidRPr="00331E79">
        <w:rPr>
          <w:lang w:val="en-US"/>
        </w:rPr>
        <w:t></w:t>
      </w:r>
      <w:r w:rsidRPr="00331E79">
        <w:rPr>
          <w:rFonts w:hint="eastAsia"/>
          <w:lang w:val="en-US"/>
        </w:rPr>
        <w:t>сприяє</w:t>
      </w:r>
      <w:r w:rsidRPr="00331E79">
        <w:rPr>
          <w:lang w:val="en-US"/>
        </w:rPr>
        <w:t></w:t>
      </w:r>
      <w:r w:rsidRPr="00331E79">
        <w:rPr>
          <w:rFonts w:hint="eastAsia"/>
          <w:lang w:val="en-US"/>
        </w:rPr>
        <w:t>створенню</w:t>
      </w:r>
      <w:r w:rsidRPr="00331E79">
        <w:rPr>
          <w:lang w:val="en-US"/>
        </w:rPr>
        <w:t></w:t>
      </w:r>
      <w:r w:rsidRPr="00331E79">
        <w:rPr>
          <w:rFonts w:hint="eastAsia"/>
          <w:lang w:val="en-US"/>
        </w:rPr>
        <w:t>сакральної</w:t>
      </w:r>
      <w:r w:rsidRPr="00331E79">
        <w:rPr>
          <w:lang w:val="en-US"/>
        </w:rPr>
        <w:t></w:t>
      </w:r>
      <w:r w:rsidRPr="00331E79">
        <w:rPr>
          <w:rFonts w:hint="eastAsia"/>
          <w:lang w:val="en-US"/>
        </w:rPr>
        <w:t>географії</w:t>
      </w:r>
      <w:r w:rsidRPr="00331E79">
        <w:rPr>
          <w:lang w:val="en-US"/>
        </w:rPr>
        <w:t></w:t>
      </w:r>
      <w:r w:rsidRPr="00331E79">
        <w:rPr>
          <w:lang w:val="en-US"/>
        </w:rPr>
        <w:t></w:t>
      </w:r>
      <w:r w:rsidRPr="00331E79">
        <w:rPr>
          <w:rFonts w:hint="eastAsia"/>
          <w:lang w:val="en-US"/>
        </w:rPr>
        <w:t>представленій</w:t>
      </w:r>
      <w:r w:rsidRPr="00331E79">
        <w:rPr>
          <w:lang w:val="en-US"/>
        </w:rPr>
        <w:t></w:t>
      </w:r>
      <w:r w:rsidRPr="00331E79">
        <w:rPr>
          <w:rFonts w:hint="eastAsia"/>
          <w:lang w:val="en-US"/>
        </w:rPr>
        <w:t>у</w:t>
      </w:r>
    </w:p>
    <w:p w:rsidR="00331E79" w:rsidRPr="00331E79" w:rsidRDefault="00331E79" w:rsidP="00331E79">
      <w:pPr>
        <w:rPr>
          <w:lang w:val="en-US"/>
        </w:rPr>
      </w:pPr>
      <w:r w:rsidRPr="00331E79">
        <w:rPr>
          <w:rFonts w:hint="eastAsia"/>
          <w:lang w:val="en-US"/>
        </w:rPr>
        <w:t>матеріальному</w:t>
      </w:r>
      <w:r w:rsidRPr="00331E79">
        <w:rPr>
          <w:lang w:val="en-US"/>
        </w:rPr>
        <w:t></w:t>
      </w:r>
      <w:r w:rsidRPr="00331E79">
        <w:rPr>
          <w:rFonts w:hint="eastAsia"/>
          <w:lang w:val="en-US"/>
        </w:rPr>
        <w:t>і</w:t>
      </w:r>
      <w:r w:rsidRPr="00331E79">
        <w:rPr>
          <w:lang w:val="en-US"/>
        </w:rPr>
        <w:t></w:t>
      </w:r>
      <w:r w:rsidRPr="00331E79">
        <w:rPr>
          <w:rFonts w:hint="eastAsia"/>
          <w:lang w:val="en-US"/>
        </w:rPr>
        <w:t>нематеріальному</w:t>
      </w:r>
      <w:r w:rsidRPr="00331E79">
        <w:rPr>
          <w:lang w:val="en-US"/>
        </w:rPr>
        <w:t></w:t>
      </w:r>
      <w:r w:rsidRPr="00331E79">
        <w:rPr>
          <w:rFonts w:hint="eastAsia"/>
          <w:lang w:val="en-US"/>
        </w:rPr>
        <w:t>фольклорі</w:t>
      </w:r>
      <w:r w:rsidRPr="00331E79">
        <w:rPr>
          <w:lang w:val="en-US"/>
        </w:rPr>
        <w:t></w:t>
      </w:r>
      <w:r w:rsidRPr="00331E79">
        <w:rPr>
          <w:lang w:val="en-US"/>
        </w:rPr>
        <w:t></w:t>
      </w:r>
      <w:r w:rsidRPr="00331E79">
        <w:rPr>
          <w:rFonts w:hint="eastAsia"/>
          <w:lang w:val="en-US"/>
        </w:rPr>
        <w:t>Ціннісне</w:t>
      </w:r>
      <w:r w:rsidRPr="00331E79">
        <w:rPr>
          <w:lang w:val="en-US"/>
        </w:rPr>
        <w:t></w:t>
      </w:r>
      <w:r w:rsidRPr="00331E79">
        <w:rPr>
          <w:rFonts w:hint="eastAsia"/>
          <w:lang w:val="en-US"/>
        </w:rPr>
        <w:t>сприйняття</w:t>
      </w:r>
      <w:r w:rsidRPr="00331E79">
        <w:rPr>
          <w:lang w:val="en-US"/>
        </w:rPr>
        <w:t></w:t>
      </w:r>
      <w:r w:rsidRPr="00331E79">
        <w:rPr>
          <w:rFonts w:hint="eastAsia"/>
          <w:lang w:val="en-US"/>
        </w:rPr>
        <w:t>природи</w:t>
      </w:r>
    </w:p>
    <w:p w:rsidR="00331E79" w:rsidRPr="00331E79" w:rsidRDefault="00331E79" w:rsidP="00331E79">
      <w:pPr>
        <w:rPr>
          <w:lang w:val="en-US"/>
        </w:rPr>
      </w:pPr>
      <w:r w:rsidRPr="00331E79">
        <w:rPr>
          <w:rFonts w:hint="eastAsia"/>
          <w:lang w:val="en-US"/>
        </w:rPr>
        <w:t>передається</w:t>
      </w:r>
      <w:r w:rsidRPr="00331E79">
        <w:rPr>
          <w:lang w:val="en-US"/>
        </w:rPr>
        <w:t></w:t>
      </w:r>
      <w:r w:rsidRPr="00331E79">
        <w:rPr>
          <w:rFonts w:hint="eastAsia"/>
          <w:lang w:val="en-US"/>
        </w:rPr>
        <w:t>в</w:t>
      </w:r>
      <w:r w:rsidRPr="00331E79">
        <w:rPr>
          <w:lang w:val="en-US"/>
        </w:rPr>
        <w:t></w:t>
      </w:r>
      <w:r w:rsidRPr="00331E79">
        <w:rPr>
          <w:rFonts w:hint="eastAsia"/>
          <w:lang w:val="en-US"/>
        </w:rPr>
        <w:t>традиції</w:t>
      </w:r>
      <w:r w:rsidRPr="00331E79">
        <w:rPr>
          <w:lang w:val="en-US"/>
        </w:rPr>
        <w:t></w:t>
      </w:r>
      <w:r w:rsidRPr="00331E79">
        <w:rPr>
          <w:lang w:val="en-US"/>
        </w:rPr>
        <w:t></w:t>
      </w:r>
      <w:r w:rsidRPr="00331E79">
        <w:rPr>
          <w:rFonts w:hint="eastAsia"/>
          <w:lang w:val="en-US"/>
        </w:rPr>
        <w:t>визначає</w:t>
      </w:r>
      <w:r w:rsidRPr="00331E79">
        <w:rPr>
          <w:lang w:val="en-US"/>
        </w:rPr>
        <w:t></w:t>
      </w:r>
      <w:r w:rsidRPr="00331E79">
        <w:rPr>
          <w:rFonts w:hint="eastAsia"/>
          <w:lang w:val="en-US"/>
        </w:rPr>
        <w:t>інтенсивність</w:t>
      </w:r>
      <w:r w:rsidRPr="00331E79">
        <w:rPr>
          <w:lang w:val="en-US"/>
        </w:rPr>
        <w:t></w:t>
      </w:r>
      <w:r w:rsidRPr="00331E79">
        <w:rPr>
          <w:rFonts w:hint="eastAsia"/>
          <w:lang w:val="en-US"/>
        </w:rPr>
        <w:t>використання</w:t>
      </w:r>
      <w:r w:rsidRPr="00331E79">
        <w:rPr>
          <w:lang w:val="en-US"/>
        </w:rPr>
        <w:t></w:t>
      </w:r>
      <w:r w:rsidRPr="00331E79">
        <w:rPr>
          <w:rFonts w:hint="eastAsia"/>
          <w:lang w:val="en-US"/>
        </w:rPr>
        <w:t>певних</w:t>
      </w:r>
    </w:p>
    <w:p w:rsidR="00331E79" w:rsidRPr="00331E79" w:rsidRDefault="00331E79" w:rsidP="00331E79">
      <w:pPr>
        <w:rPr>
          <w:lang w:val="en-US"/>
        </w:rPr>
      </w:pPr>
      <w:r w:rsidRPr="00331E79">
        <w:rPr>
          <w:rFonts w:hint="eastAsia"/>
          <w:lang w:val="en-US"/>
        </w:rPr>
        <w:t>відприродних</w:t>
      </w:r>
      <w:r w:rsidRPr="00331E79">
        <w:rPr>
          <w:lang w:val="en-US"/>
        </w:rPr>
        <w:t></w:t>
      </w:r>
      <w:r w:rsidRPr="00331E79">
        <w:rPr>
          <w:rFonts w:hint="eastAsia"/>
          <w:lang w:val="en-US"/>
        </w:rPr>
        <w:t>символів</w:t>
      </w:r>
      <w:r w:rsidRPr="00331E79">
        <w:rPr>
          <w:lang w:val="en-US"/>
        </w:rPr>
        <w:t></w:t>
      </w:r>
      <w:r w:rsidRPr="00331E79">
        <w:rPr>
          <w:rFonts w:hint="eastAsia"/>
          <w:lang w:val="en-US"/>
        </w:rPr>
        <w:t>у</w:t>
      </w:r>
      <w:r w:rsidRPr="00331E79">
        <w:rPr>
          <w:lang w:val="en-US"/>
        </w:rPr>
        <w:t></w:t>
      </w:r>
      <w:r w:rsidRPr="00331E79">
        <w:rPr>
          <w:rFonts w:hint="eastAsia"/>
          <w:lang w:val="en-US"/>
        </w:rPr>
        <w:t>певному</w:t>
      </w:r>
      <w:r w:rsidRPr="00331E79">
        <w:rPr>
          <w:lang w:val="en-US"/>
        </w:rPr>
        <w:t></w:t>
      </w:r>
      <w:r w:rsidRPr="00331E79">
        <w:rPr>
          <w:rFonts w:hint="eastAsia"/>
          <w:lang w:val="en-US"/>
        </w:rPr>
        <w:t>регіоні</w:t>
      </w:r>
      <w:r w:rsidRPr="00331E79">
        <w:rPr>
          <w:lang w:val="en-US"/>
        </w:rPr>
        <w:t></w:t>
      </w:r>
      <w:r w:rsidRPr="00331E79">
        <w:rPr>
          <w:lang w:val="en-US"/>
        </w:rPr>
        <w:t></w:t>
      </w:r>
      <w:r w:rsidRPr="00331E79">
        <w:rPr>
          <w:rFonts w:hint="eastAsia"/>
          <w:lang w:val="en-US"/>
        </w:rPr>
        <w:t>визначає</w:t>
      </w:r>
      <w:r w:rsidRPr="00331E79">
        <w:rPr>
          <w:lang w:val="en-US"/>
        </w:rPr>
        <w:t></w:t>
      </w:r>
      <w:r w:rsidRPr="00331E79">
        <w:rPr>
          <w:rFonts w:hint="eastAsia"/>
          <w:lang w:val="en-US"/>
        </w:rPr>
        <w:t>модель</w:t>
      </w:r>
      <w:r w:rsidRPr="00331E79">
        <w:rPr>
          <w:lang w:val="en-US"/>
        </w:rPr>
        <w:t></w:t>
      </w:r>
      <w:r w:rsidRPr="00331E79">
        <w:rPr>
          <w:rFonts w:hint="eastAsia"/>
          <w:lang w:val="en-US"/>
        </w:rPr>
        <w:t>звичаєвої</w:t>
      </w:r>
    </w:p>
    <w:p w:rsidR="00331E79" w:rsidRPr="00331E79" w:rsidRDefault="00331E79" w:rsidP="00331E79">
      <w:pPr>
        <w:rPr>
          <w:lang w:val="en-US"/>
        </w:rPr>
      </w:pPr>
      <w:r w:rsidRPr="00331E79">
        <w:rPr>
          <w:rFonts w:hint="eastAsia"/>
          <w:lang w:val="en-US"/>
        </w:rPr>
        <w:t>поведінки</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Результати</w:t>
      </w:r>
      <w:r w:rsidRPr="00331E79">
        <w:rPr>
          <w:lang w:val="en-US"/>
        </w:rPr>
        <w:t></w:t>
      </w:r>
      <w:r w:rsidRPr="00331E79">
        <w:rPr>
          <w:rFonts w:hint="eastAsia"/>
          <w:lang w:val="en-US"/>
        </w:rPr>
        <w:t>експедиційної</w:t>
      </w:r>
      <w:r w:rsidRPr="00331E79">
        <w:rPr>
          <w:lang w:val="en-US"/>
        </w:rPr>
        <w:t></w:t>
      </w:r>
      <w:r w:rsidRPr="00331E79">
        <w:rPr>
          <w:rFonts w:hint="eastAsia"/>
          <w:lang w:val="en-US"/>
        </w:rPr>
        <w:t>роботи</w:t>
      </w:r>
      <w:r w:rsidRPr="00331E79">
        <w:rPr>
          <w:lang w:val="en-US"/>
        </w:rPr>
        <w:t></w:t>
      </w:r>
      <w:r w:rsidRPr="00331E79">
        <w:rPr>
          <w:rFonts w:hint="eastAsia"/>
          <w:lang w:val="en-US"/>
        </w:rPr>
        <w:t>призводять</w:t>
      </w:r>
      <w:r w:rsidRPr="00331E79">
        <w:rPr>
          <w:lang w:val="en-US"/>
        </w:rPr>
        <w:t></w:t>
      </w:r>
      <w:r w:rsidRPr="00331E79">
        <w:rPr>
          <w:rFonts w:hint="eastAsia"/>
          <w:lang w:val="en-US"/>
        </w:rPr>
        <w:t>до</w:t>
      </w:r>
      <w:r w:rsidRPr="00331E79">
        <w:rPr>
          <w:lang w:val="en-US"/>
        </w:rPr>
        <w:t></w:t>
      </w:r>
      <w:r w:rsidRPr="00331E79">
        <w:rPr>
          <w:rFonts w:hint="eastAsia"/>
          <w:lang w:val="en-US"/>
        </w:rPr>
        <w:t>висновків</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представленість</w:t>
      </w:r>
      <w:r w:rsidRPr="00331E79">
        <w:rPr>
          <w:lang w:val="en-US"/>
        </w:rPr>
        <w:t></w:t>
      </w:r>
      <w:r w:rsidRPr="00331E79">
        <w:rPr>
          <w:rFonts w:hint="eastAsia"/>
          <w:lang w:val="en-US"/>
        </w:rPr>
        <w:t>мікротопоніміки</w:t>
      </w:r>
      <w:r w:rsidRPr="00331E79">
        <w:rPr>
          <w:lang w:val="en-US"/>
        </w:rPr>
        <w:t></w:t>
      </w:r>
      <w:r w:rsidRPr="00331E79">
        <w:rPr>
          <w:rFonts w:hint="eastAsia"/>
          <w:lang w:val="en-US"/>
        </w:rPr>
        <w:t>у</w:t>
      </w:r>
      <w:r w:rsidRPr="00331E79">
        <w:rPr>
          <w:lang w:val="en-US"/>
        </w:rPr>
        <w:t></w:t>
      </w:r>
      <w:r w:rsidRPr="00331E79">
        <w:rPr>
          <w:rFonts w:hint="eastAsia"/>
          <w:lang w:val="en-US"/>
        </w:rPr>
        <w:t>свідомості</w:t>
      </w:r>
      <w:r w:rsidRPr="00331E79">
        <w:rPr>
          <w:lang w:val="en-US"/>
        </w:rPr>
        <w:t></w:t>
      </w:r>
      <w:r w:rsidRPr="00331E79">
        <w:rPr>
          <w:rFonts w:hint="eastAsia"/>
          <w:lang w:val="en-US"/>
        </w:rPr>
        <w:t>людей</w:t>
      </w:r>
      <w:r w:rsidRPr="00331E79">
        <w:rPr>
          <w:lang w:val="en-US"/>
        </w:rPr>
        <w:t></w:t>
      </w:r>
      <w:r w:rsidRPr="00331E79">
        <w:rPr>
          <w:rFonts w:hint="eastAsia"/>
          <w:lang w:val="en-US"/>
        </w:rPr>
        <w:t>старшого</w:t>
      </w:r>
    </w:p>
    <w:p w:rsidR="00331E79" w:rsidRPr="00331E79" w:rsidRDefault="00331E79" w:rsidP="00331E79">
      <w:pPr>
        <w:rPr>
          <w:lang w:val="en-US"/>
        </w:rPr>
      </w:pPr>
      <w:r w:rsidRPr="00331E79">
        <w:rPr>
          <w:rFonts w:hint="eastAsia"/>
          <w:lang w:val="en-US"/>
        </w:rPr>
        <w:t>покоління</w:t>
      </w:r>
      <w:r w:rsidRPr="00331E79">
        <w:rPr>
          <w:lang w:val="en-US"/>
        </w:rPr>
        <w:t></w:t>
      </w:r>
      <w:r w:rsidRPr="00331E79">
        <w:rPr>
          <w:rFonts w:hint="eastAsia"/>
          <w:lang w:val="en-US"/>
        </w:rPr>
        <w:t>є</w:t>
      </w:r>
      <w:r w:rsidRPr="00331E79">
        <w:rPr>
          <w:lang w:val="en-US"/>
        </w:rPr>
        <w:t></w:t>
      </w:r>
      <w:r w:rsidRPr="00331E79">
        <w:rPr>
          <w:rFonts w:hint="eastAsia"/>
          <w:lang w:val="en-US"/>
        </w:rPr>
        <w:t>повнішою</w:t>
      </w:r>
      <w:r w:rsidRPr="00331E79">
        <w:rPr>
          <w:lang w:val="en-US"/>
        </w:rPr>
        <w:t></w:t>
      </w:r>
      <w:r w:rsidRPr="00331E79">
        <w:rPr>
          <w:rFonts w:hint="eastAsia"/>
          <w:lang w:val="en-US"/>
        </w:rPr>
        <w:t>та</w:t>
      </w:r>
      <w:r w:rsidRPr="00331E79">
        <w:rPr>
          <w:lang w:val="en-US"/>
        </w:rPr>
        <w:t></w:t>
      </w:r>
      <w:r w:rsidRPr="00331E79">
        <w:rPr>
          <w:rFonts w:hint="eastAsia"/>
          <w:lang w:val="en-US"/>
        </w:rPr>
        <w:t>детальнішою</w:t>
      </w:r>
      <w:r w:rsidRPr="00331E79">
        <w:rPr>
          <w:lang w:val="en-US"/>
        </w:rPr>
        <w:t></w:t>
      </w:r>
      <w:r w:rsidRPr="00331E79">
        <w:rPr>
          <w:lang w:val="en-US"/>
        </w:rPr>
        <w:t></w:t>
      </w:r>
      <w:r w:rsidRPr="00331E79">
        <w:rPr>
          <w:rFonts w:hint="eastAsia"/>
          <w:lang w:val="en-US"/>
        </w:rPr>
        <w:t>ніж</w:t>
      </w:r>
      <w:r w:rsidRPr="00331E79">
        <w:rPr>
          <w:lang w:val="en-US"/>
        </w:rPr>
        <w:t></w:t>
      </w:r>
      <w:r w:rsidRPr="00331E79">
        <w:rPr>
          <w:rFonts w:hint="eastAsia"/>
          <w:lang w:val="en-US"/>
        </w:rPr>
        <w:t>у</w:t>
      </w:r>
      <w:r w:rsidRPr="00331E79">
        <w:rPr>
          <w:lang w:val="en-US"/>
        </w:rPr>
        <w:t></w:t>
      </w:r>
      <w:r w:rsidRPr="00331E79">
        <w:rPr>
          <w:rFonts w:hint="eastAsia"/>
          <w:lang w:val="en-US"/>
        </w:rPr>
        <w:t>молодшого</w:t>
      </w:r>
      <w:r w:rsidRPr="00331E79">
        <w:rPr>
          <w:lang w:val="en-US"/>
        </w:rPr>
        <w:t></w:t>
      </w:r>
      <w:r w:rsidRPr="00331E79">
        <w:rPr>
          <w:lang w:val="en-US"/>
        </w:rPr>
        <w:t></w:t>
      </w:r>
      <w:r w:rsidRPr="00331E79">
        <w:rPr>
          <w:rFonts w:hint="eastAsia"/>
          <w:lang w:val="en-US"/>
        </w:rPr>
        <w:t>а</w:t>
      </w:r>
    </w:p>
    <w:p w:rsidR="00331E79" w:rsidRPr="00331E79" w:rsidRDefault="00331E79" w:rsidP="00331E79">
      <w:pPr>
        <w:rPr>
          <w:lang w:val="en-US"/>
        </w:rPr>
      </w:pPr>
      <w:r w:rsidRPr="00331E79">
        <w:rPr>
          <w:rFonts w:hint="eastAsia"/>
          <w:lang w:val="en-US"/>
        </w:rPr>
        <w:t>диференційованість</w:t>
      </w:r>
      <w:r w:rsidRPr="00331E79">
        <w:rPr>
          <w:lang w:val="en-US"/>
        </w:rPr>
        <w:t></w:t>
      </w:r>
      <w:r w:rsidRPr="00331E79">
        <w:rPr>
          <w:rFonts w:hint="eastAsia"/>
          <w:lang w:val="en-US"/>
        </w:rPr>
        <w:t>мікротопоніміки</w:t>
      </w:r>
      <w:r w:rsidRPr="00331E79">
        <w:rPr>
          <w:lang w:val="en-US"/>
        </w:rPr>
        <w:t></w:t>
      </w:r>
      <w:r w:rsidRPr="00331E79">
        <w:rPr>
          <w:rFonts w:hint="eastAsia"/>
          <w:lang w:val="en-US"/>
        </w:rPr>
        <w:t>зменшується</w:t>
      </w:r>
      <w:r w:rsidRPr="00331E79">
        <w:rPr>
          <w:lang w:val="en-US"/>
        </w:rPr>
        <w:t></w:t>
      </w:r>
      <w:r w:rsidRPr="00331E79">
        <w:rPr>
          <w:lang w:val="en-US"/>
        </w:rPr>
        <w:t></w:t>
      </w:r>
      <w:r w:rsidRPr="00331E79">
        <w:rPr>
          <w:rFonts w:hint="eastAsia"/>
          <w:lang w:val="en-US"/>
        </w:rPr>
        <w:t>в</w:t>
      </w:r>
      <w:r w:rsidRPr="00331E79">
        <w:rPr>
          <w:lang w:val="en-US"/>
        </w:rPr>
        <w:t></w:t>
      </w:r>
      <w:r w:rsidRPr="00331E79">
        <w:rPr>
          <w:rFonts w:hint="eastAsia"/>
          <w:lang w:val="en-US"/>
        </w:rPr>
        <w:t>першу</w:t>
      </w:r>
      <w:r w:rsidRPr="00331E79">
        <w:rPr>
          <w:lang w:val="en-US"/>
        </w:rPr>
        <w:t></w:t>
      </w:r>
      <w:r w:rsidRPr="00331E79">
        <w:rPr>
          <w:rFonts w:hint="eastAsia"/>
          <w:lang w:val="en-US"/>
        </w:rPr>
        <w:t>чергу</w:t>
      </w:r>
      <w:r w:rsidRPr="00331E79">
        <w:rPr>
          <w:lang w:val="en-US"/>
        </w:rPr>
        <w:t></w:t>
      </w:r>
      <w:r w:rsidRPr="00331E79">
        <w:rPr>
          <w:lang w:val="en-US"/>
        </w:rPr>
        <w:t></w:t>
      </w:r>
      <w:r w:rsidRPr="00331E79">
        <w:rPr>
          <w:rFonts w:hint="eastAsia"/>
          <w:lang w:val="en-US"/>
        </w:rPr>
        <w:t>щодо</w:t>
      </w:r>
    </w:p>
    <w:p w:rsidR="00331E79" w:rsidRPr="00331E79" w:rsidRDefault="00331E79" w:rsidP="00331E79">
      <w:pPr>
        <w:rPr>
          <w:lang w:val="en-US"/>
        </w:rPr>
      </w:pPr>
      <w:r w:rsidRPr="00331E79">
        <w:rPr>
          <w:rFonts w:hint="eastAsia"/>
          <w:lang w:val="en-US"/>
        </w:rPr>
        <w:t>просторових</w:t>
      </w:r>
      <w:r w:rsidRPr="00331E79">
        <w:rPr>
          <w:lang w:val="en-US"/>
        </w:rPr>
        <w:t></w:t>
      </w:r>
      <w:r w:rsidRPr="00331E79">
        <w:rPr>
          <w:rFonts w:hint="eastAsia"/>
          <w:lang w:val="en-US"/>
        </w:rPr>
        <w:t>назв</w:t>
      </w:r>
      <w:r w:rsidRPr="00331E79">
        <w:rPr>
          <w:lang w:val="en-US"/>
        </w:rPr>
        <w:t></w:t>
      </w:r>
      <w:r w:rsidRPr="00331E79">
        <w:rPr>
          <w:rFonts w:hint="eastAsia"/>
          <w:lang w:val="en-US"/>
        </w:rPr>
        <w:t>земель</w:t>
      </w:r>
      <w:r w:rsidRPr="00331E79">
        <w:rPr>
          <w:lang w:val="en-US"/>
        </w:rPr>
        <w:t></w:t>
      </w:r>
      <w:r w:rsidRPr="00331E79">
        <w:rPr>
          <w:lang w:val="en-US"/>
        </w:rPr>
        <w:t></w:t>
      </w:r>
      <w:r w:rsidRPr="00331E79">
        <w:rPr>
          <w:rFonts w:hint="eastAsia"/>
          <w:lang w:val="en-US"/>
        </w:rPr>
        <w:t>що</w:t>
      </w:r>
      <w:r w:rsidRPr="00331E79">
        <w:rPr>
          <w:lang w:val="en-US"/>
        </w:rPr>
        <w:t></w:t>
      </w:r>
      <w:r w:rsidRPr="00331E79">
        <w:rPr>
          <w:rFonts w:hint="eastAsia"/>
          <w:lang w:val="en-US"/>
        </w:rPr>
        <w:t>ваідчуджуються</w:t>
      </w:r>
      <w:r w:rsidRPr="00331E79">
        <w:rPr>
          <w:lang w:val="en-US"/>
        </w:rPr>
        <w:t></w:t>
      </w:r>
      <w:r w:rsidRPr="00331E79">
        <w:rPr>
          <w:lang w:val="en-US"/>
        </w:rPr>
        <w:t></w:t>
      </w:r>
      <w:r w:rsidRPr="00331E79">
        <w:rPr>
          <w:rFonts w:hint="eastAsia"/>
          <w:lang w:val="en-US"/>
        </w:rPr>
        <w:t>втрачають</w:t>
      </w:r>
      <w:r w:rsidRPr="00331E79">
        <w:rPr>
          <w:lang w:val="en-US"/>
        </w:rPr>
        <w:t></w:t>
      </w:r>
      <w:r w:rsidRPr="00331E79">
        <w:rPr>
          <w:rFonts w:hint="eastAsia"/>
          <w:lang w:val="en-US"/>
        </w:rPr>
        <w:t>господарську</w:t>
      </w:r>
    </w:p>
    <w:p w:rsidR="00331E79" w:rsidRPr="00331E79" w:rsidRDefault="00331E79" w:rsidP="00331E79">
      <w:pPr>
        <w:rPr>
          <w:lang w:val="en-US"/>
        </w:rPr>
      </w:pPr>
      <w:r w:rsidRPr="00331E79">
        <w:rPr>
          <w:rFonts w:hint="eastAsia"/>
          <w:lang w:val="en-US"/>
        </w:rPr>
        <w:t>функцію</w:t>
      </w:r>
      <w:r w:rsidRPr="00331E79">
        <w:rPr>
          <w:lang w:val="en-US"/>
        </w:rPr>
        <w:t></w:t>
      </w:r>
      <w:r w:rsidRPr="00331E79">
        <w:rPr>
          <w:lang w:val="en-US"/>
        </w:rPr>
        <w:t></w:t>
      </w:r>
      <w:r w:rsidRPr="00331E79">
        <w:rPr>
          <w:rFonts w:hint="eastAsia"/>
          <w:lang w:val="en-US"/>
        </w:rPr>
        <w:t>де</w:t>
      </w:r>
      <w:r w:rsidRPr="00331E79">
        <w:rPr>
          <w:lang w:val="en-US"/>
        </w:rPr>
        <w:t></w:t>
      </w:r>
      <w:r w:rsidRPr="00331E79">
        <w:rPr>
          <w:rFonts w:hint="eastAsia"/>
          <w:lang w:val="en-US"/>
        </w:rPr>
        <w:t>чисельність</w:t>
      </w:r>
      <w:r w:rsidRPr="00331E79">
        <w:rPr>
          <w:lang w:val="en-US"/>
        </w:rPr>
        <w:t></w:t>
      </w:r>
      <w:r w:rsidRPr="00331E79">
        <w:rPr>
          <w:rFonts w:hint="eastAsia"/>
          <w:lang w:val="en-US"/>
        </w:rPr>
        <w:t>людей</w:t>
      </w:r>
      <w:r w:rsidRPr="00331E79">
        <w:rPr>
          <w:lang w:val="en-US"/>
        </w:rPr>
        <w:t></w:t>
      </w:r>
      <w:r w:rsidRPr="00331E79">
        <w:rPr>
          <w:rFonts w:hint="eastAsia"/>
          <w:lang w:val="en-US"/>
        </w:rPr>
        <w:t>знижується</w:t>
      </w:r>
      <w:r w:rsidRPr="00331E79">
        <w:rPr>
          <w:lang w:val="en-US"/>
        </w:rPr>
        <w:t></w:t>
      </w:r>
      <w:r w:rsidRPr="00331E79">
        <w:rPr>
          <w:rFonts w:hint="eastAsia"/>
          <w:lang w:val="en-US"/>
        </w:rPr>
        <w:t>і</w:t>
      </w:r>
      <w:r w:rsidRPr="00331E79">
        <w:rPr>
          <w:lang w:val="en-US"/>
        </w:rPr>
        <w:t></w:t>
      </w:r>
      <w:r w:rsidRPr="00331E79">
        <w:rPr>
          <w:lang w:val="en-US"/>
        </w:rPr>
        <w:t></w:t>
      </w:r>
      <w:r w:rsidRPr="00331E79">
        <w:rPr>
          <w:rFonts w:hint="eastAsia"/>
          <w:lang w:val="en-US"/>
        </w:rPr>
        <w:t>як</w:t>
      </w:r>
      <w:r w:rsidRPr="00331E79">
        <w:rPr>
          <w:lang w:val="en-US"/>
        </w:rPr>
        <w:t></w:t>
      </w:r>
      <w:r w:rsidRPr="00331E79">
        <w:rPr>
          <w:rFonts w:hint="eastAsia"/>
          <w:lang w:val="en-US"/>
        </w:rPr>
        <w:t>наслідок</w:t>
      </w:r>
      <w:r w:rsidRPr="00331E79">
        <w:rPr>
          <w:lang w:val="en-US"/>
        </w:rPr>
        <w:t></w:t>
      </w:r>
      <w:r w:rsidRPr="00331E79">
        <w:rPr>
          <w:lang w:val="en-US"/>
        </w:rPr>
        <w:t></w:t>
      </w:r>
      <w:r w:rsidRPr="00331E79">
        <w:rPr>
          <w:rFonts w:hint="eastAsia"/>
          <w:lang w:val="en-US"/>
        </w:rPr>
        <w:t>втрачається</w:t>
      </w:r>
    </w:p>
    <w:p w:rsidR="00331E79" w:rsidRPr="00331E79" w:rsidRDefault="00331E79" w:rsidP="00331E79">
      <w:pPr>
        <w:rPr>
          <w:lang w:val="en-US"/>
        </w:rPr>
      </w:pPr>
      <w:r w:rsidRPr="00331E79">
        <w:rPr>
          <w:rFonts w:hint="eastAsia"/>
          <w:lang w:val="en-US"/>
        </w:rPr>
        <w:t>актуальність</w:t>
      </w:r>
      <w:r w:rsidRPr="00331E79">
        <w:rPr>
          <w:lang w:val="en-US"/>
        </w:rPr>
        <w:t></w:t>
      </w:r>
      <w:r w:rsidRPr="00331E79">
        <w:rPr>
          <w:rFonts w:hint="eastAsia"/>
          <w:lang w:val="en-US"/>
        </w:rPr>
        <w:t>про</w:t>
      </w:r>
      <w:r w:rsidRPr="00331E79">
        <w:rPr>
          <w:lang w:val="en-US"/>
        </w:rPr>
        <w:t></w:t>
      </w:r>
      <w:r w:rsidRPr="00331E79">
        <w:rPr>
          <w:rFonts w:hint="eastAsia"/>
          <w:lang w:val="en-US"/>
        </w:rPr>
        <w:t>регіональні</w:t>
      </w:r>
      <w:r w:rsidRPr="00331E79">
        <w:rPr>
          <w:lang w:val="en-US"/>
        </w:rPr>
        <w:t></w:t>
      </w:r>
      <w:r w:rsidRPr="00331E79">
        <w:rPr>
          <w:rFonts w:hint="eastAsia"/>
          <w:lang w:val="en-US"/>
        </w:rPr>
        <w:t>мікротопоніми</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спеціальна</w:t>
      </w:r>
      <w:r w:rsidRPr="00331E79">
        <w:rPr>
          <w:lang w:val="en-US"/>
        </w:rPr>
        <w:t></w:t>
      </w:r>
      <w:r w:rsidRPr="00331E79">
        <w:rPr>
          <w:rFonts w:hint="eastAsia"/>
          <w:lang w:val="en-US"/>
        </w:rPr>
        <w:t>промислова</w:t>
      </w:r>
      <w:r w:rsidRPr="00331E79">
        <w:rPr>
          <w:lang w:val="en-US"/>
        </w:rPr>
        <w:t></w:t>
      </w:r>
      <w:r w:rsidRPr="00331E79">
        <w:rPr>
          <w:rFonts w:hint="eastAsia"/>
          <w:lang w:val="en-US"/>
        </w:rPr>
        <w:t>термінологія</w:t>
      </w:r>
      <w:r w:rsidRPr="00331E79">
        <w:rPr>
          <w:lang w:val="en-US"/>
        </w:rPr>
        <w:t></w:t>
      </w:r>
      <w:r w:rsidRPr="00331E79">
        <w:rPr>
          <w:rFonts w:hint="eastAsia"/>
          <w:lang w:val="en-US"/>
        </w:rPr>
        <w:t>практично</w:t>
      </w:r>
      <w:r w:rsidRPr="00331E79">
        <w:rPr>
          <w:lang w:val="en-US"/>
        </w:rPr>
        <w:t></w:t>
      </w:r>
      <w:r w:rsidRPr="00331E79">
        <w:rPr>
          <w:rFonts w:hint="eastAsia"/>
          <w:lang w:val="en-US"/>
        </w:rPr>
        <w:t>марґіналізується</w:t>
      </w:r>
      <w:r w:rsidRPr="00331E79">
        <w:rPr>
          <w:lang w:val="en-US"/>
        </w:rPr>
        <w:t></w:t>
      </w:r>
      <w:r w:rsidRPr="00331E79">
        <w:rPr>
          <w:rFonts w:hint="eastAsia"/>
          <w:lang w:val="en-US"/>
        </w:rPr>
        <w:t>у</w:t>
      </w:r>
    </w:p>
    <w:p w:rsidR="00331E79" w:rsidRPr="00331E79" w:rsidRDefault="00331E79" w:rsidP="00331E79">
      <w:pPr>
        <w:rPr>
          <w:lang w:val="en-US"/>
        </w:rPr>
      </w:pPr>
      <w:r w:rsidRPr="00331E79">
        <w:rPr>
          <w:rFonts w:hint="eastAsia"/>
          <w:lang w:val="en-US"/>
        </w:rPr>
        <w:t>свідомості</w:t>
      </w:r>
      <w:r w:rsidRPr="00331E79">
        <w:rPr>
          <w:lang w:val="en-US"/>
        </w:rPr>
        <w:t></w:t>
      </w:r>
      <w:r w:rsidRPr="00331E79">
        <w:rPr>
          <w:rFonts w:hint="eastAsia"/>
          <w:lang w:val="en-US"/>
        </w:rPr>
        <w:t>молодшого</w:t>
      </w:r>
      <w:r w:rsidRPr="00331E79">
        <w:rPr>
          <w:lang w:val="en-US"/>
        </w:rPr>
        <w:t></w:t>
      </w:r>
      <w:r w:rsidRPr="00331E79">
        <w:rPr>
          <w:rFonts w:hint="eastAsia"/>
          <w:lang w:val="en-US"/>
        </w:rPr>
        <w:t>покоління</w:t>
      </w:r>
      <w:r w:rsidRPr="00331E79">
        <w:rPr>
          <w:lang w:val="en-US"/>
        </w:rPr>
        <w:t></w:t>
      </w:r>
      <w:r w:rsidRPr="00331E79">
        <w:rPr>
          <w:lang w:val="en-US"/>
        </w:rPr>
        <w:t></w:t>
      </w:r>
      <w:r w:rsidRPr="00331E79">
        <w:rPr>
          <w:rFonts w:hint="eastAsia"/>
          <w:lang w:val="en-US"/>
        </w:rPr>
        <w:t>у</w:t>
      </w:r>
      <w:r w:rsidRPr="00331E79">
        <w:rPr>
          <w:lang w:val="en-US"/>
        </w:rPr>
        <w:t></w:t>
      </w:r>
      <w:r w:rsidRPr="00331E79">
        <w:rPr>
          <w:rFonts w:hint="eastAsia"/>
          <w:lang w:val="en-US"/>
        </w:rPr>
        <w:t>свідомості</w:t>
      </w:r>
      <w:r w:rsidRPr="00331E79">
        <w:rPr>
          <w:lang w:val="en-US"/>
        </w:rPr>
        <w:t></w:t>
      </w:r>
      <w:r w:rsidRPr="00331E79">
        <w:rPr>
          <w:rFonts w:hint="eastAsia"/>
          <w:lang w:val="en-US"/>
        </w:rPr>
        <w:t>людини</w:t>
      </w:r>
      <w:r w:rsidRPr="00331E79">
        <w:rPr>
          <w:lang w:val="en-US"/>
        </w:rPr>
        <w:t></w:t>
      </w:r>
      <w:r w:rsidRPr="00331E79">
        <w:rPr>
          <w:rFonts w:hint="eastAsia"/>
          <w:lang w:val="en-US"/>
        </w:rPr>
        <w:t>не</w:t>
      </w:r>
      <w:r w:rsidRPr="00331E79">
        <w:rPr>
          <w:lang w:val="en-US"/>
        </w:rPr>
        <w:t></w:t>
      </w:r>
      <w:r w:rsidRPr="00331E79">
        <w:rPr>
          <w:rFonts w:hint="eastAsia"/>
          <w:lang w:val="en-US"/>
        </w:rPr>
        <w:t>актуалізується</w:t>
      </w:r>
    </w:p>
    <w:p w:rsidR="00331E79" w:rsidRPr="00331E79" w:rsidRDefault="00331E79" w:rsidP="00331E79">
      <w:pPr>
        <w:rPr>
          <w:lang w:val="en-US"/>
        </w:rPr>
      </w:pPr>
      <w:r w:rsidRPr="00331E79">
        <w:rPr>
          <w:rFonts w:hint="eastAsia"/>
          <w:lang w:val="en-US"/>
        </w:rPr>
        <w:t>номінативна</w:t>
      </w:r>
      <w:r w:rsidRPr="00331E79">
        <w:rPr>
          <w:lang w:val="en-US"/>
        </w:rPr>
        <w:t></w:t>
      </w:r>
      <w:r w:rsidRPr="00331E79">
        <w:rPr>
          <w:rFonts w:hint="eastAsia"/>
          <w:lang w:val="en-US"/>
        </w:rPr>
        <w:t>лексика</w:t>
      </w:r>
      <w:r w:rsidRPr="00331E79">
        <w:rPr>
          <w:lang w:val="en-US"/>
        </w:rPr>
        <w:t></w:t>
      </w:r>
      <w:r w:rsidRPr="00331E79">
        <w:rPr>
          <w:rFonts w:hint="eastAsia"/>
          <w:lang w:val="en-US"/>
        </w:rPr>
        <w:t>через</w:t>
      </w:r>
      <w:r w:rsidRPr="00331E79">
        <w:rPr>
          <w:lang w:val="en-US"/>
        </w:rPr>
        <w:t></w:t>
      </w:r>
      <w:r w:rsidRPr="00331E79">
        <w:rPr>
          <w:rFonts w:hint="eastAsia"/>
          <w:lang w:val="en-US"/>
        </w:rPr>
        <w:t>забуття</w:t>
      </w:r>
      <w:r w:rsidRPr="00331E79">
        <w:rPr>
          <w:lang w:val="en-US"/>
        </w:rPr>
        <w:t></w:t>
      </w:r>
      <w:r w:rsidRPr="00331E79">
        <w:rPr>
          <w:rFonts w:hint="eastAsia"/>
          <w:lang w:val="en-US"/>
        </w:rPr>
        <w:t>певних</w:t>
      </w:r>
      <w:r w:rsidRPr="00331E79">
        <w:rPr>
          <w:lang w:val="en-US"/>
        </w:rPr>
        <w:t></w:t>
      </w:r>
      <w:r w:rsidRPr="00331E79">
        <w:rPr>
          <w:rFonts w:hint="eastAsia"/>
          <w:lang w:val="en-US"/>
        </w:rPr>
        <w:t>промислів</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фольклорний</w:t>
      </w:r>
      <w:r w:rsidRPr="00331E79">
        <w:rPr>
          <w:lang w:val="en-US"/>
        </w:rPr>
        <w:t></w:t>
      </w:r>
      <w:r w:rsidRPr="00331E79">
        <w:rPr>
          <w:rFonts w:hint="eastAsia"/>
          <w:lang w:val="en-US"/>
        </w:rPr>
        <w:t>репертуар</w:t>
      </w:r>
      <w:r w:rsidRPr="00331E79">
        <w:rPr>
          <w:lang w:val="en-US"/>
        </w:rPr>
        <w:t></w:t>
      </w:r>
      <w:r w:rsidRPr="00331E79">
        <w:rPr>
          <w:rFonts w:hint="eastAsia"/>
          <w:lang w:val="en-US"/>
        </w:rPr>
        <w:t>модифікує</w:t>
      </w:r>
      <w:r w:rsidRPr="00331E79">
        <w:rPr>
          <w:lang w:val="en-US"/>
        </w:rPr>
        <w:t></w:t>
      </w:r>
      <w:r w:rsidRPr="00331E79">
        <w:rPr>
          <w:lang w:val="en-US"/>
        </w:rPr>
        <w:t></w:t>
      </w:r>
      <w:r w:rsidRPr="00331E79">
        <w:rPr>
          <w:rFonts w:hint="eastAsia"/>
          <w:lang w:val="en-US"/>
        </w:rPr>
        <w:t>великі</w:t>
      </w:r>
      <w:r w:rsidRPr="00331E79">
        <w:rPr>
          <w:lang w:val="en-US"/>
        </w:rPr>
        <w:t></w:t>
      </w:r>
      <w:r w:rsidRPr="00331E79">
        <w:rPr>
          <w:rFonts w:hint="eastAsia"/>
          <w:lang w:val="en-US"/>
        </w:rPr>
        <w:t>епічні</w:t>
      </w:r>
      <w:r w:rsidRPr="00331E79">
        <w:rPr>
          <w:lang w:val="en-US"/>
        </w:rPr>
        <w:t></w:t>
      </w:r>
      <w:r w:rsidRPr="00331E79">
        <w:rPr>
          <w:rFonts w:hint="eastAsia"/>
          <w:lang w:val="en-US"/>
        </w:rPr>
        <w:t>жанри</w:t>
      </w:r>
      <w:r w:rsidRPr="00331E79">
        <w:rPr>
          <w:lang w:val="en-US"/>
        </w:rPr>
        <w:t></w:t>
      </w:r>
      <w:r w:rsidRPr="00331E79">
        <w:rPr>
          <w:rFonts w:hint="eastAsia"/>
          <w:lang w:val="en-US"/>
        </w:rPr>
        <w:t>згасають</w:t>
      </w:r>
      <w:r w:rsidRPr="00331E79">
        <w:rPr>
          <w:lang w:val="en-US"/>
        </w:rPr>
        <w:t></w:t>
      </w:r>
    </w:p>
    <w:p w:rsidR="00331E79" w:rsidRPr="00331E79" w:rsidRDefault="00331E79" w:rsidP="00331E79">
      <w:pPr>
        <w:rPr>
          <w:lang w:val="en-US"/>
        </w:rPr>
      </w:pPr>
      <w:r w:rsidRPr="00331E79">
        <w:rPr>
          <w:rFonts w:hint="eastAsia"/>
          <w:lang w:val="en-US"/>
        </w:rPr>
        <w:t>лірична</w:t>
      </w:r>
      <w:r w:rsidRPr="00331E79">
        <w:rPr>
          <w:lang w:val="en-US"/>
        </w:rPr>
        <w:t></w:t>
      </w:r>
      <w:r w:rsidRPr="00331E79">
        <w:rPr>
          <w:rFonts w:hint="eastAsia"/>
          <w:lang w:val="en-US"/>
        </w:rPr>
        <w:t>пісенність</w:t>
      </w:r>
      <w:r w:rsidRPr="00331E79">
        <w:rPr>
          <w:lang w:val="en-US"/>
        </w:rPr>
        <w:t></w:t>
      </w:r>
      <w:r w:rsidRPr="00331E79">
        <w:rPr>
          <w:rFonts w:hint="eastAsia"/>
          <w:lang w:val="en-US"/>
        </w:rPr>
        <w:t>побутує</w:t>
      </w:r>
      <w:r w:rsidRPr="00331E79">
        <w:rPr>
          <w:lang w:val="en-US"/>
        </w:rPr>
        <w:t></w:t>
      </w:r>
      <w:r w:rsidRPr="00331E79">
        <w:rPr>
          <w:rFonts w:hint="eastAsia"/>
          <w:lang w:val="en-US"/>
        </w:rPr>
        <w:t>серед</w:t>
      </w:r>
      <w:r w:rsidRPr="00331E79">
        <w:rPr>
          <w:lang w:val="en-US"/>
        </w:rPr>
        <w:t></w:t>
      </w:r>
      <w:r w:rsidRPr="00331E79">
        <w:rPr>
          <w:rFonts w:hint="eastAsia"/>
          <w:lang w:val="en-US"/>
        </w:rPr>
        <w:t>респондентів</w:t>
      </w:r>
      <w:r w:rsidRPr="00331E79">
        <w:rPr>
          <w:lang w:val="en-US"/>
        </w:rPr>
        <w:t></w:t>
      </w:r>
      <w:r w:rsidRPr="00331E79">
        <w:rPr>
          <w:rFonts w:hint="eastAsia"/>
          <w:lang w:val="en-US"/>
        </w:rPr>
        <w:t>старшого</w:t>
      </w:r>
      <w:r w:rsidRPr="00331E79">
        <w:rPr>
          <w:lang w:val="en-US"/>
        </w:rPr>
        <w:t></w:t>
      </w:r>
      <w:r w:rsidRPr="00331E79">
        <w:rPr>
          <w:rFonts w:hint="eastAsia"/>
          <w:lang w:val="en-US"/>
        </w:rPr>
        <w:t>покоління</w:t>
      </w:r>
      <w:r w:rsidRPr="00331E79">
        <w:rPr>
          <w:lang w:val="en-US"/>
        </w:rPr>
        <w:t></w:t>
      </w:r>
    </w:p>
    <w:p w:rsidR="00331E79" w:rsidRPr="00331E79" w:rsidRDefault="00331E79" w:rsidP="00331E79">
      <w:pPr>
        <w:rPr>
          <w:lang w:val="en-US"/>
        </w:rPr>
      </w:pPr>
      <w:r w:rsidRPr="00331E79">
        <w:rPr>
          <w:rFonts w:hint="eastAsia"/>
          <w:lang w:val="en-US"/>
        </w:rPr>
        <w:t>втрачається</w:t>
      </w:r>
      <w:r w:rsidRPr="00331E79">
        <w:rPr>
          <w:lang w:val="en-US"/>
        </w:rPr>
        <w:t></w:t>
      </w:r>
      <w:r w:rsidRPr="00331E79">
        <w:rPr>
          <w:rFonts w:hint="eastAsia"/>
          <w:lang w:val="en-US"/>
        </w:rPr>
        <w:t>вікова</w:t>
      </w:r>
      <w:r w:rsidRPr="00331E79">
        <w:rPr>
          <w:lang w:val="en-US"/>
        </w:rPr>
        <w:t></w:t>
      </w:r>
      <w:r w:rsidRPr="00331E79">
        <w:rPr>
          <w:rFonts w:hint="eastAsia"/>
          <w:lang w:val="en-US"/>
        </w:rPr>
        <w:t>та</w:t>
      </w:r>
      <w:r w:rsidRPr="00331E79">
        <w:rPr>
          <w:lang w:val="en-US"/>
        </w:rPr>
        <w:t></w:t>
      </w:r>
      <w:r w:rsidRPr="00331E79">
        <w:rPr>
          <w:rFonts w:hint="eastAsia"/>
          <w:lang w:val="en-US"/>
        </w:rPr>
        <w:t>ґендерна</w:t>
      </w:r>
      <w:r w:rsidRPr="00331E79">
        <w:rPr>
          <w:lang w:val="en-US"/>
        </w:rPr>
        <w:t></w:t>
      </w:r>
      <w:r w:rsidRPr="00331E79">
        <w:rPr>
          <w:rFonts w:hint="eastAsia"/>
          <w:lang w:val="en-US"/>
        </w:rPr>
        <w:t>стратифікація</w:t>
      </w:r>
      <w:r w:rsidRPr="00331E79">
        <w:rPr>
          <w:lang w:val="en-US"/>
        </w:rPr>
        <w:t></w:t>
      </w:r>
      <w:r w:rsidRPr="00331E79">
        <w:rPr>
          <w:rFonts w:hint="eastAsia"/>
          <w:lang w:val="en-US"/>
        </w:rPr>
        <w:t>тексту</w:t>
      </w:r>
      <w:r w:rsidRPr="00331E79">
        <w:rPr>
          <w:lang w:val="en-US"/>
        </w:rPr>
        <w:t></w:t>
      </w:r>
      <w:r w:rsidRPr="00331E79">
        <w:rPr>
          <w:lang w:val="en-US"/>
        </w:rPr>
        <w:t></w:t>
      </w:r>
      <w:r w:rsidRPr="00331E79">
        <w:rPr>
          <w:rFonts w:hint="eastAsia"/>
          <w:lang w:val="en-US"/>
        </w:rPr>
        <w:t>подекуди</w:t>
      </w:r>
      <w:r w:rsidRPr="00331E79">
        <w:rPr>
          <w:lang w:val="en-US"/>
        </w:rPr>
        <w:t></w:t>
      </w:r>
      <w:r w:rsidRPr="00331E79">
        <w:rPr>
          <w:rFonts w:hint="eastAsia"/>
          <w:lang w:val="en-US"/>
        </w:rPr>
        <w:t>у</w:t>
      </w:r>
    </w:p>
    <w:p w:rsidR="00331E79" w:rsidRPr="00331E79" w:rsidRDefault="00331E79" w:rsidP="00331E79">
      <w:pPr>
        <w:rPr>
          <w:lang w:val="en-US"/>
        </w:rPr>
      </w:pPr>
      <w:r w:rsidRPr="00331E79">
        <w:rPr>
          <w:rFonts w:hint="eastAsia"/>
          <w:lang w:val="en-US"/>
        </w:rPr>
        <w:t>фольклорній</w:t>
      </w:r>
      <w:r w:rsidRPr="00331E79">
        <w:rPr>
          <w:lang w:val="en-US"/>
        </w:rPr>
        <w:t></w:t>
      </w:r>
      <w:r w:rsidRPr="00331E79">
        <w:rPr>
          <w:rFonts w:hint="eastAsia"/>
          <w:lang w:val="en-US"/>
        </w:rPr>
        <w:t>групі</w:t>
      </w:r>
      <w:r w:rsidRPr="00331E79">
        <w:rPr>
          <w:lang w:val="en-US"/>
        </w:rPr>
        <w:t></w:t>
      </w:r>
      <w:r w:rsidRPr="00331E79">
        <w:rPr>
          <w:rFonts w:hint="eastAsia"/>
          <w:lang w:val="en-US"/>
        </w:rPr>
        <w:t>відсутня</w:t>
      </w:r>
      <w:r w:rsidRPr="00331E79">
        <w:rPr>
          <w:lang w:val="en-US"/>
        </w:rPr>
        <w:t></w:t>
      </w:r>
      <w:r w:rsidRPr="00331E79">
        <w:rPr>
          <w:rFonts w:hint="eastAsia"/>
          <w:lang w:val="en-US"/>
        </w:rPr>
        <w:t>диференціація</w:t>
      </w:r>
      <w:r w:rsidRPr="00331E79">
        <w:rPr>
          <w:lang w:val="en-US"/>
        </w:rPr>
        <w:t></w:t>
      </w:r>
      <w:r w:rsidRPr="00331E79">
        <w:rPr>
          <w:rFonts w:hint="eastAsia"/>
          <w:lang w:val="en-US"/>
        </w:rPr>
        <w:t>між</w:t>
      </w:r>
      <w:r w:rsidRPr="00331E79">
        <w:rPr>
          <w:lang w:val="en-US"/>
        </w:rPr>
        <w:t></w:t>
      </w:r>
      <w:r w:rsidRPr="00331E79">
        <w:rPr>
          <w:rFonts w:hint="eastAsia"/>
          <w:lang w:val="en-US"/>
        </w:rPr>
        <w:t>родинно</w:t>
      </w:r>
      <w:r w:rsidRPr="00331E79">
        <w:rPr>
          <w:lang w:val="en-US"/>
        </w:rPr>
        <w:t></w:t>
      </w:r>
      <w:r w:rsidRPr="00331E79">
        <w:rPr>
          <w:rFonts w:hint="eastAsia"/>
          <w:lang w:val="en-US"/>
        </w:rPr>
        <w:t>побутовою</w:t>
      </w:r>
      <w:r w:rsidRPr="00331E79">
        <w:rPr>
          <w:lang w:val="en-US"/>
        </w:rPr>
        <w:t></w:t>
      </w:r>
      <w:r w:rsidRPr="00331E79">
        <w:rPr>
          <w:rFonts w:hint="eastAsia"/>
          <w:lang w:val="en-US"/>
        </w:rPr>
        <w:t>та</w:t>
      </w:r>
    </w:p>
    <w:p w:rsidR="00331E79" w:rsidRPr="00331E79" w:rsidRDefault="00331E79" w:rsidP="00331E79">
      <w:pPr>
        <w:rPr>
          <w:lang w:val="en-US"/>
        </w:rPr>
      </w:pPr>
      <w:r w:rsidRPr="00331E79">
        <w:rPr>
          <w:rFonts w:hint="eastAsia"/>
          <w:lang w:val="en-US"/>
        </w:rPr>
        <w:t>календарно</w:t>
      </w:r>
      <w:r w:rsidRPr="00331E79">
        <w:rPr>
          <w:lang w:val="en-US"/>
        </w:rPr>
        <w:t></w:t>
      </w:r>
      <w:r w:rsidRPr="00331E79">
        <w:rPr>
          <w:rFonts w:hint="eastAsia"/>
          <w:lang w:val="en-US"/>
        </w:rPr>
        <w:t>обрядовою</w:t>
      </w:r>
      <w:r w:rsidRPr="00331E79">
        <w:rPr>
          <w:lang w:val="en-US"/>
        </w:rPr>
        <w:t></w:t>
      </w:r>
      <w:r w:rsidRPr="00331E79">
        <w:rPr>
          <w:rFonts w:hint="eastAsia"/>
          <w:lang w:val="en-US"/>
        </w:rPr>
        <w:t>пісенністю</w:t>
      </w:r>
      <w:r w:rsidRPr="00331E79">
        <w:rPr>
          <w:lang w:val="en-US"/>
        </w:rPr>
        <w:t></w:t>
      </w:r>
      <w:r w:rsidRPr="00331E79">
        <w:rPr>
          <w:lang w:val="en-US"/>
        </w:rPr>
        <w:t></w:t>
      </w:r>
      <w:r w:rsidRPr="00331E79">
        <w:rPr>
          <w:rFonts w:hint="eastAsia"/>
          <w:lang w:val="en-US"/>
        </w:rPr>
        <w:t>актуалізуються</w:t>
      </w:r>
      <w:r w:rsidRPr="00331E79">
        <w:rPr>
          <w:lang w:val="en-US"/>
        </w:rPr>
        <w:t></w:t>
      </w:r>
      <w:r w:rsidRPr="00331E79">
        <w:rPr>
          <w:rFonts w:hint="eastAsia"/>
          <w:lang w:val="en-US"/>
        </w:rPr>
        <w:t>серед</w:t>
      </w:r>
      <w:r w:rsidRPr="00331E79">
        <w:rPr>
          <w:lang w:val="en-US"/>
        </w:rPr>
        <w:t></w:t>
      </w:r>
      <w:r w:rsidRPr="00331E79">
        <w:rPr>
          <w:rFonts w:hint="eastAsia"/>
          <w:lang w:val="en-US"/>
        </w:rPr>
        <w:t>представників</w:t>
      </w:r>
    </w:p>
    <w:p w:rsidR="00331E79" w:rsidRPr="00331E79" w:rsidRDefault="00331E79" w:rsidP="00331E79">
      <w:pPr>
        <w:rPr>
          <w:lang w:val="en-US"/>
        </w:rPr>
      </w:pPr>
      <w:r w:rsidRPr="00331E79">
        <w:rPr>
          <w:rFonts w:hint="eastAsia"/>
          <w:lang w:val="en-US"/>
        </w:rPr>
        <w:t>середнього</w:t>
      </w:r>
      <w:r w:rsidRPr="00331E79">
        <w:rPr>
          <w:lang w:val="en-US"/>
        </w:rPr>
        <w:t></w:t>
      </w:r>
      <w:r w:rsidRPr="00331E79">
        <w:rPr>
          <w:rFonts w:hint="eastAsia"/>
          <w:lang w:val="en-US"/>
        </w:rPr>
        <w:t>та</w:t>
      </w:r>
      <w:r w:rsidRPr="00331E79">
        <w:rPr>
          <w:lang w:val="en-US"/>
        </w:rPr>
        <w:t></w:t>
      </w:r>
      <w:r w:rsidRPr="00331E79">
        <w:rPr>
          <w:rFonts w:hint="eastAsia"/>
          <w:lang w:val="en-US"/>
        </w:rPr>
        <w:t>молодшого</w:t>
      </w:r>
      <w:r w:rsidRPr="00331E79">
        <w:rPr>
          <w:lang w:val="en-US"/>
        </w:rPr>
        <w:t></w:t>
      </w:r>
      <w:r w:rsidRPr="00331E79">
        <w:rPr>
          <w:rFonts w:hint="eastAsia"/>
          <w:lang w:val="en-US"/>
        </w:rPr>
        <w:t>покоління</w:t>
      </w:r>
      <w:r w:rsidRPr="00331E79">
        <w:rPr>
          <w:lang w:val="en-US"/>
        </w:rPr>
        <w:t></w:t>
      </w:r>
      <w:r w:rsidRPr="00331E79">
        <w:rPr>
          <w:rFonts w:hint="eastAsia"/>
          <w:lang w:val="en-US"/>
        </w:rPr>
        <w:t>малі</w:t>
      </w:r>
      <w:r w:rsidRPr="00331E79">
        <w:rPr>
          <w:lang w:val="en-US"/>
        </w:rPr>
        <w:t></w:t>
      </w:r>
      <w:r w:rsidRPr="00331E79">
        <w:rPr>
          <w:rFonts w:hint="eastAsia"/>
          <w:lang w:val="en-US"/>
        </w:rPr>
        <w:t>фольклорні</w:t>
      </w:r>
      <w:r w:rsidRPr="00331E79">
        <w:rPr>
          <w:lang w:val="en-US"/>
        </w:rPr>
        <w:t></w:t>
      </w:r>
      <w:r w:rsidRPr="00331E79">
        <w:rPr>
          <w:rFonts w:hint="eastAsia"/>
          <w:lang w:val="en-US"/>
        </w:rPr>
        <w:t>жанри</w:t>
      </w:r>
      <w:r w:rsidRPr="00331E79">
        <w:rPr>
          <w:lang w:val="en-US"/>
        </w:rPr>
        <w:t></w:t>
      </w:r>
      <w:r w:rsidRPr="00331E79">
        <w:rPr>
          <w:lang w:val="en-US"/>
        </w:rPr>
        <w:t></w:t>
      </w:r>
      <w:r w:rsidRPr="00331E79">
        <w:rPr>
          <w:rFonts w:hint="eastAsia"/>
          <w:lang w:val="en-US"/>
        </w:rPr>
        <w:t>з</w:t>
      </w:r>
      <w:r w:rsidRPr="00331E79">
        <w:rPr>
          <w:lang w:val="en-US"/>
        </w:rPr>
        <w:t></w:t>
      </w:r>
      <w:r w:rsidRPr="00331E79">
        <w:rPr>
          <w:rFonts w:hint="eastAsia"/>
          <w:lang w:val="en-US"/>
        </w:rPr>
        <w:t>посеред</w:t>
      </w:r>
      <w:r w:rsidRPr="00331E79">
        <w:rPr>
          <w:lang w:val="en-US"/>
        </w:rPr>
        <w:t></w:t>
      </w:r>
      <w:r w:rsidRPr="00331E79">
        <w:rPr>
          <w:rFonts w:hint="eastAsia"/>
          <w:lang w:val="en-US"/>
        </w:rPr>
        <w:t>яких</w:t>
      </w:r>
    </w:p>
    <w:p w:rsidR="00331E79" w:rsidRPr="00331E79" w:rsidRDefault="00331E79" w:rsidP="00331E79">
      <w:pPr>
        <w:rPr>
          <w:lang w:val="en-US"/>
        </w:rPr>
      </w:pPr>
      <w:r w:rsidRPr="00331E79">
        <w:rPr>
          <w:rFonts w:hint="eastAsia"/>
          <w:lang w:val="en-US"/>
        </w:rPr>
        <w:t>—</w:t>
      </w:r>
      <w:r w:rsidRPr="00331E79">
        <w:rPr>
          <w:lang w:val="en-US"/>
        </w:rPr>
        <w:t></w:t>
      </w:r>
      <w:r w:rsidRPr="00331E79">
        <w:rPr>
          <w:rFonts w:hint="eastAsia"/>
          <w:lang w:val="en-US"/>
        </w:rPr>
        <w:t>анекдоти</w:t>
      </w:r>
      <w:r w:rsidRPr="00331E79">
        <w:rPr>
          <w:lang w:val="en-US"/>
        </w:rPr>
        <w:t></w:t>
      </w:r>
      <w:r w:rsidRPr="00331E79">
        <w:rPr>
          <w:lang w:val="en-US"/>
        </w:rPr>
        <w:t></w:t>
      </w:r>
      <w:r w:rsidRPr="00331E79">
        <w:rPr>
          <w:rFonts w:hint="eastAsia"/>
          <w:lang w:val="en-US"/>
        </w:rPr>
        <w:t>тости</w:t>
      </w:r>
      <w:r w:rsidRPr="00331E79">
        <w:rPr>
          <w:lang w:val="en-US"/>
        </w:rPr>
        <w:t></w:t>
      </w:r>
      <w:r w:rsidRPr="00331E79">
        <w:rPr>
          <w:lang w:val="en-US"/>
        </w:rPr>
        <w:t></w:t>
      </w:r>
      <w:r w:rsidRPr="00331E79">
        <w:rPr>
          <w:rFonts w:hint="eastAsia"/>
          <w:lang w:val="en-US"/>
        </w:rPr>
        <w:t>прислів‘я</w:t>
      </w:r>
      <w:r w:rsidRPr="00331E79">
        <w:rPr>
          <w:lang w:val="en-US"/>
        </w:rPr>
        <w:t></w:t>
      </w:r>
      <w:r w:rsidRPr="00331E79">
        <w:rPr>
          <w:rFonts w:hint="eastAsia"/>
          <w:lang w:val="en-US"/>
        </w:rPr>
        <w:t>та</w:t>
      </w:r>
      <w:r w:rsidRPr="00331E79">
        <w:rPr>
          <w:lang w:val="en-US"/>
        </w:rPr>
        <w:t></w:t>
      </w:r>
      <w:r w:rsidRPr="00331E79">
        <w:rPr>
          <w:rFonts w:hint="eastAsia"/>
          <w:lang w:val="en-US"/>
        </w:rPr>
        <w:t>приказки</w:t>
      </w:r>
      <w:r w:rsidRPr="00331E79">
        <w:rPr>
          <w:lang w:val="en-US"/>
        </w:rPr>
        <w:t></w:t>
      </w:r>
      <w:r w:rsidRPr="00331E79">
        <w:rPr>
          <w:rFonts w:hint="eastAsia"/>
          <w:lang w:val="en-US"/>
        </w:rPr>
        <w:t>тощо</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rFonts w:hint="eastAsia"/>
          <w:lang w:val="en-US"/>
        </w:rPr>
        <w:t>зміна</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репертуару</w:t>
      </w:r>
      <w:r w:rsidRPr="00331E79">
        <w:rPr>
          <w:lang w:val="en-US"/>
        </w:rPr>
        <w:t></w:t>
      </w:r>
      <w:r w:rsidRPr="00331E79">
        <w:rPr>
          <w:rFonts w:hint="eastAsia"/>
          <w:lang w:val="en-US"/>
        </w:rPr>
        <w:t>є</w:t>
      </w:r>
      <w:r w:rsidRPr="00331E79">
        <w:rPr>
          <w:lang w:val="en-US"/>
        </w:rPr>
        <w:t></w:t>
      </w:r>
      <w:r w:rsidRPr="00331E79">
        <w:rPr>
          <w:rFonts w:hint="eastAsia"/>
          <w:lang w:val="en-US"/>
        </w:rPr>
        <w:t>відображенням</w:t>
      </w:r>
      <w:r w:rsidRPr="00331E79">
        <w:rPr>
          <w:lang w:val="en-US"/>
        </w:rPr>
        <w:t></w:t>
      </w:r>
      <w:r w:rsidRPr="00331E79">
        <w:rPr>
          <w:rFonts w:hint="eastAsia"/>
          <w:lang w:val="en-US"/>
        </w:rPr>
        <w:t>способу</w:t>
      </w:r>
      <w:r w:rsidRPr="00331E79">
        <w:rPr>
          <w:lang w:val="en-US"/>
        </w:rPr>
        <w:t></w:t>
      </w:r>
      <w:r w:rsidRPr="00331E79">
        <w:rPr>
          <w:rFonts w:hint="eastAsia"/>
          <w:lang w:val="en-US"/>
        </w:rPr>
        <w:t>життя</w:t>
      </w:r>
      <w:r w:rsidRPr="00331E79">
        <w:rPr>
          <w:lang w:val="en-US"/>
        </w:rPr>
        <w:t></w:t>
      </w:r>
      <w:r w:rsidRPr="00331E79">
        <w:rPr>
          <w:rFonts w:hint="eastAsia"/>
          <w:lang w:val="en-US"/>
        </w:rPr>
        <w:t>і</w:t>
      </w:r>
    </w:p>
    <w:p w:rsidR="00331E79" w:rsidRPr="00331E79" w:rsidRDefault="00331E79" w:rsidP="00331E79">
      <w:pPr>
        <w:rPr>
          <w:lang w:val="en-US"/>
        </w:rPr>
      </w:pPr>
      <w:r w:rsidRPr="00331E79">
        <w:rPr>
          <w:rFonts w:hint="eastAsia"/>
          <w:lang w:val="en-US"/>
        </w:rPr>
        <w:t>побуту</w:t>
      </w:r>
      <w:r w:rsidRPr="00331E79">
        <w:rPr>
          <w:lang w:val="en-US"/>
        </w:rPr>
        <w:t></w:t>
      </w:r>
      <w:r w:rsidRPr="00331E79">
        <w:rPr>
          <w:rFonts w:hint="eastAsia"/>
          <w:lang w:val="en-US"/>
        </w:rPr>
        <w:t>фольклорного</w:t>
      </w:r>
      <w:r w:rsidRPr="00331E79">
        <w:rPr>
          <w:lang w:val="en-US"/>
        </w:rPr>
        <w:t></w:t>
      </w:r>
      <w:r w:rsidRPr="00331E79">
        <w:rPr>
          <w:rFonts w:hint="eastAsia"/>
          <w:lang w:val="en-US"/>
        </w:rPr>
        <w:t>колективу</w:t>
      </w:r>
      <w:r w:rsidRPr="00331E79">
        <w:rPr>
          <w:lang w:val="en-US"/>
        </w:rPr>
        <w:t></w:t>
      </w:r>
      <w:r w:rsidRPr="00331E79">
        <w:rPr>
          <w:rFonts w:hint="eastAsia"/>
          <w:lang w:val="en-US"/>
        </w:rPr>
        <w:t>—</w:t>
      </w:r>
      <w:r w:rsidRPr="00331E79">
        <w:rPr>
          <w:lang w:val="en-US"/>
        </w:rPr>
        <w:t></w:t>
      </w:r>
      <w:r w:rsidRPr="00331E79">
        <w:rPr>
          <w:rFonts w:hint="eastAsia"/>
          <w:lang w:val="en-US"/>
        </w:rPr>
        <w:t>мешканців</w:t>
      </w:r>
      <w:r w:rsidRPr="00331E79">
        <w:rPr>
          <w:lang w:val="en-US"/>
        </w:rPr>
        <w:t></w:t>
      </w:r>
      <w:r w:rsidRPr="00331E79">
        <w:rPr>
          <w:rFonts w:hint="eastAsia"/>
          <w:lang w:val="en-US"/>
        </w:rPr>
        <w:t>села</w:t>
      </w:r>
      <w:r w:rsidRPr="00331E79">
        <w:rPr>
          <w:lang w:val="en-US"/>
        </w:rPr>
        <w:t></w:t>
      </w:r>
      <w:r w:rsidRPr="00331E79">
        <w:rPr>
          <w:lang w:val="en-US"/>
        </w:rPr>
        <w:t></w:t>
      </w:r>
      <w:r w:rsidRPr="00331E79">
        <w:rPr>
          <w:rFonts w:hint="eastAsia"/>
          <w:lang w:val="en-US"/>
        </w:rPr>
        <w:t>його</w:t>
      </w:r>
      <w:r w:rsidRPr="00331E79">
        <w:rPr>
          <w:lang w:val="en-US"/>
        </w:rPr>
        <w:t></w:t>
      </w:r>
      <w:r w:rsidRPr="00331E79">
        <w:rPr>
          <w:rFonts w:hint="eastAsia"/>
          <w:lang w:val="en-US"/>
        </w:rPr>
        <w:t>контактів</w:t>
      </w:r>
      <w:r w:rsidRPr="00331E79">
        <w:rPr>
          <w:lang w:val="en-US"/>
        </w:rPr>
        <w:t></w:t>
      </w:r>
      <w:r w:rsidRPr="00331E79">
        <w:rPr>
          <w:rFonts w:hint="eastAsia"/>
          <w:lang w:val="en-US"/>
        </w:rPr>
        <w:t>із</w:t>
      </w:r>
    </w:p>
    <w:p w:rsidR="00331E79" w:rsidRPr="00331E79" w:rsidRDefault="00331E79" w:rsidP="00331E79">
      <w:pPr>
        <w:rPr>
          <w:lang w:val="en-US"/>
        </w:rPr>
      </w:pPr>
      <w:r w:rsidRPr="00331E79">
        <w:rPr>
          <w:rFonts w:hint="eastAsia"/>
          <w:lang w:val="en-US"/>
        </w:rPr>
        <w:t>містом</w:t>
      </w:r>
      <w:r w:rsidRPr="00331E79">
        <w:rPr>
          <w:lang w:val="en-US"/>
        </w:rPr>
        <w:t></w:t>
      </w:r>
      <w:r w:rsidRPr="00331E79">
        <w:rPr>
          <w:lang w:val="en-US"/>
        </w:rPr>
        <w:t></w:t>
      </w:r>
      <w:r w:rsidRPr="00331E79">
        <w:rPr>
          <w:rFonts w:hint="eastAsia"/>
          <w:lang w:val="en-US"/>
        </w:rPr>
        <w:t>а</w:t>
      </w:r>
      <w:r w:rsidRPr="00331E79">
        <w:rPr>
          <w:lang w:val="en-US"/>
        </w:rPr>
        <w:t></w:t>
      </w:r>
      <w:r w:rsidRPr="00331E79">
        <w:rPr>
          <w:rFonts w:hint="eastAsia"/>
          <w:lang w:val="en-US"/>
        </w:rPr>
        <w:t>наслідком</w:t>
      </w:r>
      <w:r w:rsidRPr="00331E79">
        <w:rPr>
          <w:lang w:val="en-US"/>
        </w:rPr>
        <w:t></w:t>
      </w:r>
      <w:r w:rsidRPr="00331E79">
        <w:rPr>
          <w:rFonts w:hint="eastAsia"/>
          <w:lang w:val="en-US"/>
        </w:rPr>
        <w:t>цього</w:t>
      </w:r>
      <w:r w:rsidRPr="00331E79">
        <w:rPr>
          <w:lang w:val="en-US"/>
        </w:rPr>
        <w:t></w:t>
      </w:r>
      <w:r w:rsidRPr="00331E79">
        <w:rPr>
          <w:rFonts w:hint="eastAsia"/>
          <w:lang w:val="en-US"/>
        </w:rPr>
        <w:t>є</w:t>
      </w:r>
      <w:r w:rsidRPr="00331E79">
        <w:rPr>
          <w:lang w:val="en-US"/>
        </w:rPr>
        <w:t></w:t>
      </w:r>
      <w:r w:rsidRPr="00331E79">
        <w:rPr>
          <w:rFonts w:hint="eastAsia"/>
          <w:lang w:val="en-US"/>
        </w:rPr>
        <w:t>самоусвідомлення</w:t>
      </w:r>
      <w:r w:rsidRPr="00331E79">
        <w:rPr>
          <w:lang w:val="en-US"/>
        </w:rPr>
        <w:t></w:t>
      </w:r>
      <w:r w:rsidRPr="00331E79">
        <w:rPr>
          <w:rFonts w:hint="eastAsia"/>
          <w:lang w:val="en-US"/>
        </w:rPr>
        <w:t>та</w:t>
      </w:r>
      <w:r w:rsidRPr="00331E79">
        <w:rPr>
          <w:lang w:val="en-US"/>
        </w:rPr>
        <w:t></w:t>
      </w:r>
      <w:r w:rsidRPr="00331E79">
        <w:rPr>
          <w:rFonts w:hint="eastAsia"/>
          <w:lang w:val="en-US"/>
        </w:rPr>
        <w:t>світогляд</w:t>
      </w:r>
      <w:r w:rsidRPr="00331E79">
        <w:rPr>
          <w:lang w:val="en-US"/>
        </w:rPr>
        <w:t></w:t>
      </w:r>
      <w:r w:rsidRPr="00331E79">
        <w:rPr>
          <w:rFonts w:hint="eastAsia"/>
          <w:lang w:val="en-US"/>
        </w:rPr>
        <w:t>носіїв</w:t>
      </w:r>
    </w:p>
    <w:p w:rsidR="00331E79" w:rsidRPr="00331E79" w:rsidRDefault="00331E79" w:rsidP="00331E79">
      <w:pPr>
        <w:rPr>
          <w:lang w:val="en-US"/>
        </w:rPr>
      </w:pPr>
      <w:r w:rsidRPr="00331E79">
        <w:rPr>
          <w:rFonts w:hint="eastAsia"/>
          <w:lang w:val="en-US"/>
        </w:rPr>
        <w:t>традиційної</w:t>
      </w:r>
      <w:r w:rsidRPr="00331E79">
        <w:rPr>
          <w:lang w:val="en-US"/>
        </w:rPr>
        <w:t></w:t>
      </w:r>
      <w:r w:rsidRPr="00331E79">
        <w:rPr>
          <w:rFonts w:hint="eastAsia"/>
          <w:lang w:val="en-US"/>
        </w:rPr>
        <w:t>культури</w:t>
      </w:r>
      <w:r w:rsidRPr="00331E79">
        <w:rPr>
          <w:lang w:val="en-US"/>
        </w:rPr>
        <w:t></w:t>
      </w:r>
    </w:p>
    <w:p w:rsidR="00331E79" w:rsidRPr="00331E79" w:rsidRDefault="00331E79" w:rsidP="00331E79">
      <w:pPr>
        <w:rPr>
          <w:lang w:val="en-US"/>
        </w:rPr>
      </w:pPr>
      <w:r w:rsidRPr="00331E79">
        <w:rPr>
          <w:lang w:val="en-US"/>
        </w:rPr>
        <w:t></w:t>
      </w:r>
      <w:r w:rsidRPr="00331E79">
        <w:rPr>
          <w:lang w:val="en-US"/>
        </w:rPr>
        <w:t></w:t>
      </w:r>
      <w:r w:rsidRPr="00331E79">
        <w:rPr>
          <w:lang w:val="en-US"/>
        </w:rPr>
        <w:t></w:t>
      </w:r>
      <w:r w:rsidRPr="00331E79">
        <w:rPr>
          <w:lang w:val="en-US"/>
        </w:rPr>
        <w:t></w:t>
      </w:r>
      <w:r w:rsidRPr="00331E79">
        <w:rPr>
          <w:rFonts w:hint="eastAsia"/>
          <w:lang w:val="en-US"/>
        </w:rPr>
        <w:t>Регіональний</w:t>
      </w:r>
      <w:r w:rsidRPr="00331E79">
        <w:rPr>
          <w:lang w:val="en-US"/>
        </w:rPr>
        <w:t></w:t>
      </w:r>
      <w:r w:rsidRPr="00331E79">
        <w:rPr>
          <w:rFonts w:hint="eastAsia"/>
          <w:lang w:val="en-US"/>
        </w:rPr>
        <w:t>принцип</w:t>
      </w:r>
      <w:r w:rsidRPr="00331E79">
        <w:rPr>
          <w:lang w:val="en-US"/>
        </w:rPr>
        <w:t></w:t>
      </w:r>
      <w:r w:rsidRPr="00331E79">
        <w:rPr>
          <w:rFonts w:hint="eastAsia"/>
          <w:lang w:val="en-US"/>
        </w:rPr>
        <w:t>фольклористичного</w:t>
      </w:r>
      <w:r w:rsidRPr="00331E79">
        <w:rPr>
          <w:lang w:val="en-US"/>
        </w:rPr>
        <w:t></w:t>
      </w:r>
      <w:r w:rsidRPr="00331E79">
        <w:rPr>
          <w:rFonts w:hint="eastAsia"/>
          <w:lang w:val="en-US"/>
        </w:rPr>
        <w:t>дослідження</w:t>
      </w:r>
      <w:r w:rsidRPr="00331E79">
        <w:rPr>
          <w:lang w:val="en-US"/>
        </w:rPr>
        <w:t></w:t>
      </w:r>
      <w:r w:rsidRPr="00331E79">
        <w:rPr>
          <w:rFonts w:hint="eastAsia"/>
          <w:lang w:val="en-US"/>
        </w:rPr>
        <w:t>дав</w:t>
      </w:r>
      <w:r w:rsidRPr="00331E79">
        <w:rPr>
          <w:lang w:val="en-US"/>
        </w:rPr>
        <w:t></w:t>
      </w:r>
      <w:r w:rsidRPr="00331E79">
        <w:rPr>
          <w:rFonts w:hint="eastAsia"/>
          <w:lang w:val="en-US"/>
        </w:rPr>
        <w:t>змогу</w:t>
      </w:r>
    </w:p>
    <w:p w:rsidR="00331E79" w:rsidRPr="00331E79" w:rsidRDefault="00331E79" w:rsidP="00331E79">
      <w:pPr>
        <w:rPr>
          <w:lang w:val="en-US"/>
        </w:rPr>
      </w:pPr>
      <w:r w:rsidRPr="00331E79">
        <w:rPr>
          <w:rFonts w:hint="eastAsia"/>
          <w:lang w:val="en-US"/>
        </w:rPr>
        <w:t>проаналізувати</w:t>
      </w:r>
      <w:r w:rsidRPr="00331E79">
        <w:rPr>
          <w:lang w:val="en-US"/>
        </w:rPr>
        <w:t></w:t>
      </w:r>
      <w:r w:rsidRPr="00331E79">
        <w:rPr>
          <w:rFonts w:hint="eastAsia"/>
          <w:lang w:val="en-US"/>
        </w:rPr>
        <w:t>варіативність</w:t>
      </w:r>
      <w:r w:rsidRPr="00331E79">
        <w:rPr>
          <w:lang w:val="en-US"/>
        </w:rPr>
        <w:t></w:t>
      </w:r>
      <w:r w:rsidRPr="00331E79">
        <w:rPr>
          <w:rFonts w:hint="eastAsia"/>
          <w:lang w:val="en-US"/>
        </w:rPr>
        <w:t>і</w:t>
      </w:r>
      <w:r w:rsidRPr="00331E79">
        <w:rPr>
          <w:lang w:val="en-US"/>
        </w:rPr>
        <w:t></w:t>
      </w:r>
      <w:r w:rsidRPr="00331E79">
        <w:rPr>
          <w:rFonts w:hint="eastAsia"/>
          <w:lang w:val="en-US"/>
        </w:rPr>
        <w:t>унікальність</w:t>
      </w:r>
      <w:r w:rsidRPr="00331E79">
        <w:rPr>
          <w:lang w:val="en-US"/>
        </w:rPr>
        <w:t></w:t>
      </w:r>
      <w:r w:rsidRPr="00331E79">
        <w:rPr>
          <w:rFonts w:hint="eastAsia"/>
          <w:lang w:val="en-US"/>
        </w:rPr>
        <w:t>окремих</w:t>
      </w:r>
      <w:r w:rsidRPr="00331E79">
        <w:rPr>
          <w:lang w:val="en-US"/>
        </w:rPr>
        <w:t></w:t>
      </w:r>
      <w:r w:rsidRPr="00331E79">
        <w:rPr>
          <w:rFonts w:hint="eastAsia"/>
          <w:lang w:val="en-US"/>
        </w:rPr>
        <w:t>елементів</w:t>
      </w:r>
    </w:p>
    <w:p w:rsidR="00331E79" w:rsidRPr="00331E79" w:rsidRDefault="00331E79" w:rsidP="00331E79">
      <w:pPr>
        <w:rPr>
          <w:lang w:val="en-US"/>
        </w:rPr>
      </w:pPr>
      <w:r w:rsidRPr="00331E79">
        <w:rPr>
          <w:rFonts w:hint="eastAsia"/>
          <w:lang w:val="en-US"/>
        </w:rPr>
        <w:t>фольклорного</w:t>
      </w:r>
      <w:r w:rsidRPr="00331E79">
        <w:rPr>
          <w:lang w:val="en-US"/>
        </w:rPr>
        <w:t></w:t>
      </w:r>
      <w:r w:rsidRPr="00331E79">
        <w:rPr>
          <w:rFonts w:hint="eastAsia"/>
          <w:lang w:val="en-US"/>
        </w:rPr>
        <w:t>тексту</w:t>
      </w:r>
      <w:r w:rsidRPr="00331E79">
        <w:rPr>
          <w:lang w:val="en-US"/>
        </w:rPr>
        <w:t></w:t>
      </w:r>
      <w:r w:rsidRPr="00331E79">
        <w:rPr>
          <w:lang w:val="en-US"/>
        </w:rPr>
        <w:t></w:t>
      </w:r>
      <w:r w:rsidRPr="00331E79">
        <w:rPr>
          <w:rFonts w:hint="eastAsia"/>
          <w:lang w:val="en-US"/>
        </w:rPr>
        <w:t>множинність</w:t>
      </w:r>
      <w:r w:rsidRPr="00331E79">
        <w:rPr>
          <w:lang w:val="en-US"/>
        </w:rPr>
        <w:t></w:t>
      </w:r>
      <w:r w:rsidRPr="00331E79">
        <w:rPr>
          <w:rFonts w:hint="eastAsia"/>
          <w:lang w:val="en-US"/>
        </w:rPr>
        <w:t>історичних</w:t>
      </w:r>
      <w:r w:rsidRPr="00331E79">
        <w:rPr>
          <w:lang w:val="en-US"/>
        </w:rPr>
        <w:t></w:t>
      </w:r>
      <w:r w:rsidRPr="00331E79">
        <w:rPr>
          <w:rFonts w:hint="eastAsia"/>
          <w:lang w:val="en-US"/>
        </w:rPr>
        <w:t>типів</w:t>
      </w:r>
      <w:r w:rsidRPr="00331E79">
        <w:rPr>
          <w:lang w:val="en-US"/>
        </w:rPr>
        <w:t></w:t>
      </w:r>
      <w:r w:rsidRPr="00331E79">
        <w:rPr>
          <w:rFonts w:hint="eastAsia"/>
          <w:lang w:val="en-US"/>
        </w:rPr>
        <w:t>фольклорної</w:t>
      </w:r>
    </w:p>
    <w:p w:rsidR="00331E79" w:rsidRPr="00331E79" w:rsidRDefault="00331E79" w:rsidP="00331E79">
      <w:pPr>
        <w:rPr>
          <w:lang w:val="en-US"/>
        </w:rPr>
      </w:pPr>
      <w:r w:rsidRPr="00331E79">
        <w:rPr>
          <w:rFonts w:hint="eastAsia"/>
          <w:lang w:val="en-US"/>
        </w:rPr>
        <w:t>трансмісії</w:t>
      </w:r>
      <w:r w:rsidRPr="00331E79">
        <w:rPr>
          <w:lang w:val="en-US"/>
        </w:rPr>
        <w:t></w:t>
      </w:r>
      <w:r w:rsidRPr="00331E79">
        <w:rPr>
          <w:lang w:val="en-US"/>
        </w:rPr>
        <w:t></w:t>
      </w:r>
      <w:r w:rsidRPr="00331E79">
        <w:rPr>
          <w:rFonts w:hint="eastAsia"/>
          <w:lang w:val="en-US"/>
        </w:rPr>
        <w:t>видів</w:t>
      </w:r>
      <w:r w:rsidRPr="00331E79">
        <w:rPr>
          <w:lang w:val="en-US"/>
        </w:rPr>
        <w:t></w:t>
      </w:r>
      <w:r w:rsidRPr="00331E79">
        <w:rPr>
          <w:rFonts w:hint="eastAsia"/>
          <w:lang w:val="en-US"/>
        </w:rPr>
        <w:t>вербального</w:t>
      </w:r>
      <w:r w:rsidRPr="00331E79">
        <w:rPr>
          <w:lang w:val="en-US"/>
        </w:rPr>
        <w:t></w:t>
      </w:r>
      <w:r w:rsidRPr="00331E79">
        <w:rPr>
          <w:rFonts w:hint="eastAsia"/>
          <w:lang w:val="en-US"/>
        </w:rPr>
        <w:t>і</w:t>
      </w:r>
      <w:r w:rsidRPr="00331E79">
        <w:rPr>
          <w:lang w:val="en-US"/>
        </w:rPr>
        <w:t></w:t>
      </w:r>
      <w:r w:rsidRPr="00331E79">
        <w:rPr>
          <w:rFonts w:hint="eastAsia"/>
          <w:lang w:val="en-US"/>
        </w:rPr>
        <w:t>невербального</w:t>
      </w:r>
      <w:r w:rsidRPr="00331E79">
        <w:rPr>
          <w:lang w:val="en-US"/>
        </w:rPr>
        <w:t></w:t>
      </w:r>
      <w:r w:rsidRPr="00331E79">
        <w:rPr>
          <w:rFonts w:hint="eastAsia"/>
          <w:lang w:val="en-US"/>
        </w:rPr>
        <w:t>фольклору</w:t>
      </w:r>
      <w:r w:rsidRPr="00331E79">
        <w:rPr>
          <w:lang w:val="en-US"/>
        </w:rPr>
        <w:t></w:t>
      </w:r>
      <w:r w:rsidRPr="00331E79">
        <w:rPr>
          <w:lang w:val="en-US"/>
        </w:rPr>
        <w:t></w:t>
      </w:r>
      <w:r w:rsidRPr="00331E79">
        <w:rPr>
          <w:rFonts w:hint="eastAsia"/>
          <w:lang w:val="en-US"/>
        </w:rPr>
        <w:t>Водночас</w:t>
      </w:r>
      <w:r w:rsidRPr="00331E79">
        <w:rPr>
          <w:lang w:val="en-US"/>
        </w:rPr>
        <w:t></w:t>
      </w:r>
    </w:p>
    <w:p w:rsidR="00331E79" w:rsidRPr="00331E79" w:rsidRDefault="00331E79" w:rsidP="00331E79">
      <w:pPr>
        <w:rPr>
          <w:lang w:val="en-US"/>
        </w:rPr>
      </w:pPr>
      <w:r w:rsidRPr="00331E79">
        <w:rPr>
          <w:rFonts w:hint="eastAsia"/>
          <w:lang w:val="en-US"/>
        </w:rPr>
        <w:t>актуальним</w:t>
      </w:r>
      <w:r w:rsidRPr="00331E79">
        <w:rPr>
          <w:lang w:val="en-US"/>
        </w:rPr>
        <w:t></w:t>
      </w:r>
      <w:r w:rsidRPr="00331E79">
        <w:rPr>
          <w:rFonts w:hint="eastAsia"/>
          <w:lang w:val="en-US"/>
        </w:rPr>
        <w:t>і</w:t>
      </w:r>
      <w:r w:rsidRPr="00331E79">
        <w:rPr>
          <w:lang w:val="en-US"/>
        </w:rPr>
        <w:t></w:t>
      </w:r>
      <w:r w:rsidRPr="00331E79">
        <w:rPr>
          <w:rFonts w:hint="eastAsia"/>
          <w:lang w:val="en-US"/>
        </w:rPr>
        <w:t>надалі</w:t>
      </w:r>
      <w:r w:rsidRPr="00331E79">
        <w:rPr>
          <w:lang w:val="en-US"/>
        </w:rPr>
        <w:t></w:t>
      </w:r>
      <w:r w:rsidRPr="00331E79">
        <w:rPr>
          <w:rFonts w:hint="eastAsia"/>
          <w:lang w:val="en-US"/>
        </w:rPr>
        <w:t>залишається</w:t>
      </w:r>
      <w:r w:rsidRPr="00331E79">
        <w:rPr>
          <w:lang w:val="en-US"/>
        </w:rPr>
        <w:t></w:t>
      </w:r>
      <w:r w:rsidRPr="00331E79">
        <w:rPr>
          <w:rFonts w:hint="eastAsia"/>
          <w:lang w:val="en-US"/>
        </w:rPr>
        <w:t>пошук</w:t>
      </w:r>
      <w:r w:rsidRPr="00331E79">
        <w:rPr>
          <w:lang w:val="en-US"/>
        </w:rPr>
        <w:t></w:t>
      </w:r>
      <w:r w:rsidRPr="00331E79">
        <w:rPr>
          <w:rFonts w:hint="eastAsia"/>
          <w:lang w:val="en-US"/>
        </w:rPr>
        <w:t>універсальних</w:t>
      </w:r>
      <w:r w:rsidRPr="00331E79">
        <w:rPr>
          <w:lang w:val="en-US"/>
        </w:rPr>
        <w:t></w:t>
      </w:r>
      <w:r w:rsidRPr="00331E79">
        <w:rPr>
          <w:rFonts w:hint="eastAsia"/>
          <w:lang w:val="en-US"/>
        </w:rPr>
        <w:t>характеристик</w:t>
      </w:r>
    </w:p>
    <w:p w:rsidR="00331E79" w:rsidRPr="00331E79" w:rsidRDefault="00331E79" w:rsidP="00331E79">
      <w:pPr>
        <w:rPr>
          <w:lang w:val="en-US"/>
        </w:rPr>
      </w:pPr>
      <w:r w:rsidRPr="00331E79">
        <w:rPr>
          <w:rFonts w:hint="eastAsia"/>
          <w:lang w:val="en-US"/>
        </w:rPr>
        <w:t>фольклорної</w:t>
      </w:r>
      <w:r w:rsidRPr="00331E79">
        <w:rPr>
          <w:lang w:val="en-US"/>
        </w:rPr>
        <w:t></w:t>
      </w:r>
      <w:r w:rsidRPr="00331E79">
        <w:rPr>
          <w:rFonts w:hint="eastAsia"/>
          <w:lang w:val="en-US"/>
        </w:rPr>
        <w:t>системи</w:t>
      </w:r>
      <w:r w:rsidRPr="00331E79">
        <w:rPr>
          <w:lang w:val="en-US"/>
        </w:rPr>
        <w:t></w:t>
      </w:r>
      <w:r w:rsidRPr="00331E79">
        <w:rPr>
          <w:lang w:val="en-US"/>
        </w:rPr>
        <w:t></w:t>
      </w:r>
      <w:r w:rsidRPr="00331E79">
        <w:rPr>
          <w:rFonts w:hint="eastAsia"/>
          <w:lang w:val="en-US"/>
        </w:rPr>
        <w:t>зв‘язків</w:t>
      </w:r>
      <w:r w:rsidRPr="00331E79">
        <w:rPr>
          <w:lang w:val="en-US"/>
        </w:rPr>
        <w:t></w:t>
      </w:r>
      <w:r w:rsidRPr="00331E79">
        <w:rPr>
          <w:rFonts w:hint="eastAsia"/>
          <w:lang w:val="en-US"/>
        </w:rPr>
        <w:t>і</w:t>
      </w:r>
      <w:r w:rsidRPr="00331E79">
        <w:rPr>
          <w:lang w:val="en-US"/>
        </w:rPr>
        <w:t></w:t>
      </w:r>
      <w:r w:rsidRPr="00331E79">
        <w:rPr>
          <w:rFonts w:hint="eastAsia"/>
          <w:lang w:val="en-US"/>
        </w:rPr>
        <w:t>взаємовпливів</w:t>
      </w:r>
      <w:r w:rsidRPr="00331E79">
        <w:rPr>
          <w:lang w:val="en-US"/>
        </w:rPr>
        <w:t></w:t>
      </w:r>
      <w:r w:rsidRPr="00331E79">
        <w:rPr>
          <w:rFonts w:hint="eastAsia"/>
          <w:lang w:val="en-US"/>
        </w:rPr>
        <w:t>полюсів</w:t>
      </w:r>
      <w:r w:rsidRPr="00331E79">
        <w:rPr>
          <w:lang w:val="en-US"/>
        </w:rPr>
        <w:t></w:t>
      </w:r>
      <w:r w:rsidRPr="00331E79">
        <w:rPr>
          <w:rFonts w:hint="eastAsia"/>
          <w:lang w:val="en-US"/>
        </w:rPr>
        <w:t>фольклорного</w:t>
      </w:r>
    </w:p>
    <w:p w:rsidR="00331E79" w:rsidRPr="00331E79" w:rsidRDefault="00331E79" w:rsidP="00331E79">
      <w:pPr>
        <w:rPr>
          <w:lang w:val="en-US"/>
        </w:rPr>
      </w:pPr>
      <w:r w:rsidRPr="00331E79">
        <w:rPr>
          <w:rFonts w:hint="eastAsia"/>
          <w:lang w:val="en-US"/>
        </w:rPr>
        <w:t>простору</w:t>
      </w:r>
      <w:r w:rsidRPr="00331E79">
        <w:rPr>
          <w:lang w:val="en-US"/>
        </w:rPr>
        <w:t></w:t>
      </w:r>
      <w:r w:rsidRPr="00331E79">
        <w:rPr>
          <w:lang w:val="en-US"/>
        </w:rPr>
        <w:t></w:t>
      </w:r>
      <w:r w:rsidRPr="00331E79">
        <w:rPr>
          <w:rFonts w:hint="eastAsia"/>
          <w:lang w:val="en-US"/>
        </w:rPr>
        <w:t>об‘єднання</w:t>
      </w:r>
      <w:r w:rsidRPr="00331E79">
        <w:rPr>
          <w:lang w:val="en-US"/>
        </w:rPr>
        <w:t></w:t>
      </w:r>
      <w:r w:rsidRPr="00331E79">
        <w:rPr>
          <w:rFonts w:hint="eastAsia"/>
          <w:lang w:val="en-US"/>
        </w:rPr>
        <w:t>і</w:t>
      </w:r>
      <w:r w:rsidRPr="00331E79">
        <w:rPr>
          <w:lang w:val="en-US"/>
        </w:rPr>
        <w:t></w:t>
      </w:r>
      <w:r w:rsidRPr="00331E79">
        <w:rPr>
          <w:rFonts w:hint="eastAsia"/>
          <w:lang w:val="en-US"/>
        </w:rPr>
        <w:t>злиття</w:t>
      </w:r>
      <w:r w:rsidRPr="00331E79">
        <w:rPr>
          <w:lang w:val="en-US"/>
        </w:rPr>
        <w:t></w:t>
      </w:r>
      <w:r w:rsidRPr="00331E79">
        <w:rPr>
          <w:rFonts w:hint="eastAsia"/>
          <w:lang w:val="en-US"/>
        </w:rPr>
        <w:t>різних</w:t>
      </w:r>
      <w:r w:rsidRPr="00331E79">
        <w:rPr>
          <w:lang w:val="en-US"/>
        </w:rPr>
        <w:t></w:t>
      </w:r>
      <w:r w:rsidRPr="00331E79">
        <w:rPr>
          <w:rFonts w:hint="eastAsia"/>
          <w:lang w:val="en-US"/>
        </w:rPr>
        <w:t>фольклорних</w:t>
      </w:r>
      <w:r w:rsidRPr="00331E79">
        <w:rPr>
          <w:lang w:val="en-US"/>
        </w:rPr>
        <w:t></w:t>
      </w:r>
      <w:r w:rsidRPr="00331E79">
        <w:rPr>
          <w:rFonts w:hint="eastAsia"/>
          <w:lang w:val="en-US"/>
        </w:rPr>
        <w:t>форм</w:t>
      </w:r>
      <w:r w:rsidRPr="00331E79">
        <w:rPr>
          <w:lang w:val="en-US"/>
        </w:rPr>
        <w:t></w:t>
      </w:r>
      <w:r w:rsidRPr="00331E79">
        <w:rPr>
          <w:lang w:val="en-US"/>
        </w:rPr>
        <w:t></w:t>
      </w:r>
      <w:r w:rsidRPr="00331E79">
        <w:rPr>
          <w:rFonts w:hint="eastAsia"/>
          <w:lang w:val="en-US"/>
        </w:rPr>
        <w:t>первинного</w:t>
      </w:r>
    </w:p>
    <w:p w:rsidR="00331E79" w:rsidRPr="00331E79" w:rsidRDefault="00331E79" w:rsidP="00331E79">
      <w:pPr>
        <w:rPr>
          <w:lang w:val="en-US"/>
        </w:rPr>
      </w:pPr>
      <w:r w:rsidRPr="00331E79">
        <w:rPr>
          <w:rFonts w:hint="eastAsia"/>
          <w:lang w:val="en-US"/>
        </w:rPr>
        <w:t>синкретизму</w:t>
      </w:r>
      <w:r w:rsidRPr="00331E79">
        <w:rPr>
          <w:lang w:val="en-US"/>
        </w:rPr>
        <w:t></w:t>
      </w:r>
      <w:r w:rsidRPr="00331E79">
        <w:rPr>
          <w:rFonts w:hint="eastAsia"/>
          <w:lang w:val="en-US"/>
        </w:rPr>
        <w:t>усіх</w:t>
      </w:r>
      <w:r w:rsidRPr="00331E79">
        <w:rPr>
          <w:lang w:val="en-US"/>
        </w:rPr>
        <w:t></w:t>
      </w:r>
      <w:r w:rsidRPr="00331E79">
        <w:rPr>
          <w:rFonts w:hint="eastAsia"/>
          <w:lang w:val="en-US"/>
        </w:rPr>
        <w:t>фольклорних</w:t>
      </w:r>
      <w:r w:rsidRPr="00331E79">
        <w:rPr>
          <w:lang w:val="en-US"/>
        </w:rPr>
        <w:t></w:t>
      </w:r>
      <w:r w:rsidRPr="00331E79">
        <w:rPr>
          <w:rFonts w:hint="eastAsia"/>
          <w:lang w:val="en-US"/>
        </w:rPr>
        <w:t>площин</w:t>
      </w:r>
      <w:r w:rsidRPr="00331E79">
        <w:rPr>
          <w:lang w:val="en-US"/>
        </w:rPr>
        <w:t></w:t>
      </w:r>
    </w:p>
    <w:sectPr w:rsidR="00331E79" w:rsidRPr="00331E7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331E79" w:rsidRPr="00331E7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54E69-3030-4315-A2A2-4659014D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20</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2022-03-10T19:16:00Z</dcterms:created>
  <dcterms:modified xsi:type="dcterms:W3CDTF">2022-03-15T18:12:00Z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