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96A0C" w:rsidRDefault="00196A0C" w:rsidP="00196A0C">
      <w:r w:rsidRPr="00F354A0">
        <w:rPr>
          <w:rFonts w:ascii="Times New Roman" w:eastAsia="Times New Roman" w:hAnsi="Times New Roman" w:cs="Times New Roman"/>
          <w:b/>
          <w:bCs/>
          <w:sz w:val="24"/>
          <w:szCs w:val="24"/>
          <w:lang w:eastAsia="ru-RU"/>
        </w:rPr>
        <w:t>Польовик Володимир Вікторович,</w:t>
      </w:r>
      <w:r w:rsidRPr="00F354A0">
        <w:rPr>
          <w:rFonts w:ascii="Times New Roman" w:eastAsia="Times New Roman" w:hAnsi="Times New Roman" w:cs="Times New Roman"/>
          <w:sz w:val="24"/>
          <w:szCs w:val="24"/>
          <w:lang w:eastAsia="ru-RU"/>
        </w:rPr>
        <w:t xml:space="preserve"> </w:t>
      </w:r>
      <w:r w:rsidRPr="00F354A0">
        <w:rPr>
          <w:rFonts w:ascii="Times New Roman" w:eastAsia="Times New Roman" w:hAnsi="Times New Roman" w:cs="Times New Roman"/>
          <w:spacing w:val="-2"/>
          <w:sz w:val="24"/>
          <w:szCs w:val="24"/>
          <w:lang w:eastAsia="ru-RU"/>
        </w:rPr>
        <w:t xml:space="preserve">асистент кафедри технології ресторанної і аюрведичної продукції Національного університету харчових технологій. </w:t>
      </w:r>
      <w:r w:rsidRPr="00F354A0">
        <w:rPr>
          <w:rFonts w:ascii="Times New Roman" w:eastAsia="Times New Roman" w:hAnsi="Times New Roman" w:cs="Times New Roman"/>
          <w:bCs/>
          <w:sz w:val="24"/>
          <w:szCs w:val="24"/>
          <w:lang w:eastAsia="ru-RU"/>
        </w:rPr>
        <w:t>Назва дисертації</w:t>
      </w:r>
      <w:r w:rsidRPr="00F354A0">
        <w:rPr>
          <w:rFonts w:ascii="Times New Roman" w:eastAsia="Times New Roman" w:hAnsi="Times New Roman" w:cs="Times New Roman"/>
          <w:sz w:val="24"/>
          <w:szCs w:val="24"/>
          <w:lang w:eastAsia="ru-RU"/>
        </w:rPr>
        <w:t xml:space="preserve">: </w:t>
      </w:r>
      <w:r w:rsidRPr="00F354A0">
        <w:rPr>
          <w:rFonts w:ascii="Times New Roman" w:eastAsia="Times New Roman" w:hAnsi="Times New Roman" w:cs="Times New Roman"/>
          <w:spacing w:val="-2"/>
          <w:sz w:val="24"/>
          <w:szCs w:val="24"/>
          <w:lang w:eastAsia="ru-RU"/>
        </w:rPr>
        <w:t>«Вдосконалення технології самбуків, з використанням плодово-ягідного купажного напівфабрикату».</w:t>
      </w:r>
      <w:r w:rsidRPr="00F354A0">
        <w:rPr>
          <w:rFonts w:ascii="Times New Roman" w:eastAsia="Times New Roman" w:hAnsi="Times New Roman" w:cs="Times New Roman"/>
          <w:sz w:val="24"/>
          <w:szCs w:val="24"/>
          <w:lang w:eastAsia="ru-RU"/>
        </w:rPr>
        <w:t xml:space="preserve"> Шифр та назва спеціальності – </w:t>
      </w:r>
      <w:r w:rsidRPr="00F354A0">
        <w:rPr>
          <w:rFonts w:ascii="Times New Roman" w:eastAsia="Times New Roman" w:hAnsi="Times New Roman" w:cs="Times New Roman"/>
          <w:spacing w:val="-2"/>
          <w:sz w:val="24"/>
          <w:szCs w:val="24"/>
          <w:lang w:eastAsia="uk-UA"/>
        </w:rPr>
        <w:t>05.18.16 – технологія харчової продукції.</w:t>
      </w:r>
      <w:r w:rsidRPr="00F354A0">
        <w:rPr>
          <w:rFonts w:ascii="Times New Roman" w:eastAsia="Times New Roman" w:hAnsi="Times New Roman" w:cs="Times New Roman"/>
          <w:spacing w:val="-2"/>
          <w:sz w:val="24"/>
          <w:szCs w:val="24"/>
          <w:lang w:eastAsia="ru-RU"/>
        </w:rPr>
        <w:t xml:space="preserve"> </w:t>
      </w:r>
      <w:r w:rsidRPr="00F354A0">
        <w:rPr>
          <w:rFonts w:ascii="Times New Roman" w:eastAsia="Times New Roman" w:hAnsi="Times New Roman" w:cs="Times New Roman"/>
          <w:bCs/>
          <w:sz w:val="24"/>
          <w:szCs w:val="24"/>
          <w:lang w:eastAsia="ru-RU"/>
        </w:rPr>
        <w:t xml:space="preserve">Спецрада </w:t>
      </w:r>
      <w:r w:rsidRPr="00F354A0">
        <w:rPr>
          <w:rFonts w:ascii="Times New Roman" w:eastAsia="Times New Roman" w:hAnsi="Times New Roman" w:cs="Times New Roman"/>
          <w:sz w:val="24"/>
          <w:szCs w:val="24"/>
          <w:lang w:eastAsia="ru-RU"/>
        </w:rPr>
        <w:t>Д 26.058.07 Національного університету харчових технологій</w:t>
      </w:r>
    </w:p>
    <w:sectPr w:rsidR="00CD7D1F" w:rsidRPr="00196A0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196A0C" w:rsidRPr="00196A0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74D8C-A679-4F49-B3C3-44CCDF1E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1</Pages>
  <Words>59</Words>
  <Characters>338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2021-08-30T19:08:00Z</dcterms:created>
  <dcterms:modified xsi:type="dcterms:W3CDTF">2021-08-31T17:28:00Z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