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278" w:rsidRDefault="000104B2" w:rsidP="000104B2">
      <w:pPr>
        <w:rPr>
          <w:rFonts w:ascii="Times New Roman" w:eastAsia="Times New Roman" w:hAnsi="Times New Roman" w:cs="Times New Roman"/>
          <w:kern w:val="0"/>
          <w:sz w:val="28"/>
          <w:szCs w:val="28"/>
          <w:lang w:eastAsia="ru-RU"/>
        </w:rPr>
      </w:pPr>
      <w:bookmarkStart w:id="0" w:name="_GoBack"/>
      <w:r w:rsidRPr="000104B2">
        <w:rPr>
          <w:rFonts w:ascii="Times New Roman" w:eastAsia="Times New Roman" w:hAnsi="Times New Roman" w:cs="Times New Roman" w:hint="eastAsia"/>
          <w:kern w:val="0"/>
          <w:sz w:val="28"/>
          <w:szCs w:val="28"/>
          <w:lang w:eastAsia="ru-RU"/>
        </w:rPr>
        <w:t>Феофанова</w:t>
      </w:r>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Ірина</w:t>
      </w:r>
      <w:proofErr w:type="spell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Василівна</w:t>
      </w:r>
      <w:proofErr w:type="spell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Формування</w:t>
      </w:r>
      <w:proofErr w:type="spell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інноваційної</w:t>
      </w:r>
      <w:proofErr w:type="spell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стратегії</w:t>
      </w:r>
      <w:proofErr w:type="spell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металургійного</w:t>
      </w:r>
      <w:proofErr w:type="spellEnd"/>
      <w:r w:rsidRPr="000104B2">
        <w:rPr>
          <w:rFonts w:ascii="Times New Roman" w:eastAsia="Times New Roman" w:hAnsi="Times New Roman" w:cs="Times New Roman"/>
          <w:kern w:val="0"/>
          <w:sz w:val="28"/>
          <w:szCs w:val="28"/>
          <w:lang w:eastAsia="ru-RU"/>
        </w:rPr>
        <w:t xml:space="preserve"> </w:t>
      </w:r>
      <w:proofErr w:type="spellStart"/>
      <w:proofErr w:type="gramStart"/>
      <w:r w:rsidRPr="000104B2">
        <w:rPr>
          <w:rFonts w:ascii="Times New Roman" w:eastAsia="Times New Roman" w:hAnsi="Times New Roman" w:cs="Times New Roman" w:hint="eastAsia"/>
          <w:kern w:val="0"/>
          <w:sz w:val="28"/>
          <w:szCs w:val="28"/>
          <w:lang w:eastAsia="ru-RU"/>
        </w:rPr>
        <w:t>підприємства</w:t>
      </w:r>
      <w:proofErr w:type="spellEnd"/>
      <w:r w:rsidRPr="000104B2">
        <w:rPr>
          <w:rFonts w:ascii="Times New Roman" w:eastAsia="Times New Roman" w:hAnsi="Times New Roman" w:cs="Times New Roman"/>
          <w:kern w:val="0"/>
          <w:sz w:val="28"/>
          <w:szCs w:val="28"/>
          <w:lang w:eastAsia="ru-RU"/>
        </w:rPr>
        <w:t xml:space="preserve"> :</w:t>
      </w:r>
      <w:proofErr w:type="gramEnd"/>
      <w:r w:rsidRPr="000104B2">
        <w:rPr>
          <w:rFonts w:ascii="Times New Roman" w:eastAsia="Times New Roman" w:hAnsi="Times New Roman" w:cs="Times New Roman"/>
          <w:kern w:val="0"/>
          <w:sz w:val="28"/>
          <w:szCs w:val="28"/>
          <w:lang w:eastAsia="ru-RU"/>
        </w:rPr>
        <w:t xml:space="preserve"> </w:t>
      </w:r>
      <w:proofErr w:type="spellStart"/>
      <w:r w:rsidRPr="000104B2">
        <w:rPr>
          <w:rFonts w:ascii="Times New Roman" w:eastAsia="Times New Roman" w:hAnsi="Times New Roman" w:cs="Times New Roman" w:hint="eastAsia"/>
          <w:kern w:val="0"/>
          <w:sz w:val="28"/>
          <w:szCs w:val="28"/>
          <w:lang w:eastAsia="ru-RU"/>
        </w:rPr>
        <w:t>Дис</w:t>
      </w:r>
      <w:proofErr w:type="spellEnd"/>
      <w:r w:rsidRPr="000104B2">
        <w:rPr>
          <w:rFonts w:ascii="Times New Roman" w:eastAsia="Times New Roman" w:hAnsi="Times New Roman" w:cs="Times New Roman"/>
          <w:kern w:val="0"/>
          <w:sz w:val="28"/>
          <w:szCs w:val="28"/>
          <w:lang w:eastAsia="ru-RU"/>
        </w:rPr>
        <w:t xml:space="preserve">... </w:t>
      </w:r>
      <w:r w:rsidRPr="000104B2">
        <w:rPr>
          <w:rFonts w:ascii="Times New Roman" w:eastAsia="Times New Roman" w:hAnsi="Times New Roman" w:cs="Times New Roman" w:hint="eastAsia"/>
          <w:kern w:val="0"/>
          <w:sz w:val="28"/>
          <w:szCs w:val="28"/>
          <w:lang w:eastAsia="ru-RU"/>
        </w:rPr>
        <w:t>канд</w:t>
      </w:r>
      <w:r w:rsidRPr="000104B2">
        <w:rPr>
          <w:rFonts w:ascii="Times New Roman" w:eastAsia="Times New Roman" w:hAnsi="Times New Roman" w:cs="Times New Roman"/>
          <w:kern w:val="0"/>
          <w:sz w:val="28"/>
          <w:szCs w:val="28"/>
          <w:lang w:eastAsia="ru-RU"/>
        </w:rPr>
        <w:t xml:space="preserve">. </w:t>
      </w:r>
      <w:r w:rsidRPr="000104B2">
        <w:rPr>
          <w:rFonts w:ascii="Times New Roman" w:eastAsia="Times New Roman" w:hAnsi="Times New Roman" w:cs="Times New Roman" w:hint="eastAsia"/>
          <w:kern w:val="0"/>
          <w:sz w:val="28"/>
          <w:szCs w:val="28"/>
          <w:lang w:eastAsia="ru-RU"/>
        </w:rPr>
        <w:t>наук</w:t>
      </w:r>
      <w:r w:rsidRPr="000104B2">
        <w:rPr>
          <w:rFonts w:ascii="Times New Roman" w:eastAsia="Times New Roman" w:hAnsi="Times New Roman" w:cs="Times New Roman"/>
          <w:kern w:val="0"/>
          <w:sz w:val="28"/>
          <w:szCs w:val="28"/>
          <w:lang w:eastAsia="ru-RU"/>
        </w:rPr>
        <w:t>: 08.00.04 - 2009.</w:t>
      </w:r>
    </w:p>
    <w:p w:rsidR="000104B2" w:rsidRDefault="000104B2" w:rsidP="000104B2">
      <w:r>
        <w:rPr>
          <w:rFonts w:hint="eastAsia"/>
        </w:rPr>
        <w:t>Феофанова</w:t>
      </w:r>
      <w:r>
        <w:t></w:t>
      </w:r>
      <w:r>
        <w:rPr>
          <w:rFonts w:hint="eastAsia"/>
        </w:rPr>
        <w:t>І</w:t>
      </w:r>
      <w:r>
        <w:t></w:t>
      </w:r>
      <w:r>
        <w:t></w:t>
      </w:r>
      <w:r>
        <w:rPr>
          <w:rFonts w:hint="eastAsia"/>
        </w:rPr>
        <w:t>В</w:t>
      </w:r>
      <w:r>
        <w:t></w:t>
      </w:r>
      <w:r>
        <w:t></w:t>
      </w:r>
      <w:r>
        <w:rPr>
          <w:rFonts w:hint="eastAsia"/>
        </w:rPr>
        <w:t>Формування</w:t>
      </w:r>
      <w:r>
        <w:t></w:t>
      </w:r>
      <w:r>
        <w:rPr>
          <w:rFonts w:hint="eastAsia"/>
        </w:rPr>
        <w:t>інноваційної</w:t>
      </w:r>
      <w:r>
        <w:t></w:t>
      </w:r>
      <w:r>
        <w:rPr>
          <w:rFonts w:hint="eastAsia"/>
        </w:rPr>
        <w:t>стратегії</w:t>
      </w:r>
      <w:r>
        <w:t></w:t>
      </w:r>
      <w:r>
        <w:rPr>
          <w:rFonts w:hint="eastAsia"/>
        </w:rPr>
        <w:t>металургійного</w:t>
      </w:r>
      <w:r>
        <w:t></w:t>
      </w:r>
      <w:r>
        <w:rPr>
          <w:rFonts w:hint="eastAsia"/>
        </w:rPr>
        <w:t>підприємства</w:t>
      </w:r>
      <w:r>
        <w:t></w:t>
      </w:r>
      <w:r>
        <w:t></w:t>
      </w:r>
      <w:r>
        <w:rPr>
          <w:rFonts w:hint="eastAsia"/>
        </w:rPr>
        <w:t>–</w:t>
      </w:r>
      <w:r>
        <w:t></w:t>
      </w:r>
      <w:r>
        <w:rPr>
          <w:rFonts w:hint="eastAsia"/>
        </w:rPr>
        <w:t>Рукопис</w:t>
      </w:r>
      <w:r>
        <w:t></w:t>
      </w:r>
    </w:p>
    <w:p w:rsidR="000104B2" w:rsidRDefault="000104B2" w:rsidP="000104B2"/>
    <w:p w:rsidR="000104B2" w:rsidRDefault="000104B2" w:rsidP="000104B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0104B2" w:rsidRDefault="000104B2" w:rsidP="000104B2"/>
    <w:p w:rsidR="000104B2" w:rsidRPr="000104B2" w:rsidRDefault="000104B2" w:rsidP="000104B2">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підвищенні</w:t>
      </w:r>
      <w:r>
        <w:t></w:t>
      </w:r>
      <w:r>
        <w:rPr>
          <w:rFonts w:hint="eastAsia"/>
        </w:rPr>
        <w:t>ефективності</w:t>
      </w:r>
      <w:r>
        <w:t></w:t>
      </w:r>
      <w:r>
        <w:rPr>
          <w:rFonts w:hint="eastAsia"/>
        </w:rPr>
        <w:t>управління</w:t>
      </w:r>
      <w:r>
        <w:t></w:t>
      </w:r>
      <w:r>
        <w:rPr>
          <w:rFonts w:hint="eastAsia"/>
        </w:rPr>
        <w:t>інноваційної</w:t>
      </w:r>
      <w:r>
        <w:t></w:t>
      </w:r>
      <w:r>
        <w:rPr>
          <w:rFonts w:hint="eastAsia"/>
        </w:rPr>
        <w:t>діяльністю</w:t>
      </w:r>
      <w:r>
        <w:t></w:t>
      </w:r>
      <w:r>
        <w:rPr>
          <w:rFonts w:hint="eastAsia"/>
        </w:rPr>
        <w:t>металургійного</w:t>
      </w:r>
      <w:r>
        <w:t></w:t>
      </w:r>
      <w:r>
        <w:rPr>
          <w:rFonts w:hint="eastAsia"/>
        </w:rPr>
        <w:t>підприємства</w:t>
      </w:r>
      <w:r>
        <w:t></w:t>
      </w:r>
      <w:r>
        <w:rPr>
          <w:rFonts w:hint="eastAsia"/>
        </w:rPr>
        <w:t>на</w:t>
      </w:r>
      <w:r>
        <w:t></w:t>
      </w:r>
      <w:r>
        <w:rPr>
          <w:rFonts w:hint="eastAsia"/>
        </w:rPr>
        <w:t>основі</w:t>
      </w:r>
      <w:r>
        <w:t></w:t>
      </w:r>
      <w:r>
        <w:rPr>
          <w:rFonts w:hint="eastAsia"/>
        </w:rPr>
        <w:t>формування</w:t>
      </w:r>
      <w:r>
        <w:t></w:t>
      </w:r>
      <w:r>
        <w:rPr>
          <w:rFonts w:hint="eastAsia"/>
        </w:rPr>
        <w:t>інноваційної</w:t>
      </w:r>
      <w:r>
        <w:t></w:t>
      </w:r>
      <w:r>
        <w:rPr>
          <w:rFonts w:hint="eastAsia"/>
        </w:rPr>
        <w:t>стратегії</w:t>
      </w:r>
      <w:r>
        <w:t></w:t>
      </w:r>
      <w:r>
        <w:t></w:t>
      </w:r>
      <w:r>
        <w:rPr>
          <w:rFonts w:hint="eastAsia"/>
        </w:rPr>
        <w:t>яка</w:t>
      </w:r>
      <w:r>
        <w:t></w:t>
      </w:r>
      <w:r>
        <w:rPr>
          <w:rFonts w:hint="eastAsia"/>
        </w:rPr>
        <w:t>ґрунтується</w:t>
      </w:r>
      <w:r>
        <w:t></w:t>
      </w:r>
      <w:r>
        <w:rPr>
          <w:rFonts w:hint="eastAsia"/>
        </w:rPr>
        <w:t>на</w:t>
      </w:r>
      <w:r>
        <w:t></w:t>
      </w:r>
      <w:r>
        <w:rPr>
          <w:rFonts w:hint="eastAsia"/>
        </w:rPr>
        <w:t>урахуванні</w:t>
      </w:r>
      <w:r>
        <w:t></w:t>
      </w:r>
      <w:r>
        <w:rPr>
          <w:rFonts w:hint="eastAsia"/>
        </w:rPr>
        <w:t>світових</w:t>
      </w:r>
      <w:r>
        <w:t></w:t>
      </w:r>
      <w:r>
        <w:rPr>
          <w:rFonts w:hint="eastAsia"/>
        </w:rPr>
        <w:t>тенденцій</w:t>
      </w:r>
      <w:r>
        <w:t></w:t>
      </w:r>
      <w:r>
        <w:rPr>
          <w:rFonts w:hint="eastAsia"/>
        </w:rPr>
        <w:t>розвитку</w:t>
      </w:r>
      <w:r>
        <w:t></w:t>
      </w:r>
      <w:r>
        <w:rPr>
          <w:rFonts w:hint="eastAsia"/>
        </w:rPr>
        <w:t>металургії</w:t>
      </w:r>
      <w:r>
        <w:t></w:t>
      </w:r>
      <w:r>
        <w:rPr>
          <w:rFonts w:hint="eastAsia"/>
        </w:rPr>
        <w:t>та</w:t>
      </w:r>
      <w:r>
        <w:t></w:t>
      </w:r>
      <w:r>
        <w:rPr>
          <w:rFonts w:hint="eastAsia"/>
        </w:rPr>
        <w:t>узгоджена</w:t>
      </w:r>
      <w:r>
        <w:t></w:t>
      </w:r>
      <w:r>
        <w:rPr>
          <w:rFonts w:hint="eastAsia"/>
        </w:rPr>
        <w:t>зі</w:t>
      </w:r>
      <w:r>
        <w:t></w:t>
      </w:r>
      <w:r>
        <w:rPr>
          <w:rFonts w:hint="eastAsia"/>
        </w:rPr>
        <w:t>стратегією</w:t>
      </w:r>
      <w:r>
        <w:t></w:t>
      </w:r>
      <w:r>
        <w:rPr>
          <w:rFonts w:hint="eastAsia"/>
        </w:rPr>
        <w:t>розвитку</w:t>
      </w:r>
      <w:r>
        <w:t></w:t>
      </w:r>
      <w:r>
        <w:rPr>
          <w:rFonts w:hint="eastAsia"/>
        </w:rPr>
        <w:t>економіки</w:t>
      </w:r>
      <w:r>
        <w:t></w:t>
      </w:r>
      <w:r>
        <w:rPr>
          <w:rFonts w:hint="eastAsia"/>
        </w:rPr>
        <w:t>України</w:t>
      </w:r>
      <w:r>
        <w:t></w:t>
      </w:r>
      <w:r>
        <w:t></w:t>
      </w:r>
      <w:r>
        <w:rPr>
          <w:rFonts w:hint="eastAsia"/>
        </w:rPr>
        <w:t>Уточнено</w:t>
      </w:r>
      <w:r>
        <w:t></w:t>
      </w:r>
      <w:r>
        <w:rPr>
          <w:rFonts w:hint="eastAsia"/>
        </w:rPr>
        <w:t>класифікацію</w:t>
      </w:r>
      <w:r>
        <w:t></w:t>
      </w:r>
      <w:r>
        <w:rPr>
          <w:rFonts w:hint="eastAsia"/>
        </w:rPr>
        <w:t>інновацій</w:t>
      </w:r>
      <w:r>
        <w:t></w:t>
      </w:r>
      <w:r>
        <w:rPr>
          <w:rFonts w:hint="eastAsia"/>
        </w:rPr>
        <w:t>на</w:t>
      </w:r>
      <w:r>
        <w:t></w:t>
      </w:r>
      <w:r>
        <w:rPr>
          <w:rFonts w:hint="eastAsia"/>
        </w:rPr>
        <w:t>металургійному</w:t>
      </w:r>
      <w:r>
        <w:t></w:t>
      </w:r>
      <w:r>
        <w:rPr>
          <w:rFonts w:hint="eastAsia"/>
        </w:rPr>
        <w:t>підприємстві</w:t>
      </w:r>
      <w:r>
        <w:t></w:t>
      </w:r>
      <w:r>
        <w:t></w:t>
      </w:r>
      <w:r>
        <w:rPr>
          <w:rFonts w:hint="eastAsia"/>
        </w:rPr>
        <w:t>Запропонована</w:t>
      </w:r>
      <w:r>
        <w:t></w:t>
      </w:r>
      <w:r>
        <w:rPr>
          <w:rFonts w:hint="eastAsia"/>
        </w:rPr>
        <w:t>класифікація</w:t>
      </w:r>
      <w:r>
        <w:t></w:t>
      </w:r>
      <w:r>
        <w:rPr>
          <w:rFonts w:hint="eastAsia"/>
        </w:rPr>
        <w:t>відрізняється</w:t>
      </w:r>
      <w:r>
        <w:t></w:t>
      </w:r>
      <w:r>
        <w:rPr>
          <w:rFonts w:hint="eastAsia"/>
        </w:rPr>
        <w:t>виділенням</w:t>
      </w:r>
      <w:r>
        <w:t></w:t>
      </w:r>
      <w:r>
        <w:rPr>
          <w:rFonts w:hint="eastAsia"/>
        </w:rPr>
        <w:t>в</w:t>
      </w:r>
      <w:r>
        <w:t></w:t>
      </w:r>
      <w:r>
        <w:rPr>
          <w:rFonts w:hint="eastAsia"/>
        </w:rPr>
        <w:t>окремі</w:t>
      </w:r>
      <w:r>
        <w:t></w:t>
      </w:r>
      <w:r>
        <w:rPr>
          <w:rFonts w:hint="eastAsia"/>
        </w:rPr>
        <w:t>групи</w:t>
      </w:r>
      <w:r>
        <w:t></w:t>
      </w:r>
      <w:r>
        <w:rPr>
          <w:rFonts w:hint="eastAsia"/>
        </w:rPr>
        <w:t>фінансово</w:t>
      </w:r>
      <w:r>
        <w:t></w:t>
      </w:r>
      <w:r>
        <w:rPr>
          <w:rFonts w:hint="eastAsia"/>
        </w:rPr>
        <w:t>економічних</w:t>
      </w:r>
      <w:r>
        <w:t></w:t>
      </w:r>
      <w:r>
        <w:t></w:t>
      </w:r>
      <w:r>
        <w:rPr>
          <w:rFonts w:hint="eastAsia"/>
        </w:rPr>
        <w:t>інфраструктурних</w:t>
      </w:r>
      <w:r>
        <w:t></w:t>
      </w:r>
      <w:r>
        <w:rPr>
          <w:rFonts w:hint="eastAsia"/>
        </w:rPr>
        <w:t>і</w:t>
      </w:r>
      <w:r>
        <w:t></w:t>
      </w:r>
      <w:r>
        <w:rPr>
          <w:rFonts w:hint="eastAsia"/>
        </w:rPr>
        <w:t>екологічних</w:t>
      </w:r>
      <w:r>
        <w:t></w:t>
      </w:r>
      <w:r>
        <w:rPr>
          <w:rFonts w:hint="eastAsia"/>
        </w:rPr>
        <w:t>інновацій</w:t>
      </w:r>
      <w:r>
        <w:t></w:t>
      </w:r>
      <w:r>
        <w:t></w:t>
      </w:r>
      <w:r>
        <w:rPr>
          <w:rFonts w:hint="eastAsia"/>
        </w:rPr>
        <w:t>В</w:t>
      </w:r>
      <w:r>
        <w:t></w:t>
      </w:r>
      <w:r>
        <w:rPr>
          <w:rFonts w:hint="eastAsia"/>
        </w:rPr>
        <w:t>основі</w:t>
      </w:r>
      <w:r>
        <w:t></w:t>
      </w:r>
      <w:r>
        <w:rPr>
          <w:rFonts w:hint="eastAsia"/>
        </w:rPr>
        <w:t>класифікації</w:t>
      </w:r>
      <w:r>
        <w:t></w:t>
      </w:r>
      <w:r>
        <w:rPr>
          <w:rFonts w:hint="eastAsia"/>
        </w:rPr>
        <w:t>лежать</w:t>
      </w:r>
      <w:r>
        <w:t></w:t>
      </w:r>
      <w:r>
        <w:rPr>
          <w:rFonts w:hint="eastAsia"/>
        </w:rPr>
        <w:t>три</w:t>
      </w:r>
      <w:r>
        <w:t></w:t>
      </w:r>
      <w:r>
        <w:rPr>
          <w:rFonts w:hint="eastAsia"/>
        </w:rPr>
        <w:t>критерії</w:t>
      </w:r>
      <w:r>
        <w:t></w:t>
      </w:r>
      <w:r>
        <w:t></w:t>
      </w:r>
      <w:r>
        <w:rPr>
          <w:rFonts w:hint="eastAsia"/>
        </w:rPr>
        <w:t>тип</w:t>
      </w:r>
      <w:r>
        <w:t></w:t>
      </w:r>
      <w:r>
        <w:rPr>
          <w:rFonts w:hint="eastAsia"/>
        </w:rPr>
        <w:t>інновацій</w:t>
      </w:r>
      <w:r>
        <w:t></w:t>
      </w:r>
      <w:r>
        <w:t></w:t>
      </w:r>
      <w:r>
        <w:rPr>
          <w:rFonts w:hint="eastAsia"/>
        </w:rPr>
        <w:t>виробнича</w:t>
      </w:r>
      <w:r>
        <w:t></w:t>
      </w:r>
      <w:r>
        <w:rPr>
          <w:rFonts w:hint="eastAsia"/>
        </w:rPr>
        <w:t>функція</w:t>
      </w:r>
      <w:r>
        <w:t></w:t>
      </w:r>
      <w:r>
        <w:t></w:t>
      </w:r>
      <w:r>
        <w:rPr>
          <w:rFonts w:hint="eastAsia"/>
        </w:rPr>
        <w:t>що</w:t>
      </w:r>
      <w:r>
        <w:t></w:t>
      </w:r>
      <w:r>
        <w:rPr>
          <w:rFonts w:hint="eastAsia"/>
        </w:rPr>
        <w:t>підлягає</w:t>
      </w:r>
      <w:r>
        <w:t></w:t>
      </w:r>
      <w:r>
        <w:rPr>
          <w:rFonts w:hint="eastAsia"/>
        </w:rPr>
        <w:t>зміні</w:t>
      </w:r>
      <w:r>
        <w:t></w:t>
      </w:r>
      <w:r>
        <w:t></w:t>
      </w:r>
      <w:r>
        <w:rPr>
          <w:rFonts w:hint="eastAsia"/>
        </w:rPr>
        <w:t>рівень</w:t>
      </w:r>
      <w:r>
        <w:t></w:t>
      </w:r>
      <w:r>
        <w:rPr>
          <w:rFonts w:hint="eastAsia"/>
        </w:rPr>
        <w:t>новизни</w:t>
      </w:r>
      <w:r>
        <w:t></w:t>
      </w:r>
      <w:r>
        <w:t></w:t>
      </w:r>
      <w:r>
        <w:rPr>
          <w:rFonts w:hint="eastAsia"/>
        </w:rPr>
        <w:t>Розглянуто</w:t>
      </w:r>
      <w:r>
        <w:t></w:t>
      </w:r>
      <w:r>
        <w:rPr>
          <w:rFonts w:hint="eastAsia"/>
        </w:rPr>
        <w:t>етапи</w:t>
      </w:r>
      <w:r>
        <w:t></w:t>
      </w:r>
      <w:r>
        <w:rPr>
          <w:rFonts w:hint="eastAsia"/>
        </w:rPr>
        <w:t>формування</w:t>
      </w:r>
      <w:r>
        <w:t></w:t>
      </w:r>
      <w:r>
        <w:rPr>
          <w:rFonts w:hint="eastAsia"/>
        </w:rPr>
        <w:t>інноваційної</w:t>
      </w:r>
      <w:r>
        <w:t></w:t>
      </w:r>
      <w:r>
        <w:rPr>
          <w:rFonts w:hint="eastAsia"/>
        </w:rPr>
        <w:t>стратегії</w:t>
      </w:r>
      <w:r>
        <w:t></w:t>
      </w:r>
      <w:r>
        <w:t></w:t>
      </w:r>
      <w:r>
        <w:rPr>
          <w:rFonts w:hint="eastAsia"/>
        </w:rPr>
        <w:t>Сформульовано</w:t>
      </w:r>
      <w:r>
        <w:t></w:t>
      </w:r>
      <w:r>
        <w:rPr>
          <w:rFonts w:hint="eastAsia"/>
        </w:rPr>
        <w:t>концепцію</w:t>
      </w:r>
      <w:r>
        <w:t></w:t>
      </w:r>
      <w:r>
        <w:rPr>
          <w:rFonts w:hint="eastAsia"/>
        </w:rPr>
        <w:t>інноваційної</w:t>
      </w:r>
      <w:r>
        <w:t></w:t>
      </w:r>
      <w:r>
        <w:rPr>
          <w:rFonts w:hint="eastAsia"/>
        </w:rPr>
        <w:t>стратегії</w:t>
      </w:r>
      <w:r>
        <w:t></w:t>
      </w:r>
      <w:r>
        <w:rPr>
          <w:rFonts w:hint="eastAsia"/>
        </w:rPr>
        <w:t>металургійного</w:t>
      </w:r>
      <w:r>
        <w:t></w:t>
      </w:r>
      <w:r>
        <w:rPr>
          <w:rFonts w:hint="eastAsia"/>
        </w:rPr>
        <w:t>підприємства</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оцінювання</w:t>
      </w:r>
      <w:r>
        <w:t></w:t>
      </w:r>
      <w:r>
        <w:rPr>
          <w:rFonts w:hint="eastAsia"/>
        </w:rPr>
        <w:t>інтенсивності</w:t>
      </w:r>
      <w:r>
        <w:t></w:t>
      </w:r>
      <w:r>
        <w:rPr>
          <w:rFonts w:hint="eastAsia"/>
        </w:rPr>
        <w:t>інноваційної</w:t>
      </w:r>
      <w:r>
        <w:t></w:t>
      </w:r>
      <w:r>
        <w:rPr>
          <w:rFonts w:hint="eastAsia"/>
        </w:rPr>
        <w:t>діяльності</w:t>
      </w:r>
      <w:r>
        <w:t></w:t>
      </w:r>
      <w:r>
        <w:t></w:t>
      </w:r>
      <w:r>
        <w:rPr>
          <w:rFonts w:hint="eastAsia"/>
        </w:rPr>
        <w:t>Проаналізовано</w:t>
      </w:r>
      <w:r>
        <w:t></w:t>
      </w:r>
      <w:r>
        <w:rPr>
          <w:rFonts w:hint="eastAsia"/>
        </w:rPr>
        <w:t>стан</w:t>
      </w:r>
      <w:r>
        <w:t></w:t>
      </w:r>
      <w:r>
        <w:rPr>
          <w:rFonts w:hint="eastAsia"/>
        </w:rPr>
        <w:t>інноваційної</w:t>
      </w:r>
      <w:r>
        <w:t></w:t>
      </w:r>
      <w:r>
        <w:rPr>
          <w:rFonts w:hint="eastAsia"/>
        </w:rPr>
        <w:t>діяльності</w:t>
      </w:r>
      <w:r>
        <w:t></w:t>
      </w:r>
      <w:r>
        <w:rPr>
          <w:rFonts w:hint="eastAsia"/>
        </w:rPr>
        <w:t>й</w:t>
      </w:r>
      <w:r>
        <w:t></w:t>
      </w:r>
      <w:r>
        <w:rPr>
          <w:rFonts w:hint="eastAsia"/>
        </w:rPr>
        <w:t>інноваційні</w:t>
      </w:r>
      <w:r>
        <w:t></w:t>
      </w:r>
      <w:r>
        <w:rPr>
          <w:rFonts w:hint="eastAsia"/>
        </w:rPr>
        <w:t>стратегії</w:t>
      </w:r>
      <w:r>
        <w:t></w:t>
      </w:r>
      <w:r>
        <w:rPr>
          <w:rFonts w:hint="eastAsia"/>
        </w:rPr>
        <w:t>металургійних</w:t>
      </w:r>
      <w:r>
        <w:t></w:t>
      </w:r>
      <w:r>
        <w:rPr>
          <w:rFonts w:hint="eastAsia"/>
        </w:rPr>
        <w:t>підприємств</w:t>
      </w:r>
      <w:r>
        <w:t></w:t>
      </w:r>
      <w:r>
        <w:t></w:t>
      </w:r>
      <w:r>
        <w:rPr>
          <w:rFonts w:hint="eastAsia"/>
        </w:rPr>
        <w:t>Ідентифіковано</w:t>
      </w:r>
      <w:r>
        <w:t></w:t>
      </w:r>
      <w:r>
        <w:rPr>
          <w:rFonts w:hint="eastAsia"/>
        </w:rPr>
        <w:t>етапи</w:t>
      </w:r>
      <w:r>
        <w:t></w:t>
      </w:r>
      <w:r>
        <w:rPr>
          <w:rFonts w:hint="eastAsia"/>
        </w:rPr>
        <w:t>формування</w:t>
      </w:r>
      <w:r>
        <w:t></w:t>
      </w:r>
      <w:r>
        <w:rPr>
          <w:rFonts w:hint="eastAsia"/>
        </w:rPr>
        <w:t>інноваційних</w:t>
      </w:r>
      <w:r>
        <w:t></w:t>
      </w:r>
      <w:r>
        <w:rPr>
          <w:rFonts w:hint="eastAsia"/>
        </w:rPr>
        <w:t>стратегій</w:t>
      </w:r>
      <w:r>
        <w:t></w:t>
      </w:r>
      <w:r>
        <w:rPr>
          <w:rFonts w:hint="eastAsia"/>
        </w:rPr>
        <w:t>металургійних</w:t>
      </w:r>
      <w:r>
        <w:t></w:t>
      </w:r>
      <w:r>
        <w:rPr>
          <w:rFonts w:hint="eastAsia"/>
        </w:rPr>
        <w:t>підприємств</w:t>
      </w:r>
      <w:r>
        <w:t></w:t>
      </w:r>
      <w:r>
        <w:rPr>
          <w:rFonts w:hint="eastAsia"/>
        </w:rPr>
        <w:t>на</w:t>
      </w:r>
      <w:r>
        <w:t></w:t>
      </w:r>
      <w:r>
        <w:rPr>
          <w:rFonts w:hint="eastAsia"/>
        </w:rPr>
        <w:t>основі</w:t>
      </w:r>
      <w:r>
        <w:t></w:t>
      </w:r>
      <w:r>
        <w:rPr>
          <w:rFonts w:hint="eastAsia"/>
        </w:rPr>
        <w:t>коригування</w:t>
      </w:r>
      <w:r>
        <w:t></w:t>
      </w:r>
      <w:r>
        <w:rPr>
          <w:rFonts w:hint="eastAsia"/>
        </w:rPr>
        <w:t>напряму</w:t>
      </w:r>
      <w:r>
        <w:t></w:t>
      </w:r>
      <w:r>
        <w:rPr>
          <w:rFonts w:hint="eastAsia"/>
        </w:rPr>
        <w:t>інноваційної</w:t>
      </w:r>
      <w:r>
        <w:t></w:t>
      </w:r>
      <w:r>
        <w:rPr>
          <w:rFonts w:hint="eastAsia"/>
        </w:rPr>
        <w:t>діяльності</w:t>
      </w:r>
      <w:r>
        <w:t></w:t>
      </w:r>
      <w:r>
        <w:rPr>
          <w:rFonts w:hint="eastAsia"/>
        </w:rPr>
        <w:t>та</w:t>
      </w:r>
      <w:r>
        <w:t></w:t>
      </w:r>
      <w:r>
        <w:rPr>
          <w:rFonts w:hint="eastAsia"/>
        </w:rPr>
        <w:t>концепції</w:t>
      </w:r>
      <w:r>
        <w:t></w:t>
      </w:r>
      <w:r>
        <w:rPr>
          <w:rFonts w:hint="eastAsia"/>
        </w:rPr>
        <w:t>оновлення</w:t>
      </w:r>
      <w:r>
        <w:t></w:t>
      </w:r>
      <w:r>
        <w:t></w:t>
      </w:r>
      <w:r>
        <w:rPr>
          <w:rFonts w:hint="eastAsia"/>
        </w:rPr>
        <w:t>Систематизовано</w:t>
      </w:r>
      <w:r>
        <w:t></w:t>
      </w:r>
      <w:r>
        <w:rPr>
          <w:rFonts w:hint="eastAsia"/>
        </w:rPr>
        <w:t>особливості</w:t>
      </w:r>
      <w:r>
        <w:t></w:t>
      </w:r>
      <w:r>
        <w:rPr>
          <w:rFonts w:hint="eastAsia"/>
        </w:rPr>
        <w:t>інноваційної</w:t>
      </w:r>
      <w:r>
        <w:t></w:t>
      </w:r>
      <w:r>
        <w:rPr>
          <w:rFonts w:hint="eastAsia"/>
        </w:rPr>
        <w:t>діяльності</w:t>
      </w:r>
      <w:r>
        <w:t></w:t>
      </w:r>
      <w:r>
        <w:rPr>
          <w:rFonts w:hint="eastAsia"/>
        </w:rPr>
        <w:t>в</w:t>
      </w:r>
      <w:r>
        <w:t></w:t>
      </w:r>
      <w:r>
        <w:rPr>
          <w:rFonts w:hint="eastAsia"/>
        </w:rPr>
        <w:t>металургії</w:t>
      </w:r>
      <w:r>
        <w:t></w:t>
      </w:r>
      <w:r>
        <w:t></w:t>
      </w:r>
      <w:r>
        <w:rPr>
          <w:rFonts w:hint="eastAsia"/>
        </w:rPr>
        <w:t>визначено</w:t>
      </w:r>
      <w:r>
        <w:t></w:t>
      </w:r>
      <w:r>
        <w:rPr>
          <w:rFonts w:hint="eastAsia"/>
        </w:rPr>
        <w:t>її</w:t>
      </w:r>
      <w:r>
        <w:t></w:t>
      </w:r>
      <w:r>
        <w:rPr>
          <w:rFonts w:hint="eastAsia"/>
        </w:rPr>
        <w:t>недоліки</w:t>
      </w:r>
      <w:r>
        <w:t></w:t>
      </w:r>
      <w:r>
        <w:rPr>
          <w:rFonts w:hint="eastAsia"/>
        </w:rPr>
        <w:t>та</w:t>
      </w:r>
      <w:r>
        <w:t></w:t>
      </w:r>
      <w:r>
        <w:rPr>
          <w:rFonts w:hint="eastAsia"/>
        </w:rPr>
        <w:t>позитивні</w:t>
      </w:r>
      <w:r>
        <w:t></w:t>
      </w:r>
      <w:r>
        <w:rPr>
          <w:rFonts w:hint="eastAsia"/>
        </w:rPr>
        <w:t>якості</w:t>
      </w:r>
      <w:r>
        <w:t></w:t>
      </w:r>
      <w:r>
        <w:t></w:t>
      </w:r>
      <w:r>
        <w:rPr>
          <w:rFonts w:hint="eastAsia"/>
        </w:rPr>
        <w:t>Запропоновано</w:t>
      </w:r>
      <w:r>
        <w:t></w:t>
      </w:r>
      <w:r>
        <w:rPr>
          <w:rFonts w:hint="eastAsia"/>
        </w:rPr>
        <w:t>захисну</w:t>
      </w:r>
      <w:r>
        <w:t></w:t>
      </w:r>
      <w:r>
        <w:rPr>
          <w:rFonts w:hint="eastAsia"/>
        </w:rPr>
        <w:t>інноваційну</w:t>
      </w:r>
      <w:r>
        <w:t></w:t>
      </w:r>
      <w:r>
        <w:rPr>
          <w:rFonts w:hint="eastAsia"/>
        </w:rPr>
        <w:t>стратегію</w:t>
      </w:r>
      <w:r>
        <w:t></w:t>
      </w:r>
      <w:r>
        <w:rPr>
          <w:rFonts w:hint="eastAsia"/>
        </w:rPr>
        <w:t>КП</w:t>
      </w:r>
      <w:r>
        <w:t></w:t>
      </w:r>
      <w:r>
        <w:t></w:t>
      </w:r>
      <w:r>
        <w:rPr>
          <w:rFonts w:hint="eastAsia"/>
        </w:rPr>
        <w:t>ЗТМК</w:t>
      </w:r>
      <w:r>
        <w:t></w:t>
      </w:r>
      <w:r>
        <w:t></w:t>
      </w:r>
      <w:r>
        <w:t></w:t>
      </w:r>
      <w:r>
        <w:rPr>
          <w:rFonts w:hint="eastAsia"/>
        </w:rPr>
        <w:t>Удосконалено</w:t>
      </w:r>
      <w:r>
        <w:t></w:t>
      </w:r>
      <w:r>
        <w:rPr>
          <w:rFonts w:hint="eastAsia"/>
        </w:rPr>
        <w:t>критерії</w:t>
      </w:r>
      <w:r>
        <w:t></w:t>
      </w:r>
      <w:r>
        <w:rPr>
          <w:rFonts w:hint="eastAsia"/>
        </w:rPr>
        <w:t>відбору</w:t>
      </w:r>
      <w:r>
        <w:t></w:t>
      </w:r>
      <w:r>
        <w:rPr>
          <w:rFonts w:hint="eastAsia"/>
        </w:rPr>
        <w:t>інноваційних</w:t>
      </w:r>
      <w:r>
        <w:t></w:t>
      </w:r>
      <w:r>
        <w:rPr>
          <w:rFonts w:hint="eastAsia"/>
        </w:rPr>
        <w:t>проектів</w:t>
      </w:r>
      <w:r>
        <w:t></w:t>
      </w:r>
      <w:r>
        <w:rPr>
          <w:rFonts w:hint="eastAsia"/>
        </w:rPr>
        <w:t>і</w:t>
      </w:r>
      <w:r>
        <w:t></w:t>
      </w:r>
      <w:r>
        <w:rPr>
          <w:rFonts w:hint="eastAsia"/>
        </w:rPr>
        <w:t>метод</w:t>
      </w:r>
      <w:r>
        <w:t></w:t>
      </w:r>
      <w:r>
        <w:rPr>
          <w:rFonts w:hint="eastAsia"/>
        </w:rPr>
        <w:t>оцінювання</w:t>
      </w:r>
      <w:r>
        <w:t></w:t>
      </w:r>
      <w:r>
        <w:rPr>
          <w:rFonts w:hint="eastAsia"/>
        </w:rPr>
        <w:t>результативності</w:t>
      </w:r>
      <w:r>
        <w:t></w:t>
      </w:r>
      <w:r>
        <w:rPr>
          <w:rFonts w:hint="eastAsia"/>
        </w:rPr>
        <w:t>інноваційної</w:t>
      </w:r>
      <w:r>
        <w:t></w:t>
      </w:r>
      <w:r>
        <w:rPr>
          <w:rFonts w:hint="eastAsia"/>
        </w:rPr>
        <w:t>стратегії</w:t>
      </w:r>
      <w:r>
        <w:t></w:t>
      </w:r>
      <w:r>
        <w:t></w:t>
      </w:r>
      <w:r>
        <w:rPr>
          <w:rFonts w:hint="eastAsia"/>
        </w:rPr>
        <w:t>Запропоновано</w:t>
      </w:r>
      <w:r>
        <w:t></w:t>
      </w:r>
      <w:r>
        <w:rPr>
          <w:rFonts w:hint="eastAsia"/>
        </w:rPr>
        <w:t>для</w:t>
      </w:r>
      <w:r>
        <w:t></w:t>
      </w:r>
      <w:r>
        <w:rPr>
          <w:rFonts w:hint="eastAsia"/>
        </w:rPr>
        <w:t>оцінювання</w:t>
      </w:r>
      <w:r>
        <w:t></w:t>
      </w:r>
      <w:r>
        <w:rPr>
          <w:rFonts w:hint="eastAsia"/>
        </w:rPr>
        <w:t>економічної</w:t>
      </w:r>
      <w:r>
        <w:t></w:t>
      </w:r>
      <w:r>
        <w:rPr>
          <w:rFonts w:hint="eastAsia"/>
        </w:rPr>
        <w:t>ефективності</w:t>
      </w:r>
      <w:r>
        <w:t></w:t>
      </w:r>
      <w:r>
        <w:rPr>
          <w:rFonts w:hint="eastAsia"/>
        </w:rPr>
        <w:t>виробництва</w:t>
      </w:r>
      <w:r>
        <w:t></w:t>
      </w:r>
      <w:r>
        <w:rPr>
          <w:rFonts w:hint="eastAsia"/>
        </w:rPr>
        <w:t>використовувати</w:t>
      </w:r>
      <w:r>
        <w:t></w:t>
      </w:r>
      <w:r>
        <w:rPr>
          <w:rFonts w:hint="eastAsia"/>
        </w:rPr>
        <w:t>ресурсний</w:t>
      </w:r>
      <w:r>
        <w:t></w:t>
      </w:r>
      <w:r>
        <w:rPr>
          <w:rFonts w:hint="eastAsia"/>
        </w:rPr>
        <w:t>метод</w:t>
      </w:r>
      <w:r>
        <w:t></w:t>
      </w:r>
      <w:r>
        <w:t></w:t>
      </w:r>
      <w:r>
        <w:rPr>
          <w:rFonts w:hint="eastAsia"/>
        </w:rPr>
        <w:t>який</w:t>
      </w:r>
      <w:r>
        <w:t></w:t>
      </w:r>
      <w:r>
        <w:rPr>
          <w:rFonts w:hint="eastAsia"/>
        </w:rPr>
        <w:t>дає</w:t>
      </w:r>
      <w:r>
        <w:t></w:t>
      </w:r>
      <w:r>
        <w:rPr>
          <w:rFonts w:hint="eastAsia"/>
        </w:rPr>
        <w:t>змогу</w:t>
      </w:r>
      <w:r>
        <w:t></w:t>
      </w:r>
      <w:r>
        <w:rPr>
          <w:rFonts w:hint="eastAsia"/>
        </w:rPr>
        <w:t>застосовувати</w:t>
      </w:r>
      <w:r>
        <w:t></w:t>
      </w:r>
      <w:r>
        <w:rPr>
          <w:rFonts w:hint="eastAsia"/>
        </w:rPr>
        <w:t>як</w:t>
      </w:r>
      <w:r>
        <w:t></w:t>
      </w:r>
      <w:r>
        <w:rPr>
          <w:rFonts w:hint="eastAsia"/>
        </w:rPr>
        <w:t>вартісні</w:t>
      </w:r>
      <w:r>
        <w:t></w:t>
      </w:r>
      <w:r>
        <w:t></w:t>
      </w:r>
      <w:r>
        <w:rPr>
          <w:rFonts w:hint="eastAsia"/>
        </w:rPr>
        <w:t>так</w:t>
      </w:r>
      <w:r>
        <w:t></w:t>
      </w:r>
      <w:r>
        <w:rPr>
          <w:rFonts w:hint="eastAsia"/>
        </w:rPr>
        <w:t>і</w:t>
      </w:r>
      <w:r>
        <w:t></w:t>
      </w:r>
      <w:r>
        <w:rPr>
          <w:rFonts w:hint="eastAsia"/>
        </w:rPr>
        <w:t>натуральні</w:t>
      </w:r>
      <w:r>
        <w:t></w:t>
      </w:r>
      <w:r>
        <w:rPr>
          <w:rFonts w:hint="eastAsia"/>
        </w:rPr>
        <w:t>показники</w:t>
      </w:r>
      <w:r>
        <w:t></w:t>
      </w:r>
      <w:bookmarkEnd w:id="0"/>
    </w:p>
    <w:sectPr w:rsidR="000104B2" w:rsidRPr="000104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522" w:rsidRDefault="00544522">
      <w:pPr>
        <w:spacing w:after="0" w:line="240" w:lineRule="auto"/>
      </w:pPr>
      <w:r>
        <w:separator/>
      </w:r>
    </w:p>
  </w:endnote>
  <w:endnote w:type="continuationSeparator" w:id="0">
    <w:p w:rsidR="00544522" w:rsidRDefault="0054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522" w:rsidRDefault="00544522"/>
    <w:p w:rsidR="00544522" w:rsidRDefault="00544522"/>
    <w:p w:rsidR="00544522" w:rsidRDefault="00544522"/>
    <w:p w:rsidR="00544522" w:rsidRDefault="00544522"/>
    <w:p w:rsidR="00544522" w:rsidRDefault="00544522"/>
    <w:p w:rsidR="00544522" w:rsidRDefault="00544522"/>
    <w:p w:rsidR="00544522" w:rsidRDefault="0054452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22" w:rsidRDefault="005445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44522" w:rsidRDefault="005445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44522" w:rsidRDefault="00544522"/>
    <w:p w:rsidR="00544522" w:rsidRDefault="00544522"/>
    <w:p w:rsidR="00544522" w:rsidRDefault="0054452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22" w:rsidRDefault="00544522"/>
                          <w:p w:rsidR="00544522" w:rsidRDefault="005445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44522" w:rsidRDefault="00544522"/>
                    <w:p w:rsidR="00544522" w:rsidRDefault="0054452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44522" w:rsidRDefault="00544522"/>
    <w:p w:rsidR="00544522" w:rsidRDefault="00544522">
      <w:pPr>
        <w:rPr>
          <w:sz w:val="2"/>
          <w:szCs w:val="2"/>
        </w:rPr>
      </w:pPr>
    </w:p>
    <w:p w:rsidR="00544522" w:rsidRDefault="00544522"/>
    <w:p w:rsidR="00544522" w:rsidRDefault="00544522">
      <w:pPr>
        <w:spacing w:after="0" w:line="240" w:lineRule="auto"/>
      </w:pPr>
    </w:p>
  </w:footnote>
  <w:footnote w:type="continuationSeparator" w:id="0">
    <w:p w:rsidR="00544522" w:rsidRDefault="0054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522"/>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2D81-C00F-4184-870B-8403F5FC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18651</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1132</cp:revision>
  <cp:lastPrinted>2009-02-06T05:36:00Z</cp:lastPrinted>
  <dcterms:created xsi:type="dcterms:W3CDTF">2023-09-07T12:38:00Z</dcterms:created>
  <dcterms:modified xsi:type="dcterms:W3CDTF">2023-11-26T18:06:00Z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