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995A" w14:textId="72D55218" w:rsidR="00C364A2" w:rsidRDefault="001D0083" w:rsidP="001D0083">
      <w:r w:rsidRPr="001D0083">
        <w:rPr>
          <w:rFonts w:hint="eastAsia"/>
        </w:rPr>
        <w:t>Каракулов</w:t>
      </w:r>
      <w:r w:rsidRPr="001D0083">
        <w:t xml:space="preserve"> </w:t>
      </w:r>
      <w:r w:rsidRPr="001D0083">
        <w:rPr>
          <w:rFonts w:hint="eastAsia"/>
        </w:rPr>
        <w:t>Фарход</w:t>
      </w:r>
      <w:r w:rsidRPr="001D0083">
        <w:t xml:space="preserve"> </w:t>
      </w:r>
      <w:r w:rsidRPr="001D0083">
        <w:rPr>
          <w:rFonts w:hint="eastAsia"/>
        </w:rPr>
        <w:t>Зайпудинович</w:t>
      </w:r>
      <w:r>
        <w:t xml:space="preserve"> </w:t>
      </w:r>
      <w:r w:rsidRPr="001D0083">
        <w:rPr>
          <w:rFonts w:hint="eastAsia"/>
        </w:rPr>
        <w:t>Методы</w:t>
      </w:r>
      <w:r w:rsidRPr="001D0083">
        <w:t xml:space="preserve"> </w:t>
      </w:r>
      <w:r w:rsidRPr="001D0083">
        <w:rPr>
          <w:rFonts w:hint="eastAsia"/>
        </w:rPr>
        <w:t>повышения</w:t>
      </w:r>
      <w:r w:rsidRPr="001D0083">
        <w:t xml:space="preserve"> </w:t>
      </w:r>
      <w:r w:rsidRPr="001D0083">
        <w:rPr>
          <w:rFonts w:hint="eastAsia"/>
        </w:rPr>
        <w:t>результативности</w:t>
      </w:r>
      <w:r w:rsidRPr="001D0083">
        <w:t xml:space="preserve"> </w:t>
      </w:r>
      <w:r w:rsidRPr="001D0083">
        <w:rPr>
          <w:rFonts w:hint="eastAsia"/>
        </w:rPr>
        <w:t>деятельности</w:t>
      </w:r>
      <w:r w:rsidRPr="001D0083">
        <w:t xml:space="preserve"> </w:t>
      </w:r>
      <w:r w:rsidRPr="001D0083">
        <w:rPr>
          <w:rFonts w:hint="eastAsia"/>
        </w:rPr>
        <w:t>железнодорожной</w:t>
      </w:r>
      <w:r w:rsidRPr="001D0083">
        <w:t xml:space="preserve"> </w:t>
      </w:r>
      <w:r w:rsidRPr="001D0083">
        <w:rPr>
          <w:rFonts w:hint="eastAsia"/>
        </w:rPr>
        <w:t>компании</w:t>
      </w:r>
      <w:r w:rsidRPr="001D0083">
        <w:t xml:space="preserve"> </w:t>
      </w:r>
      <w:r w:rsidRPr="001D0083">
        <w:rPr>
          <w:rFonts w:hint="eastAsia"/>
        </w:rPr>
        <w:t>в</w:t>
      </w:r>
      <w:r w:rsidRPr="001D0083">
        <w:t xml:space="preserve"> </w:t>
      </w:r>
      <w:r w:rsidRPr="001D0083">
        <w:rPr>
          <w:rFonts w:hint="eastAsia"/>
        </w:rPr>
        <w:t>условиях</w:t>
      </w:r>
      <w:r w:rsidRPr="001D0083">
        <w:t xml:space="preserve"> </w:t>
      </w:r>
      <w:r w:rsidRPr="001D0083">
        <w:rPr>
          <w:rFonts w:hint="eastAsia"/>
        </w:rPr>
        <w:t>трансформации</w:t>
      </w:r>
      <w:r w:rsidRPr="001D0083">
        <w:t xml:space="preserve"> </w:t>
      </w:r>
      <w:r w:rsidRPr="001D0083">
        <w:rPr>
          <w:rFonts w:hint="eastAsia"/>
        </w:rPr>
        <w:t>системы</w:t>
      </w:r>
      <w:r w:rsidRPr="001D0083">
        <w:t xml:space="preserve"> </w:t>
      </w:r>
      <w:r w:rsidRPr="001D0083">
        <w:rPr>
          <w:rFonts w:hint="eastAsia"/>
        </w:rPr>
        <w:t>управления</w:t>
      </w:r>
    </w:p>
    <w:p w14:paraId="4A26A462" w14:textId="77777777" w:rsidR="001D0083" w:rsidRDefault="001D0083" w:rsidP="001D0083">
      <w:r>
        <w:rPr>
          <w:rFonts w:hint="eastAsia"/>
        </w:rPr>
        <w:t>ОГЛАВЛЕНИЕ</w:t>
      </w:r>
      <w:r>
        <w:t xml:space="preserve"> </w:t>
      </w:r>
      <w:r>
        <w:rPr>
          <w:rFonts w:hint="eastAsia"/>
        </w:rPr>
        <w:t>ДИССЕРТАЦИИ</w:t>
      </w:r>
    </w:p>
    <w:p w14:paraId="477D26E2" w14:textId="77777777" w:rsidR="001D0083" w:rsidRDefault="001D0083" w:rsidP="001D0083">
      <w:r>
        <w:rPr>
          <w:rFonts w:hint="eastAsia"/>
        </w:rPr>
        <w:t>кандидат</w:t>
      </w:r>
      <w:r>
        <w:t xml:space="preserve"> </w:t>
      </w:r>
      <w:r>
        <w:rPr>
          <w:rFonts w:hint="eastAsia"/>
        </w:rPr>
        <w:t>наук</w:t>
      </w:r>
      <w:r>
        <w:t xml:space="preserve"> </w:t>
      </w:r>
      <w:r>
        <w:rPr>
          <w:rFonts w:hint="eastAsia"/>
        </w:rPr>
        <w:t>Каракулов</w:t>
      </w:r>
      <w:r>
        <w:t xml:space="preserve"> </w:t>
      </w:r>
      <w:r>
        <w:rPr>
          <w:rFonts w:hint="eastAsia"/>
        </w:rPr>
        <w:t>Фарход</w:t>
      </w:r>
      <w:r>
        <w:t xml:space="preserve"> </w:t>
      </w:r>
      <w:r>
        <w:rPr>
          <w:rFonts w:hint="eastAsia"/>
        </w:rPr>
        <w:t>Зайпудинович</w:t>
      </w:r>
    </w:p>
    <w:p w14:paraId="2749796E" w14:textId="77777777" w:rsidR="001D0083" w:rsidRDefault="001D0083" w:rsidP="001D0083">
      <w:r>
        <w:rPr>
          <w:rFonts w:hint="eastAsia"/>
        </w:rPr>
        <w:t>Введение</w:t>
      </w:r>
    </w:p>
    <w:p w14:paraId="48C435D2" w14:textId="77777777" w:rsidR="001D0083" w:rsidRDefault="001D0083" w:rsidP="001D0083"/>
    <w:p w14:paraId="2A51905B" w14:textId="77777777" w:rsidR="001D0083" w:rsidRDefault="001D0083" w:rsidP="001D0083">
      <w:r>
        <w:rPr>
          <w:rFonts w:hint="eastAsia"/>
        </w:rPr>
        <w:t>Глава</w:t>
      </w:r>
      <w:r>
        <w:t xml:space="preserve"> I. </w:t>
      </w:r>
      <w:r>
        <w:rPr>
          <w:rFonts w:hint="eastAsia"/>
        </w:rPr>
        <w:t>ПРОБЛЕМЫ</w:t>
      </w:r>
      <w:r>
        <w:t xml:space="preserve"> </w:t>
      </w:r>
      <w:r>
        <w:rPr>
          <w:rFonts w:hint="eastAsia"/>
        </w:rPr>
        <w:t>РАЗВИТИЯ</w:t>
      </w:r>
      <w:r>
        <w:t xml:space="preserve"> </w:t>
      </w:r>
      <w:r>
        <w:rPr>
          <w:rFonts w:hint="eastAsia"/>
        </w:rPr>
        <w:t>КОРПОРАТИВНОГО</w:t>
      </w:r>
      <w:r>
        <w:t xml:space="preserve"> </w:t>
      </w:r>
      <w:r>
        <w:rPr>
          <w:rFonts w:hint="eastAsia"/>
        </w:rPr>
        <w:t>УПРАВЛЕНИЯ</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161BCF73" w14:textId="77777777" w:rsidR="001D0083" w:rsidRDefault="001D0083" w:rsidP="001D0083"/>
    <w:p w14:paraId="43F220D4" w14:textId="77777777" w:rsidR="001D0083" w:rsidRDefault="001D0083" w:rsidP="001D0083">
      <w:r>
        <w:t xml:space="preserve">1.1. </w:t>
      </w:r>
      <w:r>
        <w:rPr>
          <w:rFonts w:hint="eastAsia"/>
        </w:rPr>
        <w:t>Предпосылки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корпоративного</w:t>
      </w:r>
      <w:r>
        <w:t xml:space="preserve"> </w:t>
      </w:r>
      <w:r>
        <w:rPr>
          <w:rFonts w:hint="eastAsia"/>
        </w:rPr>
        <w:t>управления</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3AE24BBE" w14:textId="77777777" w:rsidR="001D0083" w:rsidRDefault="001D0083" w:rsidP="001D0083"/>
    <w:p w14:paraId="168092FD" w14:textId="77777777" w:rsidR="001D0083" w:rsidRDefault="001D0083" w:rsidP="001D0083">
      <w:r>
        <w:t xml:space="preserve">1.2. </w:t>
      </w:r>
      <w:r>
        <w:rPr>
          <w:rFonts w:hint="eastAsia"/>
        </w:rPr>
        <w:t>Практика</w:t>
      </w:r>
      <w:r>
        <w:t xml:space="preserve"> </w:t>
      </w:r>
      <w:r>
        <w:rPr>
          <w:rFonts w:hint="eastAsia"/>
        </w:rPr>
        <w:t>формирования</w:t>
      </w:r>
      <w:r>
        <w:t xml:space="preserve"> </w:t>
      </w:r>
      <w:r>
        <w:rPr>
          <w:rFonts w:hint="eastAsia"/>
        </w:rPr>
        <w:t>корпоративного</w:t>
      </w:r>
      <w:r>
        <w:t xml:space="preserve"> </w:t>
      </w:r>
      <w:r>
        <w:rPr>
          <w:rFonts w:hint="eastAsia"/>
        </w:rPr>
        <w:t>управления</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5D93BB04" w14:textId="77777777" w:rsidR="001D0083" w:rsidRDefault="001D0083" w:rsidP="001D0083"/>
    <w:p w14:paraId="077A70C2" w14:textId="77777777" w:rsidR="001D0083" w:rsidRDefault="001D0083" w:rsidP="001D0083">
      <w:r>
        <w:t xml:space="preserve">1.3.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результативности</w:t>
      </w:r>
      <w:r>
        <w:t xml:space="preserve"> </w:t>
      </w:r>
      <w:r>
        <w:rPr>
          <w:rFonts w:hint="eastAsia"/>
        </w:rPr>
        <w:t>корпоративного</w:t>
      </w:r>
      <w:r>
        <w:t xml:space="preserve"> </w:t>
      </w:r>
      <w:r>
        <w:rPr>
          <w:rFonts w:hint="eastAsia"/>
        </w:rPr>
        <w:t>управления</w:t>
      </w:r>
    </w:p>
    <w:p w14:paraId="7F446FF4" w14:textId="77777777" w:rsidR="001D0083" w:rsidRDefault="001D0083" w:rsidP="001D0083"/>
    <w:p w14:paraId="7F87EDA8" w14:textId="77777777" w:rsidR="001D0083" w:rsidRDefault="001D0083" w:rsidP="001D0083">
      <w:r>
        <w:rPr>
          <w:rFonts w:hint="eastAsia"/>
        </w:rPr>
        <w:t>компаниями</w:t>
      </w:r>
      <w:r>
        <w:t xml:space="preserve"> </w:t>
      </w:r>
      <w:r>
        <w:rPr>
          <w:rFonts w:hint="eastAsia"/>
        </w:rPr>
        <w:t>железнодорожного</w:t>
      </w:r>
      <w:r>
        <w:t xml:space="preserve"> </w:t>
      </w:r>
      <w:r>
        <w:rPr>
          <w:rFonts w:hint="eastAsia"/>
        </w:rPr>
        <w:t>транспорта</w:t>
      </w:r>
    </w:p>
    <w:p w14:paraId="1CB5365A" w14:textId="77777777" w:rsidR="001D0083" w:rsidRDefault="001D0083" w:rsidP="001D0083"/>
    <w:p w14:paraId="6EF2D8F5" w14:textId="77777777" w:rsidR="001D0083" w:rsidRDefault="001D0083" w:rsidP="001D0083">
      <w:r>
        <w:rPr>
          <w:rFonts w:hint="eastAsia"/>
        </w:rPr>
        <w:t>Глава</w:t>
      </w:r>
      <w:r>
        <w:t xml:space="preserve"> II. </w:t>
      </w:r>
      <w:r>
        <w:rPr>
          <w:rFonts w:hint="eastAsia"/>
        </w:rPr>
        <w:t>ИССЛЕДОВАНИЕ</w:t>
      </w:r>
      <w:r>
        <w:t xml:space="preserve"> </w:t>
      </w:r>
      <w:r>
        <w:rPr>
          <w:rFonts w:hint="eastAsia"/>
        </w:rPr>
        <w:t>ФАКТОРОВ</w:t>
      </w:r>
      <w:r>
        <w:t xml:space="preserve"> </w:t>
      </w:r>
      <w:r>
        <w:rPr>
          <w:rFonts w:hint="eastAsia"/>
        </w:rPr>
        <w:t>ПОВЫШЕНИЯ</w:t>
      </w:r>
    </w:p>
    <w:p w14:paraId="757A2D08" w14:textId="77777777" w:rsidR="001D0083" w:rsidRDefault="001D0083" w:rsidP="001D0083"/>
    <w:p w14:paraId="6B1E79D3" w14:textId="77777777" w:rsidR="001D0083" w:rsidRDefault="001D0083" w:rsidP="001D0083">
      <w:r>
        <w:rPr>
          <w:rFonts w:hint="eastAsia"/>
        </w:rPr>
        <w:t>РЕЗУЛЬТАТИВНОСТИ</w:t>
      </w:r>
      <w:r>
        <w:t xml:space="preserve"> </w:t>
      </w:r>
      <w:r>
        <w:rPr>
          <w:rFonts w:hint="eastAsia"/>
        </w:rPr>
        <w:t>ДЕЯТЕЛЬНОСТИ</w:t>
      </w:r>
      <w:r>
        <w:t xml:space="preserve"> </w:t>
      </w:r>
      <w:r>
        <w:rPr>
          <w:rFonts w:hint="eastAsia"/>
        </w:rPr>
        <w:t>ЖЕЛЕЗНОДОРОЖНОЙ</w:t>
      </w:r>
      <w:r>
        <w:t xml:space="preserve"> </w:t>
      </w:r>
      <w:r>
        <w:rPr>
          <w:rFonts w:hint="eastAsia"/>
        </w:rPr>
        <w:t>КОМПАНИИ</w:t>
      </w:r>
      <w:r>
        <w:t xml:space="preserve"> </w:t>
      </w:r>
      <w:r>
        <w:rPr>
          <w:rFonts w:hint="eastAsia"/>
        </w:rPr>
        <w:t>АО</w:t>
      </w:r>
      <w:r>
        <w:t xml:space="preserve"> </w:t>
      </w:r>
      <w:r>
        <w:rPr>
          <w:rFonts w:hint="eastAsia"/>
        </w:rPr>
        <w:t>«</w:t>
      </w:r>
      <w:r>
        <w:rPr>
          <w:rFonts w:hint="eastAsia"/>
        </w:rPr>
        <w:t>УТЙ</w:t>
      </w:r>
      <w:r>
        <w:rPr>
          <w:rFonts w:hint="eastAsia"/>
        </w:rPr>
        <w:t>»</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СИСТЕМЫ</w:t>
      </w:r>
      <w:r>
        <w:t xml:space="preserve"> </w:t>
      </w:r>
      <w:r>
        <w:rPr>
          <w:rFonts w:hint="eastAsia"/>
        </w:rPr>
        <w:t>УПРАВЛЕНИЯ</w:t>
      </w:r>
    </w:p>
    <w:p w14:paraId="0B347F7A" w14:textId="77777777" w:rsidR="001D0083" w:rsidRDefault="001D0083" w:rsidP="001D0083"/>
    <w:p w14:paraId="780B2D7B" w14:textId="77777777" w:rsidR="001D0083" w:rsidRDefault="001D0083" w:rsidP="001D0083">
      <w:r>
        <w:t xml:space="preserve">2.1. </w:t>
      </w:r>
      <w:r>
        <w:rPr>
          <w:rFonts w:hint="eastAsia"/>
        </w:rPr>
        <w:t>Структурирование</w:t>
      </w:r>
      <w:r>
        <w:t xml:space="preserve"> </w:t>
      </w:r>
      <w:r>
        <w:rPr>
          <w:rFonts w:hint="eastAsia"/>
        </w:rPr>
        <w:t>факторов</w:t>
      </w:r>
      <w:r>
        <w:t xml:space="preserve"> </w:t>
      </w:r>
      <w:r>
        <w:rPr>
          <w:rFonts w:hint="eastAsia"/>
        </w:rPr>
        <w:t>повышения</w:t>
      </w:r>
      <w:r>
        <w:t xml:space="preserve"> </w:t>
      </w:r>
      <w:r>
        <w:rPr>
          <w:rFonts w:hint="eastAsia"/>
        </w:rPr>
        <w:t>результативности</w:t>
      </w:r>
      <w:r>
        <w:t xml:space="preserve"> </w:t>
      </w:r>
      <w:r>
        <w:rPr>
          <w:rFonts w:hint="eastAsia"/>
        </w:rPr>
        <w:t>деятельности</w:t>
      </w:r>
      <w:r>
        <w:t xml:space="preserve"> </w:t>
      </w:r>
      <w:r>
        <w:rPr>
          <w:rFonts w:hint="eastAsia"/>
        </w:rPr>
        <w:t>железнодорожной</w:t>
      </w:r>
      <w:r>
        <w:t xml:space="preserve"> </w:t>
      </w:r>
      <w:r>
        <w:rPr>
          <w:rFonts w:hint="eastAsia"/>
        </w:rPr>
        <w:t>компании</w:t>
      </w:r>
      <w:r>
        <w:t xml:space="preserve"> </w:t>
      </w:r>
      <w:r>
        <w:rPr>
          <w:rFonts w:hint="eastAsia"/>
        </w:rPr>
        <w:t>в</w:t>
      </w:r>
      <w:r>
        <w:t xml:space="preserve"> </w:t>
      </w:r>
      <w:r>
        <w:rPr>
          <w:rFonts w:hint="eastAsia"/>
        </w:rPr>
        <w:t>процессе</w:t>
      </w:r>
      <w:r>
        <w:t xml:space="preserve"> </w:t>
      </w:r>
      <w:r>
        <w:rPr>
          <w:rFonts w:hint="eastAsia"/>
        </w:rPr>
        <w:t>трансформации</w:t>
      </w:r>
      <w:r>
        <w:t xml:space="preserve"> </w:t>
      </w:r>
      <w:r>
        <w:rPr>
          <w:rFonts w:hint="eastAsia"/>
        </w:rPr>
        <w:t>системы</w:t>
      </w:r>
      <w:r>
        <w:t xml:space="preserve"> </w:t>
      </w:r>
      <w:r>
        <w:rPr>
          <w:rFonts w:hint="eastAsia"/>
        </w:rPr>
        <w:t>управления</w:t>
      </w:r>
    </w:p>
    <w:p w14:paraId="5FDCB06F" w14:textId="77777777" w:rsidR="001D0083" w:rsidRDefault="001D0083" w:rsidP="001D0083"/>
    <w:p w14:paraId="306969C4" w14:textId="77777777" w:rsidR="001D0083" w:rsidRDefault="001D0083" w:rsidP="001D0083">
      <w:r>
        <w:t xml:space="preserve">2.2. </w:t>
      </w:r>
      <w:r>
        <w:rPr>
          <w:rFonts w:hint="eastAsia"/>
        </w:rPr>
        <w:t>Исследование</w:t>
      </w:r>
      <w:r>
        <w:t xml:space="preserve"> </w:t>
      </w:r>
      <w:r>
        <w:rPr>
          <w:rFonts w:hint="eastAsia"/>
        </w:rPr>
        <w:t>проблем</w:t>
      </w:r>
      <w:r>
        <w:t xml:space="preserve"> </w:t>
      </w:r>
      <w:r>
        <w:rPr>
          <w:rFonts w:hint="eastAsia"/>
        </w:rPr>
        <w:t>организационной</w:t>
      </w:r>
      <w:r>
        <w:t xml:space="preserve"> </w:t>
      </w:r>
      <w:r>
        <w:rPr>
          <w:rFonts w:hint="eastAsia"/>
        </w:rPr>
        <w:t>реструктуризации</w:t>
      </w:r>
      <w:r>
        <w:t xml:space="preserve"> </w:t>
      </w:r>
      <w:r>
        <w:rPr>
          <w:rFonts w:hint="eastAsia"/>
        </w:rPr>
        <w:t>железнодорожной</w:t>
      </w:r>
      <w:r>
        <w:t xml:space="preserve"> </w:t>
      </w:r>
      <w:r>
        <w:rPr>
          <w:rFonts w:hint="eastAsia"/>
        </w:rPr>
        <w:t>компании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переходом</w:t>
      </w:r>
      <w:r>
        <w:t xml:space="preserve"> </w:t>
      </w:r>
      <w:r>
        <w:rPr>
          <w:rFonts w:hint="eastAsia"/>
        </w:rPr>
        <w:t>на</w:t>
      </w:r>
      <w:r>
        <w:t xml:space="preserve"> </w:t>
      </w:r>
      <w:r>
        <w:rPr>
          <w:rFonts w:hint="eastAsia"/>
        </w:rPr>
        <w:t>корпоративное</w:t>
      </w:r>
      <w:r>
        <w:t xml:space="preserve"> </w:t>
      </w:r>
      <w:r>
        <w:rPr>
          <w:rFonts w:hint="eastAsia"/>
        </w:rPr>
        <w:t>управление</w:t>
      </w:r>
    </w:p>
    <w:p w14:paraId="570B5D11" w14:textId="77777777" w:rsidR="001D0083" w:rsidRDefault="001D0083" w:rsidP="001D0083"/>
    <w:p w14:paraId="69FE3F59" w14:textId="77777777" w:rsidR="001D0083" w:rsidRDefault="001D0083" w:rsidP="001D0083">
      <w:r>
        <w:lastRenderedPageBreak/>
        <w:t xml:space="preserve">2.3. </w:t>
      </w:r>
      <w:r>
        <w:rPr>
          <w:rFonts w:hint="eastAsia"/>
        </w:rPr>
        <w:t>Анализ</w:t>
      </w:r>
      <w:r>
        <w:t xml:space="preserve"> </w:t>
      </w:r>
      <w:r>
        <w:rPr>
          <w:rFonts w:hint="eastAsia"/>
        </w:rPr>
        <w:t>приоритетов</w:t>
      </w:r>
      <w:r>
        <w:t xml:space="preserve"> </w:t>
      </w:r>
      <w:r>
        <w:rPr>
          <w:rFonts w:hint="eastAsia"/>
        </w:rPr>
        <w:t>в</w:t>
      </w:r>
      <w:r>
        <w:t xml:space="preserve"> </w:t>
      </w:r>
      <w:r>
        <w:rPr>
          <w:rFonts w:hint="eastAsia"/>
        </w:rPr>
        <w:t>стратегии</w:t>
      </w:r>
      <w:r>
        <w:t xml:space="preserve"> </w:t>
      </w:r>
      <w:r>
        <w:rPr>
          <w:rFonts w:hint="eastAsia"/>
        </w:rPr>
        <w:t>управления</w:t>
      </w:r>
      <w:r>
        <w:t xml:space="preserve"> </w:t>
      </w:r>
      <w:r>
        <w:rPr>
          <w:rFonts w:hint="eastAsia"/>
        </w:rPr>
        <w:t>железнодорожной</w:t>
      </w:r>
      <w:r>
        <w:t xml:space="preserve"> </w:t>
      </w:r>
      <w:r>
        <w:rPr>
          <w:rFonts w:hint="eastAsia"/>
        </w:rPr>
        <w:t>компанией</w:t>
      </w:r>
    </w:p>
    <w:p w14:paraId="59D121EE" w14:textId="77777777" w:rsidR="001D0083" w:rsidRDefault="001D0083" w:rsidP="001D0083"/>
    <w:p w14:paraId="470F972E" w14:textId="77777777" w:rsidR="001D0083" w:rsidRDefault="001D0083" w:rsidP="001D0083">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ситуацией</w:t>
      </w:r>
      <w:r>
        <w:t xml:space="preserve"> </w:t>
      </w:r>
      <w:r>
        <w:rPr>
          <w:rFonts w:hint="eastAsia"/>
        </w:rPr>
        <w:t>на</w:t>
      </w:r>
      <w:r>
        <w:t xml:space="preserve"> </w:t>
      </w:r>
      <w:r>
        <w:rPr>
          <w:rFonts w:hint="eastAsia"/>
        </w:rPr>
        <w:t>рынке</w:t>
      </w:r>
      <w:r>
        <w:t xml:space="preserve"> </w:t>
      </w:r>
      <w:r>
        <w:rPr>
          <w:rFonts w:hint="eastAsia"/>
        </w:rPr>
        <w:t>транспортных</w:t>
      </w:r>
      <w:r>
        <w:t xml:space="preserve"> </w:t>
      </w:r>
      <w:r>
        <w:rPr>
          <w:rFonts w:hint="eastAsia"/>
        </w:rPr>
        <w:t>услуг</w:t>
      </w:r>
    </w:p>
    <w:p w14:paraId="3C2792E2" w14:textId="77777777" w:rsidR="001D0083" w:rsidRDefault="001D0083" w:rsidP="001D0083"/>
    <w:p w14:paraId="553AB367" w14:textId="77777777" w:rsidR="001D0083" w:rsidRDefault="001D0083" w:rsidP="001D0083">
      <w:r>
        <w:rPr>
          <w:rFonts w:hint="eastAsia"/>
        </w:rPr>
        <w:t>Глава</w:t>
      </w:r>
      <w:r>
        <w:t xml:space="preserve"> III. </w:t>
      </w:r>
      <w:r>
        <w:rPr>
          <w:rFonts w:hint="eastAsia"/>
        </w:rPr>
        <w:t>СОВЕРШЕНСТВОВАНИЕ</w:t>
      </w:r>
      <w:r>
        <w:t xml:space="preserve"> </w:t>
      </w:r>
      <w:r>
        <w:rPr>
          <w:rFonts w:hint="eastAsia"/>
        </w:rPr>
        <w:t>ОРГАНИЗАЦИОННО</w:t>
      </w:r>
      <w:r>
        <w:t>-</w:t>
      </w:r>
      <w:r>
        <w:rPr>
          <w:rFonts w:hint="eastAsia"/>
        </w:rPr>
        <w:t>ЭКОНОМИЧЕСКИХ</w:t>
      </w:r>
      <w:r>
        <w:t xml:space="preserve"> </w:t>
      </w:r>
      <w:r>
        <w:rPr>
          <w:rFonts w:hint="eastAsia"/>
        </w:rPr>
        <w:t>МЕТОДОВ</w:t>
      </w:r>
      <w:r>
        <w:t xml:space="preserve"> </w:t>
      </w:r>
      <w:r>
        <w:rPr>
          <w:rFonts w:hint="eastAsia"/>
        </w:rPr>
        <w:t>ПОВЫШЕНИЯ</w:t>
      </w:r>
      <w:r>
        <w:t xml:space="preserve"> </w:t>
      </w:r>
      <w:r>
        <w:rPr>
          <w:rFonts w:hint="eastAsia"/>
        </w:rPr>
        <w:t>РЕЗУЛЬТАТИВНОСТИ</w:t>
      </w:r>
      <w:r>
        <w:t xml:space="preserve"> </w:t>
      </w:r>
      <w:r>
        <w:rPr>
          <w:rFonts w:hint="eastAsia"/>
        </w:rPr>
        <w:t>ДЕЯТЕЛЬНОСТИ</w:t>
      </w:r>
      <w:r>
        <w:t xml:space="preserve"> </w:t>
      </w:r>
      <w:r>
        <w:rPr>
          <w:rFonts w:hint="eastAsia"/>
        </w:rPr>
        <w:t>ЖЕЛЕЗНОДОРОЖНОЙ</w:t>
      </w:r>
      <w:r>
        <w:t xml:space="preserve"> </w:t>
      </w:r>
      <w:r>
        <w:rPr>
          <w:rFonts w:hint="eastAsia"/>
        </w:rPr>
        <w:t>КОМПАНИИ</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СИСТЕМЫ</w:t>
      </w:r>
      <w:r>
        <w:t xml:space="preserve"> </w:t>
      </w:r>
      <w:r>
        <w:rPr>
          <w:rFonts w:hint="eastAsia"/>
        </w:rPr>
        <w:t>УПРАВЛЕНИЯ</w:t>
      </w:r>
    </w:p>
    <w:p w14:paraId="48016550" w14:textId="77777777" w:rsidR="001D0083" w:rsidRDefault="001D0083" w:rsidP="001D0083"/>
    <w:p w14:paraId="7898814E" w14:textId="77777777" w:rsidR="001D0083" w:rsidRDefault="001D0083" w:rsidP="001D0083">
      <w:r>
        <w:t xml:space="preserve">3.1. </w:t>
      </w:r>
      <w:r>
        <w:rPr>
          <w:rFonts w:hint="eastAsia"/>
        </w:rPr>
        <w:t>Формирование</w:t>
      </w:r>
      <w:r>
        <w:t xml:space="preserve"> </w:t>
      </w:r>
      <w:r>
        <w:rPr>
          <w:rFonts w:hint="eastAsia"/>
        </w:rPr>
        <w:t>информационно</w:t>
      </w:r>
      <w:r>
        <w:t>-</w:t>
      </w:r>
      <w:r>
        <w:rPr>
          <w:rFonts w:hint="eastAsia"/>
        </w:rPr>
        <w:t>аналитического</w:t>
      </w:r>
      <w:r>
        <w:t xml:space="preserve"> </w:t>
      </w:r>
      <w:r>
        <w:rPr>
          <w:rFonts w:hint="eastAsia"/>
        </w:rPr>
        <w:t>пространства</w:t>
      </w:r>
      <w:r>
        <w:t xml:space="preserve"> </w:t>
      </w:r>
      <w:r>
        <w:rPr>
          <w:rFonts w:hint="eastAsia"/>
        </w:rPr>
        <w:t>как</w:t>
      </w:r>
      <w:r>
        <w:t xml:space="preserve"> </w:t>
      </w:r>
      <w:r>
        <w:rPr>
          <w:rFonts w:hint="eastAsia"/>
        </w:rPr>
        <w:t>метод</w:t>
      </w:r>
      <w:r>
        <w:t xml:space="preserve"> </w:t>
      </w:r>
      <w:r>
        <w:rPr>
          <w:rFonts w:hint="eastAsia"/>
        </w:rPr>
        <w:t>привлечения</w:t>
      </w:r>
      <w:r>
        <w:t xml:space="preserve"> </w:t>
      </w:r>
      <w:r>
        <w:rPr>
          <w:rFonts w:hint="eastAsia"/>
        </w:rPr>
        <w:t>инвесторов</w:t>
      </w:r>
    </w:p>
    <w:p w14:paraId="0DA585F9" w14:textId="77777777" w:rsidR="001D0083" w:rsidRDefault="001D0083" w:rsidP="001D0083"/>
    <w:p w14:paraId="22116605" w14:textId="77777777" w:rsidR="001D0083" w:rsidRDefault="001D0083" w:rsidP="001D0083">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оптимизации</w:t>
      </w:r>
      <w:r>
        <w:t xml:space="preserve"> </w:t>
      </w:r>
      <w:r>
        <w:rPr>
          <w:rFonts w:hint="eastAsia"/>
        </w:rPr>
        <w:t>расходов</w:t>
      </w:r>
      <w:r>
        <w:t xml:space="preserve"> </w:t>
      </w:r>
      <w:r>
        <w:rPr>
          <w:rFonts w:hint="eastAsia"/>
        </w:rPr>
        <w:t>на</w:t>
      </w:r>
      <w:r>
        <w:t xml:space="preserve"> </w:t>
      </w:r>
      <w:r>
        <w:rPr>
          <w:rFonts w:hint="eastAsia"/>
        </w:rPr>
        <w:t>организацию</w:t>
      </w:r>
    </w:p>
    <w:p w14:paraId="10838903" w14:textId="77777777" w:rsidR="001D0083" w:rsidRDefault="001D0083" w:rsidP="001D0083"/>
    <w:p w14:paraId="212BFE99" w14:textId="77777777" w:rsidR="001D0083" w:rsidRDefault="001D0083" w:rsidP="001D0083">
      <w:r>
        <w:rPr>
          <w:rFonts w:hint="eastAsia"/>
        </w:rPr>
        <w:t>комплаенс</w:t>
      </w:r>
      <w:r>
        <w:t>-</w:t>
      </w:r>
      <w:r>
        <w:rPr>
          <w:rFonts w:hint="eastAsia"/>
        </w:rPr>
        <w:t>закупок</w:t>
      </w:r>
    </w:p>
    <w:p w14:paraId="2FD30A80" w14:textId="77777777" w:rsidR="001D0083" w:rsidRDefault="001D0083" w:rsidP="001D0083"/>
    <w:p w14:paraId="4E469EF3" w14:textId="77777777" w:rsidR="001D0083" w:rsidRDefault="001D0083" w:rsidP="001D0083">
      <w:r>
        <w:rPr>
          <w:rFonts w:hint="eastAsia"/>
        </w:rPr>
        <w:t>ЗАКЛЮЧЕНИЕ</w:t>
      </w:r>
    </w:p>
    <w:p w14:paraId="064CB0F0" w14:textId="77777777" w:rsidR="001D0083" w:rsidRDefault="001D0083" w:rsidP="001D0083"/>
    <w:p w14:paraId="3992C325" w14:textId="472CA6CD" w:rsidR="001D0083" w:rsidRPr="001D0083" w:rsidRDefault="001D0083" w:rsidP="001D0083">
      <w:r>
        <w:rPr>
          <w:rFonts w:hint="eastAsia"/>
        </w:rPr>
        <w:t>СПИСОК</w:t>
      </w:r>
      <w:r>
        <w:t xml:space="preserve"> </w:t>
      </w:r>
      <w:r>
        <w:rPr>
          <w:rFonts w:hint="eastAsia"/>
        </w:rPr>
        <w:t>ЛИТЕРАТУРЫ</w:t>
      </w:r>
    </w:p>
    <w:sectPr w:rsidR="001D0083" w:rsidRPr="001D0083" w:rsidSect="00E321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7512" w14:textId="77777777" w:rsidR="00E3211E" w:rsidRDefault="00E3211E">
      <w:pPr>
        <w:spacing w:after="0" w:line="240" w:lineRule="auto"/>
      </w:pPr>
      <w:r>
        <w:separator/>
      </w:r>
    </w:p>
  </w:endnote>
  <w:endnote w:type="continuationSeparator" w:id="0">
    <w:p w14:paraId="044AE33B" w14:textId="77777777" w:rsidR="00E3211E" w:rsidRDefault="00E3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B246" w14:textId="77777777" w:rsidR="00E3211E" w:rsidRDefault="00E3211E"/>
    <w:p w14:paraId="0DC6108F" w14:textId="77777777" w:rsidR="00E3211E" w:rsidRDefault="00E3211E"/>
    <w:p w14:paraId="0275EB6F" w14:textId="77777777" w:rsidR="00E3211E" w:rsidRDefault="00E3211E"/>
    <w:p w14:paraId="00D5BE9F" w14:textId="77777777" w:rsidR="00E3211E" w:rsidRDefault="00E3211E"/>
    <w:p w14:paraId="22FE7D35" w14:textId="77777777" w:rsidR="00E3211E" w:rsidRDefault="00E3211E"/>
    <w:p w14:paraId="18162182" w14:textId="77777777" w:rsidR="00E3211E" w:rsidRDefault="00E3211E"/>
    <w:p w14:paraId="241034F5" w14:textId="77777777" w:rsidR="00E3211E" w:rsidRDefault="00E321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0C7B24" wp14:editId="06DCF7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3CE9" w14:textId="77777777" w:rsidR="00E3211E" w:rsidRDefault="00E32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0C7B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E23CE9" w14:textId="77777777" w:rsidR="00E3211E" w:rsidRDefault="00E32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C6A18" w14:textId="77777777" w:rsidR="00E3211E" w:rsidRDefault="00E3211E"/>
    <w:p w14:paraId="690ED6B2" w14:textId="77777777" w:rsidR="00E3211E" w:rsidRDefault="00E3211E"/>
    <w:p w14:paraId="794F6727" w14:textId="77777777" w:rsidR="00E3211E" w:rsidRDefault="00E321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15D14E" wp14:editId="6E0B7F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5D0A4" w14:textId="77777777" w:rsidR="00E3211E" w:rsidRDefault="00E3211E"/>
                          <w:p w14:paraId="3C21FB18" w14:textId="77777777" w:rsidR="00E3211E" w:rsidRDefault="00E32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5D1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05D0A4" w14:textId="77777777" w:rsidR="00E3211E" w:rsidRDefault="00E3211E"/>
                    <w:p w14:paraId="3C21FB18" w14:textId="77777777" w:rsidR="00E3211E" w:rsidRDefault="00E32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354EAE" w14:textId="77777777" w:rsidR="00E3211E" w:rsidRDefault="00E3211E"/>
    <w:p w14:paraId="761871CD" w14:textId="77777777" w:rsidR="00E3211E" w:rsidRDefault="00E3211E">
      <w:pPr>
        <w:rPr>
          <w:sz w:val="2"/>
          <w:szCs w:val="2"/>
        </w:rPr>
      </w:pPr>
    </w:p>
    <w:p w14:paraId="22D2CAC6" w14:textId="77777777" w:rsidR="00E3211E" w:rsidRDefault="00E3211E"/>
    <w:p w14:paraId="0BB9C6CE" w14:textId="77777777" w:rsidR="00E3211E" w:rsidRDefault="00E3211E">
      <w:pPr>
        <w:spacing w:after="0" w:line="240" w:lineRule="auto"/>
      </w:pPr>
    </w:p>
  </w:footnote>
  <w:footnote w:type="continuationSeparator" w:id="0">
    <w:p w14:paraId="3A45C6CD" w14:textId="77777777" w:rsidR="00E3211E" w:rsidRDefault="00E32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1E"/>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7711</TotalTime>
  <Pages>2</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991</cp:revision>
  <cp:lastPrinted>2009-02-06T05:36:00Z</cp:lastPrinted>
  <dcterms:created xsi:type="dcterms:W3CDTF">2024-04-09T10:20:00Z</dcterms:created>
  <dcterms:modified xsi:type="dcterms:W3CDTF">2024-04-20T13:28:00Z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