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FBA3" w14:textId="29C1A8F7" w:rsidR="00286C88" w:rsidRDefault="00342A1E" w:rsidP="00342A1E">
      <w:r w:rsidRPr="00342A1E">
        <w:rPr>
          <w:rFonts w:hint="eastAsia"/>
        </w:rPr>
        <w:t>Емельянов</w:t>
      </w:r>
      <w:r w:rsidRPr="00342A1E">
        <w:t xml:space="preserve"> </w:t>
      </w:r>
      <w:r w:rsidRPr="00342A1E">
        <w:rPr>
          <w:rFonts w:hint="eastAsia"/>
        </w:rPr>
        <w:t>Василий</w:t>
      </w:r>
      <w:r w:rsidRPr="00342A1E">
        <w:t xml:space="preserve"> </w:t>
      </w:r>
      <w:r w:rsidRPr="00342A1E">
        <w:rPr>
          <w:rFonts w:hint="eastAsia"/>
        </w:rPr>
        <w:t>Михайлович</w:t>
      </w:r>
      <w:r>
        <w:t xml:space="preserve"> </w:t>
      </w:r>
      <w:r w:rsidRPr="00342A1E">
        <w:rPr>
          <w:rFonts w:hint="eastAsia"/>
        </w:rPr>
        <w:t>Культурно</w:t>
      </w:r>
      <w:r w:rsidRPr="00342A1E">
        <w:t>-</w:t>
      </w:r>
      <w:r w:rsidRPr="00342A1E">
        <w:rPr>
          <w:rFonts w:hint="eastAsia"/>
        </w:rPr>
        <w:t>антропологическая</w:t>
      </w:r>
      <w:r w:rsidRPr="00342A1E">
        <w:t xml:space="preserve"> </w:t>
      </w:r>
      <w:r w:rsidRPr="00342A1E">
        <w:rPr>
          <w:rFonts w:hint="eastAsia"/>
        </w:rPr>
        <w:t>концепция</w:t>
      </w:r>
      <w:r w:rsidRPr="00342A1E">
        <w:t xml:space="preserve"> </w:t>
      </w:r>
      <w:r w:rsidRPr="00342A1E">
        <w:rPr>
          <w:rFonts w:hint="eastAsia"/>
        </w:rPr>
        <w:t>права</w:t>
      </w:r>
      <w:r w:rsidRPr="00342A1E">
        <w:t xml:space="preserve"> </w:t>
      </w:r>
      <w:r w:rsidRPr="00342A1E">
        <w:rPr>
          <w:rFonts w:hint="eastAsia"/>
        </w:rPr>
        <w:t>Г</w:t>
      </w:r>
      <w:r w:rsidRPr="00342A1E">
        <w:t>.</w:t>
      </w:r>
      <w:r w:rsidRPr="00342A1E">
        <w:rPr>
          <w:rFonts w:hint="eastAsia"/>
        </w:rPr>
        <w:t>К</w:t>
      </w:r>
      <w:r w:rsidRPr="00342A1E">
        <w:t xml:space="preserve">. </w:t>
      </w:r>
      <w:r w:rsidRPr="00342A1E">
        <w:rPr>
          <w:rFonts w:hint="eastAsia"/>
        </w:rPr>
        <w:t>Гинса</w:t>
      </w:r>
    </w:p>
    <w:p w14:paraId="5DDFD6D9" w14:textId="77777777" w:rsidR="00342A1E" w:rsidRDefault="00342A1E" w:rsidP="00342A1E">
      <w:r>
        <w:rPr>
          <w:rFonts w:hint="eastAsia"/>
        </w:rPr>
        <w:t>ОГЛАВЛЕНИЕ</w:t>
      </w:r>
      <w:r>
        <w:t xml:space="preserve"> </w:t>
      </w:r>
      <w:r>
        <w:rPr>
          <w:rFonts w:hint="eastAsia"/>
        </w:rPr>
        <w:t>ДИССЕРТАЦИИ</w:t>
      </w:r>
    </w:p>
    <w:p w14:paraId="6F421DA4" w14:textId="77777777" w:rsidR="00342A1E" w:rsidRDefault="00342A1E" w:rsidP="00342A1E">
      <w:r>
        <w:rPr>
          <w:rFonts w:hint="eastAsia"/>
        </w:rPr>
        <w:t>кандидат</w:t>
      </w:r>
      <w:r>
        <w:t xml:space="preserve"> </w:t>
      </w:r>
      <w:r>
        <w:rPr>
          <w:rFonts w:hint="eastAsia"/>
        </w:rPr>
        <w:t>наук</w:t>
      </w:r>
      <w:r>
        <w:t xml:space="preserve"> </w:t>
      </w:r>
      <w:r>
        <w:rPr>
          <w:rFonts w:hint="eastAsia"/>
        </w:rPr>
        <w:t>Емельянов</w:t>
      </w:r>
      <w:r>
        <w:t xml:space="preserve"> </w:t>
      </w:r>
      <w:r>
        <w:rPr>
          <w:rFonts w:hint="eastAsia"/>
        </w:rPr>
        <w:t>Василий</w:t>
      </w:r>
      <w:r>
        <w:t xml:space="preserve"> </w:t>
      </w:r>
      <w:r>
        <w:rPr>
          <w:rFonts w:hint="eastAsia"/>
        </w:rPr>
        <w:t>Михайлович</w:t>
      </w:r>
    </w:p>
    <w:p w14:paraId="56782279" w14:textId="77777777" w:rsidR="00342A1E" w:rsidRDefault="00342A1E" w:rsidP="00342A1E">
      <w:r>
        <w:rPr>
          <w:rFonts w:hint="eastAsia"/>
        </w:rPr>
        <w:t>Введение</w:t>
      </w:r>
    </w:p>
    <w:p w14:paraId="59CF6C93" w14:textId="77777777" w:rsidR="00342A1E" w:rsidRDefault="00342A1E" w:rsidP="00342A1E"/>
    <w:p w14:paraId="05851D78" w14:textId="77777777" w:rsidR="00342A1E" w:rsidRDefault="00342A1E" w:rsidP="00342A1E">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КУЛЬТУРНО</w:t>
      </w:r>
      <w:r>
        <w:t>-</w:t>
      </w:r>
      <w:r>
        <w:rPr>
          <w:rFonts w:hint="eastAsia"/>
        </w:rPr>
        <w:t>АНТРОПОЛОГИЧЕСКОЙ</w:t>
      </w:r>
      <w:r>
        <w:t xml:space="preserve"> </w:t>
      </w:r>
      <w:r>
        <w:rPr>
          <w:rFonts w:hint="eastAsia"/>
        </w:rPr>
        <w:t>КОНЦЕПЦИИ</w:t>
      </w:r>
      <w:r>
        <w:t xml:space="preserve"> </w:t>
      </w:r>
      <w:r>
        <w:rPr>
          <w:rFonts w:hint="eastAsia"/>
        </w:rPr>
        <w:t>ПРАВА</w:t>
      </w:r>
      <w:r>
        <w:t xml:space="preserve"> </w:t>
      </w:r>
      <w:r>
        <w:rPr>
          <w:rFonts w:hint="eastAsia"/>
        </w:rPr>
        <w:t>Г</w:t>
      </w:r>
      <w:r>
        <w:t>.</w:t>
      </w:r>
      <w:r>
        <w:rPr>
          <w:rFonts w:hint="eastAsia"/>
        </w:rPr>
        <w:t>К</w:t>
      </w:r>
      <w:r>
        <w:t xml:space="preserve">. </w:t>
      </w:r>
      <w:r>
        <w:rPr>
          <w:rFonts w:hint="eastAsia"/>
        </w:rPr>
        <w:t>ГИНСА</w:t>
      </w:r>
    </w:p>
    <w:p w14:paraId="5EC844CE" w14:textId="77777777" w:rsidR="00342A1E" w:rsidRDefault="00342A1E" w:rsidP="00342A1E"/>
    <w:p w14:paraId="4404863A" w14:textId="77777777" w:rsidR="00342A1E" w:rsidRDefault="00342A1E" w:rsidP="00342A1E">
      <w:r>
        <w:t xml:space="preserve">1.1. </w:t>
      </w:r>
      <w:r>
        <w:rPr>
          <w:rFonts w:hint="eastAsia"/>
        </w:rPr>
        <w:t>Становление</w:t>
      </w:r>
      <w:r>
        <w:t xml:space="preserve"> </w:t>
      </w:r>
      <w:r>
        <w:rPr>
          <w:rFonts w:hint="eastAsia"/>
        </w:rPr>
        <w:t>правового</w:t>
      </w:r>
      <w:r>
        <w:t xml:space="preserve"> </w:t>
      </w:r>
      <w:r>
        <w:rPr>
          <w:rFonts w:hint="eastAsia"/>
        </w:rPr>
        <w:t>мышления</w:t>
      </w:r>
      <w:r>
        <w:t xml:space="preserve"> </w:t>
      </w:r>
      <w:r>
        <w:rPr>
          <w:rFonts w:hint="eastAsia"/>
        </w:rPr>
        <w:t>Г</w:t>
      </w:r>
      <w:r>
        <w:t>.</w:t>
      </w:r>
      <w:r>
        <w:rPr>
          <w:rFonts w:hint="eastAsia"/>
        </w:rPr>
        <w:t>К</w:t>
      </w:r>
      <w:r>
        <w:t xml:space="preserve">. </w:t>
      </w:r>
      <w:r>
        <w:rPr>
          <w:rFonts w:hint="eastAsia"/>
        </w:rPr>
        <w:t>Гинса</w:t>
      </w:r>
      <w:r>
        <w:t xml:space="preserve"> </w:t>
      </w:r>
      <w:r>
        <w:rPr>
          <w:rFonts w:hint="eastAsia"/>
        </w:rPr>
        <w:t>и</w:t>
      </w:r>
      <w:r>
        <w:t xml:space="preserve"> </w:t>
      </w:r>
      <w:r>
        <w:rPr>
          <w:rFonts w:hint="eastAsia"/>
        </w:rPr>
        <w:t>русская</w:t>
      </w:r>
      <w:r>
        <w:t xml:space="preserve"> </w:t>
      </w:r>
      <w:r>
        <w:rPr>
          <w:rFonts w:hint="eastAsia"/>
        </w:rPr>
        <w:t>юридическая</w:t>
      </w:r>
      <w:r>
        <w:t xml:space="preserve"> </w:t>
      </w:r>
      <w:r>
        <w:rPr>
          <w:rFonts w:hint="eastAsia"/>
        </w:rPr>
        <w:t>мысль</w:t>
      </w:r>
      <w:r>
        <w:t xml:space="preserve"> </w:t>
      </w:r>
      <w:r>
        <w:rPr>
          <w:rFonts w:hint="eastAsia"/>
        </w:rPr>
        <w:t>в</w:t>
      </w:r>
      <w:r>
        <w:t xml:space="preserve"> </w:t>
      </w:r>
      <w:r>
        <w:rPr>
          <w:rFonts w:hint="eastAsia"/>
        </w:rPr>
        <w:t>Харбине</w:t>
      </w:r>
      <w:r>
        <w:t xml:space="preserve">: </w:t>
      </w:r>
      <w:r>
        <w:rPr>
          <w:rFonts w:hint="eastAsia"/>
        </w:rPr>
        <w:t>исторические</w:t>
      </w:r>
      <w:r>
        <w:t xml:space="preserve"> </w:t>
      </w:r>
      <w:r>
        <w:rPr>
          <w:rFonts w:hint="eastAsia"/>
        </w:rPr>
        <w:t>и</w:t>
      </w:r>
      <w:r>
        <w:t xml:space="preserve"> </w:t>
      </w:r>
      <w:r>
        <w:rPr>
          <w:rFonts w:hint="eastAsia"/>
        </w:rPr>
        <w:t>теоретические</w:t>
      </w:r>
      <w:r>
        <w:t xml:space="preserve"> </w:t>
      </w:r>
      <w:r>
        <w:rPr>
          <w:rFonts w:hint="eastAsia"/>
        </w:rPr>
        <w:t>аспекты</w:t>
      </w:r>
    </w:p>
    <w:p w14:paraId="7C9E2E6A" w14:textId="77777777" w:rsidR="00342A1E" w:rsidRDefault="00342A1E" w:rsidP="00342A1E"/>
    <w:p w14:paraId="5B67A66C" w14:textId="77777777" w:rsidR="00342A1E" w:rsidRDefault="00342A1E" w:rsidP="00342A1E">
      <w:r>
        <w:t xml:space="preserve">1.2. </w:t>
      </w:r>
      <w:r>
        <w:rPr>
          <w:rFonts w:hint="eastAsia"/>
        </w:rPr>
        <w:t>Роль</w:t>
      </w:r>
      <w:r>
        <w:t xml:space="preserve"> </w:t>
      </w:r>
      <w:r>
        <w:rPr>
          <w:rFonts w:hint="eastAsia"/>
        </w:rPr>
        <w:t>идей</w:t>
      </w:r>
      <w:r>
        <w:t xml:space="preserve"> </w:t>
      </w:r>
      <w:r>
        <w:rPr>
          <w:rFonts w:hint="eastAsia"/>
        </w:rPr>
        <w:t>государственно</w:t>
      </w:r>
      <w:r>
        <w:t>-</w:t>
      </w:r>
      <w:r>
        <w:rPr>
          <w:rFonts w:hint="eastAsia"/>
        </w:rPr>
        <w:t>правового</w:t>
      </w:r>
      <w:r>
        <w:t xml:space="preserve"> </w:t>
      </w:r>
      <w:r>
        <w:rPr>
          <w:rFonts w:hint="eastAsia"/>
        </w:rPr>
        <w:t>органицизма</w:t>
      </w:r>
      <w:r>
        <w:t xml:space="preserve"> </w:t>
      </w:r>
      <w:r>
        <w:rPr>
          <w:rFonts w:hint="eastAsia"/>
        </w:rPr>
        <w:t>и</w:t>
      </w:r>
      <w:r>
        <w:t xml:space="preserve"> </w:t>
      </w:r>
      <w:r>
        <w:rPr>
          <w:rFonts w:hint="eastAsia"/>
        </w:rPr>
        <w:t>социологического</w:t>
      </w:r>
      <w:r>
        <w:t xml:space="preserve"> </w:t>
      </w:r>
      <w:r>
        <w:rPr>
          <w:rFonts w:hint="eastAsia"/>
        </w:rPr>
        <w:t>правопонимания</w:t>
      </w:r>
      <w:r>
        <w:t xml:space="preserve"> </w:t>
      </w:r>
      <w:r>
        <w:rPr>
          <w:rFonts w:hint="eastAsia"/>
        </w:rPr>
        <w:t>в</w:t>
      </w:r>
      <w:r>
        <w:t xml:space="preserve"> </w:t>
      </w:r>
      <w:r>
        <w:rPr>
          <w:rFonts w:hint="eastAsia"/>
        </w:rPr>
        <w:t>становлении</w:t>
      </w:r>
      <w:r>
        <w:t xml:space="preserve"> </w:t>
      </w:r>
      <w:r>
        <w:rPr>
          <w:rFonts w:hint="eastAsia"/>
        </w:rPr>
        <w:t>культурно</w:t>
      </w:r>
      <w:r>
        <w:t>-</w:t>
      </w:r>
      <w:r>
        <w:rPr>
          <w:rFonts w:hint="eastAsia"/>
        </w:rPr>
        <w:t>антропологической</w:t>
      </w:r>
      <w:r>
        <w:t xml:space="preserve"> </w:t>
      </w:r>
      <w:r>
        <w:rPr>
          <w:rFonts w:hint="eastAsia"/>
        </w:rPr>
        <w:t>концепции</w:t>
      </w:r>
      <w:r>
        <w:t xml:space="preserve"> </w:t>
      </w:r>
      <w:r>
        <w:rPr>
          <w:rFonts w:hint="eastAsia"/>
        </w:rPr>
        <w:t>права</w:t>
      </w:r>
      <w:r>
        <w:t xml:space="preserve"> </w:t>
      </w:r>
      <w:r>
        <w:rPr>
          <w:rFonts w:hint="eastAsia"/>
        </w:rPr>
        <w:t>Г</w:t>
      </w:r>
      <w:r>
        <w:t>.</w:t>
      </w:r>
      <w:r>
        <w:rPr>
          <w:rFonts w:hint="eastAsia"/>
        </w:rPr>
        <w:t>К</w:t>
      </w:r>
      <w:r>
        <w:t xml:space="preserve">. </w:t>
      </w:r>
      <w:r>
        <w:rPr>
          <w:rFonts w:hint="eastAsia"/>
        </w:rPr>
        <w:t>Гинса</w:t>
      </w:r>
    </w:p>
    <w:p w14:paraId="32685846" w14:textId="77777777" w:rsidR="00342A1E" w:rsidRDefault="00342A1E" w:rsidP="00342A1E"/>
    <w:p w14:paraId="680F4381" w14:textId="77777777" w:rsidR="00342A1E" w:rsidRDefault="00342A1E" w:rsidP="00342A1E">
      <w:r>
        <w:t xml:space="preserve">1.3. </w:t>
      </w:r>
      <w:r>
        <w:rPr>
          <w:rFonts w:hint="eastAsia"/>
        </w:rPr>
        <w:t>Предпосылки</w:t>
      </w:r>
      <w:r>
        <w:t xml:space="preserve"> </w:t>
      </w:r>
      <w:r>
        <w:rPr>
          <w:rFonts w:hint="eastAsia"/>
        </w:rPr>
        <w:t>культурно</w:t>
      </w:r>
      <w:r>
        <w:t>-</w:t>
      </w:r>
      <w:r>
        <w:rPr>
          <w:rFonts w:hint="eastAsia"/>
        </w:rPr>
        <w:t>антропологической</w:t>
      </w:r>
      <w:r>
        <w:t xml:space="preserve"> </w:t>
      </w:r>
      <w:r>
        <w:rPr>
          <w:rFonts w:hint="eastAsia"/>
        </w:rPr>
        <w:t>концепции</w:t>
      </w:r>
      <w:r>
        <w:t xml:space="preserve"> </w:t>
      </w:r>
      <w:r>
        <w:rPr>
          <w:rFonts w:hint="eastAsia"/>
        </w:rPr>
        <w:t>права</w:t>
      </w:r>
      <w:r>
        <w:t xml:space="preserve"> </w:t>
      </w:r>
      <w:r>
        <w:rPr>
          <w:rFonts w:hint="eastAsia"/>
        </w:rPr>
        <w:t>в</w:t>
      </w:r>
      <w:r>
        <w:t xml:space="preserve"> </w:t>
      </w:r>
      <w:r>
        <w:rPr>
          <w:rFonts w:hint="eastAsia"/>
        </w:rPr>
        <w:t>отечественной</w:t>
      </w:r>
      <w:r>
        <w:t xml:space="preserve"> </w:t>
      </w:r>
      <w:r>
        <w:rPr>
          <w:rFonts w:hint="eastAsia"/>
        </w:rPr>
        <w:t>консервативной</w:t>
      </w:r>
      <w:r>
        <w:t xml:space="preserve"> </w:t>
      </w:r>
      <w:r>
        <w:rPr>
          <w:rFonts w:hint="eastAsia"/>
        </w:rPr>
        <w:t>государственно</w:t>
      </w:r>
      <w:r>
        <w:t>-</w:t>
      </w:r>
      <w:r>
        <w:rPr>
          <w:rFonts w:hint="eastAsia"/>
        </w:rPr>
        <w:t>правовой</w:t>
      </w:r>
      <w:r>
        <w:t xml:space="preserve"> </w:t>
      </w:r>
      <w:r>
        <w:rPr>
          <w:rFonts w:hint="eastAsia"/>
        </w:rPr>
        <w:t>мысли</w:t>
      </w:r>
    </w:p>
    <w:p w14:paraId="2C9D900B" w14:textId="77777777" w:rsidR="00342A1E" w:rsidRDefault="00342A1E" w:rsidP="00342A1E"/>
    <w:p w14:paraId="33ABCA37" w14:textId="77777777" w:rsidR="00342A1E" w:rsidRDefault="00342A1E" w:rsidP="00342A1E">
      <w:r>
        <w:rPr>
          <w:rFonts w:hint="eastAsia"/>
        </w:rPr>
        <w:t>Х</w:t>
      </w:r>
      <w:r>
        <w:t>1</w:t>
      </w:r>
      <w:r>
        <w:rPr>
          <w:rFonts w:hint="eastAsia"/>
        </w:rPr>
        <w:t>Х</w:t>
      </w:r>
      <w:r>
        <w:t>-</w:t>
      </w:r>
      <w:r>
        <w:rPr>
          <w:rFonts w:hint="eastAsia"/>
        </w:rPr>
        <w:t>ХХ</w:t>
      </w:r>
      <w:r>
        <w:t xml:space="preserve"> </w:t>
      </w:r>
      <w:r>
        <w:rPr>
          <w:rFonts w:hint="eastAsia"/>
        </w:rPr>
        <w:t>вв</w:t>
      </w:r>
    </w:p>
    <w:p w14:paraId="6079801D" w14:textId="77777777" w:rsidR="00342A1E" w:rsidRDefault="00342A1E" w:rsidP="00342A1E"/>
    <w:p w14:paraId="3034B419" w14:textId="77777777" w:rsidR="00342A1E" w:rsidRDefault="00342A1E" w:rsidP="00342A1E">
      <w:r>
        <w:rPr>
          <w:rFonts w:hint="eastAsia"/>
        </w:rPr>
        <w:t>ГЛАВА</w:t>
      </w:r>
      <w:r>
        <w:t xml:space="preserve"> 2. </w:t>
      </w:r>
      <w:r>
        <w:rPr>
          <w:rFonts w:hint="eastAsia"/>
        </w:rPr>
        <w:t>СТРУКТУРНЫЕ</w:t>
      </w:r>
      <w:r>
        <w:t xml:space="preserve"> </w:t>
      </w:r>
      <w:r>
        <w:rPr>
          <w:rFonts w:hint="eastAsia"/>
        </w:rPr>
        <w:t>ЭЛЕМЕНТЫ</w:t>
      </w:r>
      <w:r>
        <w:t xml:space="preserve"> </w:t>
      </w:r>
      <w:r>
        <w:rPr>
          <w:rFonts w:hint="eastAsia"/>
        </w:rPr>
        <w:t>И</w:t>
      </w:r>
      <w:r>
        <w:t xml:space="preserve"> </w:t>
      </w:r>
      <w:r>
        <w:rPr>
          <w:rFonts w:hint="eastAsia"/>
        </w:rPr>
        <w:t>ОСНОВНЫЕ</w:t>
      </w:r>
      <w:r>
        <w:t xml:space="preserve"> </w:t>
      </w:r>
      <w:r>
        <w:rPr>
          <w:rFonts w:hint="eastAsia"/>
        </w:rPr>
        <w:t>ПОНЯТИЯ</w:t>
      </w:r>
      <w:r>
        <w:t xml:space="preserve"> </w:t>
      </w:r>
      <w:r>
        <w:rPr>
          <w:rFonts w:hint="eastAsia"/>
        </w:rPr>
        <w:t>В</w:t>
      </w:r>
    </w:p>
    <w:p w14:paraId="70EDFB92" w14:textId="77777777" w:rsidR="00342A1E" w:rsidRDefault="00342A1E" w:rsidP="00342A1E"/>
    <w:p w14:paraId="74D8FDBB" w14:textId="77777777" w:rsidR="00342A1E" w:rsidRDefault="00342A1E" w:rsidP="00342A1E">
      <w:r>
        <w:rPr>
          <w:rFonts w:hint="eastAsia"/>
        </w:rPr>
        <w:t>КУЛЬТУРНО</w:t>
      </w:r>
      <w:r>
        <w:t>-</w:t>
      </w:r>
      <w:r>
        <w:rPr>
          <w:rFonts w:hint="eastAsia"/>
        </w:rPr>
        <w:t>АНТРОПОЛОГИЧЕСКОЙ</w:t>
      </w:r>
      <w:r>
        <w:t xml:space="preserve"> </w:t>
      </w:r>
      <w:r>
        <w:rPr>
          <w:rFonts w:hint="eastAsia"/>
        </w:rPr>
        <w:t>КОНЦЕПЦИИ</w:t>
      </w:r>
      <w:r>
        <w:t xml:space="preserve"> </w:t>
      </w:r>
      <w:r>
        <w:rPr>
          <w:rFonts w:hint="eastAsia"/>
        </w:rPr>
        <w:t>ПРАВА</w:t>
      </w:r>
    </w:p>
    <w:p w14:paraId="438AEC24" w14:textId="77777777" w:rsidR="00342A1E" w:rsidRDefault="00342A1E" w:rsidP="00342A1E"/>
    <w:p w14:paraId="4391E8A2" w14:textId="77777777" w:rsidR="00342A1E" w:rsidRDefault="00342A1E" w:rsidP="00342A1E">
      <w:r>
        <w:rPr>
          <w:rFonts w:hint="eastAsia"/>
        </w:rPr>
        <w:t>Г</w:t>
      </w:r>
      <w:r>
        <w:t>.</w:t>
      </w:r>
      <w:r>
        <w:rPr>
          <w:rFonts w:hint="eastAsia"/>
        </w:rPr>
        <w:t>К</w:t>
      </w:r>
      <w:r>
        <w:t xml:space="preserve">. </w:t>
      </w:r>
      <w:r>
        <w:rPr>
          <w:rFonts w:hint="eastAsia"/>
        </w:rPr>
        <w:t>ГИНСА</w:t>
      </w:r>
    </w:p>
    <w:p w14:paraId="4F967A99" w14:textId="77777777" w:rsidR="00342A1E" w:rsidRDefault="00342A1E" w:rsidP="00342A1E"/>
    <w:p w14:paraId="5AEA2110" w14:textId="77777777" w:rsidR="00342A1E" w:rsidRDefault="00342A1E" w:rsidP="00342A1E">
      <w:r>
        <w:t xml:space="preserve">2.1. </w:t>
      </w:r>
      <w:r>
        <w:rPr>
          <w:rFonts w:hint="eastAsia"/>
        </w:rPr>
        <w:t>Социально</w:t>
      </w:r>
      <w:r>
        <w:t>-</w:t>
      </w:r>
      <w:r>
        <w:rPr>
          <w:rFonts w:hint="eastAsia"/>
        </w:rPr>
        <w:t>психологическое</w:t>
      </w:r>
      <w:r>
        <w:t xml:space="preserve"> </w:t>
      </w:r>
      <w:r>
        <w:rPr>
          <w:rFonts w:hint="eastAsia"/>
        </w:rPr>
        <w:t>правопонимание</w:t>
      </w:r>
      <w:r>
        <w:t xml:space="preserve"> </w:t>
      </w:r>
      <w:r>
        <w:rPr>
          <w:rFonts w:hint="eastAsia"/>
        </w:rPr>
        <w:t>Г</w:t>
      </w:r>
      <w:r>
        <w:t>.</w:t>
      </w:r>
      <w:r>
        <w:rPr>
          <w:rFonts w:hint="eastAsia"/>
        </w:rPr>
        <w:t>К</w:t>
      </w:r>
      <w:r>
        <w:t xml:space="preserve">. </w:t>
      </w:r>
      <w:r>
        <w:rPr>
          <w:rFonts w:hint="eastAsia"/>
        </w:rPr>
        <w:t>Гинса</w:t>
      </w:r>
    </w:p>
    <w:p w14:paraId="630348B7" w14:textId="77777777" w:rsidR="00342A1E" w:rsidRDefault="00342A1E" w:rsidP="00342A1E"/>
    <w:p w14:paraId="10096F86" w14:textId="77777777" w:rsidR="00342A1E" w:rsidRDefault="00342A1E" w:rsidP="00342A1E">
      <w:r>
        <w:lastRenderedPageBreak/>
        <w:t xml:space="preserve">2.2. </w:t>
      </w:r>
      <w:r>
        <w:rPr>
          <w:rFonts w:hint="eastAsia"/>
        </w:rPr>
        <w:t>Право</w:t>
      </w:r>
      <w:r>
        <w:t xml:space="preserve"> </w:t>
      </w:r>
      <w:r>
        <w:rPr>
          <w:rFonts w:hint="eastAsia"/>
        </w:rPr>
        <w:t>и</w:t>
      </w:r>
      <w:r>
        <w:t xml:space="preserve"> </w:t>
      </w:r>
      <w:r>
        <w:rPr>
          <w:rFonts w:hint="eastAsia"/>
        </w:rPr>
        <w:t>нравственность</w:t>
      </w:r>
      <w:r>
        <w:t xml:space="preserve"> </w:t>
      </w:r>
      <w:r>
        <w:rPr>
          <w:rFonts w:hint="eastAsia"/>
        </w:rPr>
        <w:t>в</w:t>
      </w:r>
      <w:r>
        <w:t xml:space="preserve"> </w:t>
      </w:r>
      <w:r>
        <w:rPr>
          <w:rFonts w:hint="eastAsia"/>
        </w:rPr>
        <w:t>культурно</w:t>
      </w:r>
      <w:r>
        <w:t>-</w:t>
      </w:r>
      <w:r>
        <w:rPr>
          <w:rFonts w:hint="eastAsia"/>
        </w:rPr>
        <w:t>антропологической</w:t>
      </w:r>
      <w:r>
        <w:t xml:space="preserve"> </w:t>
      </w:r>
      <w:r>
        <w:rPr>
          <w:rFonts w:hint="eastAsia"/>
        </w:rPr>
        <w:t>концепции</w:t>
      </w:r>
      <w:r>
        <w:t xml:space="preserve"> </w:t>
      </w:r>
      <w:r>
        <w:rPr>
          <w:rFonts w:hint="eastAsia"/>
        </w:rPr>
        <w:t>и</w:t>
      </w:r>
      <w:r>
        <w:t xml:space="preserve"> </w:t>
      </w:r>
      <w:r>
        <w:rPr>
          <w:rFonts w:hint="eastAsia"/>
        </w:rPr>
        <w:t>правопонимании</w:t>
      </w:r>
      <w:r>
        <w:t xml:space="preserve"> </w:t>
      </w:r>
      <w:r>
        <w:rPr>
          <w:rFonts w:hint="eastAsia"/>
        </w:rPr>
        <w:t>Г</w:t>
      </w:r>
      <w:r>
        <w:t>.</w:t>
      </w:r>
      <w:r>
        <w:rPr>
          <w:rFonts w:hint="eastAsia"/>
        </w:rPr>
        <w:t>К</w:t>
      </w:r>
      <w:r>
        <w:t xml:space="preserve">. </w:t>
      </w:r>
      <w:r>
        <w:rPr>
          <w:rFonts w:hint="eastAsia"/>
        </w:rPr>
        <w:t>Гинса</w:t>
      </w:r>
    </w:p>
    <w:p w14:paraId="55080F64" w14:textId="77777777" w:rsidR="00342A1E" w:rsidRDefault="00342A1E" w:rsidP="00342A1E"/>
    <w:p w14:paraId="31435382" w14:textId="77777777" w:rsidR="00342A1E" w:rsidRDefault="00342A1E" w:rsidP="00342A1E">
      <w:r>
        <w:rPr>
          <w:rFonts w:hint="eastAsia"/>
        </w:rPr>
        <w:t>ГЛАВА</w:t>
      </w:r>
      <w:r>
        <w:t xml:space="preserve"> 3. </w:t>
      </w:r>
      <w:r>
        <w:rPr>
          <w:rFonts w:hint="eastAsia"/>
        </w:rPr>
        <w:t>ПЕРСПЕКТИВЫ</w:t>
      </w:r>
      <w:r>
        <w:t xml:space="preserve"> </w:t>
      </w:r>
      <w:r>
        <w:rPr>
          <w:rFonts w:hint="eastAsia"/>
        </w:rPr>
        <w:t>РЕАЛИЗАЦИИ</w:t>
      </w:r>
      <w:r>
        <w:t xml:space="preserve"> </w:t>
      </w:r>
      <w:r>
        <w:rPr>
          <w:rFonts w:hint="eastAsia"/>
        </w:rPr>
        <w:t>ОСНОВНЫХ</w:t>
      </w:r>
      <w:r>
        <w:t xml:space="preserve"> </w:t>
      </w:r>
      <w:r>
        <w:rPr>
          <w:rFonts w:hint="eastAsia"/>
        </w:rPr>
        <w:t>ИДЕЙ</w:t>
      </w:r>
      <w:r>
        <w:t xml:space="preserve"> </w:t>
      </w:r>
      <w:r>
        <w:rPr>
          <w:rFonts w:hint="eastAsia"/>
        </w:rPr>
        <w:t>ГОСУДАРСТВЕННО</w:t>
      </w:r>
      <w:r>
        <w:t>-</w:t>
      </w:r>
      <w:r>
        <w:rPr>
          <w:rFonts w:hint="eastAsia"/>
        </w:rPr>
        <w:t>ПРАВОВОЙ</w:t>
      </w:r>
      <w:r>
        <w:t xml:space="preserve"> </w:t>
      </w:r>
      <w:r>
        <w:rPr>
          <w:rFonts w:hint="eastAsia"/>
        </w:rPr>
        <w:t>КОНЦЕПЦИИ</w:t>
      </w:r>
      <w:r>
        <w:t xml:space="preserve"> </w:t>
      </w:r>
      <w:r>
        <w:rPr>
          <w:rFonts w:hint="eastAsia"/>
        </w:rPr>
        <w:t>Г</w:t>
      </w:r>
      <w:r>
        <w:t>.</w:t>
      </w:r>
      <w:r>
        <w:rPr>
          <w:rFonts w:hint="eastAsia"/>
        </w:rPr>
        <w:t>К</w:t>
      </w:r>
      <w:r>
        <w:t xml:space="preserve">. </w:t>
      </w:r>
      <w:r>
        <w:rPr>
          <w:rFonts w:hint="eastAsia"/>
        </w:rPr>
        <w:t>ГИНСА</w:t>
      </w:r>
      <w:r>
        <w:t xml:space="preserve"> </w:t>
      </w:r>
      <w:r>
        <w:rPr>
          <w:rFonts w:hint="eastAsia"/>
        </w:rPr>
        <w:t>В</w:t>
      </w:r>
      <w:r>
        <w:t xml:space="preserve"> </w:t>
      </w:r>
      <w:r>
        <w:rPr>
          <w:rFonts w:hint="eastAsia"/>
        </w:rPr>
        <w:t>ПРАВОВОЙ</w:t>
      </w:r>
      <w:r>
        <w:t xml:space="preserve"> </w:t>
      </w:r>
      <w:r>
        <w:rPr>
          <w:rFonts w:hint="eastAsia"/>
        </w:rPr>
        <w:t>ПОЛИТИКЕ</w:t>
      </w:r>
      <w:r>
        <w:t xml:space="preserve"> </w:t>
      </w:r>
      <w:r>
        <w:rPr>
          <w:rFonts w:hint="eastAsia"/>
        </w:rPr>
        <w:t>СОВРЕМЕННОЙ</w:t>
      </w:r>
      <w:r>
        <w:t xml:space="preserve"> </w:t>
      </w:r>
      <w:r>
        <w:rPr>
          <w:rFonts w:hint="eastAsia"/>
        </w:rPr>
        <w:t>РОССИИ</w:t>
      </w:r>
    </w:p>
    <w:p w14:paraId="7EE77671" w14:textId="77777777" w:rsidR="00342A1E" w:rsidRDefault="00342A1E" w:rsidP="00342A1E"/>
    <w:p w14:paraId="10B7D38D" w14:textId="77777777" w:rsidR="00342A1E" w:rsidRDefault="00342A1E" w:rsidP="00342A1E">
      <w:r>
        <w:t xml:space="preserve">3.1. </w:t>
      </w:r>
      <w:r>
        <w:rPr>
          <w:rFonts w:hint="eastAsia"/>
        </w:rPr>
        <w:t>Политика</w:t>
      </w:r>
      <w:r>
        <w:t xml:space="preserve"> </w:t>
      </w:r>
      <w:r>
        <w:rPr>
          <w:rFonts w:hint="eastAsia"/>
        </w:rPr>
        <w:t>и</w:t>
      </w:r>
      <w:r>
        <w:t xml:space="preserve"> </w:t>
      </w:r>
      <w:r>
        <w:rPr>
          <w:rFonts w:hint="eastAsia"/>
        </w:rPr>
        <w:t>государство</w:t>
      </w:r>
      <w:r>
        <w:t xml:space="preserve"> </w:t>
      </w:r>
      <w:r>
        <w:rPr>
          <w:rFonts w:hint="eastAsia"/>
        </w:rPr>
        <w:t>в</w:t>
      </w:r>
      <w:r>
        <w:t xml:space="preserve"> </w:t>
      </w:r>
      <w:r>
        <w:rPr>
          <w:rFonts w:hint="eastAsia"/>
        </w:rPr>
        <w:t>культурно</w:t>
      </w:r>
      <w:r>
        <w:t>-</w:t>
      </w:r>
      <w:r>
        <w:rPr>
          <w:rFonts w:hint="eastAsia"/>
        </w:rPr>
        <w:t>антропологической</w:t>
      </w:r>
    </w:p>
    <w:p w14:paraId="773B7D7E" w14:textId="77777777" w:rsidR="00342A1E" w:rsidRDefault="00342A1E" w:rsidP="00342A1E"/>
    <w:p w14:paraId="404A5098" w14:textId="77777777" w:rsidR="00342A1E" w:rsidRDefault="00342A1E" w:rsidP="00342A1E">
      <w:r>
        <w:rPr>
          <w:rFonts w:hint="eastAsia"/>
        </w:rPr>
        <w:t>концепции</w:t>
      </w:r>
      <w:r>
        <w:t xml:space="preserve"> </w:t>
      </w:r>
      <w:r>
        <w:rPr>
          <w:rFonts w:hint="eastAsia"/>
        </w:rPr>
        <w:t>Г</w:t>
      </w:r>
      <w:r>
        <w:t>.</w:t>
      </w:r>
      <w:r>
        <w:rPr>
          <w:rFonts w:hint="eastAsia"/>
        </w:rPr>
        <w:t>К</w:t>
      </w:r>
      <w:r>
        <w:t xml:space="preserve">. </w:t>
      </w:r>
      <w:r>
        <w:rPr>
          <w:rFonts w:hint="eastAsia"/>
        </w:rPr>
        <w:t>Гинса</w:t>
      </w:r>
    </w:p>
    <w:p w14:paraId="7E02C0F0" w14:textId="77777777" w:rsidR="00342A1E" w:rsidRDefault="00342A1E" w:rsidP="00342A1E"/>
    <w:p w14:paraId="4AB0C2B4" w14:textId="77777777" w:rsidR="00342A1E" w:rsidRDefault="00342A1E" w:rsidP="00342A1E">
      <w:r>
        <w:t xml:space="preserve">3.2. </w:t>
      </w:r>
      <w:r>
        <w:rPr>
          <w:rFonts w:hint="eastAsia"/>
        </w:rPr>
        <w:t>Перспективы</w:t>
      </w:r>
      <w:r>
        <w:t xml:space="preserve"> </w:t>
      </w:r>
      <w:r>
        <w:rPr>
          <w:rFonts w:hint="eastAsia"/>
        </w:rPr>
        <w:t>реализации</w:t>
      </w:r>
      <w:r>
        <w:t xml:space="preserve"> </w:t>
      </w:r>
      <w:r>
        <w:rPr>
          <w:rFonts w:hint="eastAsia"/>
        </w:rPr>
        <w:t>государственно</w:t>
      </w:r>
      <w:r>
        <w:t>-</w:t>
      </w:r>
      <w:r>
        <w:rPr>
          <w:rFonts w:hint="eastAsia"/>
        </w:rPr>
        <w:t>правовых</w:t>
      </w:r>
      <w:r>
        <w:t xml:space="preserve"> </w:t>
      </w:r>
      <w:r>
        <w:rPr>
          <w:rFonts w:hint="eastAsia"/>
        </w:rPr>
        <w:t>идей</w:t>
      </w:r>
      <w:r>
        <w:t xml:space="preserve"> </w:t>
      </w:r>
      <w:r>
        <w:rPr>
          <w:rFonts w:hint="eastAsia"/>
        </w:rPr>
        <w:t>и</w:t>
      </w:r>
      <w:r>
        <w:t xml:space="preserve"> </w:t>
      </w:r>
      <w:r>
        <w:rPr>
          <w:rFonts w:hint="eastAsia"/>
        </w:rPr>
        <w:t>концепции</w:t>
      </w:r>
      <w:r>
        <w:t xml:space="preserve"> </w:t>
      </w:r>
      <w:r>
        <w:rPr>
          <w:rFonts w:hint="eastAsia"/>
        </w:rPr>
        <w:t>права</w:t>
      </w:r>
      <w:r>
        <w:t xml:space="preserve"> </w:t>
      </w:r>
      <w:r>
        <w:rPr>
          <w:rFonts w:hint="eastAsia"/>
        </w:rPr>
        <w:t>Г</w:t>
      </w:r>
      <w:r>
        <w:t>.</w:t>
      </w:r>
      <w:r>
        <w:rPr>
          <w:rFonts w:hint="eastAsia"/>
        </w:rPr>
        <w:t>К</w:t>
      </w:r>
      <w:r>
        <w:t xml:space="preserve">. </w:t>
      </w:r>
      <w:r>
        <w:rPr>
          <w:rFonts w:hint="eastAsia"/>
        </w:rPr>
        <w:t>Гинса</w:t>
      </w:r>
      <w:r>
        <w:t xml:space="preserve"> </w:t>
      </w:r>
      <w:r>
        <w:rPr>
          <w:rFonts w:hint="eastAsia"/>
        </w:rPr>
        <w:t>в</w:t>
      </w:r>
      <w:r>
        <w:t xml:space="preserve"> </w:t>
      </w:r>
      <w:r>
        <w:rPr>
          <w:rFonts w:hint="eastAsia"/>
        </w:rPr>
        <w:t>правовом</w:t>
      </w:r>
      <w:r>
        <w:t xml:space="preserve"> </w:t>
      </w:r>
      <w:r>
        <w:rPr>
          <w:rFonts w:hint="eastAsia"/>
        </w:rPr>
        <w:t>развитии</w:t>
      </w:r>
      <w:r>
        <w:t xml:space="preserve"> </w:t>
      </w:r>
      <w:r>
        <w:rPr>
          <w:rFonts w:hint="eastAsia"/>
        </w:rPr>
        <w:t>современной</w:t>
      </w:r>
      <w:r>
        <w:t xml:space="preserve"> </w:t>
      </w:r>
      <w:r>
        <w:rPr>
          <w:rFonts w:hint="eastAsia"/>
        </w:rPr>
        <w:t>России</w:t>
      </w:r>
    </w:p>
    <w:p w14:paraId="7A2A559E" w14:textId="77777777" w:rsidR="00342A1E" w:rsidRDefault="00342A1E" w:rsidP="00342A1E"/>
    <w:p w14:paraId="4523939F" w14:textId="77777777" w:rsidR="00342A1E" w:rsidRDefault="00342A1E" w:rsidP="00342A1E">
      <w:r>
        <w:rPr>
          <w:rFonts w:hint="eastAsia"/>
        </w:rPr>
        <w:t>Заключение</w:t>
      </w:r>
    </w:p>
    <w:p w14:paraId="00E3131B" w14:textId="77777777" w:rsidR="00342A1E" w:rsidRDefault="00342A1E" w:rsidP="00342A1E"/>
    <w:p w14:paraId="79AD8B8A" w14:textId="2260AC35" w:rsidR="00342A1E" w:rsidRPr="00342A1E" w:rsidRDefault="00342A1E" w:rsidP="00342A1E">
      <w:r>
        <w:rPr>
          <w:rFonts w:hint="eastAsia"/>
        </w:rPr>
        <w:t>Список</w:t>
      </w:r>
      <w:r>
        <w:t xml:space="preserve"> </w:t>
      </w:r>
      <w:r>
        <w:rPr>
          <w:rFonts w:hint="eastAsia"/>
        </w:rPr>
        <w:t>использованной</w:t>
      </w:r>
      <w:r>
        <w:t xml:space="preserve"> </w:t>
      </w:r>
      <w:r>
        <w:rPr>
          <w:rFonts w:hint="eastAsia"/>
        </w:rPr>
        <w:t>литературы</w:t>
      </w:r>
    </w:p>
    <w:sectPr w:rsidR="00342A1E" w:rsidRPr="00342A1E" w:rsidSect="00F112E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A02E" w14:textId="77777777" w:rsidR="00F112EA" w:rsidRDefault="00F112EA">
      <w:pPr>
        <w:spacing w:after="0" w:line="240" w:lineRule="auto"/>
      </w:pPr>
      <w:r>
        <w:separator/>
      </w:r>
    </w:p>
  </w:endnote>
  <w:endnote w:type="continuationSeparator" w:id="0">
    <w:p w14:paraId="4097C16F" w14:textId="77777777" w:rsidR="00F112EA" w:rsidRDefault="00F1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1A66" w14:textId="77777777" w:rsidR="00F112EA" w:rsidRDefault="00F112EA"/>
    <w:p w14:paraId="536AACCC" w14:textId="77777777" w:rsidR="00F112EA" w:rsidRDefault="00F112EA"/>
    <w:p w14:paraId="3E73DD9C" w14:textId="77777777" w:rsidR="00F112EA" w:rsidRDefault="00F112EA"/>
    <w:p w14:paraId="7E0978CB" w14:textId="77777777" w:rsidR="00F112EA" w:rsidRDefault="00F112EA"/>
    <w:p w14:paraId="4C6BFCC1" w14:textId="77777777" w:rsidR="00F112EA" w:rsidRDefault="00F112EA"/>
    <w:p w14:paraId="65CC5F70" w14:textId="77777777" w:rsidR="00F112EA" w:rsidRDefault="00F112EA"/>
    <w:p w14:paraId="6C763808" w14:textId="77777777" w:rsidR="00F112EA" w:rsidRDefault="00F112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A7BE8C" wp14:editId="7F45C5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CDD14" w14:textId="77777777" w:rsidR="00F112EA" w:rsidRDefault="00F112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A7BE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8CDD14" w14:textId="77777777" w:rsidR="00F112EA" w:rsidRDefault="00F112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507DC6" w14:textId="77777777" w:rsidR="00F112EA" w:rsidRDefault="00F112EA"/>
    <w:p w14:paraId="40F5D9F0" w14:textId="77777777" w:rsidR="00F112EA" w:rsidRDefault="00F112EA"/>
    <w:p w14:paraId="32B6B131" w14:textId="77777777" w:rsidR="00F112EA" w:rsidRDefault="00F112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C79A86" wp14:editId="2E7FD6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3DB0" w14:textId="77777777" w:rsidR="00F112EA" w:rsidRDefault="00F112EA"/>
                          <w:p w14:paraId="7FE86852" w14:textId="77777777" w:rsidR="00F112EA" w:rsidRDefault="00F112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C79A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413DB0" w14:textId="77777777" w:rsidR="00F112EA" w:rsidRDefault="00F112EA"/>
                    <w:p w14:paraId="7FE86852" w14:textId="77777777" w:rsidR="00F112EA" w:rsidRDefault="00F112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B878F2" w14:textId="77777777" w:rsidR="00F112EA" w:rsidRDefault="00F112EA"/>
    <w:p w14:paraId="3104B514" w14:textId="77777777" w:rsidR="00F112EA" w:rsidRDefault="00F112EA">
      <w:pPr>
        <w:rPr>
          <w:sz w:val="2"/>
          <w:szCs w:val="2"/>
        </w:rPr>
      </w:pPr>
    </w:p>
    <w:p w14:paraId="1CA39FF4" w14:textId="77777777" w:rsidR="00F112EA" w:rsidRDefault="00F112EA"/>
    <w:p w14:paraId="4C3C0565" w14:textId="77777777" w:rsidR="00F112EA" w:rsidRDefault="00F112EA">
      <w:pPr>
        <w:spacing w:after="0" w:line="240" w:lineRule="auto"/>
      </w:pPr>
    </w:p>
  </w:footnote>
  <w:footnote w:type="continuationSeparator" w:id="0">
    <w:p w14:paraId="5D774083" w14:textId="77777777" w:rsidR="00F112EA" w:rsidRDefault="00F11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2EA"/>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58735</TotalTime>
  <Pages>2</Pages>
  <Words>197</Words>
  <Characters>1126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1393</cp:revision>
  <cp:lastPrinted>2009-02-06T05:36:00Z</cp:lastPrinted>
  <dcterms:created xsi:type="dcterms:W3CDTF">2024-01-07T13:43:00Z</dcterms:created>
  <dcterms:modified xsi:type="dcterms:W3CDTF">2024-04-05T22:31:00Z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