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54D65" w:rsidRDefault="00854D65" w:rsidP="00854D65">
      <w:r w:rsidRPr="00C819EE">
        <w:rPr>
          <w:rFonts w:ascii="Times New Roman" w:eastAsia="Times New Roman" w:hAnsi="Times New Roman" w:cs="Times New Roman"/>
          <w:b/>
          <w:bCs/>
          <w:color w:val="000000"/>
          <w:sz w:val="28"/>
          <w:szCs w:val="28"/>
          <w:lang w:eastAsia="uk-UA"/>
        </w:rPr>
        <w:t xml:space="preserve">Молоштан Дмитро Васильович, </w:t>
      </w:r>
      <w:r w:rsidRPr="00C819EE">
        <w:rPr>
          <w:rFonts w:ascii="Times New Roman" w:eastAsia="Times New Roman" w:hAnsi="Times New Roman" w:cs="Times New Roman"/>
          <w:color w:val="000000"/>
          <w:sz w:val="28"/>
          <w:szCs w:val="28"/>
          <w:lang w:eastAsia="uk-UA"/>
        </w:rPr>
        <w:t>асистент кафедри транспортних технологій, Кременчуцький національний університет імені Михайла Остроградського. Назва дисертації: «Удосконалення виробництва та ремонту листових деталей засобів транспорту з метою підвищення ресурсу». Шифр та назва спеціальності - 05.22.20 – Експлуатація та ремонт засобів транспорту. Спецрада Д 26.059.03 Національного транспортного університету</w:t>
      </w:r>
    </w:p>
    <w:sectPr w:rsidR="00CD7D1F" w:rsidRPr="00854D6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854D65" w:rsidRPr="00854D6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BD1F7-9235-49EF-86D9-7B7448357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2021-08-17T10:37:00Z</dcterms:created>
  <dcterms:modified xsi:type="dcterms:W3CDTF">2021-08-17T10:37:00Z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