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СОДЕРЖАНИЕ</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Принятые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сокращения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определения</w:t>
      </w:r>
      <w:r w:rsidRPr="0037761C">
        <w:rPr>
          <w:rFonts w:ascii="Times New Roman" w:eastAsia="Times New Roman" w:hAnsi="Times New Roman" w:cs="Times New Roman"/>
          <w:kern w:val="0"/>
          <w:sz w:val="28"/>
          <w:szCs w:val="28"/>
          <w:lang w:eastAsia="ru-RU"/>
        </w:rPr>
        <w:tab/>
        <w:t>5</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ВВЕДЕНИЕ</w:t>
      </w:r>
      <w:r w:rsidRPr="0037761C">
        <w:rPr>
          <w:rFonts w:ascii="Times New Roman" w:eastAsia="Times New Roman" w:hAnsi="Times New Roman" w:cs="Times New Roman"/>
          <w:kern w:val="0"/>
          <w:sz w:val="28"/>
          <w:szCs w:val="28"/>
          <w:lang w:eastAsia="ru-RU"/>
        </w:rPr>
        <w:tab/>
        <w:t>6</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ЛИТЕРАТУРНЫЙ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ОБЗОР</w:t>
      </w:r>
      <w:r w:rsidRPr="0037761C">
        <w:rPr>
          <w:rFonts w:ascii="Times New Roman" w:eastAsia="Times New Roman" w:hAnsi="Times New Roman" w:cs="Times New Roman"/>
          <w:kern w:val="0"/>
          <w:sz w:val="28"/>
          <w:szCs w:val="28"/>
          <w:lang w:eastAsia="ru-RU"/>
        </w:rPr>
        <w:tab/>
        <w:t>9</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Строение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свойства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9</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1.1.1.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Классификация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нитевидных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частиц</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углерода</w:t>
      </w:r>
      <w:r w:rsidRPr="0037761C">
        <w:rPr>
          <w:rFonts w:ascii="Times New Roman" w:eastAsia="Times New Roman" w:hAnsi="Times New Roman" w:cs="Times New Roman"/>
          <w:kern w:val="0"/>
          <w:sz w:val="28"/>
          <w:szCs w:val="28"/>
          <w:lang w:eastAsia="ru-RU"/>
        </w:rPr>
        <w:tab/>
        <w:t>9</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1.1.2.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Строение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9</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1.1.3.</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Хиральность</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10</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1.1.4.</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Методы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исследования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структуры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r>
      <w:r w:rsidRPr="0037761C">
        <w:rPr>
          <w:rFonts w:ascii="Times New Roman" w:eastAsia="Times New Roman" w:hAnsi="Times New Roman" w:cs="Times New Roman" w:hint="eastAsia"/>
          <w:kern w:val="0"/>
          <w:sz w:val="28"/>
          <w:szCs w:val="28"/>
          <w:lang w:eastAsia="ru-RU"/>
        </w:rPr>
        <w:t>И</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1.1.5.</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Физико</w:t>
      </w:r>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hint="eastAsia"/>
          <w:kern w:val="0"/>
          <w:sz w:val="28"/>
          <w:szCs w:val="28"/>
          <w:lang w:eastAsia="ru-RU"/>
        </w:rPr>
        <w:t>химические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свойства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углеродных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нанотрубок</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возможности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практического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использования</w:t>
      </w:r>
      <w:r w:rsidRPr="0037761C">
        <w:rPr>
          <w:rFonts w:ascii="Times New Roman" w:eastAsia="Times New Roman" w:hAnsi="Times New Roman" w:cs="Times New Roman"/>
          <w:kern w:val="0"/>
          <w:sz w:val="28"/>
          <w:szCs w:val="28"/>
          <w:lang w:eastAsia="ru-RU"/>
        </w:rPr>
        <w:tab/>
        <w:t>13</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Основные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методы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16</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1.2.1.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Электродуговой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ab/>
        <w:t>17</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1.2.2.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Метод</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лазерного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испарения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графита</w:t>
      </w:r>
      <w:r w:rsidRPr="0037761C">
        <w:rPr>
          <w:rFonts w:ascii="Times New Roman" w:eastAsia="Times New Roman" w:hAnsi="Times New Roman" w:cs="Times New Roman"/>
          <w:kern w:val="0"/>
          <w:sz w:val="28"/>
          <w:szCs w:val="28"/>
          <w:lang w:eastAsia="ru-RU"/>
        </w:rPr>
        <w:tab/>
        <w:t>20</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1.2.3.</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Другие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методы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испарения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графита</w:t>
      </w:r>
      <w:r w:rsidRPr="0037761C">
        <w:rPr>
          <w:rFonts w:ascii="Times New Roman" w:eastAsia="Times New Roman" w:hAnsi="Times New Roman" w:cs="Times New Roman"/>
          <w:kern w:val="0"/>
          <w:sz w:val="28"/>
          <w:szCs w:val="28"/>
          <w:lang w:eastAsia="ru-RU"/>
        </w:rPr>
        <w:tab/>
        <w:t>22</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1.2.4.</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Метод</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каталитического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пиролиза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углерод</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содержащих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соединений</w:t>
      </w:r>
      <w:r w:rsidRPr="0037761C">
        <w:rPr>
          <w:rFonts w:ascii="Times New Roman" w:eastAsia="Times New Roman" w:hAnsi="Times New Roman" w:cs="Times New Roman"/>
          <w:kern w:val="0"/>
          <w:sz w:val="28"/>
          <w:szCs w:val="28"/>
          <w:lang w:eastAsia="ru-RU"/>
        </w:rPr>
        <w:tab/>
        <w:t>22</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1.2.5.</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Сравнительный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анализ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методов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29</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1.3.</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Анализ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предлагаемых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литературе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механизмов</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каталитического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proofErr w:type="gramStart"/>
      <w:r w:rsidRPr="0037761C">
        <w:rPr>
          <w:rFonts w:ascii="Times New Roman" w:eastAsia="Times New Roman" w:hAnsi="Times New Roman" w:cs="Times New Roman"/>
          <w:kern w:val="0"/>
          <w:sz w:val="28"/>
          <w:szCs w:val="28"/>
          <w:lang w:eastAsia="ru-RU"/>
        </w:rPr>
        <w:tab/>
        <w:t xml:space="preserve">  30</w:t>
      </w:r>
      <w:proofErr w:type="gramEnd"/>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ЗАКЛЮЧЕНИЕ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ЛИТЕРАТУРНОМУ</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ОБЗОРУ</w:t>
      </w:r>
      <w:r w:rsidRPr="0037761C">
        <w:rPr>
          <w:rFonts w:ascii="Times New Roman" w:eastAsia="Times New Roman" w:hAnsi="Times New Roman" w:cs="Times New Roman"/>
          <w:kern w:val="0"/>
          <w:sz w:val="28"/>
          <w:szCs w:val="28"/>
          <w:lang w:eastAsia="ru-RU"/>
        </w:rPr>
        <w:tab/>
        <w:t>36</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ЭКСПЕРИМЕНТАЛЬНАЯ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ЧАСТЬ</w:t>
      </w:r>
      <w:r w:rsidRPr="0037761C">
        <w:rPr>
          <w:rFonts w:ascii="Times New Roman" w:eastAsia="Times New Roman" w:hAnsi="Times New Roman" w:cs="Times New Roman"/>
          <w:kern w:val="0"/>
          <w:sz w:val="28"/>
          <w:szCs w:val="28"/>
          <w:lang w:eastAsia="ru-RU"/>
        </w:rPr>
        <w:tab/>
        <w:t>37</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Приготовление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катализаторов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37</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2.1.1.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катализаторов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методом</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магнетронного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распыления</w:t>
      </w:r>
      <w:r w:rsidRPr="0037761C">
        <w:rPr>
          <w:rFonts w:ascii="Times New Roman" w:eastAsia="Times New Roman" w:hAnsi="Times New Roman" w:cs="Times New Roman"/>
          <w:kern w:val="0"/>
          <w:sz w:val="28"/>
          <w:szCs w:val="28"/>
          <w:lang w:eastAsia="ru-RU"/>
        </w:rPr>
        <w:tab/>
        <w:t>37</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2.1.2.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катализаторов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методом</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термического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испарения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металла</w:t>
      </w:r>
      <w:r w:rsidRPr="0037761C">
        <w:rPr>
          <w:rFonts w:ascii="Times New Roman" w:eastAsia="Times New Roman" w:hAnsi="Times New Roman" w:cs="Times New Roman"/>
          <w:kern w:val="0"/>
          <w:sz w:val="28"/>
          <w:szCs w:val="28"/>
          <w:lang w:eastAsia="ru-RU"/>
        </w:rPr>
        <w:tab/>
        <w:t>37</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2.1.3.</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катализаторов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методом</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полимеризованных</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комплексных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предшественников</w:t>
      </w:r>
      <w:r w:rsidRPr="0037761C">
        <w:rPr>
          <w:rFonts w:ascii="Times New Roman" w:eastAsia="Times New Roman" w:hAnsi="Times New Roman" w:cs="Times New Roman"/>
          <w:kern w:val="0"/>
          <w:sz w:val="28"/>
          <w:szCs w:val="28"/>
          <w:lang w:eastAsia="ru-RU"/>
        </w:rPr>
        <w:tab/>
        <w:t>37</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lastRenderedPageBreak/>
        <w:t>2.2.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Реактивы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использованные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работе</w:t>
      </w:r>
      <w:r w:rsidRPr="0037761C">
        <w:rPr>
          <w:rFonts w:ascii="Times New Roman" w:eastAsia="Times New Roman" w:hAnsi="Times New Roman" w:cs="Times New Roman"/>
          <w:kern w:val="0"/>
          <w:sz w:val="28"/>
          <w:szCs w:val="28"/>
          <w:lang w:eastAsia="ru-RU"/>
        </w:rPr>
        <w:tab/>
        <w:t>38</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2.3.</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методом</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каталитического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разложения</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углеводородов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этанола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диспропорционирования</w:t>
      </w:r>
      <w:r w:rsidRPr="0037761C">
        <w:rPr>
          <w:rFonts w:ascii="Times New Roman" w:eastAsia="Times New Roman" w:hAnsi="Times New Roman" w:cs="Times New Roman"/>
          <w:kern w:val="0"/>
          <w:sz w:val="28"/>
          <w:szCs w:val="28"/>
          <w:lang w:eastAsia="ru-RU"/>
        </w:rPr>
        <w:t xml:space="preserve"> </w:t>
      </w:r>
      <w:proofErr w:type="gramStart"/>
      <w:r w:rsidRPr="0037761C">
        <w:rPr>
          <w:rFonts w:ascii="Times New Roman" w:eastAsia="Times New Roman" w:hAnsi="Times New Roman" w:cs="Times New Roman" w:hint="eastAsia"/>
          <w:kern w:val="0"/>
          <w:sz w:val="28"/>
          <w:szCs w:val="28"/>
          <w:lang w:eastAsia="ru-RU"/>
        </w:rPr>
        <w:t>СО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kern w:val="0"/>
          <w:sz w:val="28"/>
          <w:szCs w:val="28"/>
          <w:lang w:eastAsia="ru-RU"/>
        </w:rPr>
        <w:tab/>
      </w:r>
      <w:proofErr w:type="gramEnd"/>
      <w:r w:rsidRPr="0037761C">
        <w:rPr>
          <w:rFonts w:ascii="Times New Roman" w:eastAsia="Times New Roman" w:hAnsi="Times New Roman" w:cs="Times New Roman"/>
          <w:kern w:val="0"/>
          <w:sz w:val="28"/>
          <w:szCs w:val="28"/>
          <w:lang w:eastAsia="ru-RU"/>
        </w:rPr>
        <w:tab/>
        <w:t>38</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2.4.</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Физико</w:t>
      </w:r>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hint="eastAsia"/>
          <w:kern w:val="0"/>
          <w:sz w:val="28"/>
          <w:szCs w:val="28"/>
          <w:lang w:eastAsia="ru-RU"/>
        </w:rPr>
        <w:t>химические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методы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исследования</w:t>
      </w:r>
      <w:r w:rsidRPr="0037761C">
        <w:rPr>
          <w:rFonts w:ascii="Times New Roman" w:eastAsia="Times New Roman" w:hAnsi="Times New Roman" w:cs="Times New Roman"/>
          <w:kern w:val="0"/>
          <w:sz w:val="28"/>
          <w:szCs w:val="28"/>
          <w:lang w:eastAsia="ru-RU"/>
        </w:rPr>
        <w:tab/>
        <w:t>40</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2.4.1.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Просвечивающая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электронная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микроскопия</w:t>
      </w:r>
      <w:r w:rsidRPr="0037761C">
        <w:rPr>
          <w:rFonts w:ascii="Times New Roman" w:eastAsia="Times New Roman" w:hAnsi="Times New Roman" w:cs="Times New Roman"/>
          <w:kern w:val="0"/>
          <w:sz w:val="28"/>
          <w:szCs w:val="28"/>
          <w:lang w:eastAsia="ru-RU"/>
        </w:rPr>
        <w:tab/>
        <w:t>40</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2.4.2.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Сканирующая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электронная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микроскопия</w:t>
      </w:r>
      <w:r w:rsidRPr="0037761C">
        <w:rPr>
          <w:rFonts w:ascii="Times New Roman" w:eastAsia="Times New Roman" w:hAnsi="Times New Roman" w:cs="Times New Roman"/>
          <w:kern w:val="0"/>
          <w:sz w:val="28"/>
          <w:szCs w:val="28"/>
          <w:lang w:eastAsia="ru-RU"/>
        </w:rPr>
        <w:tab/>
        <w:t>41</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2.4.3.</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Рентгенофазовый</w:t>
      </w:r>
      <w:r w:rsidRPr="0037761C">
        <w:rPr>
          <w:rFonts w:ascii="Times New Roman" w:eastAsia="Times New Roman" w:hAnsi="Times New Roman" w:cs="Times New Roman"/>
          <w:kern w:val="0"/>
          <w:sz w:val="28"/>
          <w:szCs w:val="28"/>
          <w:lang w:eastAsia="ru-RU"/>
        </w:rPr>
        <w:t xml:space="preserve"> </w:t>
      </w:r>
      <w:proofErr w:type="gramStart"/>
      <w:r w:rsidRPr="0037761C">
        <w:rPr>
          <w:rFonts w:ascii="Times New Roman" w:eastAsia="Times New Roman" w:hAnsi="Times New Roman" w:cs="Times New Roman" w:hint="eastAsia"/>
          <w:kern w:val="0"/>
          <w:sz w:val="28"/>
          <w:szCs w:val="28"/>
          <w:lang w:eastAsia="ru-RU"/>
        </w:rPr>
        <w:t>анализ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kern w:val="0"/>
          <w:sz w:val="28"/>
          <w:szCs w:val="28"/>
          <w:lang w:eastAsia="ru-RU"/>
        </w:rPr>
        <w:tab/>
      </w:r>
      <w:proofErr w:type="gramEnd"/>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kern w:val="0"/>
          <w:sz w:val="28"/>
          <w:szCs w:val="28"/>
          <w:lang w:eastAsia="ru-RU"/>
        </w:rPr>
        <w:tab/>
        <w:t>41</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2.4.4.</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Сканирующая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микроскопия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атомных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сил</w:t>
      </w:r>
      <w:r w:rsidRPr="0037761C">
        <w:rPr>
          <w:rFonts w:ascii="Times New Roman" w:eastAsia="Times New Roman" w:hAnsi="Times New Roman" w:cs="Times New Roman"/>
          <w:kern w:val="0"/>
          <w:sz w:val="28"/>
          <w:szCs w:val="28"/>
          <w:lang w:eastAsia="ru-RU"/>
        </w:rPr>
        <w:tab/>
        <w:t>41</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2.4.5.</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Спектроскопия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комбинационного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рассеяния</w:t>
      </w:r>
      <w:r w:rsidRPr="0037761C">
        <w:rPr>
          <w:rFonts w:ascii="Times New Roman" w:eastAsia="Times New Roman" w:hAnsi="Times New Roman" w:cs="Times New Roman"/>
          <w:kern w:val="0"/>
          <w:sz w:val="28"/>
          <w:szCs w:val="28"/>
          <w:lang w:eastAsia="ru-RU"/>
        </w:rPr>
        <w:tab/>
        <w:t>42</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2.4.6.</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Химический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элементный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анализ</w:t>
      </w:r>
      <w:r w:rsidRPr="0037761C">
        <w:rPr>
          <w:rFonts w:ascii="Times New Roman" w:eastAsia="Times New Roman" w:hAnsi="Times New Roman" w:cs="Times New Roman"/>
          <w:kern w:val="0"/>
          <w:sz w:val="28"/>
          <w:szCs w:val="28"/>
          <w:lang w:eastAsia="ru-RU"/>
        </w:rPr>
        <w:tab/>
        <w:t>42</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2.4.7.</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Исследование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автоэмиссионных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свойств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42</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3.</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ТЕРМОДИНАМИЧЕСКИЙ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АНАЛИЗ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СТАДИИ</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ЗАРОДЫШЕОБРАЗОВАНИЯ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УГЛЕРОДА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ПОВЕРХНОСТИ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МЕТАЛЛА</w:t>
      </w:r>
      <w:r w:rsidRPr="0037761C">
        <w:rPr>
          <w:rFonts w:ascii="Times New Roman" w:eastAsia="Times New Roman" w:hAnsi="Times New Roman" w:cs="Times New Roman"/>
          <w:kern w:val="0"/>
          <w:sz w:val="28"/>
          <w:szCs w:val="28"/>
          <w:lang w:eastAsia="ru-RU"/>
        </w:rPr>
        <w:tab/>
        <w:t>43</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3.1.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Анализ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роли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стадии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зародышеобразования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углерода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поверхности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металла</w:t>
      </w:r>
      <w:r w:rsidRPr="0037761C">
        <w:rPr>
          <w:rFonts w:ascii="Times New Roman" w:eastAsia="Times New Roman" w:hAnsi="Times New Roman" w:cs="Times New Roman"/>
          <w:kern w:val="0"/>
          <w:sz w:val="28"/>
          <w:szCs w:val="28"/>
          <w:lang w:eastAsia="ru-RU"/>
        </w:rPr>
        <w:tab/>
        <w:t>43</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3.2.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Взаимосвязь</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фазовых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равновесий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процессов</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формирования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отложений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поверхности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металлических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катализаторов</w:t>
      </w:r>
      <w:r w:rsidRPr="0037761C">
        <w:rPr>
          <w:rFonts w:ascii="Times New Roman" w:eastAsia="Times New Roman" w:hAnsi="Times New Roman" w:cs="Times New Roman"/>
          <w:kern w:val="0"/>
          <w:sz w:val="28"/>
          <w:szCs w:val="28"/>
          <w:lang w:eastAsia="ru-RU"/>
        </w:rPr>
        <w:tab/>
        <w:t>45</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3.3.</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Выбор</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модели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углеродного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зародыша</w:t>
      </w:r>
      <w:r w:rsidRPr="0037761C">
        <w:rPr>
          <w:rFonts w:ascii="Times New Roman" w:eastAsia="Times New Roman" w:hAnsi="Times New Roman" w:cs="Times New Roman"/>
          <w:kern w:val="0"/>
          <w:sz w:val="28"/>
          <w:szCs w:val="28"/>
          <w:lang w:eastAsia="ru-RU"/>
        </w:rPr>
        <w:tab/>
        <w:t>47</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3.4.</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Зависимость</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критического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радиуса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углеродного</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зародыша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от</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реакционных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параметров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48</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3.5.</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Однопараметрическая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чувствительность</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зависимости</w:t>
      </w:r>
      <w:r w:rsidRPr="0037761C">
        <w:rPr>
          <w:rFonts w:ascii="Times New Roman" w:eastAsia="Times New Roman" w:hAnsi="Times New Roman" w:cs="Times New Roman"/>
          <w:kern w:val="0"/>
          <w:sz w:val="28"/>
          <w:szCs w:val="28"/>
          <w:lang w:eastAsia="ru-RU"/>
        </w:rPr>
        <w:t xml:space="preserve"> r(crit) </w:t>
      </w:r>
      <w:r w:rsidRPr="0037761C">
        <w:rPr>
          <w:rFonts w:ascii="Times New Roman" w:eastAsia="Times New Roman" w:hAnsi="Times New Roman" w:cs="Times New Roman" w:hint="eastAsia"/>
          <w:kern w:val="0"/>
          <w:sz w:val="28"/>
          <w:szCs w:val="28"/>
          <w:lang w:eastAsia="ru-RU"/>
        </w:rPr>
        <w:t>от</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реакционных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параметров</w:t>
      </w:r>
      <w:r w:rsidRPr="0037761C">
        <w:rPr>
          <w:rFonts w:ascii="Times New Roman" w:eastAsia="Times New Roman" w:hAnsi="Times New Roman" w:cs="Times New Roman"/>
          <w:kern w:val="0"/>
          <w:sz w:val="28"/>
          <w:szCs w:val="28"/>
          <w:lang w:eastAsia="ru-RU"/>
        </w:rPr>
        <w:tab/>
        <w:t>50</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3.6.</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Сопоставление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результатов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расчетов</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с</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литературными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экспериментальными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данными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диаметрах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синтезируемых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57</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3.7.</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Механизм</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формирования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бамбукоподобных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нанотрубок</w:t>
      </w:r>
      <w:r w:rsidRPr="0037761C">
        <w:rPr>
          <w:rFonts w:ascii="Times New Roman" w:eastAsia="Times New Roman" w:hAnsi="Times New Roman" w:cs="Times New Roman"/>
          <w:kern w:val="0"/>
          <w:sz w:val="28"/>
          <w:szCs w:val="28"/>
          <w:lang w:eastAsia="ru-RU"/>
        </w:rPr>
        <w:tab/>
        <w:t>59</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ЗАКЛЮЧЕНИЕ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ГЛАВЕ</w:t>
      </w:r>
      <w:r w:rsidRPr="0037761C">
        <w:rPr>
          <w:rFonts w:ascii="Times New Roman" w:eastAsia="Times New Roman" w:hAnsi="Times New Roman" w:cs="Times New Roman"/>
          <w:kern w:val="0"/>
          <w:sz w:val="28"/>
          <w:szCs w:val="28"/>
          <w:lang w:eastAsia="ru-RU"/>
        </w:rPr>
        <w:t xml:space="preserve"> 3</w:t>
      </w:r>
      <w:r w:rsidRPr="0037761C">
        <w:rPr>
          <w:rFonts w:ascii="Times New Roman" w:eastAsia="Times New Roman" w:hAnsi="Times New Roman" w:cs="Times New Roman"/>
          <w:kern w:val="0"/>
          <w:sz w:val="28"/>
          <w:szCs w:val="28"/>
          <w:lang w:eastAsia="ru-RU"/>
        </w:rPr>
        <w:tab/>
        <w:t>63</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lastRenderedPageBreak/>
        <w:t>4.</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КАТАЛИЗАТОРЫ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УГЛЕРОДНЫХ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НАНОТРУБОК</w:t>
      </w:r>
      <w:r w:rsidRPr="0037761C">
        <w:rPr>
          <w:rFonts w:ascii="Times New Roman" w:eastAsia="Times New Roman" w:hAnsi="Times New Roman" w:cs="Times New Roman"/>
          <w:kern w:val="0"/>
          <w:sz w:val="28"/>
          <w:szCs w:val="28"/>
          <w:lang w:eastAsia="ru-RU"/>
        </w:rPr>
        <w:tab/>
        <w:t>64</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4.1.</w:t>
      </w:r>
      <w:r w:rsidRPr="0037761C">
        <w:rPr>
          <w:rFonts w:ascii="Times New Roman" w:eastAsia="Times New Roman" w:hAnsi="Times New Roman" w:cs="Times New Roman"/>
          <w:kern w:val="0"/>
          <w:sz w:val="28"/>
          <w:szCs w:val="28"/>
          <w:lang w:eastAsia="ru-RU"/>
        </w:rPr>
        <w:tab/>
        <w:t xml:space="preserve"> Fe-, </w:t>
      </w:r>
      <w:r w:rsidRPr="0037761C">
        <w:rPr>
          <w:rFonts w:ascii="Times New Roman" w:eastAsia="Times New Roman" w:hAnsi="Times New Roman" w:cs="Times New Roman" w:hint="eastAsia"/>
          <w:kern w:val="0"/>
          <w:sz w:val="28"/>
          <w:szCs w:val="28"/>
          <w:lang w:eastAsia="ru-RU"/>
        </w:rPr>
        <w:t>Со</w:t>
      </w:r>
      <w:r w:rsidRPr="0037761C">
        <w:rPr>
          <w:rFonts w:ascii="Times New Roman" w:eastAsia="Times New Roman" w:hAnsi="Times New Roman" w:cs="Times New Roman"/>
          <w:kern w:val="0"/>
          <w:sz w:val="28"/>
          <w:szCs w:val="28"/>
          <w:lang w:eastAsia="ru-RU"/>
        </w:rPr>
        <w:t>-, Ni-</w:t>
      </w:r>
      <w:r w:rsidRPr="0037761C">
        <w:rPr>
          <w:rFonts w:ascii="Times New Roman" w:eastAsia="Times New Roman" w:hAnsi="Times New Roman" w:cs="Times New Roman" w:hint="eastAsia"/>
          <w:kern w:val="0"/>
          <w:sz w:val="28"/>
          <w:szCs w:val="28"/>
          <w:lang w:eastAsia="ru-RU"/>
        </w:rPr>
        <w:t>содержащие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закрепленные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MgO, </w:t>
      </w:r>
      <w:r w:rsidRPr="0037761C">
        <w:rPr>
          <w:rFonts w:ascii="Times New Roman" w:eastAsia="Times New Roman" w:hAnsi="Times New Roman" w:cs="Times New Roman" w:hint="eastAsia"/>
          <w:kern w:val="0"/>
          <w:sz w:val="28"/>
          <w:szCs w:val="28"/>
          <w:lang w:eastAsia="ru-RU"/>
        </w:rPr>
        <w:t>синтезированные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методом</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полимеризованных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комплексных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предшественников</w:t>
      </w:r>
      <w:r w:rsidRPr="0037761C">
        <w:rPr>
          <w:rFonts w:ascii="Times New Roman" w:eastAsia="Times New Roman" w:hAnsi="Times New Roman" w:cs="Times New Roman"/>
          <w:kern w:val="0"/>
          <w:sz w:val="28"/>
          <w:szCs w:val="28"/>
          <w:lang w:eastAsia="ru-RU"/>
        </w:rPr>
        <w:tab/>
        <w:t>64</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4.2.</w:t>
      </w:r>
      <w:r w:rsidRPr="0037761C">
        <w:rPr>
          <w:rFonts w:ascii="Times New Roman" w:eastAsia="Times New Roman" w:hAnsi="Times New Roman" w:cs="Times New Roman"/>
          <w:kern w:val="0"/>
          <w:sz w:val="28"/>
          <w:szCs w:val="28"/>
          <w:lang w:eastAsia="ru-RU"/>
        </w:rPr>
        <w:tab/>
        <w:t xml:space="preserve"> Co-Si02 </w:t>
      </w: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Со</w:t>
      </w:r>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hint="eastAsia"/>
          <w:kern w:val="0"/>
          <w:sz w:val="28"/>
          <w:szCs w:val="28"/>
          <w:lang w:eastAsia="ru-RU"/>
        </w:rPr>
        <w:t>содержащие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закрепленные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АЬОз</w:t>
      </w:r>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hint="eastAsia"/>
          <w:kern w:val="0"/>
          <w:sz w:val="28"/>
          <w:szCs w:val="28"/>
          <w:lang w:eastAsia="ru-RU"/>
        </w:rPr>
        <w:t>пластины</w:t>
      </w:r>
      <w:r w:rsidRPr="0037761C">
        <w:rPr>
          <w:rFonts w:ascii="Times New Roman" w:eastAsia="Times New Roman" w:hAnsi="Times New Roman" w:cs="Times New Roman"/>
          <w:kern w:val="0"/>
          <w:sz w:val="28"/>
          <w:szCs w:val="28"/>
          <w:lang w:eastAsia="ru-RU"/>
        </w:rPr>
        <w:tab/>
        <w:t>72</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4.5.</w:t>
      </w:r>
      <w:r w:rsidRPr="0037761C">
        <w:rPr>
          <w:rFonts w:ascii="Times New Roman" w:eastAsia="Times New Roman" w:hAnsi="Times New Roman" w:cs="Times New Roman"/>
          <w:kern w:val="0"/>
          <w:sz w:val="28"/>
          <w:szCs w:val="28"/>
          <w:lang w:eastAsia="ru-RU"/>
        </w:rPr>
        <w:tab/>
        <w:t>Ni-</w:t>
      </w:r>
      <w:r w:rsidRPr="0037761C">
        <w:rPr>
          <w:rFonts w:ascii="Times New Roman" w:eastAsia="Times New Roman" w:hAnsi="Times New Roman" w:cs="Times New Roman" w:hint="eastAsia"/>
          <w:kern w:val="0"/>
          <w:sz w:val="28"/>
          <w:szCs w:val="28"/>
          <w:lang w:eastAsia="ru-RU"/>
        </w:rPr>
        <w:t>содержащие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закрепленные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поверхности</w:t>
      </w:r>
      <w:r w:rsidRPr="0037761C">
        <w:rPr>
          <w:rFonts w:ascii="Times New Roman" w:eastAsia="Times New Roman" w:hAnsi="Times New Roman" w:cs="Times New Roman"/>
          <w:kern w:val="0"/>
          <w:sz w:val="28"/>
          <w:szCs w:val="28"/>
          <w:lang w:eastAsia="ru-RU"/>
        </w:rPr>
        <w:t xml:space="preserve"> Si-</w:t>
      </w:r>
      <w:r w:rsidRPr="0037761C">
        <w:rPr>
          <w:rFonts w:ascii="Times New Roman" w:eastAsia="Times New Roman" w:hAnsi="Times New Roman" w:cs="Times New Roman" w:hint="eastAsia"/>
          <w:kern w:val="0"/>
          <w:sz w:val="28"/>
          <w:szCs w:val="28"/>
          <w:lang w:eastAsia="ru-RU"/>
        </w:rPr>
        <w:t>пластин</w:t>
      </w:r>
      <w:r w:rsidRPr="0037761C">
        <w:rPr>
          <w:rFonts w:ascii="Times New Roman" w:eastAsia="Times New Roman" w:hAnsi="Times New Roman" w:cs="Times New Roman"/>
          <w:kern w:val="0"/>
          <w:sz w:val="28"/>
          <w:szCs w:val="28"/>
          <w:lang w:eastAsia="ru-RU"/>
        </w:rPr>
        <w:tab/>
        <w:t>73</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ЗАКЛЮЧЕНИЕ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ГЛАВЕ</w:t>
      </w:r>
      <w:r w:rsidRPr="0037761C">
        <w:rPr>
          <w:rFonts w:ascii="Times New Roman" w:eastAsia="Times New Roman" w:hAnsi="Times New Roman" w:cs="Times New Roman"/>
          <w:kern w:val="0"/>
          <w:sz w:val="28"/>
          <w:szCs w:val="28"/>
          <w:lang w:eastAsia="ru-RU"/>
        </w:rPr>
        <w:t xml:space="preserve"> 4</w:t>
      </w:r>
      <w:r w:rsidRPr="0037761C">
        <w:rPr>
          <w:rFonts w:ascii="Times New Roman" w:eastAsia="Times New Roman" w:hAnsi="Times New Roman" w:cs="Times New Roman"/>
          <w:kern w:val="0"/>
          <w:sz w:val="28"/>
          <w:szCs w:val="28"/>
          <w:lang w:eastAsia="ru-RU"/>
        </w:rPr>
        <w:tab/>
        <w:t>77</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5.</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КАТАЛИТИЧЕКИЙ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УГЛЕРОДНЫХ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НАНОТРУБОК</w:t>
      </w:r>
      <w:r w:rsidRPr="0037761C">
        <w:rPr>
          <w:rFonts w:ascii="Times New Roman" w:eastAsia="Times New Roman" w:hAnsi="Times New Roman" w:cs="Times New Roman"/>
          <w:kern w:val="0"/>
          <w:sz w:val="28"/>
          <w:szCs w:val="28"/>
          <w:lang w:eastAsia="ru-RU"/>
        </w:rPr>
        <w:tab/>
        <w:t>78</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5.1.</w:t>
      </w:r>
      <w:r w:rsidRPr="0037761C">
        <w:rPr>
          <w:rFonts w:ascii="Times New Roman" w:eastAsia="Times New Roman" w:hAnsi="Times New Roman" w:cs="Times New Roman"/>
          <w:kern w:val="0"/>
          <w:sz w:val="28"/>
          <w:szCs w:val="28"/>
          <w:lang w:eastAsia="ru-RU"/>
        </w:rPr>
        <w:tab/>
      </w:r>
      <w:r w:rsidRPr="0037761C">
        <w:rPr>
          <w:rFonts w:ascii="Times New Roman" w:eastAsia="Times New Roman" w:hAnsi="Times New Roman" w:cs="Times New Roman" w:hint="eastAsia"/>
          <w:kern w:val="0"/>
          <w:sz w:val="28"/>
          <w:szCs w:val="28"/>
          <w:lang w:eastAsia="ru-RU"/>
        </w:rPr>
        <w:t>Влияние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температуры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процесса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тип</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диаметр</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образующихся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78</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5.1.1.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Исследование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влияния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температуры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примере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реакции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каталитического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диспропорционирования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СО</w:t>
      </w:r>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hint="eastAsia"/>
          <w:kern w:val="0"/>
          <w:sz w:val="28"/>
          <w:szCs w:val="28"/>
          <w:lang w:eastAsia="ru-RU"/>
        </w:rPr>
        <w:t>Нг</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Со</w:t>
      </w:r>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hint="eastAsia"/>
          <w:kern w:val="0"/>
          <w:sz w:val="28"/>
          <w:szCs w:val="28"/>
          <w:lang w:eastAsia="ru-RU"/>
        </w:rPr>
        <w:t>БЮг</w:t>
      </w:r>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hint="eastAsia"/>
          <w:kern w:val="0"/>
          <w:sz w:val="28"/>
          <w:szCs w:val="28"/>
          <w:lang w:eastAsia="ru-RU"/>
        </w:rPr>
        <w:t>АЬОз</w:t>
      </w:r>
      <w:r w:rsidRPr="0037761C">
        <w:rPr>
          <w:rFonts w:ascii="Times New Roman" w:eastAsia="Times New Roman" w:hAnsi="Times New Roman" w:cs="Times New Roman"/>
          <w:kern w:val="0"/>
          <w:sz w:val="28"/>
          <w:szCs w:val="28"/>
          <w:lang w:eastAsia="ru-RU"/>
        </w:rPr>
        <w:t xml:space="preserve"> 78</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5.1.2.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Исследование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влияния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температуры</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примере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реакции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каталитического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пиролиза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w:t>
      </w:r>
      <w:r w:rsidRPr="0037761C">
        <w:rPr>
          <w:rFonts w:ascii="Times New Roman" w:eastAsia="Times New Roman" w:hAnsi="Times New Roman" w:cs="Times New Roman"/>
          <w:kern w:val="0"/>
          <w:sz w:val="28"/>
          <w:szCs w:val="28"/>
          <w:lang w:eastAsia="ru-RU"/>
        </w:rPr>
        <w:t>2</w:t>
      </w:r>
      <w:r w:rsidRPr="0037761C">
        <w:rPr>
          <w:rFonts w:ascii="Times New Roman" w:eastAsia="Times New Roman" w:hAnsi="Times New Roman" w:cs="Times New Roman" w:hint="eastAsia"/>
          <w:kern w:val="0"/>
          <w:sz w:val="28"/>
          <w:szCs w:val="28"/>
          <w:lang w:eastAsia="ru-RU"/>
        </w:rPr>
        <w:t>Н</w:t>
      </w:r>
      <w:r w:rsidRPr="0037761C">
        <w:rPr>
          <w:rFonts w:ascii="Times New Roman" w:eastAsia="Times New Roman" w:hAnsi="Times New Roman" w:cs="Times New Roman"/>
          <w:kern w:val="0"/>
          <w:sz w:val="28"/>
          <w:szCs w:val="28"/>
          <w:lang w:eastAsia="ru-RU"/>
        </w:rPr>
        <w:t>5</w:t>
      </w:r>
      <w:r w:rsidRPr="0037761C">
        <w:rPr>
          <w:rFonts w:ascii="Times New Roman" w:eastAsia="Times New Roman" w:hAnsi="Times New Roman" w:cs="Times New Roman" w:hint="eastAsia"/>
          <w:kern w:val="0"/>
          <w:sz w:val="28"/>
          <w:szCs w:val="28"/>
          <w:lang w:eastAsia="ru-RU"/>
        </w:rPr>
        <w:t>ОН</w:t>
      </w:r>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hint="eastAsia"/>
          <w:kern w:val="0"/>
          <w:sz w:val="28"/>
          <w:szCs w:val="28"/>
          <w:lang w:eastAsia="ru-RU"/>
        </w:rPr>
        <w:t>Н</w:t>
      </w:r>
      <w:r w:rsidRPr="0037761C">
        <w:rPr>
          <w:rFonts w:ascii="Times New Roman" w:eastAsia="Times New Roman" w:hAnsi="Times New Roman" w:cs="Times New Roman"/>
          <w:kern w:val="0"/>
          <w:sz w:val="28"/>
          <w:szCs w:val="28"/>
          <w:lang w:eastAsia="ru-RU"/>
        </w:rPr>
        <w:t xml:space="preserve">2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катализаторах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Со</w:t>
      </w:r>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hint="eastAsia"/>
          <w:kern w:val="0"/>
          <w:sz w:val="28"/>
          <w:szCs w:val="28"/>
          <w:lang w:eastAsia="ru-RU"/>
        </w:rPr>
        <w:t>БЮг</w:t>
      </w:r>
      <w:r w:rsidRPr="0037761C">
        <w:rPr>
          <w:rFonts w:ascii="Times New Roman" w:eastAsia="Times New Roman" w:hAnsi="Times New Roman" w:cs="Times New Roman"/>
          <w:kern w:val="0"/>
          <w:sz w:val="28"/>
          <w:szCs w:val="28"/>
          <w:lang w:eastAsia="ru-RU"/>
        </w:rPr>
        <w:t>/</w:t>
      </w:r>
      <w:r w:rsidRPr="0037761C">
        <w:rPr>
          <w:rFonts w:ascii="Times New Roman" w:eastAsia="Times New Roman" w:hAnsi="Times New Roman" w:cs="Times New Roman" w:hint="eastAsia"/>
          <w:kern w:val="0"/>
          <w:sz w:val="28"/>
          <w:szCs w:val="28"/>
          <w:lang w:eastAsia="ru-RU"/>
        </w:rPr>
        <w:t>АЬОз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FeCo/MgO</w:t>
      </w:r>
      <w:proofErr w:type="gramStart"/>
      <w:r w:rsidRPr="0037761C">
        <w:rPr>
          <w:rFonts w:ascii="Times New Roman" w:eastAsia="Times New Roman" w:hAnsi="Times New Roman" w:cs="Times New Roman"/>
          <w:kern w:val="0"/>
          <w:sz w:val="28"/>
          <w:szCs w:val="28"/>
          <w:lang w:eastAsia="ru-RU"/>
        </w:rPr>
        <w:t xml:space="preserve"> ....</w:t>
      </w:r>
      <w:proofErr w:type="gramEnd"/>
      <w:r w:rsidRPr="0037761C">
        <w:rPr>
          <w:rFonts w:ascii="Times New Roman" w:eastAsia="Times New Roman" w:hAnsi="Times New Roman" w:cs="Times New Roman"/>
          <w:kern w:val="0"/>
          <w:sz w:val="28"/>
          <w:szCs w:val="28"/>
          <w:lang w:eastAsia="ru-RU"/>
        </w:rPr>
        <w:t>92</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5.2.</w:t>
      </w:r>
      <w:r w:rsidRPr="0037761C">
        <w:rPr>
          <w:rFonts w:ascii="Times New Roman" w:eastAsia="Times New Roman" w:hAnsi="Times New Roman" w:cs="Times New Roman"/>
          <w:kern w:val="0"/>
          <w:sz w:val="28"/>
          <w:szCs w:val="28"/>
          <w:lang w:eastAsia="ru-RU"/>
        </w:rPr>
        <w:tab/>
      </w:r>
      <w:r w:rsidRPr="0037761C">
        <w:rPr>
          <w:rFonts w:ascii="Times New Roman" w:eastAsia="Times New Roman" w:hAnsi="Times New Roman" w:cs="Times New Roman" w:hint="eastAsia"/>
          <w:kern w:val="0"/>
          <w:sz w:val="28"/>
          <w:szCs w:val="28"/>
          <w:lang w:eastAsia="ru-RU"/>
        </w:rPr>
        <w:t>Влияние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условий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восстановления</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его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активность</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селективность</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примере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реакции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каталитического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пиролиза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СН</w:t>
      </w:r>
      <w:r w:rsidRPr="0037761C">
        <w:rPr>
          <w:rFonts w:ascii="Times New Roman" w:eastAsia="Times New Roman" w:hAnsi="Times New Roman" w:cs="Times New Roman"/>
          <w:kern w:val="0"/>
          <w:sz w:val="28"/>
          <w:szCs w:val="28"/>
          <w:lang w:eastAsia="ru-RU"/>
        </w:rPr>
        <w:t>4</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катализаторах</w:t>
      </w:r>
      <w:r w:rsidRPr="0037761C">
        <w:rPr>
          <w:rFonts w:ascii="Times New Roman" w:eastAsia="Times New Roman" w:hAnsi="Times New Roman" w:cs="Times New Roman"/>
          <w:kern w:val="0"/>
          <w:sz w:val="28"/>
          <w:szCs w:val="28"/>
          <w:lang w:eastAsia="ru-RU"/>
        </w:rPr>
        <w:t xml:space="preserve"> Fe/MgO </w:t>
      </w: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FeCo/MgO</w:t>
      </w:r>
      <w:r w:rsidRPr="0037761C">
        <w:rPr>
          <w:rFonts w:ascii="Times New Roman" w:eastAsia="Times New Roman" w:hAnsi="Times New Roman" w:cs="Times New Roman"/>
          <w:kern w:val="0"/>
          <w:sz w:val="28"/>
          <w:szCs w:val="28"/>
          <w:lang w:eastAsia="ru-RU"/>
        </w:rPr>
        <w:tab/>
        <w:t>102</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ЗАКЛЮЧЕНИЕ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ГЛАВЕ</w:t>
      </w:r>
      <w:r w:rsidRPr="0037761C">
        <w:rPr>
          <w:rFonts w:ascii="Times New Roman" w:eastAsia="Times New Roman" w:hAnsi="Times New Roman" w:cs="Times New Roman"/>
          <w:kern w:val="0"/>
          <w:sz w:val="28"/>
          <w:szCs w:val="28"/>
          <w:lang w:eastAsia="ru-RU"/>
        </w:rPr>
        <w:t xml:space="preserve"> 5</w:t>
      </w:r>
      <w:r w:rsidRPr="0037761C">
        <w:rPr>
          <w:rFonts w:ascii="Times New Roman" w:eastAsia="Times New Roman" w:hAnsi="Times New Roman" w:cs="Times New Roman"/>
          <w:kern w:val="0"/>
          <w:sz w:val="28"/>
          <w:szCs w:val="28"/>
          <w:lang w:eastAsia="ru-RU"/>
        </w:rPr>
        <w:tab/>
      </w:r>
      <w:r w:rsidRPr="0037761C">
        <w:rPr>
          <w:rFonts w:ascii="Times New Roman" w:eastAsia="Times New Roman" w:hAnsi="Times New Roman" w:cs="Times New Roman"/>
          <w:kern w:val="0"/>
          <w:sz w:val="28"/>
          <w:szCs w:val="28"/>
          <w:lang w:eastAsia="ru-RU"/>
        </w:rPr>
        <w:tab/>
      </w:r>
      <w:r w:rsidRPr="0037761C">
        <w:rPr>
          <w:rFonts w:ascii="Times New Roman" w:eastAsia="Times New Roman" w:hAnsi="Times New Roman" w:cs="Times New Roman"/>
          <w:kern w:val="0"/>
          <w:sz w:val="28"/>
          <w:szCs w:val="28"/>
          <w:lang w:eastAsia="ru-RU"/>
        </w:rPr>
        <w:tab/>
        <w:t>111</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6.</w:t>
      </w:r>
      <w:r w:rsidRPr="0037761C">
        <w:rPr>
          <w:rFonts w:ascii="Times New Roman" w:eastAsia="Times New Roman" w:hAnsi="Times New Roman" w:cs="Times New Roman"/>
          <w:kern w:val="0"/>
          <w:sz w:val="28"/>
          <w:szCs w:val="28"/>
          <w:lang w:eastAsia="ru-RU"/>
        </w:rPr>
        <w:tab/>
      </w:r>
      <w:r w:rsidRPr="0037761C">
        <w:rPr>
          <w:rFonts w:ascii="Times New Roman" w:eastAsia="Times New Roman" w:hAnsi="Times New Roman" w:cs="Times New Roman" w:hint="eastAsia"/>
          <w:kern w:val="0"/>
          <w:sz w:val="28"/>
          <w:szCs w:val="28"/>
          <w:lang w:eastAsia="ru-RU"/>
        </w:rPr>
        <w:t>ПРОИЗВОДИТЕЛЬНЫЙ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ВОЗМОЖНОСТИ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ПРАКТИЧЕСКОГО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ИСПОЛЬЗОВАНИЯ</w:t>
      </w:r>
      <w:r w:rsidRPr="0037761C">
        <w:rPr>
          <w:rFonts w:ascii="Times New Roman" w:eastAsia="Times New Roman" w:hAnsi="Times New Roman" w:cs="Times New Roman"/>
          <w:kern w:val="0"/>
          <w:sz w:val="28"/>
          <w:szCs w:val="28"/>
          <w:lang w:eastAsia="ru-RU"/>
        </w:rPr>
        <w:tab/>
        <w:t>113</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6.1.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Разработка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высокопроизводительных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катализаторов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селективного</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синтеза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многослойных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113</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6.2.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углеродных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нанотрубок</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закрепленных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твердых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подложках</w:t>
      </w:r>
      <w:r w:rsidRPr="0037761C">
        <w:rPr>
          <w:rFonts w:ascii="Times New Roman" w:eastAsia="Times New Roman" w:hAnsi="Times New Roman" w:cs="Times New Roman"/>
          <w:kern w:val="0"/>
          <w:sz w:val="28"/>
          <w:szCs w:val="28"/>
          <w:lang w:eastAsia="ru-RU"/>
        </w:rPr>
        <w:tab/>
      </w:r>
      <w:r w:rsidRPr="0037761C">
        <w:rPr>
          <w:rFonts w:ascii="Times New Roman" w:eastAsia="Times New Roman" w:hAnsi="Times New Roman" w:cs="Times New Roman"/>
          <w:kern w:val="0"/>
          <w:sz w:val="28"/>
          <w:szCs w:val="28"/>
          <w:lang w:eastAsia="ru-RU"/>
        </w:rPr>
        <w:tab/>
        <w:t xml:space="preserve"> 117</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6.2.1.</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покрытий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основе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кремниевых</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корундовых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подложках</w:t>
      </w:r>
      <w:r w:rsidRPr="0037761C">
        <w:rPr>
          <w:rFonts w:ascii="Times New Roman" w:eastAsia="Times New Roman" w:hAnsi="Times New Roman" w:cs="Times New Roman"/>
          <w:kern w:val="0"/>
          <w:sz w:val="28"/>
          <w:szCs w:val="28"/>
          <w:lang w:eastAsia="ru-RU"/>
        </w:rPr>
        <w:tab/>
        <w:t>118</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6.2.2.</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массивов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использованием</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литографических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масок</w:t>
      </w:r>
      <w:r w:rsidRPr="0037761C">
        <w:rPr>
          <w:rFonts w:ascii="Times New Roman" w:eastAsia="Times New Roman" w:hAnsi="Times New Roman" w:cs="Times New Roman"/>
          <w:kern w:val="0"/>
          <w:sz w:val="28"/>
          <w:szCs w:val="28"/>
          <w:lang w:eastAsia="ru-RU"/>
        </w:rPr>
        <w:tab/>
        <w:t>124</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6.2.3.</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вольфрамовых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игольчатых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катодах</w:t>
      </w:r>
      <w:r w:rsidRPr="0037761C">
        <w:rPr>
          <w:rFonts w:ascii="Times New Roman" w:eastAsia="Times New Roman" w:hAnsi="Times New Roman" w:cs="Times New Roman"/>
          <w:kern w:val="0"/>
          <w:sz w:val="28"/>
          <w:szCs w:val="28"/>
          <w:lang w:eastAsia="ru-RU"/>
        </w:rPr>
        <w:tab/>
        <w:t>131</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lastRenderedPageBreak/>
        <w:t>6.2.4.</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Исследование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эмиссионных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свойств</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покрытий</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УНТ</w:t>
      </w:r>
      <w:r w:rsidRPr="0037761C">
        <w:rPr>
          <w:rFonts w:ascii="Times New Roman" w:eastAsia="Times New Roman" w:hAnsi="Times New Roman" w:cs="Times New Roman"/>
          <w:kern w:val="0"/>
          <w:sz w:val="28"/>
          <w:szCs w:val="28"/>
          <w:lang w:eastAsia="ru-RU"/>
        </w:rPr>
        <w:tab/>
        <w:t>132</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kern w:val="0"/>
          <w:sz w:val="28"/>
          <w:szCs w:val="28"/>
          <w:lang w:eastAsia="ru-RU"/>
        </w:rPr>
        <w:t>6.2.5.</w:t>
      </w:r>
      <w:r w:rsidRPr="0037761C">
        <w:rPr>
          <w:rFonts w:ascii="Times New Roman" w:eastAsia="Times New Roman" w:hAnsi="Times New Roman" w:cs="Times New Roman"/>
          <w:kern w:val="0"/>
          <w:sz w:val="28"/>
          <w:szCs w:val="28"/>
          <w:lang w:eastAsia="ru-RU"/>
        </w:rPr>
        <w:tab/>
        <w:t xml:space="preserve"> </w:t>
      </w:r>
      <w:r w:rsidRPr="0037761C">
        <w:rPr>
          <w:rFonts w:ascii="Times New Roman" w:eastAsia="Times New Roman" w:hAnsi="Times New Roman" w:cs="Times New Roman" w:hint="eastAsia"/>
          <w:kern w:val="0"/>
          <w:sz w:val="28"/>
          <w:szCs w:val="28"/>
          <w:lang w:eastAsia="ru-RU"/>
        </w:rPr>
        <w:t>Синтез</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изолированных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однослойных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нанотрубок</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на</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поверхности</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кремниевых</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подложек</w:t>
      </w:r>
      <w:r w:rsidRPr="0037761C">
        <w:rPr>
          <w:rFonts w:ascii="Times New Roman" w:eastAsia="Times New Roman" w:hAnsi="Times New Roman" w:cs="Times New Roman"/>
          <w:kern w:val="0"/>
          <w:sz w:val="28"/>
          <w:szCs w:val="28"/>
          <w:lang w:eastAsia="ru-RU"/>
        </w:rPr>
        <w:tab/>
        <w:t>135</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ЗАКЛЮЧЕНИЕ</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К</w:t>
      </w:r>
      <w:r w:rsidRPr="0037761C">
        <w:rPr>
          <w:rFonts w:ascii="Times New Roman" w:eastAsia="Times New Roman" w:hAnsi="Times New Roman" w:cs="Times New Roman"/>
          <w:kern w:val="0"/>
          <w:sz w:val="28"/>
          <w:szCs w:val="28"/>
          <w:lang w:eastAsia="ru-RU"/>
        </w:rPr>
        <w:t xml:space="preserve"> </w:t>
      </w:r>
      <w:r w:rsidRPr="0037761C">
        <w:rPr>
          <w:rFonts w:ascii="Times New Roman" w:eastAsia="Times New Roman" w:hAnsi="Times New Roman" w:cs="Times New Roman" w:hint="eastAsia"/>
          <w:kern w:val="0"/>
          <w:sz w:val="28"/>
          <w:szCs w:val="28"/>
          <w:lang w:eastAsia="ru-RU"/>
        </w:rPr>
        <w:t>ГЛАВЕ</w:t>
      </w:r>
      <w:r w:rsidRPr="0037761C">
        <w:rPr>
          <w:rFonts w:ascii="Times New Roman" w:eastAsia="Times New Roman" w:hAnsi="Times New Roman" w:cs="Times New Roman"/>
          <w:kern w:val="0"/>
          <w:sz w:val="28"/>
          <w:szCs w:val="28"/>
          <w:lang w:eastAsia="ru-RU"/>
        </w:rPr>
        <w:t xml:space="preserve"> 6</w:t>
      </w:r>
      <w:r w:rsidRPr="0037761C">
        <w:rPr>
          <w:rFonts w:ascii="Times New Roman" w:eastAsia="Times New Roman" w:hAnsi="Times New Roman" w:cs="Times New Roman"/>
          <w:kern w:val="0"/>
          <w:sz w:val="28"/>
          <w:szCs w:val="28"/>
          <w:lang w:eastAsia="ru-RU"/>
        </w:rPr>
        <w:tab/>
        <w:t>139</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і</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ВЫВОДЫ</w:t>
      </w:r>
      <w:r w:rsidRPr="0037761C">
        <w:rPr>
          <w:rFonts w:ascii="Times New Roman" w:eastAsia="Times New Roman" w:hAnsi="Times New Roman" w:cs="Times New Roman"/>
          <w:kern w:val="0"/>
          <w:sz w:val="28"/>
          <w:szCs w:val="28"/>
          <w:lang w:eastAsia="ru-RU"/>
        </w:rPr>
        <w:tab/>
        <w:t>140</w:t>
      </w:r>
    </w:p>
    <w:p w:rsidR="0037761C" w:rsidRPr="0037761C" w:rsidRDefault="0037761C" w:rsidP="0037761C">
      <w:pPr>
        <w:rPr>
          <w:rFonts w:ascii="Times New Roman" w:eastAsia="Times New Roman" w:hAnsi="Times New Roman" w:cs="Times New Roman"/>
          <w:kern w:val="0"/>
          <w:sz w:val="28"/>
          <w:szCs w:val="28"/>
          <w:lang w:eastAsia="ru-RU"/>
        </w:rPr>
      </w:pPr>
      <w:r w:rsidRPr="0037761C">
        <w:rPr>
          <w:rFonts w:ascii="Times New Roman" w:eastAsia="Times New Roman" w:hAnsi="Times New Roman" w:cs="Times New Roman" w:hint="eastAsia"/>
          <w:kern w:val="0"/>
          <w:sz w:val="28"/>
          <w:szCs w:val="28"/>
          <w:lang w:eastAsia="ru-RU"/>
        </w:rPr>
        <w:t>ЛИТЕРАТУРА</w:t>
      </w:r>
      <w:r w:rsidRPr="0037761C">
        <w:rPr>
          <w:rFonts w:ascii="Times New Roman" w:eastAsia="Times New Roman" w:hAnsi="Times New Roman" w:cs="Times New Roman"/>
          <w:kern w:val="0"/>
          <w:sz w:val="28"/>
          <w:szCs w:val="28"/>
          <w:lang w:eastAsia="ru-RU"/>
        </w:rPr>
        <w:tab/>
        <w:t xml:space="preserve">141 </w:t>
      </w:r>
    </w:p>
    <w:p w:rsidR="00B95BD5" w:rsidRDefault="00B95BD5" w:rsidP="0037761C"/>
    <w:p w:rsidR="0037761C" w:rsidRDefault="0037761C" w:rsidP="0037761C"/>
    <w:p w:rsidR="0037761C" w:rsidRDefault="0037761C" w:rsidP="0037761C"/>
    <w:p w:rsidR="0037761C" w:rsidRDefault="0037761C" w:rsidP="0037761C"/>
    <w:p w:rsidR="0037761C" w:rsidRDefault="0037761C" w:rsidP="0037761C"/>
    <w:p w:rsidR="0037761C" w:rsidRDefault="0037761C" w:rsidP="0037761C">
      <w:r>
        <w:rPr>
          <w:rFonts w:hint="eastAsia"/>
        </w:rPr>
        <w:t>выводы</w:t>
      </w:r>
    </w:p>
    <w:p w:rsidR="0037761C" w:rsidRDefault="0037761C" w:rsidP="0037761C">
      <w:r>
        <w:t></w:t>
      </w:r>
      <w:r>
        <w:t></w:t>
      </w:r>
      <w:r>
        <w:tab/>
      </w:r>
      <w:r>
        <w:t></w:t>
      </w:r>
      <w:r>
        <w:rPr>
          <w:rFonts w:hint="eastAsia"/>
        </w:rPr>
        <w:t>На</w:t>
      </w:r>
      <w:r>
        <w:t></w:t>
      </w:r>
      <w:r>
        <w:rPr>
          <w:rFonts w:hint="eastAsia"/>
        </w:rPr>
        <w:t>основании</w:t>
      </w:r>
      <w:r>
        <w:t></w:t>
      </w:r>
      <w:r>
        <w:rPr>
          <w:rFonts w:hint="eastAsia"/>
        </w:rPr>
        <w:t>проведенного</w:t>
      </w:r>
      <w:r>
        <w:t></w:t>
      </w:r>
      <w:r>
        <w:rPr>
          <w:rFonts w:hint="eastAsia"/>
        </w:rPr>
        <w:t>анализа</w:t>
      </w:r>
      <w:r>
        <w:t></w:t>
      </w:r>
      <w:r>
        <w:rPr>
          <w:rFonts w:hint="eastAsia"/>
        </w:rPr>
        <w:t>представленных</w:t>
      </w:r>
      <w:r>
        <w:t></w:t>
      </w:r>
      <w:r>
        <w:rPr>
          <w:rFonts w:hint="eastAsia"/>
        </w:rPr>
        <w:t>в</w:t>
      </w:r>
      <w:r>
        <w:t></w:t>
      </w:r>
      <w:r>
        <w:rPr>
          <w:rFonts w:hint="eastAsia"/>
        </w:rPr>
        <w:t>литературе</w:t>
      </w:r>
      <w:r>
        <w:t></w:t>
      </w:r>
      <w:r>
        <w:rPr>
          <w:rFonts w:hint="eastAsia"/>
        </w:rPr>
        <w:t>механизмов</w:t>
      </w:r>
      <w:r>
        <w:t></w:t>
      </w:r>
      <w:r>
        <w:rPr>
          <w:rFonts w:hint="eastAsia"/>
        </w:rPr>
        <w:t>образования</w:t>
      </w:r>
      <w:r>
        <w:t></w:t>
      </w:r>
      <w:r>
        <w:rPr>
          <w:rFonts w:hint="eastAsia"/>
        </w:rPr>
        <w:t>углеродных</w:t>
      </w:r>
      <w:r>
        <w:t></w:t>
      </w:r>
      <w:r>
        <w:rPr>
          <w:rFonts w:hint="eastAsia"/>
        </w:rPr>
        <w:t>нанотрубок</w:t>
      </w:r>
      <w:r>
        <w:t></w:t>
      </w:r>
      <w:r>
        <w:rPr>
          <w:rFonts w:hint="eastAsia"/>
        </w:rPr>
        <w:t>предположено</w:t>
      </w:r>
      <w:r>
        <w:t></w:t>
      </w:r>
      <w:r>
        <w:t></w:t>
      </w:r>
      <w:r>
        <w:rPr>
          <w:rFonts w:hint="eastAsia"/>
        </w:rPr>
        <w:t>что</w:t>
      </w:r>
      <w:r>
        <w:t></w:t>
      </w:r>
      <w:r>
        <w:rPr>
          <w:rFonts w:hint="eastAsia"/>
        </w:rPr>
        <w:t>стадия</w:t>
      </w:r>
      <w:r>
        <w:t></w:t>
      </w:r>
      <w:r>
        <w:rPr>
          <w:rFonts w:hint="eastAsia"/>
        </w:rPr>
        <w:t>зародышеобразования</w:t>
      </w:r>
      <w:r>
        <w:t></w:t>
      </w:r>
      <w:r>
        <w:rPr>
          <w:rFonts w:hint="eastAsia"/>
        </w:rPr>
        <w:t>углерода</w:t>
      </w:r>
      <w:r>
        <w:t></w:t>
      </w:r>
      <w:r>
        <w:rPr>
          <w:rFonts w:hint="eastAsia"/>
        </w:rPr>
        <w:t>на</w:t>
      </w:r>
      <w:r>
        <w:t></w:t>
      </w:r>
      <w:r>
        <w:rPr>
          <w:rFonts w:hint="eastAsia"/>
        </w:rPr>
        <w:t>поверхности</w:t>
      </w:r>
      <w:r>
        <w:t></w:t>
      </w:r>
      <w:r>
        <w:rPr>
          <w:rFonts w:hint="eastAsia"/>
        </w:rPr>
        <w:t>металлических</w:t>
      </w:r>
      <w:r>
        <w:t></w:t>
      </w:r>
      <w:r>
        <w:rPr>
          <w:rFonts w:hint="eastAsia"/>
        </w:rPr>
        <w:t>катализаторов</w:t>
      </w:r>
      <w:r>
        <w:t></w:t>
      </w:r>
      <w:r>
        <w:rPr>
          <w:rFonts w:hint="eastAsia"/>
        </w:rPr>
        <w:t>определяет</w:t>
      </w:r>
      <w:r>
        <w:t></w:t>
      </w:r>
      <w:r>
        <w:rPr>
          <w:rFonts w:hint="eastAsia"/>
        </w:rPr>
        <w:t>тип</w:t>
      </w:r>
      <w:r>
        <w:t></w:t>
      </w:r>
      <w:r>
        <w:rPr>
          <w:rFonts w:hint="eastAsia"/>
        </w:rPr>
        <w:t>образующихся</w:t>
      </w:r>
      <w:r>
        <w:t></w:t>
      </w:r>
      <w:r>
        <w:rPr>
          <w:rFonts w:hint="eastAsia"/>
        </w:rPr>
        <w:t>углеродных</w:t>
      </w:r>
      <w:r>
        <w:t></w:t>
      </w:r>
      <w:r>
        <w:rPr>
          <w:rFonts w:hint="eastAsia"/>
        </w:rPr>
        <w:t>отложений</w:t>
      </w:r>
      <w:r>
        <w:t></w:t>
      </w:r>
      <w:r>
        <w:t></w:t>
      </w:r>
      <w:r>
        <w:rPr>
          <w:rFonts w:hint="eastAsia"/>
        </w:rPr>
        <w:t>многослойные</w:t>
      </w:r>
      <w:r>
        <w:t></w:t>
      </w:r>
      <w:r>
        <w:rPr>
          <w:rFonts w:hint="eastAsia"/>
        </w:rPr>
        <w:t>или</w:t>
      </w:r>
      <w:r>
        <w:t></w:t>
      </w:r>
      <w:r>
        <w:rPr>
          <w:rFonts w:hint="eastAsia"/>
        </w:rPr>
        <w:t>однослойные</w:t>
      </w:r>
      <w:r>
        <w:t></w:t>
      </w:r>
      <w:r>
        <w:rPr>
          <w:rFonts w:hint="eastAsia"/>
        </w:rPr>
        <w:t>УНТ</w:t>
      </w:r>
      <w:r>
        <w:t></w:t>
      </w:r>
      <w:r>
        <w:t></w:t>
      </w:r>
      <w:r>
        <w:rPr>
          <w:rFonts w:hint="eastAsia"/>
        </w:rPr>
        <w:t>волокна</w:t>
      </w:r>
      <w:r>
        <w:t></w:t>
      </w:r>
      <w:r>
        <w:rPr>
          <w:rFonts w:hint="eastAsia"/>
        </w:rPr>
        <w:t>или</w:t>
      </w:r>
      <w:r>
        <w:t></w:t>
      </w:r>
      <w:r>
        <w:rPr>
          <w:rFonts w:hint="eastAsia"/>
        </w:rPr>
        <w:t>углеродные</w:t>
      </w:r>
      <w:r>
        <w:t></w:t>
      </w:r>
      <w:r>
        <w:rPr>
          <w:rFonts w:hint="eastAsia"/>
        </w:rPr>
        <w:t>оболочки</w:t>
      </w:r>
      <w:r>
        <w:t></w:t>
      </w:r>
      <w:r>
        <w:t></w:t>
      </w:r>
    </w:p>
    <w:p w:rsidR="0037761C" w:rsidRDefault="0037761C" w:rsidP="0037761C">
      <w:r>
        <w:t></w:t>
      </w:r>
      <w:r>
        <w:t></w:t>
      </w:r>
      <w:r>
        <w:tab/>
      </w:r>
      <w:r>
        <w:t></w:t>
      </w:r>
      <w:r>
        <w:rPr>
          <w:rFonts w:hint="eastAsia"/>
        </w:rPr>
        <w:t>Проведен</w:t>
      </w:r>
      <w:r>
        <w:t></w:t>
      </w:r>
      <w:r>
        <w:rPr>
          <w:rFonts w:hint="eastAsia"/>
        </w:rPr>
        <w:t>термодинамический</w:t>
      </w:r>
      <w:r>
        <w:t></w:t>
      </w:r>
      <w:r>
        <w:rPr>
          <w:rFonts w:hint="eastAsia"/>
        </w:rPr>
        <w:t>анализ</w:t>
      </w:r>
      <w:r>
        <w:t></w:t>
      </w:r>
      <w:r>
        <w:rPr>
          <w:rFonts w:hint="eastAsia"/>
        </w:rPr>
        <w:t>стадии</w:t>
      </w:r>
      <w:r>
        <w:t></w:t>
      </w:r>
      <w:r>
        <w:rPr>
          <w:rFonts w:hint="eastAsia"/>
        </w:rPr>
        <w:t>зародышеобразования</w:t>
      </w:r>
      <w:r>
        <w:t></w:t>
      </w:r>
      <w:r>
        <w:rPr>
          <w:rFonts w:hint="eastAsia"/>
        </w:rPr>
        <w:t>углерода</w:t>
      </w:r>
      <w:r>
        <w:t></w:t>
      </w:r>
      <w:r>
        <w:rPr>
          <w:rFonts w:hint="eastAsia"/>
        </w:rPr>
        <w:t>на</w:t>
      </w:r>
      <w:r>
        <w:t></w:t>
      </w:r>
      <w:r>
        <w:rPr>
          <w:rFonts w:hint="eastAsia"/>
        </w:rPr>
        <w:t>поверхности</w:t>
      </w:r>
      <w:r>
        <w:t></w:t>
      </w:r>
      <w:r>
        <w:rPr>
          <w:rFonts w:hint="eastAsia"/>
        </w:rPr>
        <w:t>металлических</w:t>
      </w:r>
      <w:r>
        <w:t></w:t>
      </w:r>
      <w:r>
        <w:rPr>
          <w:rFonts w:hint="eastAsia"/>
        </w:rPr>
        <w:t>катализаторов</w:t>
      </w:r>
      <w:r>
        <w:t></w:t>
      </w:r>
      <w:r>
        <w:t></w:t>
      </w:r>
      <w:r>
        <w:rPr>
          <w:rFonts w:hint="eastAsia"/>
        </w:rPr>
        <w:t>Получено</w:t>
      </w:r>
      <w:r>
        <w:t></w:t>
      </w:r>
      <w:r>
        <w:rPr>
          <w:rFonts w:hint="eastAsia"/>
        </w:rPr>
        <w:t>базовое</w:t>
      </w:r>
      <w:r>
        <w:t></w:t>
      </w:r>
      <w:r>
        <w:rPr>
          <w:rFonts w:hint="eastAsia"/>
        </w:rPr>
        <w:t>уравнение</w:t>
      </w:r>
      <w:r>
        <w:t></w:t>
      </w:r>
      <w:r>
        <w:t></w:t>
      </w:r>
      <w:r>
        <w:rPr>
          <w:rFonts w:hint="eastAsia"/>
        </w:rPr>
        <w:t>описывающее</w:t>
      </w:r>
      <w:r>
        <w:t></w:t>
      </w:r>
      <w:r>
        <w:rPr>
          <w:rFonts w:hint="eastAsia"/>
        </w:rPr>
        <w:t>взаимосвязь</w:t>
      </w:r>
      <w:r>
        <w:t></w:t>
      </w:r>
      <w:r>
        <w:rPr>
          <w:rFonts w:hint="eastAsia"/>
        </w:rPr>
        <w:t>между</w:t>
      </w:r>
      <w:r>
        <w:t></w:t>
      </w:r>
      <w:r>
        <w:rPr>
          <w:rFonts w:hint="eastAsia"/>
        </w:rPr>
        <w:t>критическим</w:t>
      </w:r>
      <w:r>
        <w:t></w:t>
      </w:r>
      <w:r>
        <w:rPr>
          <w:rFonts w:hint="eastAsia"/>
        </w:rPr>
        <w:t>радиусом</w:t>
      </w:r>
      <w:r>
        <w:t></w:t>
      </w:r>
      <w:r>
        <w:rPr>
          <w:rFonts w:hint="eastAsia"/>
        </w:rPr>
        <w:t>углеродного</w:t>
      </w:r>
      <w:r>
        <w:t></w:t>
      </w:r>
      <w:r>
        <w:rPr>
          <w:rFonts w:hint="eastAsia"/>
        </w:rPr>
        <w:t>зародыша</w:t>
      </w:r>
      <w:r>
        <w:t></w:t>
      </w:r>
      <w:r>
        <w:rPr>
          <w:rFonts w:hint="eastAsia"/>
        </w:rPr>
        <w:t>на</w:t>
      </w:r>
      <w:r>
        <w:t></w:t>
      </w:r>
      <w:r>
        <w:rPr>
          <w:rFonts w:hint="eastAsia"/>
        </w:rPr>
        <w:t>поверхности</w:t>
      </w:r>
      <w:r>
        <w:t></w:t>
      </w:r>
      <w:r>
        <w:rPr>
          <w:rFonts w:hint="eastAsia"/>
        </w:rPr>
        <w:t>металла</w:t>
      </w:r>
      <w:r>
        <w:t></w:t>
      </w:r>
      <w:r>
        <w:rPr>
          <w:rFonts w:hint="eastAsia"/>
        </w:rPr>
        <w:t>и</w:t>
      </w:r>
      <w:r>
        <w:t></w:t>
      </w:r>
      <w:r>
        <w:rPr>
          <w:rFonts w:hint="eastAsia"/>
        </w:rPr>
        <w:t>реакционными</w:t>
      </w:r>
      <w:r>
        <w:t></w:t>
      </w:r>
      <w:r>
        <w:rPr>
          <w:rFonts w:hint="eastAsia"/>
        </w:rPr>
        <w:t>параметрами</w:t>
      </w:r>
      <w:r>
        <w:t></w:t>
      </w:r>
      <w:r>
        <w:t></w:t>
      </w:r>
      <w:r>
        <w:rPr>
          <w:rFonts w:hint="eastAsia"/>
        </w:rPr>
        <w:t>температура</w:t>
      </w:r>
      <w:r>
        <w:t></w:t>
      </w:r>
      <w:r>
        <w:rPr>
          <w:rFonts w:hint="eastAsia"/>
        </w:rPr>
        <w:t>реакции</w:t>
      </w:r>
      <w:r>
        <w:t></w:t>
      </w:r>
      <w:r>
        <w:t></w:t>
      </w:r>
      <w:r>
        <w:rPr>
          <w:rFonts w:hint="eastAsia"/>
        </w:rPr>
        <w:t>степень</w:t>
      </w:r>
      <w:r>
        <w:t></w:t>
      </w:r>
      <w:r>
        <w:rPr>
          <w:rFonts w:hint="eastAsia"/>
        </w:rPr>
        <w:t>пересыщения</w:t>
      </w:r>
      <w:r>
        <w:t></w:t>
      </w:r>
      <w:r>
        <w:rPr>
          <w:rFonts w:hint="eastAsia"/>
        </w:rPr>
        <w:t>металлической</w:t>
      </w:r>
      <w:r>
        <w:t></w:t>
      </w:r>
      <w:r>
        <w:rPr>
          <w:rFonts w:hint="eastAsia"/>
        </w:rPr>
        <w:t>частицы</w:t>
      </w:r>
      <w:r>
        <w:t></w:t>
      </w:r>
      <w:r>
        <w:rPr>
          <w:rFonts w:hint="eastAsia"/>
        </w:rPr>
        <w:t>углеродом</w:t>
      </w:r>
      <w:r>
        <w:t></w:t>
      </w:r>
      <w:r>
        <w:t></w:t>
      </w:r>
      <w:r>
        <w:rPr>
          <w:rFonts w:hint="eastAsia"/>
        </w:rPr>
        <w:t>и</w:t>
      </w:r>
      <w:r>
        <w:t></w:t>
      </w:r>
      <w:r>
        <w:rPr>
          <w:rFonts w:hint="eastAsia"/>
        </w:rPr>
        <w:t>параметрами</w:t>
      </w:r>
      <w:r>
        <w:t></w:t>
      </w:r>
      <w:r>
        <w:t></w:t>
      </w:r>
      <w:r>
        <w:rPr>
          <w:rFonts w:hint="eastAsia"/>
        </w:rPr>
        <w:t>обусловленными</w:t>
      </w:r>
      <w:r>
        <w:t></w:t>
      </w:r>
      <w:r>
        <w:rPr>
          <w:rFonts w:hint="eastAsia"/>
        </w:rPr>
        <w:t>природой</w:t>
      </w:r>
      <w:r>
        <w:t></w:t>
      </w:r>
      <w:r>
        <w:rPr>
          <w:rFonts w:hint="eastAsia"/>
        </w:rPr>
        <w:t>металлического</w:t>
      </w:r>
      <w:r>
        <w:t></w:t>
      </w:r>
      <w:r>
        <w:rPr>
          <w:rFonts w:hint="eastAsia"/>
        </w:rPr>
        <w:t>катализатора</w:t>
      </w:r>
      <w:r>
        <w:t></w:t>
      </w:r>
      <w:r>
        <w:t></w:t>
      </w:r>
      <w:r>
        <w:rPr>
          <w:rFonts w:hint="eastAsia"/>
        </w:rPr>
        <w:t>работа</w:t>
      </w:r>
      <w:r>
        <w:t></w:t>
      </w:r>
      <w:r>
        <w:rPr>
          <w:rFonts w:hint="eastAsia"/>
        </w:rPr>
        <w:t>адгезии</w:t>
      </w:r>
      <w:r>
        <w:t></w:t>
      </w:r>
      <w:r>
        <w:rPr>
          <w:rFonts w:hint="eastAsia"/>
        </w:rPr>
        <w:t>металла</w:t>
      </w:r>
      <w:r>
        <w:t></w:t>
      </w:r>
      <w:r>
        <w:rPr>
          <w:rFonts w:hint="eastAsia"/>
        </w:rPr>
        <w:t>к</w:t>
      </w:r>
      <w:r>
        <w:t></w:t>
      </w:r>
      <w:r>
        <w:rPr>
          <w:rFonts w:hint="eastAsia"/>
        </w:rPr>
        <w:t>графиту</w:t>
      </w:r>
      <w:r>
        <w:t></w:t>
      </w:r>
      <w:r>
        <w:t></w:t>
      </w:r>
      <w:r>
        <w:rPr>
          <w:rFonts w:hint="eastAsia"/>
        </w:rPr>
        <w:t>энергия</w:t>
      </w:r>
      <w:r>
        <w:t></w:t>
      </w:r>
      <w:r>
        <w:rPr>
          <w:rFonts w:hint="eastAsia"/>
        </w:rPr>
        <w:t>связи</w:t>
      </w:r>
      <w:r>
        <w:t></w:t>
      </w:r>
      <w:r>
        <w:t></w:t>
      </w:r>
      <w:r>
        <w:rPr>
          <w:rFonts w:hint="eastAsia"/>
        </w:rPr>
        <w:t>металл</w:t>
      </w:r>
      <w:r>
        <w:t></w:t>
      </w:r>
      <w:r>
        <w:rPr>
          <w:rFonts w:hint="eastAsia"/>
        </w:rPr>
        <w:t>С</w:t>
      </w:r>
      <w:r>
        <w:t></w:t>
      </w:r>
      <w:r>
        <w:t></w:t>
      </w:r>
      <w:r>
        <w:t></w:t>
      </w:r>
    </w:p>
    <w:p w:rsidR="0037761C" w:rsidRDefault="0037761C" w:rsidP="0037761C">
      <w:r>
        <w:t></w:t>
      </w:r>
      <w:r>
        <w:t></w:t>
      </w:r>
      <w:r>
        <w:tab/>
      </w:r>
      <w:r>
        <w:rPr>
          <w:rFonts w:hint="eastAsia"/>
        </w:rPr>
        <w:t>На</w:t>
      </w:r>
      <w:r>
        <w:t></w:t>
      </w:r>
      <w:r>
        <w:rPr>
          <w:rFonts w:hint="eastAsia"/>
        </w:rPr>
        <w:t>основании</w:t>
      </w:r>
      <w:r>
        <w:t></w:t>
      </w:r>
      <w:r>
        <w:rPr>
          <w:rFonts w:hint="eastAsia"/>
        </w:rPr>
        <w:t>результатов</w:t>
      </w:r>
      <w:r>
        <w:t></w:t>
      </w:r>
      <w:r>
        <w:rPr>
          <w:rFonts w:hint="eastAsia"/>
        </w:rPr>
        <w:t>термодинамического</w:t>
      </w:r>
      <w:r>
        <w:t></w:t>
      </w:r>
      <w:r>
        <w:rPr>
          <w:rFonts w:hint="eastAsia"/>
        </w:rPr>
        <w:t>анализа</w:t>
      </w:r>
      <w:r>
        <w:t></w:t>
      </w:r>
      <w:r>
        <w:rPr>
          <w:rFonts w:hint="eastAsia"/>
        </w:rPr>
        <w:t>сформулированы</w:t>
      </w:r>
      <w:r>
        <w:t></w:t>
      </w:r>
      <w:r>
        <w:rPr>
          <w:rFonts w:hint="eastAsia"/>
        </w:rPr>
        <w:t>оптимальные</w:t>
      </w:r>
      <w:r>
        <w:t></w:t>
      </w:r>
      <w:r>
        <w:rPr>
          <w:rFonts w:hint="eastAsia"/>
        </w:rPr>
        <w:t>условия</w:t>
      </w:r>
      <w:r>
        <w:t></w:t>
      </w:r>
      <w:r>
        <w:rPr>
          <w:rFonts w:hint="eastAsia"/>
        </w:rPr>
        <w:t>селективного</w:t>
      </w:r>
      <w:r>
        <w:t></w:t>
      </w:r>
      <w:r>
        <w:rPr>
          <w:rFonts w:hint="eastAsia"/>
        </w:rPr>
        <w:t>синтеза</w:t>
      </w:r>
      <w:r>
        <w:t></w:t>
      </w:r>
      <w:r>
        <w:rPr>
          <w:rFonts w:hint="eastAsia"/>
        </w:rPr>
        <w:t>УНТ</w:t>
      </w:r>
      <w:r>
        <w:t></w:t>
      </w:r>
      <w:r>
        <w:rPr>
          <w:rFonts w:hint="eastAsia"/>
        </w:rPr>
        <w:t>заданного</w:t>
      </w:r>
      <w:r>
        <w:t></w:t>
      </w:r>
      <w:r>
        <w:rPr>
          <w:rFonts w:hint="eastAsia"/>
        </w:rPr>
        <w:t>типа</w:t>
      </w:r>
      <w:r>
        <w:t></w:t>
      </w:r>
      <w:r>
        <w:rPr>
          <w:rFonts w:hint="eastAsia"/>
        </w:rPr>
        <w:t>с</w:t>
      </w:r>
      <w:r>
        <w:t></w:t>
      </w:r>
      <w:r>
        <w:rPr>
          <w:rFonts w:hint="eastAsia"/>
        </w:rPr>
        <w:t>узким</w:t>
      </w:r>
      <w:r>
        <w:t></w:t>
      </w:r>
      <w:r>
        <w:rPr>
          <w:rFonts w:hint="eastAsia"/>
        </w:rPr>
        <w:t>распределением</w:t>
      </w:r>
      <w:r>
        <w:t></w:t>
      </w:r>
      <w:r>
        <w:rPr>
          <w:rFonts w:hint="eastAsia"/>
        </w:rPr>
        <w:t>диаметров</w:t>
      </w:r>
      <w:r>
        <w:t></w:t>
      </w:r>
    </w:p>
    <w:p w:rsidR="0037761C" w:rsidRDefault="0037761C" w:rsidP="0037761C">
      <w:r>
        <w:t></w:t>
      </w:r>
      <w:r>
        <w:t></w:t>
      </w:r>
      <w:r>
        <w:tab/>
      </w:r>
      <w:r>
        <w:t></w:t>
      </w:r>
      <w:r>
        <w:rPr>
          <w:rFonts w:hint="eastAsia"/>
        </w:rPr>
        <w:t>Получены</w:t>
      </w:r>
      <w:r>
        <w:t></w:t>
      </w:r>
      <w:r>
        <w:rPr>
          <w:rFonts w:hint="eastAsia"/>
        </w:rPr>
        <w:t>экспериментальные</w:t>
      </w:r>
      <w:r>
        <w:t></w:t>
      </w:r>
      <w:r>
        <w:rPr>
          <w:rFonts w:hint="eastAsia"/>
        </w:rPr>
        <w:t>данные</w:t>
      </w:r>
      <w:r>
        <w:t></w:t>
      </w:r>
      <w:r>
        <w:rPr>
          <w:rFonts w:hint="eastAsia"/>
        </w:rPr>
        <w:t>о</w:t>
      </w:r>
      <w:r>
        <w:t></w:t>
      </w:r>
      <w:r>
        <w:rPr>
          <w:rFonts w:hint="eastAsia"/>
        </w:rPr>
        <w:t>влиянии</w:t>
      </w:r>
      <w:r>
        <w:t></w:t>
      </w:r>
      <w:r>
        <w:rPr>
          <w:rFonts w:hint="eastAsia"/>
        </w:rPr>
        <w:t>реакционных</w:t>
      </w:r>
      <w:r>
        <w:t></w:t>
      </w:r>
      <w:r>
        <w:rPr>
          <w:rFonts w:hint="eastAsia"/>
        </w:rPr>
        <w:t>параметров</w:t>
      </w:r>
      <w:r>
        <w:t></w:t>
      </w:r>
      <w:r>
        <w:rPr>
          <w:rFonts w:hint="eastAsia"/>
        </w:rPr>
        <w:t>на</w:t>
      </w:r>
      <w:r>
        <w:t></w:t>
      </w:r>
      <w:r>
        <w:rPr>
          <w:rFonts w:hint="eastAsia"/>
        </w:rPr>
        <w:t>синтез</w:t>
      </w:r>
      <w:r>
        <w:t></w:t>
      </w:r>
      <w:r>
        <w:rPr>
          <w:rFonts w:hint="eastAsia"/>
        </w:rPr>
        <w:t>УНТ</w:t>
      </w:r>
      <w:r>
        <w:t></w:t>
      </w:r>
      <w:r>
        <w:t></w:t>
      </w:r>
      <w:r>
        <w:rPr>
          <w:rFonts w:hint="eastAsia"/>
        </w:rPr>
        <w:t>которые</w:t>
      </w:r>
      <w:r>
        <w:t></w:t>
      </w:r>
      <w:r>
        <w:rPr>
          <w:rFonts w:hint="eastAsia"/>
        </w:rPr>
        <w:t>хорошо</w:t>
      </w:r>
      <w:r>
        <w:t></w:t>
      </w:r>
      <w:r>
        <w:rPr>
          <w:rFonts w:hint="eastAsia"/>
        </w:rPr>
        <w:t>согласуются</w:t>
      </w:r>
      <w:r>
        <w:t></w:t>
      </w:r>
      <w:r>
        <w:rPr>
          <w:rFonts w:hint="eastAsia"/>
        </w:rPr>
        <w:t>с</w:t>
      </w:r>
      <w:r>
        <w:t></w:t>
      </w:r>
      <w:r>
        <w:rPr>
          <w:rFonts w:hint="eastAsia"/>
        </w:rPr>
        <w:t>предположением</w:t>
      </w:r>
      <w:r>
        <w:t></w:t>
      </w:r>
      <w:r>
        <w:rPr>
          <w:rFonts w:hint="eastAsia"/>
        </w:rPr>
        <w:t>о</w:t>
      </w:r>
      <w:r>
        <w:t></w:t>
      </w:r>
      <w:r>
        <w:rPr>
          <w:rFonts w:hint="eastAsia"/>
        </w:rPr>
        <w:t>влиянии</w:t>
      </w:r>
      <w:r>
        <w:t></w:t>
      </w:r>
      <w:r>
        <w:rPr>
          <w:rFonts w:hint="eastAsia"/>
        </w:rPr>
        <w:t>условий</w:t>
      </w:r>
      <w:r>
        <w:lastRenderedPageBreak/>
        <w:t></w:t>
      </w:r>
      <w:r>
        <w:rPr>
          <w:rFonts w:hint="eastAsia"/>
        </w:rPr>
        <w:t>стадии</w:t>
      </w:r>
      <w:r>
        <w:t></w:t>
      </w:r>
      <w:r>
        <w:rPr>
          <w:rFonts w:hint="eastAsia"/>
        </w:rPr>
        <w:t>зародышеобразования</w:t>
      </w:r>
      <w:r>
        <w:t></w:t>
      </w:r>
      <w:r>
        <w:rPr>
          <w:rFonts w:hint="eastAsia"/>
        </w:rPr>
        <w:t>на</w:t>
      </w:r>
      <w:r>
        <w:t></w:t>
      </w:r>
      <w:r>
        <w:rPr>
          <w:rFonts w:hint="eastAsia"/>
        </w:rPr>
        <w:t>тип</w:t>
      </w:r>
      <w:r>
        <w:t></w:t>
      </w:r>
      <w:r>
        <w:rPr>
          <w:rFonts w:hint="eastAsia"/>
        </w:rPr>
        <w:t>образующихся</w:t>
      </w:r>
      <w:r>
        <w:t></w:t>
      </w:r>
      <w:r>
        <w:rPr>
          <w:rFonts w:hint="eastAsia"/>
        </w:rPr>
        <w:t>углеродных</w:t>
      </w:r>
      <w:r>
        <w:t></w:t>
      </w:r>
      <w:r>
        <w:rPr>
          <w:rFonts w:hint="eastAsia"/>
        </w:rPr>
        <w:t>отложений</w:t>
      </w:r>
      <w:r>
        <w:t></w:t>
      </w:r>
      <w:r>
        <w:t></w:t>
      </w:r>
      <w:r>
        <w:rPr>
          <w:rFonts w:hint="eastAsia"/>
        </w:rPr>
        <w:t>Показано</w:t>
      </w:r>
      <w:r>
        <w:t></w:t>
      </w:r>
      <w:r>
        <w:t></w:t>
      </w:r>
      <w:r>
        <w:rPr>
          <w:rFonts w:hint="eastAsia"/>
        </w:rPr>
        <w:t>что</w:t>
      </w:r>
      <w:r>
        <w:t></w:t>
      </w:r>
      <w:r>
        <w:rPr>
          <w:rFonts w:hint="eastAsia"/>
        </w:rPr>
        <w:t>при</w:t>
      </w:r>
      <w:r>
        <w:t></w:t>
      </w:r>
      <w:r>
        <w:rPr>
          <w:rFonts w:hint="eastAsia"/>
        </w:rPr>
        <w:t>изменении</w:t>
      </w:r>
      <w:r>
        <w:t></w:t>
      </w:r>
      <w:r>
        <w:rPr>
          <w:rFonts w:hint="eastAsia"/>
        </w:rPr>
        <w:t>условий</w:t>
      </w:r>
      <w:r>
        <w:t></w:t>
      </w:r>
      <w:r>
        <w:rPr>
          <w:rFonts w:hint="eastAsia"/>
        </w:rPr>
        <w:t>стадии</w:t>
      </w:r>
      <w:r>
        <w:t></w:t>
      </w:r>
      <w:r>
        <w:rPr>
          <w:rFonts w:hint="eastAsia"/>
        </w:rPr>
        <w:t>зародышеобразования</w:t>
      </w:r>
      <w:r>
        <w:t></w:t>
      </w:r>
      <w:r>
        <w:t></w:t>
      </w:r>
      <w:r>
        <w:rPr>
          <w:rFonts w:hint="eastAsia"/>
        </w:rPr>
        <w:t>за</w:t>
      </w:r>
      <w:r>
        <w:t></w:t>
      </w:r>
      <w:r>
        <w:rPr>
          <w:rFonts w:hint="eastAsia"/>
        </w:rPr>
        <w:t>счет</w:t>
      </w:r>
      <w:r>
        <w:t></w:t>
      </w:r>
      <w:r>
        <w:rPr>
          <w:rFonts w:hint="eastAsia"/>
        </w:rPr>
        <w:t>изменения</w:t>
      </w:r>
      <w:r>
        <w:t></w:t>
      </w:r>
      <w:r>
        <w:rPr>
          <w:rFonts w:hint="eastAsia"/>
        </w:rPr>
        <w:t>температуры</w:t>
      </w:r>
      <w:r>
        <w:t></w:t>
      </w:r>
      <w:r>
        <w:rPr>
          <w:rFonts w:hint="eastAsia"/>
        </w:rPr>
        <w:t>реакции</w:t>
      </w:r>
      <w:r>
        <w:t></w:t>
      </w:r>
      <w:r>
        <w:rPr>
          <w:rFonts w:hint="eastAsia"/>
        </w:rPr>
        <w:t>или</w:t>
      </w:r>
      <w:r>
        <w:t></w:t>
      </w:r>
      <w:r>
        <w:rPr>
          <w:rFonts w:hint="eastAsia"/>
        </w:rPr>
        <w:t>изменения</w:t>
      </w:r>
      <w:r>
        <w:t></w:t>
      </w:r>
      <w:r>
        <w:rPr>
          <w:rFonts w:hint="eastAsia"/>
        </w:rPr>
        <w:t>условий</w:t>
      </w:r>
      <w:r>
        <w:t></w:t>
      </w:r>
      <w:r>
        <w:rPr>
          <w:rFonts w:hint="eastAsia"/>
        </w:rPr>
        <w:t>активации</w:t>
      </w:r>
      <w:r>
        <w:t></w:t>
      </w:r>
      <w:r>
        <w:rPr>
          <w:rFonts w:hint="eastAsia"/>
        </w:rPr>
        <w:t>катализаторов</w:t>
      </w:r>
      <w:r>
        <w:t></w:t>
      </w:r>
      <w:r>
        <w:t></w:t>
      </w:r>
      <w:r>
        <w:rPr>
          <w:rFonts w:hint="eastAsia"/>
        </w:rPr>
        <w:t>с</w:t>
      </w:r>
      <w:r>
        <w:t></w:t>
      </w:r>
      <w:r>
        <w:rPr>
          <w:rFonts w:hint="eastAsia"/>
        </w:rPr>
        <w:t>использованием</w:t>
      </w:r>
      <w:r>
        <w:t></w:t>
      </w:r>
      <w:r>
        <w:rPr>
          <w:rFonts w:hint="eastAsia"/>
        </w:rPr>
        <w:t>одного</w:t>
      </w:r>
      <w:r>
        <w:t></w:t>
      </w:r>
      <w:r>
        <w:rPr>
          <w:rFonts w:hint="eastAsia"/>
        </w:rPr>
        <w:t>типа</w:t>
      </w:r>
      <w:r>
        <w:t></w:t>
      </w:r>
      <w:r>
        <w:rPr>
          <w:rFonts w:hint="eastAsia"/>
        </w:rPr>
        <w:t>катализаторов</w:t>
      </w:r>
      <w:r>
        <w:t></w:t>
      </w:r>
      <w:r>
        <w:rPr>
          <w:rFonts w:hint="eastAsia"/>
        </w:rPr>
        <w:t>можно</w:t>
      </w:r>
      <w:r>
        <w:t></w:t>
      </w:r>
      <w:r>
        <w:rPr>
          <w:rFonts w:hint="eastAsia"/>
        </w:rPr>
        <w:t>синтезировать</w:t>
      </w:r>
      <w:r>
        <w:t></w:t>
      </w:r>
      <w:r>
        <w:rPr>
          <w:rFonts w:hint="eastAsia"/>
        </w:rPr>
        <w:t>различные</w:t>
      </w:r>
      <w:r>
        <w:t></w:t>
      </w:r>
      <w:r>
        <w:rPr>
          <w:rFonts w:hint="eastAsia"/>
        </w:rPr>
        <w:t>типы</w:t>
      </w:r>
      <w:r>
        <w:t></w:t>
      </w:r>
      <w:r>
        <w:rPr>
          <w:rFonts w:hint="eastAsia"/>
        </w:rPr>
        <w:t>углеродных</w:t>
      </w:r>
      <w:r>
        <w:t></w:t>
      </w:r>
      <w:r>
        <w:rPr>
          <w:rFonts w:hint="eastAsia"/>
        </w:rPr>
        <w:t>отложений</w:t>
      </w:r>
      <w:r>
        <w:t></w:t>
      </w:r>
      <w:r>
        <w:t></w:t>
      </w:r>
      <w:r>
        <w:rPr>
          <w:rFonts w:hint="eastAsia"/>
        </w:rPr>
        <w:t>углеродные</w:t>
      </w:r>
      <w:r>
        <w:t></w:t>
      </w:r>
      <w:r>
        <w:rPr>
          <w:rFonts w:hint="eastAsia"/>
        </w:rPr>
        <w:t>волокна</w:t>
      </w:r>
      <w:r>
        <w:t></w:t>
      </w:r>
      <w:r>
        <w:t></w:t>
      </w:r>
      <w:r>
        <w:rPr>
          <w:rFonts w:hint="eastAsia"/>
        </w:rPr>
        <w:t>многослойные</w:t>
      </w:r>
      <w:r>
        <w:t></w:t>
      </w:r>
      <w:r>
        <w:rPr>
          <w:rFonts w:hint="eastAsia"/>
        </w:rPr>
        <w:t>и</w:t>
      </w:r>
      <w:r>
        <w:t></w:t>
      </w:r>
      <w:r>
        <w:rPr>
          <w:rFonts w:hint="eastAsia"/>
        </w:rPr>
        <w:t>однослойные</w:t>
      </w:r>
      <w:r>
        <w:t></w:t>
      </w:r>
      <w:r>
        <w:rPr>
          <w:rFonts w:hint="eastAsia"/>
        </w:rPr>
        <w:t>УНТ</w:t>
      </w:r>
      <w:r>
        <w:t></w:t>
      </w:r>
      <w:r>
        <w:t></w:t>
      </w:r>
      <w:r>
        <w:t></w:t>
      </w:r>
      <w:r>
        <w:rPr>
          <w:rFonts w:hint="eastAsia"/>
        </w:rPr>
        <w:t>Это</w:t>
      </w:r>
      <w:r>
        <w:t></w:t>
      </w:r>
      <w:r>
        <w:rPr>
          <w:rFonts w:hint="eastAsia"/>
        </w:rPr>
        <w:t>положение</w:t>
      </w:r>
      <w:r>
        <w:t></w:t>
      </w:r>
      <w:r>
        <w:rPr>
          <w:rFonts w:hint="eastAsia"/>
        </w:rPr>
        <w:t>было</w:t>
      </w:r>
      <w:r>
        <w:t></w:t>
      </w:r>
      <w:r>
        <w:rPr>
          <w:rFonts w:hint="eastAsia"/>
        </w:rPr>
        <w:t>проверено</w:t>
      </w:r>
      <w:r>
        <w:t></w:t>
      </w:r>
      <w:r>
        <w:rPr>
          <w:rFonts w:hint="eastAsia"/>
        </w:rPr>
        <w:t>с</w:t>
      </w:r>
      <w:r>
        <w:t></w:t>
      </w:r>
      <w:r>
        <w:rPr>
          <w:rFonts w:hint="eastAsia"/>
        </w:rPr>
        <w:t>использованием</w:t>
      </w:r>
      <w:r>
        <w:t></w:t>
      </w:r>
      <w:r>
        <w:rPr>
          <w:rFonts w:hint="eastAsia"/>
        </w:rPr>
        <w:t>катализаторов</w:t>
      </w:r>
      <w:r>
        <w:t></w:t>
      </w:r>
      <w:r>
        <w:rPr>
          <w:rFonts w:hint="eastAsia"/>
        </w:rPr>
        <w:t>на</w:t>
      </w:r>
      <w:r>
        <w:t></w:t>
      </w:r>
      <w:r>
        <w:rPr>
          <w:rFonts w:hint="eastAsia"/>
        </w:rPr>
        <w:t>основе</w:t>
      </w:r>
      <w:r>
        <w:t></w:t>
      </w:r>
      <w:r>
        <w:t></w:t>
      </w:r>
      <w:r>
        <w:t></w:t>
      </w:r>
      <w:r>
        <w:t></w:t>
      </w:r>
      <w:r>
        <w:rPr>
          <w:rFonts w:hint="eastAsia"/>
        </w:rPr>
        <w:t>и</w:t>
      </w:r>
      <w:r>
        <w:t></w:t>
      </w:r>
      <w:r>
        <w:rPr>
          <w:rFonts w:hint="eastAsia"/>
        </w:rPr>
        <w:t>Со</w:t>
      </w:r>
      <w:r>
        <w:t></w:t>
      </w:r>
      <w:r>
        <w:t></w:t>
      </w:r>
      <w:r>
        <w:rPr>
          <w:rFonts w:hint="eastAsia"/>
        </w:rPr>
        <w:t>нанесенных</w:t>
      </w:r>
      <w:r>
        <w:t></w:t>
      </w:r>
      <w:r>
        <w:rPr>
          <w:rFonts w:hint="eastAsia"/>
        </w:rPr>
        <w:t>на</w:t>
      </w:r>
      <w:r>
        <w:t></w:t>
      </w:r>
      <w:r>
        <w:t></w:t>
      </w:r>
      <w:r>
        <w:t></w:t>
      </w:r>
      <w:r>
        <w:t></w:t>
      </w:r>
      <w:r>
        <w:t></w:t>
      </w:r>
      <w:r>
        <w:rPr>
          <w:rFonts w:hint="eastAsia"/>
        </w:rPr>
        <w:t>и</w:t>
      </w:r>
      <w:r>
        <w:t></w:t>
      </w:r>
      <w:r>
        <w:rPr>
          <w:rFonts w:hint="eastAsia"/>
        </w:rPr>
        <w:t>АЬОз</w:t>
      </w:r>
      <w:r>
        <w:t></w:t>
      </w:r>
      <w:r>
        <w:t></w:t>
      </w:r>
      <w:r>
        <w:rPr>
          <w:rFonts w:hint="eastAsia"/>
        </w:rPr>
        <w:t>в</w:t>
      </w:r>
      <w:r>
        <w:t></w:t>
      </w:r>
      <w:r>
        <w:rPr>
          <w:rFonts w:hint="eastAsia"/>
        </w:rPr>
        <w:t>реакциях</w:t>
      </w:r>
      <w:r>
        <w:t></w:t>
      </w:r>
      <w:r>
        <w:rPr>
          <w:rFonts w:hint="eastAsia"/>
        </w:rPr>
        <w:t>синтеза</w:t>
      </w:r>
      <w:r>
        <w:t></w:t>
      </w:r>
      <w:r>
        <w:rPr>
          <w:rFonts w:hint="eastAsia"/>
        </w:rPr>
        <w:t>УНТ</w:t>
      </w:r>
      <w:r>
        <w:t></w:t>
      </w:r>
      <w:r>
        <w:rPr>
          <w:rFonts w:hint="eastAsia"/>
        </w:rPr>
        <w:t>путем</w:t>
      </w:r>
      <w:r>
        <w:t></w:t>
      </w:r>
      <w:r>
        <w:rPr>
          <w:rFonts w:hint="eastAsia"/>
        </w:rPr>
        <w:t>каталитического</w:t>
      </w:r>
      <w:r>
        <w:t></w:t>
      </w:r>
      <w:r>
        <w:rPr>
          <w:rFonts w:hint="eastAsia"/>
        </w:rPr>
        <w:t>разложения</w:t>
      </w:r>
      <w:r>
        <w:t></w:t>
      </w:r>
      <w:r>
        <w:rPr>
          <w:rFonts w:hint="eastAsia"/>
        </w:rPr>
        <w:t>смесей</w:t>
      </w:r>
      <w:r>
        <w:t></w:t>
      </w:r>
      <w:r>
        <w:rPr>
          <w:rFonts w:hint="eastAsia"/>
        </w:rPr>
        <w:t>СО</w:t>
      </w:r>
      <w:r>
        <w:t></w:t>
      </w:r>
      <w:r>
        <w:rPr>
          <w:rFonts w:hint="eastAsia"/>
        </w:rPr>
        <w:t>Н</w:t>
      </w:r>
      <w:r>
        <w:t></w:t>
      </w:r>
      <w:r>
        <w:t></w:t>
      </w:r>
      <w:r>
        <w:t></w:t>
      </w:r>
      <w:r>
        <w:rPr>
          <w:rFonts w:hint="eastAsia"/>
        </w:rPr>
        <w:t>СН</w:t>
      </w:r>
      <w:r>
        <w:t></w:t>
      </w:r>
      <w:r>
        <w:t></w:t>
      </w:r>
      <w:r>
        <w:rPr>
          <w:rFonts w:hint="eastAsia"/>
        </w:rPr>
        <w:t>Н</w:t>
      </w:r>
      <w:r>
        <w:t></w:t>
      </w:r>
      <w:r>
        <w:t></w:t>
      </w:r>
      <w:r>
        <w:t></w:t>
      </w:r>
      <w:r>
        <w:rPr>
          <w:rFonts w:hint="eastAsia"/>
        </w:rPr>
        <w:t>С</w:t>
      </w:r>
      <w:r>
        <w:t></w:t>
      </w:r>
      <w:r>
        <w:rPr>
          <w:rFonts w:hint="eastAsia"/>
        </w:rPr>
        <w:t>Н</w:t>
      </w:r>
      <w:r>
        <w:t></w:t>
      </w:r>
      <w:r>
        <w:rPr>
          <w:rFonts w:hint="eastAsia"/>
        </w:rPr>
        <w:t>ОН</w:t>
      </w:r>
      <w:r>
        <w:t></w:t>
      </w:r>
      <w:r>
        <w:rPr>
          <w:rFonts w:hint="eastAsia"/>
        </w:rPr>
        <w:t>Н</w:t>
      </w:r>
      <w:r>
        <w:t></w:t>
      </w:r>
      <w:r>
        <w:t></w:t>
      </w:r>
      <w:r>
        <w:rPr>
          <w:rFonts w:hint="eastAsia"/>
        </w:rPr>
        <w:t>в</w:t>
      </w:r>
      <w:r>
        <w:t></w:t>
      </w:r>
      <w:r>
        <w:rPr>
          <w:rFonts w:hint="eastAsia"/>
        </w:rPr>
        <w:t>температурном</w:t>
      </w:r>
      <w:r>
        <w:t></w:t>
      </w:r>
      <w:r>
        <w:rPr>
          <w:rFonts w:hint="eastAsia"/>
        </w:rPr>
        <w:t>диапазоне</w:t>
      </w:r>
      <w:r>
        <w:t></w:t>
      </w:r>
      <w:r>
        <w:t></w:t>
      </w:r>
      <w:r>
        <w:t></w:t>
      </w:r>
      <w:r>
        <w:t></w:t>
      </w:r>
      <w:r>
        <w:t></w:t>
      </w:r>
      <w:r>
        <w:t></w:t>
      </w:r>
      <w:r>
        <w:t></w:t>
      </w:r>
      <w:r>
        <w:t></w:t>
      </w:r>
      <w:r>
        <w:t></w:t>
      </w:r>
      <w:r>
        <w:rPr>
          <w:rFonts w:hint="eastAsia"/>
        </w:rPr>
        <w:t>°С</w:t>
      </w:r>
      <w:r>
        <w:t></w:t>
      </w:r>
    </w:p>
    <w:p w:rsidR="0037761C" w:rsidRDefault="0037761C" w:rsidP="0037761C">
      <w:r>
        <w:t></w:t>
      </w:r>
      <w:r>
        <w:t></w:t>
      </w:r>
      <w:r>
        <w:tab/>
      </w:r>
      <w:r>
        <w:t></w:t>
      </w:r>
      <w:r>
        <w:rPr>
          <w:rFonts w:hint="eastAsia"/>
        </w:rPr>
        <w:t>С</w:t>
      </w:r>
      <w:r>
        <w:t></w:t>
      </w:r>
      <w:r>
        <w:rPr>
          <w:rFonts w:hint="eastAsia"/>
        </w:rPr>
        <w:t>использованием</w:t>
      </w:r>
      <w:r>
        <w:t></w:t>
      </w:r>
      <w:r>
        <w:rPr>
          <w:rFonts w:hint="eastAsia"/>
        </w:rPr>
        <w:t>выявленных</w:t>
      </w:r>
      <w:r>
        <w:t></w:t>
      </w:r>
      <w:r>
        <w:rPr>
          <w:rFonts w:hint="eastAsia"/>
        </w:rPr>
        <w:t>закономерностей</w:t>
      </w:r>
      <w:r>
        <w:t></w:t>
      </w:r>
      <w:r>
        <w:rPr>
          <w:rFonts w:hint="eastAsia"/>
        </w:rPr>
        <w:t>разработан</w:t>
      </w:r>
      <w:r>
        <w:t></w:t>
      </w:r>
      <w:r>
        <w:rPr>
          <w:rFonts w:hint="eastAsia"/>
        </w:rPr>
        <w:t>метод</w:t>
      </w:r>
      <w:r>
        <w:t></w:t>
      </w:r>
      <w:r>
        <w:rPr>
          <w:rFonts w:hint="eastAsia"/>
        </w:rPr>
        <w:t>синтеза</w:t>
      </w:r>
      <w:r>
        <w:t></w:t>
      </w:r>
      <w:r>
        <w:t></w:t>
      </w:r>
      <w:r>
        <w:rPr>
          <w:rFonts w:hint="eastAsia"/>
        </w:rPr>
        <w:t>позволяющий</w:t>
      </w:r>
      <w:r>
        <w:t></w:t>
      </w:r>
      <w:r>
        <w:rPr>
          <w:rFonts w:hint="eastAsia"/>
        </w:rPr>
        <w:t>получать</w:t>
      </w:r>
      <w:r>
        <w:t></w:t>
      </w:r>
      <w:r>
        <w:rPr>
          <w:rFonts w:hint="eastAsia"/>
        </w:rPr>
        <w:t>каталитические</w:t>
      </w:r>
      <w:r>
        <w:t></w:t>
      </w:r>
      <w:r>
        <w:rPr>
          <w:rFonts w:hint="eastAsia"/>
        </w:rPr>
        <w:t>системы</w:t>
      </w:r>
      <w:r>
        <w:t></w:t>
      </w:r>
      <w:r>
        <w:t></w:t>
      </w:r>
      <w:r>
        <w:rPr>
          <w:rFonts w:hint="eastAsia"/>
        </w:rPr>
        <w:t>содержащие</w:t>
      </w:r>
      <w:r>
        <w:t></w:t>
      </w:r>
      <w:r>
        <w:rPr>
          <w:rFonts w:hint="eastAsia"/>
        </w:rPr>
        <w:t>активные</w:t>
      </w:r>
      <w:r>
        <w:t></w:t>
      </w:r>
      <w:r>
        <w:rPr>
          <w:rFonts w:hint="eastAsia"/>
        </w:rPr>
        <w:t>ионы</w:t>
      </w:r>
      <w:r>
        <w:t></w:t>
      </w:r>
      <w:r>
        <w:t></w:t>
      </w:r>
      <w:r>
        <w:t></w:t>
      </w:r>
      <w:r>
        <w:t></w:t>
      </w:r>
      <w:r>
        <w:t></w:t>
      </w:r>
      <w:r>
        <w:t></w:t>
      </w:r>
      <w:r>
        <w:rPr>
          <w:rFonts w:hint="eastAsia"/>
        </w:rPr>
        <w:t>Со</w:t>
      </w:r>
      <w:r>
        <w:t></w:t>
      </w:r>
      <w:r>
        <w:t></w:t>
      </w:r>
      <w:r>
        <w:t></w:t>
      </w:r>
      <w:r>
        <w:t></w:t>
      </w:r>
      <w:r>
        <w:t></w:t>
      </w:r>
      <w:r>
        <w:t></w:t>
      </w:r>
      <w:r>
        <w:rPr>
          <w:rFonts w:hint="eastAsia"/>
        </w:rPr>
        <w:t>гомогенно</w:t>
      </w:r>
      <w:r>
        <w:t></w:t>
      </w:r>
      <w:r>
        <w:rPr>
          <w:rFonts w:hint="eastAsia"/>
        </w:rPr>
        <w:t>распределенные</w:t>
      </w:r>
      <w:r>
        <w:t></w:t>
      </w:r>
      <w:r>
        <w:rPr>
          <w:rFonts w:hint="eastAsia"/>
        </w:rPr>
        <w:t>в</w:t>
      </w:r>
      <w:r>
        <w:t></w:t>
      </w:r>
      <w:r>
        <w:rPr>
          <w:rFonts w:hint="eastAsia"/>
        </w:rPr>
        <w:t>матрице</w:t>
      </w:r>
      <w:r>
        <w:t></w:t>
      </w:r>
      <w:r>
        <w:rPr>
          <w:rFonts w:hint="eastAsia"/>
        </w:rPr>
        <w:t>неорганического</w:t>
      </w:r>
      <w:r>
        <w:t></w:t>
      </w:r>
      <w:r>
        <w:rPr>
          <w:rFonts w:hint="eastAsia"/>
        </w:rPr>
        <w:t>носителя</w:t>
      </w:r>
      <w:r>
        <w:t></w:t>
      </w:r>
      <w:r>
        <w:t></w:t>
      </w:r>
      <w:r>
        <w:rPr>
          <w:rFonts w:hint="eastAsia"/>
        </w:rPr>
        <w:t>и</w:t>
      </w:r>
      <w:r>
        <w:t></w:t>
      </w:r>
      <w:r>
        <w:rPr>
          <w:rFonts w:hint="eastAsia"/>
        </w:rPr>
        <w:t>определены</w:t>
      </w:r>
      <w:r>
        <w:t></w:t>
      </w:r>
      <w:r>
        <w:rPr>
          <w:rFonts w:hint="eastAsia"/>
        </w:rPr>
        <w:t>оптимальные</w:t>
      </w:r>
      <w:r>
        <w:t></w:t>
      </w:r>
      <w:r>
        <w:rPr>
          <w:rFonts w:hint="eastAsia"/>
        </w:rPr>
        <w:t>условия</w:t>
      </w:r>
      <w:r>
        <w:t></w:t>
      </w:r>
      <w:r>
        <w:rPr>
          <w:rFonts w:hint="eastAsia"/>
        </w:rPr>
        <w:t>синтеза</w:t>
      </w:r>
      <w:r>
        <w:t></w:t>
      </w:r>
      <w:r>
        <w:rPr>
          <w:rFonts w:hint="eastAsia"/>
        </w:rPr>
        <w:t>УНТ</w:t>
      </w:r>
      <w:r>
        <w:t></w:t>
      </w:r>
      <w:r>
        <w:t></w:t>
      </w:r>
      <w:r>
        <w:rPr>
          <w:rFonts w:hint="eastAsia"/>
        </w:rPr>
        <w:t>позволяющие</w:t>
      </w:r>
      <w:r>
        <w:t></w:t>
      </w:r>
      <w:r>
        <w:rPr>
          <w:rFonts w:hint="eastAsia"/>
        </w:rPr>
        <w:t>селективно</w:t>
      </w:r>
      <w:r>
        <w:t></w:t>
      </w:r>
      <w:r>
        <w:rPr>
          <w:rFonts w:hint="eastAsia"/>
        </w:rPr>
        <w:t>получать</w:t>
      </w:r>
      <w:r>
        <w:t></w:t>
      </w:r>
      <w:r>
        <w:t></w:t>
      </w:r>
      <w:r>
        <w:t></w:t>
      </w:r>
      <w:r>
        <w:t></w:t>
      </w:r>
      <w:r>
        <w:t></w:t>
      </w:r>
      <w:r>
        <w:rPr>
          <w:rFonts w:hint="eastAsia"/>
        </w:rPr>
        <w:t>многослойные</w:t>
      </w:r>
      <w:r>
        <w:t></w:t>
      </w:r>
      <w:r>
        <w:rPr>
          <w:rFonts w:hint="eastAsia"/>
        </w:rPr>
        <w:t>УНТ</w:t>
      </w:r>
      <w:r>
        <w:t></w:t>
      </w:r>
      <w:r>
        <w:rPr>
          <w:rFonts w:hint="eastAsia"/>
        </w:rPr>
        <w:t>с</w:t>
      </w:r>
      <w:r>
        <w:t></w:t>
      </w:r>
      <w:r>
        <w:rPr>
          <w:rFonts w:hint="eastAsia"/>
        </w:rPr>
        <w:t>узким</w:t>
      </w:r>
      <w:r>
        <w:t></w:t>
      </w:r>
      <w:r>
        <w:rPr>
          <w:rFonts w:hint="eastAsia"/>
        </w:rPr>
        <w:t>распределением</w:t>
      </w:r>
      <w:r>
        <w:t></w:t>
      </w:r>
      <w:r>
        <w:rPr>
          <w:rFonts w:hint="eastAsia"/>
        </w:rPr>
        <w:t>диаметров</w:t>
      </w:r>
      <w:r>
        <w:t></w:t>
      </w:r>
      <w:r>
        <w:t></w:t>
      </w:r>
      <w:r>
        <w:t></w:t>
      </w:r>
      <w:r>
        <w:t></w:t>
      </w:r>
      <w:r>
        <w:t></w:t>
      </w:r>
      <w:r>
        <w:rPr>
          <w:rFonts w:hint="eastAsia"/>
        </w:rPr>
        <w:t>однослойные</w:t>
      </w:r>
      <w:r>
        <w:t></w:t>
      </w:r>
      <w:r>
        <w:rPr>
          <w:rFonts w:hint="eastAsia"/>
        </w:rPr>
        <w:t>УНТ</w:t>
      </w:r>
      <w:r>
        <w:t></w:t>
      </w:r>
      <w:r>
        <w:t></w:t>
      </w:r>
      <w:r>
        <w:t></w:t>
      </w:r>
      <w:r>
        <w:t></w:t>
      </w:r>
      <w:r>
        <w:t></w:t>
      </w:r>
      <w:r>
        <w:rPr>
          <w:rFonts w:hint="eastAsia"/>
        </w:rPr>
        <w:t>изолированные</w:t>
      </w:r>
      <w:r>
        <w:t></w:t>
      </w:r>
      <w:r>
        <w:rPr>
          <w:rFonts w:hint="eastAsia"/>
        </w:rPr>
        <w:t>однослойные</w:t>
      </w:r>
      <w:r>
        <w:t></w:t>
      </w:r>
      <w:r>
        <w:rPr>
          <w:rFonts w:hint="eastAsia"/>
        </w:rPr>
        <w:t>УНТ</w:t>
      </w:r>
      <w:r>
        <w:t></w:t>
      </w:r>
      <w:r>
        <w:rPr>
          <w:rFonts w:hint="eastAsia"/>
        </w:rPr>
        <w:t>на</w:t>
      </w:r>
      <w:r>
        <w:t></w:t>
      </w:r>
      <w:r>
        <w:rPr>
          <w:rFonts w:hint="eastAsia"/>
        </w:rPr>
        <w:t>поверхности</w:t>
      </w:r>
      <w:r>
        <w:t></w:t>
      </w:r>
      <w:r>
        <w:rPr>
          <w:rFonts w:hint="eastAsia"/>
        </w:rPr>
        <w:t>кремниевых</w:t>
      </w:r>
      <w:r>
        <w:t></w:t>
      </w:r>
      <w:r>
        <w:rPr>
          <w:rFonts w:hint="eastAsia"/>
        </w:rPr>
        <w:t>пластин</w:t>
      </w:r>
      <w:r>
        <w:t></w:t>
      </w:r>
      <w:r>
        <w:t></w:t>
      </w:r>
      <w:r>
        <w:t></w:t>
      </w:r>
      <w:r>
        <w:t></w:t>
      </w:r>
      <w:r>
        <w:t></w:t>
      </w:r>
      <w:r>
        <w:rPr>
          <w:rFonts w:hint="eastAsia"/>
        </w:rPr>
        <w:t>покрытия</w:t>
      </w:r>
      <w:r>
        <w:t></w:t>
      </w:r>
      <w:r>
        <w:rPr>
          <w:rFonts w:hint="eastAsia"/>
        </w:rPr>
        <w:t>на</w:t>
      </w:r>
      <w:r>
        <w:t></w:t>
      </w:r>
      <w:r>
        <w:rPr>
          <w:rFonts w:hint="eastAsia"/>
        </w:rPr>
        <w:t>основе</w:t>
      </w:r>
      <w:r>
        <w:t></w:t>
      </w:r>
      <w:r>
        <w:rPr>
          <w:rFonts w:hint="eastAsia"/>
        </w:rPr>
        <w:t>УНТ</w:t>
      </w:r>
      <w:r>
        <w:t></w:t>
      </w:r>
      <w:r>
        <w:rPr>
          <w:rFonts w:hint="eastAsia"/>
        </w:rPr>
        <w:t>на</w:t>
      </w:r>
      <w:r>
        <w:t></w:t>
      </w:r>
      <w:r>
        <w:rPr>
          <w:rFonts w:hint="eastAsia"/>
        </w:rPr>
        <w:t>поверхности</w:t>
      </w:r>
      <w:r>
        <w:t></w:t>
      </w:r>
      <w:r>
        <w:rPr>
          <w:rFonts w:hint="eastAsia"/>
        </w:rPr>
        <w:t>кремниевых</w:t>
      </w:r>
      <w:r>
        <w:t></w:t>
      </w:r>
      <w:r>
        <w:rPr>
          <w:rFonts w:hint="eastAsia"/>
        </w:rPr>
        <w:t>и</w:t>
      </w:r>
      <w:r>
        <w:t></w:t>
      </w:r>
      <w:r>
        <w:rPr>
          <w:rFonts w:hint="eastAsia"/>
        </w:rPr>
        <w:t>АЬОз</w:t>
      </w:r>
      <w:r>
        <w:t></w:t>
      </w:r>
      <w:r>
        <w:rPr>
          <w:rFonts w:hint="eastAsia"/>
        </w:rPr>
        <w:t>пластин</w:t>
      </w:r>
      <w:r>
        <w:t></w:t>
      </w:r>
      <w:r>
        <w:t></w:t>
      </w:r>
      <w:r>
        <w:t></w:t>
      </w:r>
      <w:r>
        <w:t></w:t>
      </w:r>
      <w:r>
        <w:t></w:t>
      </w:r>
      <w:r>
        <w:rPr>
          <w:rFonts w:hint="eastAsia"/>
        </w:rPr>
        <w:t>пучки</w:t>
      </w:r>
      <w:r>
        <w:t></w:t>
      </w:r>
      <w:r>
        <w:rPr>
          <w:rFonts w:hint="eastAsia"/>
        </w:rPr>
        <w:t>УНТ</w:t>
      </w:r>
      <w:r>
        <w:t></w:t>
      </w:r>
      <w:r>
        <w:rPr>
          <w:rFonts w:hint="eastAsia"/>
        </w:rPr>
        <w:t>на</w:t>
      </w:r>
      <w:r>
        <w:t></w:t>
      </w:r>
      <w:r>
        <w:rPr>
          <w:rFonts w:hint="eastAsia"/>
        </w:rPr>
        <w:t>поверхности</w:t>
      </w:r>
      <w:r>
        <w:t></w:t>
      </w:r>
      <w:r>
        <w:rPr>
          <w:rFonts w:hint="eastAsia"/>
        </w:rPr>
        <w:t>вольфрамовых</w:t>
      </w:r>
      <w:r>
        <w:t></w:t>
      </w:r>
      <w:r>
        <w:rPr>
          <w:rFonts w:hint="eastAsia"/>
        </w:rPr>
        <w:t>игольчатых</w:t>
      </w:r>
      <w:r>
        <w:t></w:t>
      </w:r>
      <w:r>
        <w:rPr>
          <w:rFonts w:hint="eastAsia"/>
        </w:rPr>
        <w:t>катодов</w:t>
      </w:r>
      <w:r>
        <w:t></w:t>
      </w:r>
    </w:p>
    <w:p w:rsidR="0037761C" w:rsidRPr="0037761C" w:rsidRDefault="0037761C" w:rsidP="0037761C">
      <w:r>
        <w:t></w:t>
      </w:r>
      <w:r>
        <w:t></w:t>
      </w:r>
      <w:r>
        <w:tab/>
      </w:r>
      <w:r>
        <w:rPr>
          <w:rFonts w:hint="eastAsia"/>
        </w:rPr>
        <w:t>Оценены</w:t>
      </w:r>
      <w:r>
        <w:t></w:t>
      </w:r>
      <w:r>
        <w:rPr>
          <w:rFonts w:hint="eastAsia"/>
        </w:rPr>
        <w:t>автоэмиссионные</w:t>
      </w:r>
      <w:r>
        <w:t></w:t>
      </w:r>
      <w:r>
        <w:rPr>
          <w:rFonts w:hint="eastAsia"/>
        </w:rPr>
        <w:t>характеристики</w:t>
      </w:r>
      <w:r>
        <w:t></w:t>
      </w:r>
      <w:r>
        <w:rPr>
          <w:rFonts w:hint="eastAsia"/>
        </w:rPr>
        <w:t>пучков</w:t>
      </w:r>
      <w:r>
        <w:t></w:t>
      </w:r>
      <w:r>
        <w:rPr>
          <w:rFonts w:hint="eastAsia"/>
        </w:rPr>
        <w:t>УНТ</w:t>
      </w:r>
      <w:r>
        <w:t></w:t>
      </w:r>
      <w:r>
        <w:rPr>
          <w:rFonts w:hint="eastAsia"/>
        </w:rPr>
        <w:t>и</w:t>
      </w:r>
      <w:r>
        <w:t></w:t>
      </w:r>
      <w:r>
        <w:rPr>
          <w:rFonts w:hint="eastAsia"/>
        </w:rPr>
        <w:t>покрытий</w:t>
      </w:r>
      <w:r>
        <w:t></w:t>
      </w:r>
      <w:r>
        <w:rPr>
          <w:rFonts w:hint="eastAsia"/>
        </w:rPr>
        <w:t>на</w:t>
      </w:r>
      <w:r>
        <w:t></w:t>
      </w:r>
      <w:r>
        <w:rPr>
          <w:rFonts w:hint="eastAsia"/>
        </w:rPr>
        <w:t>основе</w:t>
      </w:r>
      <w:r>
        <w:t></w:t>
      </w:r>
      <w:r>
        <w:rPr>
          <w:rFonts w:hint="eastAsia"/>
        </w:rPr>
        <w:t>УНТ</w:t>
      </w:r>
      <w:r>
        <w:t></w:t>
      </w:r>
      <w:r>
        <w:rPr>
          <w:rFonts w:hint="eastAsia"/>
        </w:rPr>
        <w:t>и</w:t>
      </w:r>
      <w:r>
        <w:t></w:t>
      </w:r>
      <w:r>
        <w:rPr>
          <w:rFonts w:hint="eastAsia"/>
        </w:rPr>
        <w:t>показана</w:t>
      </w:r>
      <w:r>
        <w:t></w:t>
      </w:r>
      <w:r>
        <w:rPr>
          <w:rFonts w:hint="eastAsia"/>
        </w:rPr>
        <w:t>возможность</w:t>
      </w:r>
      <w:r>
        <w:t></w:t>
      </w:r>
      <w:r>
        <w:rPr>
          <w:rFonts w:hint="eastAsia"/>
        </w:rPr>
        <w:t>практического</w:t>
      </w:r>
      <w:r>
        <w:t></w:t>
      </w:r>
      <w:r>
        <w:rPr>
          <w:rFonts w:hint="eastAsia"/>
        </w:rPr>
        <w:t>применения</w:t>
      </w:r>
      <w:r>
        <w:t></w:t>
      </w:r>
      <w:r>
        <w:rPr>
          <w:rFonts w:hint="eastAsia"/>
        </w:rPr>
        <w:t>материалов</w:t>
      </w:r>
      <w:r>
        <w:t></w:t>
      </w:r>
      <w:r>
        <w:rPr>
          <w:rFonts w:hint="eastAsia"/>
        </w:rPr>
        <w:t>на</w:t>
      </w:r>
      <w:r>
        <w:t></w:t>
      </w:r>
      <w:r>
        <w:rPr>
          <w:rFonts w:hint="eastAsia"/>
        </w:rPr>
        <w:t>основе</w:t>
      </w:r>
      <w:r>
        <w:t></w:t>
      </w:r>
      <w:r>
        <w:rPr>
          <w:rFonts w:hint="eastAsia"/>
        </w:rPr>
        <w:t>УНТ</w:t>
      </w:r>
      <w:r>
        <w:t></w:t>
      </w:r>
      <w:r>
        <w:rPr>
          <w:rFonts w:hint="eastAsia"/>
        </w:rPr>
        <w:t>в</w:t>
      </w:r>
      <w:r>
        <w:t></w:t>
      </w:r>
      <w:r>
        <w:rPr>
          <w:rFonts w:hint="eastAsia"/>
        </w:rPr>
        <w:t>качестве</w:t>
      </w:r>
      <w:r>
        <w:t></w:t>
      </w:r>
      <w:r>
        <w:rPr>
          <w:rFonts w:hint="eastAsia"/>
        </w:rPr>
        <w:t>компонентов</w:t>
      </w:r>
      <w:r>
        <w:t></w:t>
      </w:r>
      <w:r>
        <w:rPr>
          <w:rFonts w:hint="eastAsia"/>
        </w:rPr>
        <w:t>холодных</w:t>
      </w:r>
      <w:r>
        <w:t></w:t>
      </w:r>
      <w:r>
        <w:rPr>
          <w:rFonts w:hint="eastAsia"/>
        </w:rPr>
        <w:t>катодов</w:t>
      </w:r>
      <w:r>
        <w:t></w:t>
      </w:r>
      <w:bookmarkStart w:id="0" w:name="_GoBack"/>
      <w:bookmarkEnd w:id="0"/>
    </w:p>
    <w:sectPr w:rsidR="0037761C" w:rsidRPr="0037761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CA1" w:rsidRDefault="00FE2CA1">
      <w:pPr>
        <w:spacing w:after="0" w:line="240" w:lineRule="auto"/>
      </w:pPr>
      <w:r>
        <w:separator/>
      </w:r>
    </w:p>
  </w:endnote>
  <w:endnote w:type="continuationSeparator" w:id="0">
    <w:p w:rsidR="00FE2CA1" w:rsidRDefault="00FE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CA1" w:rsidRDefault="00FE2CA1"/>
    <w:p w:rsidR="00FE2CA1" w:rsidRDefault="00FE2CA1"/>
    <w:p w:rsidR="00FE2CA1" w:rsidRDefault="00FE2CA1"/>
    <w:p w:rsidR="00FE2CA1" w:rsidRDefault="00FE2CA1"/>
    <w:p w:rsidR="00FE2CA1" w:rsidRDefault="00FE2CA1"/>
    <w:p w:rsidR="00FE2CA1" w:rsidRDefault="00FE2CA1"/>
    <w:p w:rsidR="00FE2CA1" w:rsidRDefault="00FE2CA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CA1" w:rsidRDefault="00FE2C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E2CA1" w:rsidRDefault="00FE2C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E2CA1" w:rsidRDefault="00FE2CA1"/>
    <w:p w:rsidR="00FE2CA1" w:rsidRDefault="00FE2CA1"/>
    <w:p w:rsidR="00FE2CA1" w:rsidRDefault="00FE2CA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CA1" w:rsidRDefault="00FE2CA1"/>
                          <w:p w:rsidR="00FE2CA1" w:rsidRDefault="00FE2CA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E2CA1" w:rsidRDefault="00FE2CA1"/>
                    <w:p w:rsidR="00FE2CA1" w:rsidRDefault="00FE2CA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E2CA1" w:rsidRDefault="00FE2CA1"/>
    <w:p w:rsidR="00FE2CA1" w:rsidRDefault="00FE2CA1">
      <w:pPr>
        <w:rPr>
          <w:sz w:val="2"/>
          <w:szCs w:val="2"/>
        </w:rPr>
      </w:pPr>
    </w:p>
    <w:p w:rsidR="00FE2CA1" w:rsidRDefault="00FE2CA1"/>
    <w:p w:rsidR="00FE2CA1" w:rsidRDefault="00FE2CA1">
      <w:pPr>
        <w:spacing w:after="0" w:line="240" w:lineRule="auto"/>
      </w:pPr>
    </w:p>
  </w:footnote>
  <w:footnote w:type="continuationSeparator" w:id="0">
    <w:p w:rsidR="00FE2CA1" w:rsidRDefault="00FE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A1"/>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0FB78-FD3A-46E1-ADD1-AE04118A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5</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43</cp:revision>
  <cp:lastPrinted>2009-02-06T05:36:00Z</cp:lastPrinted>
  <dcterms:created xsi:type="dcterms:W3CDTF">2023-05-17T16:24:00Z</dcterms:created>
  <dcterms:modified xsi:type="dcterms:W3CDTF">2023-05-25T17:48:00Z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