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1B16" w14:textId="77777777" w:rsidR="00C45599" w:rsidRDefault="00C45599" w:rsidP="00C45599"/>
    <w:p w14:paraId="40FE2260" w14:textId="68EEFF5E" w:rsidR="00E20996" w:rsidRDefault="00C45599" w:rsidP="00C45599">
      <w:r>
        <w:rPr>
          <w:rFonts w:hint="eastAsia"/>
        </w:rPr>
        <w:t>Тациенко</w:t>
      </w:r>
      <w:r>
        <w:t xml:space="preserve"> </w:t>
      </w:r>
      <w:r>
        <w:rPr>
          <w:rFonts w:hint="eastAsia"/>
        </w:rPr>
        <w:t>Александр</w:t>
      </w:r>
      <w:r>
        <w:t xml:space="preserve"> </w:t>
      </w:r>
      <w:r>
        <w:rPr>
          <w:rFonts w:hint="eastAsia"/>
        </w:rPr>
        <w:t>Леонидович</w:t>
      </w:r>
      <w:r w:rsidRPr="00C45599">
        <w:rPr>
          <w:rFonts w:hint="eastAsia"/>
        </w:rPr>
        <w:t>Обоснование</w:t>
      </w:r>
      <w:r w:rsidRPr="00C45599">
        <w:t xml:space="preserve"> </w:t>
      </w:r>
      <w:r w:rsidRPr="00C45599">
        <w:rPr>
          <w:rFonts w:hint="eastAsia"/>
        </w:rPr>
        <w:t>параметров</w:t>
      </w:r>
      <w:r w:rsidRPr="00C45599">
        <w:t xml:space="preserve"> </w:t>
      </w:r>
      <w:r w:rsidRPr="00C45599">
        <w:rPr>
          <w:rFonts w:hint="eastAsia"/>
        </w:rPr>
        <w:t>устройства</w:t>
      </w:r>
      <w:r w:rsidRPr="00C45599">
        <w:t xml:space="preserve"> </w:t>
      </w:r>
      <w:r w:rsidRPr="00C45599">
        <w:rPr>
          <w:rFonts w:hint="eastAsia"/>
        </w:rPr>
        <w:t>для</w:t>
      </w:r>
      <w:r w:rsidRPr="00C45599">
        <w:t xml:space="preserve"> </w:t>
      </w:r>
      <w:r w:rsidRPr="00C45599">
        <w:rPr>
          <w:rFonts w:hint="eastAsia"/>
        </w:rPr>
        <w:t>поинтервального</w:t>
      </w:r>
      <w:r w:rsidRPr="00C45599">
        <w:t xml:space="preserve"> </w:t>
      </w:r>
      <w:r w:rsidRPr="00C45599">
        <w:rPr>
          <w:rFonts w:hint="eastAsia"/>
        </w:rPr>
        <w:t>гидроразрыва</w:t>
      </w:r>
      <w:r w:rsidRPr="00C45599">
        <w:t xml:space="preserve"> </w:t>
      </w:r>
      <w:r w:rsidRPr="00C45599">
        <w:rPr>
          <w:rFonts w:hint="eastAsia"/>
        </w:rPr>
        <w:t>при</w:t>
      </w:r>
      <w:r w:rsidRPr="00C45599">
        <w:t xml:space="preserve"> </w:t>
      </w:r>
      <w:r w:rsidRPr="00C45599">
        <w:rPr>
          <w:rFonts w:hint="eastAsia"/>
        </w:rPr>
        <w:t>пластовой</w:t>
      </w:r>
      <w:r w:rsidRPr="00C45599">
        <w:t xml:space="preserve"> </w:t>
      </w:r>
      <w:r w:rsidRPr="00C45599">
        <w:rPr>
          <w:rFonts w:hint="eastAsia"/>
        </w:rPr>
        <w:t>дегазации</w:t>
      </w:r>
      <w:r w:rsidRPr="00C45599">
        <w:t xml:space="preserve"> </w:t>
      </w:r>
      <w:r w:rsidRPr="00C45599">
        <w:rPr>
          <w:rFonts w:hint="eastAsia"/>
        </w:rPr>
        <w:t>угля</w:t>
      </w:r>
    </w:p>
    <w:p w14:paraId="7DC774BD" w14:textId="77777777" w:rsidR="00C45599" w:rsidRDefault="00C45599" w:rsidP="00C45599">
      <w:r>
        <w:rPr>
          <w:rFonts w:hint="eastAsia"/>
        </w:rPr>
        <w:t>ОГЛАВЛЕНИЕ</w:t>
      </w:r>
      <w:r>
        <w:t xml:space="preserve"> </w:t>
      </w:r>
      <w:r>
        <w:rPr>
          <w:rFonts w:hint="eastAsia"/>
        </w:rPr>
        <w:t>ДИССЕРТАЦИИ</w:t>
      </w:r>
    </w:p>
    <w:p w14:paraId="67D66879" w14:textId="77777777" w:rsidR="00C45599" w:rsidRDefault="00C45599" w:rsidP="00C45599">
      <w:r>
        <w:rPr>
          <w:rFonts w:hint="eastAsia"/>
        </w:rPr>
        <w:t>кандидат</w:t>
      </w:r>
      <w:r>
        <w:t xml:space="preserve"> </w:t>
      </w:r>
      <w:r>
        <w:rPr>
          <w:rFonts w:hint="eastAsia"/>
        </w:rPr>
        <w:t>наук</w:t>
      </w:r>
      <w:r>
        <w:t xml:space="preserve"> </w:t>
      </w:r>
      <w:r>
        <w:rPr>
          <w:rFonts w:hint="eastAsia"/>
        </w:rPr>
        <w:t>Тациенко</w:t>
      </w:r>
      <w:r>
        <w:t xml:space="preserve"> </w:t>
      </w:r>
      <w:r>
        <w:rPr>
          <w:rFonts w:hint="eastAsia"/>
        </w:rPr>
        <w:t>Александр</w:t>
      </w:r>
      <w:r>
        <w:t xml:space="preserve"> </w:t>
      </w:r>
      <w:r>
        <w:rPr>
          <w:rFonts w:hint="eastAsia"/>
        </w:rPr>
        <w:t>Леонидович</w:t>
      </w:r>
    </w:p>
    <w:p w14:paraId="2772E6DD" w14:textId="77777777" w:rsidR="00C45599" w:rsidRDefault="00C45599" w:rsidP="00C45599">
      <w:r>
        <w:rPr>
          <w:rFonts w:hint="eastAsia"/>
        </w:rPr>
        <w:t>ВВЕДЕНИЕ</w:t>
      </w:r>
    </w:p>
    <w:p w14:paraId="7E0F7E41" w14:textId="77777777" w:rsidR="00C45599" w:rsidRDefault="00C45599" w:rsidP="00C45599"/>
    <w:p w14:paraId="336B78E1" w14:textId="77777777" w:rsidR="00C45599" w:rsidRDefault="00C45599" w:rsidP="00C45599">
      <w:r>
        <w:t xml:space="preserve">1 </w:t>
      </w:r>
      <w:r>
        <w:rPr>
          <w:rFonts w:hint="eastAsia"/>
        </w:rPr>
        <w:t>АНАЛИЗ</w:t>
      </w:r>
      <w:r>
        <w:t xml:space="preserve"> </w:t>
      </w:r>
      <w:r>
        <w:rPr>
          <w:rFonts w:hint="eastAsia"/>
        </w:rPr>
        <w:t>ПРИМЕНЯЕМЫХ</w:t>
      </w:r>
      <w:r>
        <w:t xml:space="preserve"> </w:t>
      </w:r>
      <w:r>
        <w:rPr>
          <w:rFonts w:hint="eastAsia"/>
        </w:rPr>
        <w:t>МЕТОДОВ</w:t>
      </w:r>
      <w:r>
        <w:t xml:space="preserve"> </w:t>
      </w:r>
      <w:r>
        <w:rPr>
          <w:rFonts w:hint="eastAsia"/>
        </w:rPr>
        <w:t>АКТИВНОГО</w:t>
      </w:r>
      <w:r>
        <w:t xml:space="preserve"> </w:t>
      </w:r>
      <w:r>
        <w:rPr>
          <w:rFonts w:hint="eastAsia"/>
        </w:rPr>
        <w:t>ВОЗДЕЙСТВИЯ</w:t>
      </w:r>
      <w:r>
        <w:t xml:space="preserve"> </w:t>
      </w:r>
      <w:r>
        <w:rPr>
          <w:rFonts w:hint="eastAsia"/>
        </w:rPr>
        <w:t>НА</w:t>
      </w:r>
      <w:r>
        <w:t xml:space="preserve"> </w:t>
      </w:r>
      <w:r>
        <w:rPr>
          <w:rFonts w:hint="eastAsia"/>
        </w:rPr>
        <w:t>УГОЛЬНЫЙ</w:t>
      </w:r>
      <w:r>
        <w:t xml:space="preserve"> </w:t>
      </w:r>
      <w:r>
        <w:rPr>
          <w:rFonts w:hint="eastAsia"/>
        </w:rPr>
        <w:t>ПЛАСТ</w:t>
      </w:r>
      <w:r>
        <w:t xml:space="preserve"> </w:t>
      </w:r>
      <w:r>
        <w:rPr>
          <w:rFonts w:hint="eastAsia"/>
        </w:rPr>
        <w:t>С</w:t>
      </w:r>
      <w:r>
        <w:t xml:space="preserve"> </w:t>
      </w:r>
      <w:r>
        <w:rPr>
          <w:rFonts w:hint="eastAsia"/>
        </w:rPr>
        <w:t>ЦЕЛЬЮ</w:t>
      </w:r>
      <w:r>
        <w:t xml:space="preserve"> </w:t>
      </w:r>
      <w:r>
        <w:rPr>
          <w:rFonts w:hint="eastAsia"/>
        </w:rPr>
        <w:t>ИНТЕНСИФИКАЦИИ</w:t>
      </w:r>
      <w:r>
        <w:t xml:space="preserve"> </w:t>
      </w:r>
      <w:r>
        <w:rPr>
          <w:rFonts w:hint="eastAsia"/>
        </w:rPr>
        <w:t>МЕТАНООТДАЧИ</w:t>
      </w:r>
      <w:r>
        <w:t xml:space="preserve"> </w:t>
      </w:r>
      <w:r>
        <w:rPr>
          <w:rFonts w:hint="eastAsia"/>
        </w:rPr>
        <w:t>И</w:t>
      </w:r>
      <w:r>
        <w:t xml:space="preserve"> </w:t>
      </w:r>
      <w:r>
        <w:rPr>
          <w:rFonts w:hint="eastAsia"/>
        </w:rPr>
        <w:t>ПОЛНОТЫ</w:t>
      </w:r>
      <w:r>
        <w:t xml:space="preserve"> </w:t>
      </w:r>
      <w:r>
        <w:rPr>
          <w:rFonts w:hint="eastAsia"/>
        </w:rPr>
        <w:t>ИЗВЛЕЧЕНИЯ</w:t>
      </w:r>
    </w:p>
    <w:p w14:paraId="3D090D8E" w14:textId="77777777" w:rsidR="00C45599" w:rsidRDefault="00C45599" w:rsidP="00C45599"/>
    <w:p w14:paraId="1F59D4CF" w14:textId="77777777" w:rsidR="00C45599" w:rsidRDefault="00C45599" w:rsidP="00C45599">
      <w:r>
        <w:t xml:space="preserve">1.1 </w:t>
      </w:r>
      <w:r>
        <w:rPr>
          <w:rFonts w:hint="eastAsia"/>
        </w:rPr>
        <w:t>Обзор</w:t>
      </w:r>
      <w:r>
        <w:t xml:space="preserve"> </w:t>
      </w:r>
      <w:r>
        <w:rPr>
          <w:rFonts w:hint="eastAsia"/>
        </w:rPr>
        <w:t>современных</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технологий</w:t>
      </w:r>
      <w:r>
        <w:t xml:space="preserve"> </w:t>
      </w:r>
      <w:r>
        <w:rPr>
          <w:rFonts w:hint="eastAsia"/>
        </w:rPr>
        <w:t>извлечения</w:t>
      </w:r>
      <w:r>
        <w:t xml:space="preserve"> </w:t>
      </w:r>
      <w:r>
        <w:rPr>
          <w:rFonts w:hint="eastAsia"/>
        </w:rPr>
        <w:t>метана</w:t>
      </w:r>
      <w:r>
        <w:t xml:space="preserve"> </w:t>
      </w:r>
      <w:r>
        <w:rPr>
          <w:rFonts w:hint="eastAsia"/>
        </w:rPr>
        <w:t>из</w:t>
      </w:r>
      <w:r>
        <w:t xml:space="preserve"> </w:t>
      </w:r>
      <w:r>
        <w:rPr>
          <w:rFonts w:hint="eastAsia"/>
        </w:rPr>
        <w:t>угольных</w:t>
      </w:r>
      <w:r>
        <w:t xml:space="preserve"> </w:t>
      </w:r>
      <w:r>
        <w:rPr>
          <w:rFonts w:hint="eastAsia"/>
        </w:rPr>
        <w:t>пластов</w:t>
      </w:r>
    </w:p>
    <w:p w14:paraId="5445C2F8" w14:textId="77777777" w:rsidR="00C45599" w:rsidRDefault="00C45599" w:rsidP="00C45599"/>
    <w:p w14:paraId="13557FA9" w14:textId="77777777" w:rsidR="00C45599" w:rsidRDefault="00C45599" w:rsidP="00C45599">
      <w:r>
        <w:t xml:space="preserve">1.2 </w:t>
      </w:r>
      <w:r>
        <w:rPr>
          <w:rFonts w:hint="eastAsia"/>
        </w:rPr>
        <w:t>Применение</w:t>
      </w:r>
      <w:r>
        <w:t xml:space="preserve"> </w:t>
      </w:r>
      <w:r>
        <w:rPr>
          <w:rFonts w:hint="eastAsia"/>
        </w:rPr>
        <w:t>гидроразрыва</w:t>
      </w:r>
      <w:r>
        <w:t xml:space="preserve"> </w:t>
      </w:r>
      <w:r>
        <w:rPr>
          <w:rFonts w:hint="eastAsia"/>
        </w:rPr>
        <w:t>пласта</w:t>
      </w:r>
      <w:r>
        <w:t xml:space="preserve"> </w:t>
      </w:r>
      <w:r>
        <w:rPr>
          <w:rFonts w:hint="eastAsia"/>
        </w:rPr>
        <w:t>для</w:t>
      </w:r>
      <w:r>
        <w:t xml:space="preserve"> </w:t>
      </w:r>
      <w:r>
        <w:rPr>
          <w:rFonts w:hint="eastAsia"/>
        </w:rPr>
        <w:t>повышения</w:t>
      </w:r>
      <w:r>
        <w:t xml:space="preserve"> </w:t>
      </w:r>
      <w:r>
        <w:rPr>
          <w:rFonts w:hint="eastAsia"/>
        </w:rPr>
        <w:t>безопасности</w:t>
      </w:r>
      <w:r>
        <w:t xml:space="preserve"> </w:t>
      </w:r>
      <w:r>
        <w:rPr>
          <w:rFonts w:hint="eastAsia"/>
        </w:rPr>
        <w:t>ведения</w:t>
      </w:r>
      <w:r>
        <w:t xml:space="preserve"> </w:t>
      </w:r>
      <w:r>
        <w:rPr>
          <w:rFonts w:hint="eastAsia"/>
        </w:rPr>
        <w:t>подземных</w:t>
      </w:r>
      <w:r>
        <w:t xml:space="preserve"> </w:t>
      </w:r>
      <w:r>
        <w:rPr>
          <w:rFonts w:hint="eastAsia"/>
        </w:rPr>
        <w:t>горных</w:t>
      </w:r>
      <w:r>
        <w:t xml:space="preserve"> </w:t>
      </w:r>
      <w:r>
        <w:rPr>
          <w:rFonts w:hint="eastAsia"/>
        </w:rPr>
        <w:t>работ</w:t>
      </w:r>
    </w:p>
    <w:p w14:paraId="520F2885" w14:textId="77777777" w:rsidR="00C45599" w:rsidRDefault="00C45599" w:rsidP="00C45599"/>
    <w:p w14:paraId="2A926403" w14:textId="77777777" w:rsidR="00C45599" w:rsidRDefault="00C45599" w:rsidP="00C45599">
      <w:r>
        <w:t xml:space="preserve">1.3 </w:t>
      </w:r>
      <w:r>
        <w:rPr>
          <w:rFonts w:hint="eastAsia"/>
        </w:rPr>
        <w:t>Методы</w:t>
      </w:r>
      <w:r>
        <w:t xml:space="preserve"> </w:t>
      </w:r>
      <w:r>
        <w:rPr>
          <w:rFonts w:hint="eastAsia"/>
        </w:rPr>
        <w:t>дегазации</w:t>
      </w:r>
      <w:r>
        <w:t xml:space="preserve"> </w:t>
      </w:r>
      <w:r>
        <w:rPr>
          <w:rFonts w:hint="eastAsia"/>
        </w:rPr>
        <w:t>угольных</w:t>
      </w:r>
      <w:r>
        <w:t xml:space="preserve"> </w:t>
      </w:r>
      <w:r>
        <w:rPr>
          <w:rFonts w:hint="eastAsia"/>
        </w:rPr>
        <w:t>пластов</w:t>
      </w:r>
      <w:r>
        <w:t xml:space="preserve"> </w:t>
      </w:r>
      <w:r>
        <w:rPr>
          <w:rFonts w:hint="eastAsia"/>
        </w:rPr>
        <w:t>через</w:t>
      </w:r>
      <w:r>
        <w:t xml:space="preserve"> </w:t>
      </w:r>
      <w:r>
        <w:rPr>
          <w:rFonts w:hint="eastAsia"/>
        </w:rPr>
        <w:t>скважины</w:t>
      </w:r>
      <w:r>
        <w:t xml:space="preserve"> </w:t>
      </w:r>
      <w:r>
        <w:rPr>
          <w:rFonts w:hint="eastAsia"/>
        </w:rPr>
        <w:t>с</w:t>
      </w:r>
      <w:r>
        <w:t xml:space="preserve"> </w:t>
      </w:r>
      <w:r>
        <w:rPr>
          <w:rFonts w:hint="eastAsia"/>
        </w:rPr>
        <w:t>поверхности</w:t>
      </w:r>
    </w:p>
    <w:p w14:paraId="4D139DEE" w14:textId="77777777" w:rsidR="00C45599" w:rsidRDefault="00C45599" w:rsidP="00C45599"/>
    <w:p w14:paraId="049EA14F" w14:textId="77777777" w:rsidR="00C45599" w:rsidRDefault="00C45599" w:rsidP="00C45599">
      <w:r>
        <w:t xml:space="preserve">1.4 </w:t>
      </w:r>
      <w:r>
        <w:rPr>
          <w:rFonts w:hint="eastAsia"/>
        </w:rPr>
        <w:t>Методы</w:t>
      </w:r>
      <w:r>
        <w:t xml:space="preserve"> </w:t>
      </w:r>
      <w:r>
        <w:rPr>
          <w:rFonts w:hint="eastAsia"/>
        </w:rPr>
        <w:t>дегазации</w:t>
      </w:r>
      <w:r>
        <w:t xml:space="preserve"> </w:t>
      </w:r>
      <w:r>
        <w:rPr>
          <w:rFonts w:hint="eastAsia"/>
        </w:rPr>
        <w:t>из</w:t>
      </w:r>
      <w:r>
        <w:t xml:space="preserve"> </w:t>
      </w:r>
      <w:r>
        <w:rPr>
          <w:rFonts w:hint="eastAsia"/>
        </w:rPr>
        <w:t>подземных</w:t>
      </w:r>
      <w:r>
        <w:t xml:space="preserve"> </w:t>
      </w:r>
      <w:r>
        <w:rPr>
          <w:rFonts w:hint="eastAsia"/>
        </w:rPr>
        <w:t>горных</w:t>
      </w:r>
      <w:r>
        <w:t xml:space="preserve"> </w:t>
      </w:r>
      <w:r>
        <w:rPr>
          <w:rFonts w:hint="eastAsia"/>
        </w:rPr>
        <w:t>выработок</w:t>
      </w:r>
      <w:r>
        <w:t xml:space="preserve"> </w:t>
      </w:r>
      <w:r>
        <w:rPr>
          <w:rFonts w:hint="eastAsia"/>
        </w:rPr>
        <w:t>через</w:t>
      </w:r>
      <w:r>
        <w:t xml:space="preserve"> </w:t>
      </w:r>
      <w:r>
        <w:rPr>
          <w:rFonts w:hint="eastAsia"/>
        </w:rPr>
        <w:t>необсаженные</w:t>
      </w:r>
    </w:p>
    <w:p w14:paraId="549F121D" w14:textId="77777777" w:rsidR="00C45599" w:rsidRDefault="00C45599" w:rsidP="00C45599"/>
    <w:p w14:paraId="7586C823" w14:textId="77777777" w:rsidR="00C45599" w:rsidRDefault="00C45599" w:rsidP="00C45599">
      <w:r>
        <w:rPr>
          <w:rFonts w:hint="eastAsia"/>
        </w:rPr>
        <w:t>скважины</w:t>
      </w:r>
    </w:p>
    <w:p w14:paraId="4EB8CC3E" w14:textId="77777777" w:rsidR="00C45599" w:rsidRDefault="00C45599" w:rsidP="00C45599"/>
    <w:p w14:paraId="22804529" w14:textId="77777777" w:rsidR="00C45599" w:rsidRDefault="00C45599" w:rsidP="00C4559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2DE9F92E" w14:textId="77777777" w:rsidR="00C45599" w:rsidRDefault="00C45599" w:rsidP="00C45599"/>
    <w:p w14:paraId="040937E6" w14:textId="77777777" w:rsidR="00C45599" w:rsidRDefault="00C45599" w:rsidP="00C45599">
      <w:r>
        <w:t xml:space="preserve">2 </w:t>
      </w:r>
      <w:r>
        <w:rPr>
          <w:rFonts w:hint="eastAsia"/>
        </w:rPr>
        <w:t>АНАЛИЗ</w:t>
      </w:r>
      <w:r>
        <w:t xml:space="preserve"> </w:t>
      </w:r>
      <w:r>
        <w:rPr>
          <w:rFonts w:hint="eastAsia"/>
        </w:rPr>
        <w:t>СОЗДАНИЯ</w:t>
      </w:r>
      <w:r>
        <w:t xml:space="preserve"> </w:t>
      </w:r>
      <w:r>
        <w:rPr>
          <w:rFonts w:hint="eastAsia"/>
        </w:rPr>
        <w:t>СРЕДСТВ</w:t>
      </w:r>
      <w:r>
        <w:t xml:space="preserve"> </w:t>
      </w:r>
      <w:r>
        <w:rPr>
          <w:rFonts w:hint="eastAsia"/>
        </w:rPr>
        <w:t>РЕАЛИЗАЦИИ</w:t>
      </w:r>
      <w:r>
        <w:t xml:space="preserve"> </w:t>
      </w:r>
      <w:r>
        <w:rPr>
          <w:rFonts w:hint="eastAsia"/>
        </w:rPr>
        <w:t>И</w:t>
      </w:r>
      <w:r>
        <w:t xml:space="preserve"> </w:t>
      </w:r>
      <w:r>
        <w:rPr>
          <w:rFonts w:hint="eastAsia"/>
        </w:rPr>
        <w:t>ПРОМЫШЛЕННЫЕ</w:t>
      </w:r>
      <w:r>
        <w:t xml:space="preserve"> </w:t>
      </w:r>
      <w:r>
        <w:rPr>
          <w:rFonts w:hint="eastAsia"/>
        </w:rPr>
        <w:t>ИСПЫТАНИЯ</w:t>
      </w:r>
      <w:r>
        <w:t xml:space="preserve"> </w:t>
      </w:r>
      <w:r>
        <w:rPr>
          <w:rFonts w:hint="eastAsia"/>
        </w:rPr>
        <w:t>ТЕХНОЛОГИИ</w:t>
      </w:r>
      <w:r>
        <w:t xml:space="preserve"> </w:t>
      </w:r>
      <w:r>
        <w:rPr>
          <w:rFonts w:hint="eastAsia"/>
        </w:rPr>
        <w:t>ПОИНТЕРВАЛЬНОГО</w:t>
      </w:r>
      <w:r>
        <w:t xml:space="preserve"> </w:t>
      </w:r>
      <w:r>
        <w:rPr>
          <w:rFonts w:hint="eastAsia"/>
        </w:rPr>
        <w:t>ГИДРОРАЗРЫВА</w:t>
      </w:r>
      <w:r>
        <w:t xml:space="preserve"> </w:t>
      </w:r>
      <w:r>
        <w:rPr>
          <w:rFonts w:hint="eastAsia"/>
        </w:rPr>
        <w:t>УГОЛЬНОГО</w:t>
      </w:r>
      <w:r>
        <w:t xml:space="preserve"> </w:t>
      </w:r>
      <w:r>
        <w:rPr>
          <w:rFonts w:hint="eastAsia"/>
        </w:rPr>
        <w:t>ПЛАСТА</w:t>
      </w:r>
    </w:p>
    <w:p w14:paraId="70B23264" w14:textId="77777777" w:rsidR="00C45599" w:rsidRDefault="00C45599" w:rsidP="00C45599"/>
    <w:p w14:paraId="7F441D3C" w14:textId="77777777" w:rsidR="00C45599" w:rsidRDefault="00C45599" w:rsidP="00C45599">
      <w:r>
        <w:t xml:space="preserve">2.1 </w:t>
      </w:r>
      <w:r>
        <w:rPr>
          <w:rFonts w:hint="eastAsia"/>
        </w:rPr>
        <w:t>Особенности</w:t>
      </w:r>
      <w:r>
        <w:t xml:space="preserve"> </w:t>
      </w:r>
      <w:r>
        <w:rPr>
          <w:rFonts w:hint="eastAsia"/>
        </w:rPr>
        <w:t>технологии</w:t>
      </w:r>
      <w:r>
        <w:t xml:space="preserve"> </w:t>
      </w:r>
      <w:r>
        <w:rPr>
          <w:rFonts w:hint="eastAsia"/>
        </w:rPr>
        <w:t>поинтервального</w:t>
      </w:r>
      <w:r>
        <w:t xml:space="preserve"> </w:t>
      </w:r>
      <w:r>
        <w:rPr>
          <w:rFonts w:hint="eastAsia"/>
        </w:rPr>
        <w:t>гидроразрыва</w:t>
      </w:r>
      <w:r>
        <w:t xml:space="preserve"> </w:t>
      </w:r>
      <w:r>
        <w:rPr>
          <w:rFonts w:hint="eastAsia"/>
        </w:rPr>
        <w:t>угольного</w:t>
      </w:r>
      <w:r>
        <w:t xml:space="preserve"> </w:t>
      </w:r>
      <w:r>
        <w:rPr>
          <w:rFonts w:hint="eastAsia"/>
        </w:rPr>
        <w:t>пласта</w:t>
      </w:r>
      <w:r>
        <w:t>42</w:t>
      </w:r>
    </w:p>
    <w:p w14:paraId="73229130" w14:textId="77777777" w:rsidR="00C45599" w:rsidRDefault="00C45599" w:rsidP="00C45599"/>
    <w:p w14:paraId="1028CB29" w14:textId="77777777" w:rsidR="00C45599" w:rsidRDefault="00C45599" w:rsidP="00C45599">
      <w:r>
        <w:t xml:space="preserve">2.2 </w:t>
      </w:r>
      <w:r>
        <w:rPr>
          <w:rFonts w:hint="eastAsia"/>
        </w:rPr>
        <w:t>Анализ</w:t>
      </w:r>
      <w:r>
        <w:t xml:space="preserve"> </w:t>
      </w:r>
      <w:r>
        <w:rPr>
          <w:rFonts w:hint="eastAsia"/>
        </w:rPr>
        <w:t>промышленных</w:t>
      </w:r>
      <w:r>
        <w:t xml:space="preserve"> </w:t>
      </w:r>
      <w:r>
        <w:rPr>
          <w:rFonts w:hint="eastAsia"/>
        </w:rPr>
        <w:t>испытаний</w:t>
      </w:r>
      <w:r>
        <w:t xml:space="preserve"> </w:t>
      </w:r>
      <w:r>
        <w:rPr>
          <w:rFonts w:hint="eastAsia"/>
        </w:rPr>
        <w:t>поинтервального</w:t>
      </w:r>
      <w:r>
        <w:t xml:space="preserve"> </w:t>
      </w:r>
      <w:r>
        <w:rPr>
          <w:rFonts w:hint="eastAsia"/>
        </w:rPr>
        <w:t>гидроразрыва</w:t>
      </w:r>
      <w:r>
        <w:t xml:space="preserve"> </w:t>
      </w:r>
      <w:r>
        <w:rPr>
          <w:rFonts w:hint="eastAsia"/>
        </w:rPr>
        <w:t>для</w:t>
      </w:r>
      <w:r>
        <w:t xml:space="preserve"> </w:t>
      </w:r>
      <w:r>
        <w:rPr>
          <w:rFonts w:hint="eastAsia"/>
        </w:rPr>
        <w:t>решения</w:t>
      </w:r>
      <w:r>
        <w:t xml:space="preserve"> </w:t>
      </w:r>
      <w:r>
        <w:rPr>
          <w:rFonts w:hint="eastAsia"/>
        </w:rPr>
        <w:t>технологических</w:t>
      </w:r>
      <w:r>
        <w:t xml:space="preserve"> </w:t>
      </w:r>
      <w:r>
        <w:rPr>
          <w:rFonts w:hint="eastAsia"/>
        </w:rPr>
        <w:t>задач</w:t>
      </w:r>
    </w:p>
    <w:p w14:paraId="0806ACF4" w14:textId="77777777" w:rsidR="00C45599" w:rsidRDefault="00C45599" w:rsidP="00C45599"/>
    <w:p w14:paraId="0325C3F1" w14:textId="77777777" w:rsidR="00C45599" w:rsidRDefault="00C45599" w:rsidP="00C45599">
      <w:r>
        <w:t xml:space="preserve">2.3 </w:t>
      </w:r>
      <w:r>
        <w:rPr>
          <w:rFonts w:hint="eastAsia"/>
        </w:rPr>
        <w:t>Численный</w:t>
      </w:r>
      <w:r>
        <w:t xml:space="preserve"> </w:t>
      </w:r>
      <w:r>
        <w:rPr>
          <w:rFonts w:hint="eastAsia"/>
        </w:rPr>
        <w:t>расчет</w:t>
      </w:r>
      <w:r>
        <w:t xml:space="preserve"> </w:t>
      </w:r>
      <w:r>
        <w:rPr>
          <w:rFonts w:hint="eastAsia"/>
        </w:rPr>
        <w:t>разрушения</w:t>
      </w:r>
      <w:r>
        <w:t xml:space="preserve"> </w:t>
      </w:r>
      <w:r>
        <w:rPr>
          <w:rFonts w:hint="eastAsia"/>
        </w:rPr>
        <w:t>угольного</w:t>
      </w:r>
      <w:r>
        <w:t xml:space="preserve"> </w:t>
      </w:r>
      <w:r>
        <w:rPr>
          <w:rFonts w:hint="eastAsia"/>
        </w:rPr>
        <w:t>массива</w:t>
      </w:r>
      <w:r>
        <w:t xml:space="preserve"> </w:t>
      </w:r>
      <w:r>
        <w:rPr>
          <w:rFonts w:hint="eastAsia"/>
        </w:rPr>
        <w:t>поинтервальным</w:t>
      </w:r>
      <w:r>
        <w:t xml:space="preserve"> </w:t>
      </w:r>
      <w:r>
        <w:rPr>
          <w:rFonts w:hint="eastAsia"/>
        </w:rPr>
        <w:t>гидроразрывом</w:t>
      </w:r>
    </w:p>
    <w:p w14:paraId="5ADAA9F9" w14:textId="77777777" w:rsidR="00C45599" w:rsidRDefault="00C45599" w:rsidP="00C45599"/>
    <w:p w14:paraId="11B7A2DC" w14:textId="77777777" w:rsidR="00C45599" w:rsidRDefault="00C45599" w:rsidP="00C45599">
      <w:r>
        <w:t xml:space="preserve">2.4 </w:t>
      </w:r>
      <w:r>
        <w:rPr>
          <w:rFonts w:hint="eastAsia"/>
        </w:rPr>
        <w:t>Численное</w:t>
      </w:r>
      <w:r>
        <w:t xml:space="preserve"> </w:t>
      </w:r>
      <w:r>
        <w:rPr>
          <w:rFonts w:hint="eastAsia"/>
        </w:rPr>
        <w:t>исследование</w:t>
      </w:r>
      <w:r>
        <w:t xml:space="preserve"> </w:t>
      </w:r>
      <w:r>
        <w:rPr>
          <w:rFonts w:hint="eastAsia"/>
        </w:rPr>
        <w:t>напряжённо</w:t>
      </w:r>
      <w:r>
        <w:t>-</w:t>
      </w:r>
      <w:r>
        <w:rPr>
          <w:rFonts w:hint="eastAsia"/>
        </w:rPr>
        <w:t>деформированного</w:t>
      </w:r>
      <w:r>
        <w:t xml:space="preserve"> </w:t>
      </w:r>
      <w:r>
        <w:rPr>
          <w:rFonts w:hint="eastAsia"/>
        </w:rPr>
        <w:t>состояния</w:t>
      </w:r>
      <w:r>
        <w:t xml:space="preserve"> </w:t>
      </w:r>
      <w:r>
        <w:rPr>
          <w:rFonts w:hint="eastAsia"/>
        </w:rPr>
        <w:t>стенок</w:t>
      </w:r>
    </w:p>
    <w:p w14:paraId="4CEF7D88" w14:textId="77777777" w:rsidR="00C45599" w:rsidRDefault="00C45599" w:rsidP="00C45599"/>
    <w:p w14:paraId="1AAF994F" w14:textId="77777777" w:rsidR="00C45599" w:rsidRDefault="00C45599" w:rsidP="00C45599">
      <w:r>
        <w:rPr>
          <w:rFonts w:hint="eastAsia"/>
        </w:rPr>
        <w:t>скважины</w:t>
      </w:r>
      <w:r>
        <w:t xml:space="preserve"> </w:t>
      </w:r>
      <w:r>
        <w:rPr>
          <w:rFonts w:hint="eastAsia"/>
        </w:rPr>
        <w:t>при</w:t>
      </w:r>
      <w:r>
        <w:t xml:space="preserve"> </w:t>
      </w:r>
      <w:r>
        <w:rPr>
          <w:rFonts w:hint="eastAsia"/>
        </w:rPr>
        <w:t>их</w:t>
      </w:r>
      <w:r>
        <w:t xml:space="preserve"> </w:t>
      </w:r>
      <w:r>
        <w:rPr>
          <w:rFonts w:hint="eastAsia"/>
        </w:rPr>
        <w:t>нагружении</w:t>
      </w:r>
      <w:r>
        <w:t xml:space="preserve"> </w:t>
      </w:r>
      <w:r>
        <w:rPr>
          <w:rFonts w:hint="eastAsia"/>
        </w:rPr>
        <w:t>пакерными</w:t>
      </w:r>
      <w:r>
        <w:t xml:space="preserve"> </w:t>
      </w:r>
      <w:r>
        <w:rPr>
          <w:rFonts w:hint="eastAsia"/>
        </w:rPr>
        <w:t>уплотнителями</w:t>
      </w:r>
    </w:p>
    <w:p w14:paraId="5D992970" w14:textId="77777777" w:rsidR="00C45599" w:rsidRDefault="00C45599" w:rsidP="00C45599"/>
    <w:p w14:paraId="57D7A14D" w14:textId="77777777" w:rsidR="00C45599" w:rsidRDefault="00C45599" w:rsidP="00C4559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653EB3B" w14:textId="77777777" w:rsidR="00C45599" w:rsidRDefault="00C45599" w:rsidP="00C45599"/>
    <w:p w14:paraId="5C73EB42" w14:textId="77777777" w:rsidR="00C45599" w:rsidRDefault="00C45599" w:rsidP="00C45599">
      <w:r>
        <w:t xml:space="preserve">3 </w:t>
      </w:r>
      <w:r>
        <w:rPr>
          <w:rFonts w:hint="eastAsia"/>
        </w:rPr>
        <w:t>СОЗДАНИЕ</w:t>
      </w:r>
      <w:r>
        <w:t xml:space="preserve"> </w:t>
      </w:r>
      <w:r>
        <w:rPr>
          <w:rFonts w:hint="eastAsia"/>
        </w:rPr>
        <w:t>УСТРОЙСТВА</w:t>
      </w:r>
      <w:r>
        <w:t xml:space="preserve"> </w:t>
      </w:r>
      <w:r>
        <w:rPr>
          <w:rFonts w:hint="eastAsia"/>
        </w:rPr>
        <w:t>ДЛЯ</w:t>
      </w:r>
      <w:r>
        <w:t xml:space="preserve"> </w:t>
      </w:r>
      <w:r>
        <w:rPr>
          <w:rFonts w:hint="eastAsia"/>
        </w:rPr>
        <w:t>ПОИНТЕРВАЛЬНОГО</w:t>
      </w:r>
      <w:r>
        <w:t xml:space="preserve"> </w:t>
      </w:r>
      <w:r>
        <w:rPr>
          <w:rFonts w:hint="eastAsia"/>
        </w:rPr>
        <w:t>ГИДРОРАЗРЫВА</w:t>
      </w:r>
    </w:p>
    <w:p w14:paraId="66151EFD" w14:textId="77777777" w:rsidR="00C45599" w:rsidRDefault="00C45599" w:rsidP="00C45599"/>
    <w:p w14:paraId="5352ABD9" w14:textId="77777777" w:rsidR="00C45599" w:rsidRDefault="00C45599" w:rsidP="00C45599">
      <w:r>
        <w:t xml:space="preserve">3.1 </w:t>
      </w:r>
      <w:r>
        <w:rPr>
          <w:rFonts w:hint="eastAsia"/>
        </w:rPr>
        <w:t>Обоснование</w:t>
      </w:r>
      <w:r>
        <w:t xml:space="preserve"> </w:t>
      </w:r>
      <w:r>
        <w:rPr>
          <w:rFonts w:hint="eastAsia"/>
        </w:rPr>
        <w:t>параметров</w:t>
      </w:r>
      <w:r>
        <w:t xml:space="preserve"> </w:t>
      </w:r>
      <w:r>
        <w:rPr>
          <w:rFonts w:hint="eastAsia"/>
        </w:rPr>
        <w:t>и</w:t>
      </w:r>
      <w:r>
        <w:t xml:space="preserve"> </w:t>
      </w:r>
      <w:r>
        <w:rPr>
          <w:rFonts w:hint="eastAsia"/>
        </w:rPr>
        <w:t>разработка</w:t>
      </w:r>
      <w:r>
        <w:t xml:space="preserve"> </w:t>
      </w:r>
      <w:r>
        <w:rPr>
          <w:rFonts w:hint="eastAsia"/>
        </w:rPr>
        <w:t>скважинного</w:t>
      </w:r>
      <w:r>
        <w:t xml:space="preserve"> </w:t>
      </w:r>
      <w:r>
        <w:rPr>
          <w:rFonts w:hint="eastAsia"/>
        </w:rPr>
        <w:t>устройства</w:t>
      </w:r>
      <w:r>
        <w:t xml:space="preserve"> </w:t>
      </w:r>
      <w:r>
        <w:rPr>
          <w:rFonts w:hint="eastAsia"/>
        </w:rPr>
        <w:t>для</w:t>
      </w:r>
      <w:r>
        <w:t xml:space="preserve"> </w:t>
      </w:r>
      <w:r>
        <w:rPr>
          <w:rFonts w:hint="eastAsia"/>
        </w:rPr>
        <w:t>поинтервального</w:t>
      </w:r>
      <w:r>
        <w:t xml:space="preserve"> </w:t>
      </w:r>
      <w:r>
        <w:rPr>
          <w:rFonts w:hint="eastAsia"/>
        </w:rPr>
        <w:t>гидроразрыва</w:t>
      </w:r>
    </w:p>
    <w:p w14:paraId="259778CD" w14:textId="77777777" w:rsidR="00C45599" w:rsidRDefault="00C45599" w:rsidP="00C45599"/>
    <w:p w14:paraId="3F022990" w14:textId="77777777" w:rsidR="00C45599" w:rsidRDefault="00C45599" w:rsidP="00C45599">
      <w:r>
        <w:t xml:space="preserve">3.2 </w:t>
      </w:r>
      <w:r>
        <w:rPr>
          <w:rFonts w:hint="eastAsia"/>
        </w:rPr>
        <w:t>Лабораторные</w:t>
      </w:r>
      <w:r>
        <w:t xml:space="preserve"> </w:t>
      </w:r>
      <w:r>
        <w:rPr>
          <w:rFonts w:hint="eastAsia"/>
        </w:rPr>
        <w:t>исследования</w:t>
      </w:r>
      <w:r>
        <w:t xml:space="preserve"> </w:t>
      </w:r>
      <w:r>
        <w:rPr>
          <w:rFonts w:hint="eastAsia"/>
        </w:rPr>
        <w:t>параметров</w:t>
      </w:r>
      <w:r>
        <w:t xml:space="preserve"> </w:t>
      </w:r>
      <w:r>
        <w:rPr>
          <w:rFonts w:hint="eastAsia"/>
        </w:rPr>
        <w:t>устройства</w:t>
      </w:r>
      <w:r>
        <w:t xml:space="preserve"> </w:t>
      </w:r>
      <w:r>
        <w:rPr>
          <w:rFonts w:hint="eastAsia"/>
        </w:rPr>
        <w:t>для</w:t>
      </w:r>
      <w:r>
        <w:t xml:space="preserve"> </w:t>
      </w:r>
      <w:r>
        <w:rPr>
          <w:rFonts w:hint="eastAsia"/>
        </w:rPr>
        <w:t>поинтервального</w:t>
      </w:r>
      <w:r>
        <w:t xml:space="preserve"> </w:t>
      </w:r>
      <w:r>
        <w:rPr>
          <w:rFonts w:hint="eastAsia"/>
        </w:rPr>
        <w:t>гидроразрыва</w:t>
      </w:r>
    </w:p>
    <w:p w14:paraId="51015207" w14:textId="77777777" w:rsidR="00C45599" w:rsidRDefault="00C45599" w:rsidP="00C45599"/>
    <w:p w14:paraId="3AB4B2C8" w14:textId="77777777" w:rsidR="00C45599" w:rsidRDefault="00C45599" w:rsidP="00C45599">
      <w:r>
        <w:t xml:space="preserve">3.3 </w:t>
      </w:r>
      <w:r>
        <w:rPr>
          <w:rFonts w:hint="eastAsia"/>
        </w:rPr>
        <w:t>Разработка</w:t>
      </w:r>
      <w:r>
        <w:t xml:space="preserve"> </w:t>
      </w:r>
      <w:r>
        <w:rPr>
          <w:rFonts w:hint="eastAsia"/>
        </w:rPr>
        <w:t>компенсатора</w:t>
      </w:r>
      <w:r>
        <w:t xml:space="preserve"> </w:t>
      </w:r>
      <w:r>
        <w:rPr>
          <w:rFonts w:hint="eastAsia"/>
        </w:rPr>
        <w:t>осевых</w:t>
      </w:r>
      <w:r>
        <w:t xml:space="preserve"> </w:t>
      </w:r>
      <w:r>
        <w:rPr>
          <w:rFonts w:hint="eastAsia"/>
        </w:rPr>
        <w:t>перемещений</w:t>
      </w:r>
    </w:p>
    <w:p w14:paraId="413B6D23" w14:textId="77777777" w:rsidR="00C45599" w:rsidRDefault="00C45599" w:rsidP="00C45599"/>
    <w:p w14:paraId="1FD6A053" w14:textId="77777777" w:rsidR="00C45599" w:rsidRDefault="00C45599" w:rsidP="00C4559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7D14402" w14:textId="77777777" w:rsidR="00C45599" w:rsidRDefault="00C45599" w:rsidP="00C45599"/>
    <w:p w14:paraId="022AA885" w14:textId="77777777" w:rsidR="00C45599" w:rsidRDefault="00C45599" w:rsidP="00C45599">
      <w:r>
        <w:t xml:space="preserve">4 </w:t>
      </w:r>
      <w:r>
        <w:rPr>
          <w:rFonts w:hint="eastAsia"/>
        </w:rPr>
        <w:t>ШАХТНЫЕ</w:t>
      </w:r>
      <w:r>
        <w:t xml:space="preserve"> </w:t>
      </w:r>
      <w:r>
        <w:rPr>
          <w:rFonts w:hint="eastAsia"/>
        </w:rPr>
        <w:t>ИСПЫТАНИЯ</w:t>
      </w:r>
      <w:r>
        <w:t xml:space="preserve"> </w:t>
      </w:r>
      <w:r>
        <w:rPr>
          <w:rFonts w:hint="eastAsia"/>
        </w:rPr>
        <w:t>СПОСОБА</w:t>
      </w:r>
      <w:r>
        <w:t xml:space="preserve"> </w:t>
      </w:r>
      <w:r>
        <w:rPr>
          <w:rFonts w:hint="eastAsia"/>
        </w:rPr>
        <w:t>И</w:t>
      </w:r>
      <w:r>
        <w:t xml:space="preserve"> </w:t>
      </w:r>
      <w:r>
        <w:rPr>
          <w:rFonts w:hint="eastAsia"/>
        </w:rPr>
        <w:t>УСТРОЙСТВА</w:t>
      </w:r>
      <w:r>
        <w:t xml:space="preserve"> </w:t>
      </w:r>
      <w:r>
        <w:rPr>
          <w:rFonts w:hint="eastAsia"/>
        </w:rPr>
        <w:t>ПОИНТЕРВАЛЬНОГО</w:t>
      </w:r>
      <w:r>
        <w:t xml:space="preserve"> </w:t>
      </w:r>
      <w:r>
        <w:rPr>
          <w:rFonts w:hint="eastAsia"/>
        </w:rPr>
        <w:t>ГИДРОРАЗРЫВА</w:t>
      </w:r>
      <w:r>
        <w:t xml:space="preserve"> </w:t>
      </w:r>
      <w:r>
        <w:rPr>
          <w:rFonts w:hint="eastAsia"/>
        </w:rPr>
        <w:t>УГОЛЬНОГО</w:t>
      </w:r>
      <w:r>
        <w:t xml:space="preserve"> </w:t>
      </w:r>
      <w:r>
        <w:rPr>
          <w:rFonts w:hint="eastAsia"/>
        </w:rPr>
        <w:t>ПЛАСТА</w:t>
      </w:r>
    </w:p>
    <w:p w14:paraId="398F94BD" w14:textId="77777777" w:rsidR="00C45599" w:rsidRDefault="00C45599" w:rsidP="00C45599"/>
    <w:p w14:paraId="5449E6C3" w14:textId="77777777" w:rsidR="00C45599" w:rsidRDefault="00C45599" w:rsidP="00C45599">
      <w:r>
        <w:t xml:space="preserve">4.1 </w:t>
      </w:r>
      <w:r>
        <w:rPr>
          <w:rFonts w:hint="eastAsia"/>
        </w:rPr>
        <w:t>Реализации</w:t>
      </w:r>
      <w:r>
        <w:t xml:space="preserve"> </w:t>
      </w:r>
      <w:r>
        <w:rPr>
          <w:rFonts w:hint="eastAsia"/>
        </w:rPr>
        <w:t>метода</w:t>
      </w:r>
      <w:r>
        <w:t xml:space="preserve"> </w:t>
      </w:r>
      <w:r>
        <w:rPr>
          <w:rFonts w:hint="eastAsia"/>
        </w:rPr>
        <w:t>поинтервального</w:t>
      </w:r>
      <w:r>
        <w:t xml:space="preserve"> </w:t>
      </w:r>
      <w:r>
        <w:rPr>
          <w:rFonts w:hint="eastAsia"/>
        </w:rPr>
        <w:t>гидроразрыва</w:t>
      </w:r>
      <w:r>
        <w:t xml:space="preserve"> </w:t>
      </w:r>
      <w:r>
        <w:rPr>
          <w:rFonts w:hint="eastAsia"/>
        </w:rPr>
        <w:t>в</w:t>
      </w:r>
      <w:r>
        <w:t xml:space="preserve"> </w:t>
      </w:r>
      <w:r>
        <w:rPr>
          <w:rFonts w:hint="eastAsia"/>
        </w:rPr>
        <w:t>условиях</w:t>
      </w:r>
      <w:r>
        <w:t xml:space="preserve"> </w:t>
      </w:r>
      <w:r>
        <w:rPr>
          <w:rFonts w:hint="eastAsia"/>
        </w:rPr>
        <w:t>шахты</w:t>
      </w:r>
    </w:p>
    <w:p w14:paraId="322697FD" w14:textId="77777777" w:rsidR="00C45599" w:rsidRDefault="00C45599" w:rsidP="00C45599"/>
    <w:p w14:paraId="0DA193E3" w14:textId="77777777" w:rsidR="00C45599" w:rsidRDefault="00C45599" w:rsidP="00C45599">
      <w:r>
        <w:rPr>
          <w:rFonts w:hint="eastAsia"/>
        </w:rPr>
        <w:lastRenderedPageBreak/>
        <w:t>им</w:t>
      </w:r>
      <w:r>
        <w:t xml:space="preserve">. </w:t>
      </w:r>
      <w:r>
        <w:rPr>
          <w:rFonts w:hint="eastAsia"/>
        </w:rPr>
        <w:t>С</w:t>
      </w:r>
      <w:r>
        <w:t>.</w:t>
      </w:r>
      <w:r>
        <w:rPr>
          <w:rFonts w:hint="eastAsia"/>
        </w:rPr>
        <w:t>М</w:t>
      </w:r>
      <w:r>
        <w:t xml:space="preserve">. </w:t>
      </w:r>
      <w:r>
        <w:rPr>
          <w:rFonts w:hint="eastAsia"/>
        </w:rPr>
        <w:t>Кирова</w:t>
      </w:r>
    </w:p>
    <w:p w14:paraId="0AB3302D" w14:textId="77777777" w:rsidR="00C45599" w:rsidRDefault="00C45599" w:rsidP="00C45599"/>
    <w:p w14:paraId="174BF77B" w14:textId="77777777" w:rsidR="00C45599" w:rsidRDefault="00C45599" w:rsidP="00C45599">
      <w:r>
        <w:t xml:space="preserve">4.2 </w:t>
      </w:r>
      <w:r>
        <w:rPr>
          <w:rFonts w:hint="eastAsia"/>
        </w:rPr>
        <w:t>Применение</w:t>
      </w:r>
      <w:r>
        <w:t xml:space="preserve"> </w:t>
      </w:r>
      <w:r>
        <w:rPr>
          <w:rFonts w:hint="eastAsia"/>
        </w:rPr>
        <w:t>современных</w:t>
      </w:r>
      <w:r>
        <w:t xml:space="preserve"> </w:t>
      </w:r>
      <w:r>
        <w:rPr>
          <w:rFonts w:hint="eastAsia"/>
        </w:rPr>
        <w:t>технических</w:t>
      </w:r>
      <w:r>
        <w:t xml:space="preserve"> </w:t>
      </w:r>
      <w:r>
        <w:rPr>
          <w:rFonts w:hint="eastAsia"/>
        </w:rPr>
        <w:t>средств</w:t>
      </w:r>
      <w:r>
        <w:t xml:space="preserve"> </w:t>
      </w:r>
      <w:r>
        <w:rPr>
          <w:rFonts w:hint="eastAsia"/>
        </w:rPr>
        <w:t>мониторинга</w:t>
      </w:r>
      <w:r>
        <w:t xml:space="preserve"> </w:t>
      </w:r>
      <w:r>
        <w:rPr>
          <w:rFonts w:hint="eastAsia"/>
        </w:rPr>
        <w:t>и</w:t>
      </w:r>
      <w:r>
        <w:t xml:space="preserve"> </w:t>
      </w:r>
      <w:r>
        <w:rPr>
          <w:rFonts w:hint="eastAsia"/>
        </w:rPr>
        <w:t>оценки</w:t>
      </w:r>
      <w:r>
        <w:t xml:space="preserve"> </w:t>
      </w:r>
      <w:r>
        <w:rPr>
          <w:rFonts w:hint="eastAsia"/>
        </w:rPr>
        <w:t>результатов</w:t>
      </w:r>
      <w:r>
        <w:t xml:space="preserve"> </w:t>
      </w:r>
      <w:r>
        <w:rPr>
          <w:rFonts w:hint="eastAsia"/>
        </w:rPr>
        <w:t>разупрочнения</w:t>
      </w:r>
      <w:r>
        <w:t xml:space="preserve"> </w:t>
      </w:r>
      <w:r>
        <w:rPr>
          <w:rFonts w:hint="eastAsia"/>
        </w:rPr>
        <w:t>угольного</w:t>
      </w:r>
      <w:r>
        <w:t xml:space="preserve"> </w:t>
      </w:r>
      <w:r>
        <w:rPr>
          <w:rFonts w:hint="eastAsia"/>
        </w:rPr>
        <w:t>пласта</w:t>
      </w:r>
    </w:p>
    <w:p w14:paraId="5861E7F3" w14:textId="77777777" w:rsidR="00C45599" w:rsidRDefault="00C45599" w:rsidP="00C45599"/>
    <w:p w14:paraId="3F0C2CF2" w14:textId="77777777" w:rsidR="00C45599" w:rsidRDefault="00C45599" w:rsidP="00C45599">
      <w:r>
        <w:t xml:space="preserve">4.2.1 </w:t>
      </w:r>
      <w:r>
        <w:rPr>
          <w:rFonts w:hint="eastAsia"/>
        </w:rPr>
        <w:t>Исследования</w:t>
      </w:r>
      <w:r>
        <w:t xml:space="preserve"> </w:t>
      </w:r>
      <w:r>
        <w:rPr>
          <w:rFonts w:hint="eastAsia"/>
        </w:rPr>
        <w:t>по</w:t>
      </w:r>
      <w:r>
        <w:t xml:space="preserve"> </w:t>
      </w:r>
      <w:r>
        <w:rPr>
          <w:rFonts w:hint="eastAsia"/>
        </w:rPr>
        <w:t>оценке</w:t>
      </w:r>
      <w:r>
        <w:t xml:space="preserve"> </w:t>
      </w:r>
      <w:r>
        <w:rPr>
          <w:rFonts w:hint="eastAsia"/>
        </w:rPr>
        <w:t>фильтрационных</w:t>
      </w:r>
      <w:r>
        <w:t xml:space="preserve"> </w:t>
      </w:r>
      <w:r>
        <w:rPr>
          <w:rFonts w:hint="eastAsia"/>
        </w:rPr>
        <w:t>свойств</w:t>
      </w:r>
      <w:r>
        <w:t xml:space="preserve"> </w:t>
      </w:r>
      <w:r>
        <w:rPr>
          <w:rFonts w:hint="eastAsia"/>
        </w:rPr>
        <w:t>в</w:t>
      </w:r>
      <w:r>
        <w:t xml:space="preserve"> </w:t>
      </w:r>
      <w:r>
        <w:rPr>
          <w:rFonts w:hint="eastAsia"/>
        </w:rPr>
        <w:t>скважинах</w:t>
      </w:r>
      <w:r>
        <w:t xml:space="preserve">, </w:t>
      </w:r>
      <w:r>
        <w:rPr>
          <w:rFonts w:hint="eastAsia"/>
        </w:rPr>
        <w:t>пробуренных</w:t>
      </w:r>
      <w:r>
        <w:t xml:space="preserve"> </w:t>
      </w:r>
      <w:r>
        <w:rPr>
          <w:rFonts w:hint="eastAsia"/>
        </w:rPr>
        <w:t>из</w:t>
      </w:r>
      <w:r>
        <w:t xml:space="preserve"> </w:t>
      </w:r>
      <w:r>
        <w:rPr>
          <w:rFonts w:hint="eastAsia"/>
        </w:rPr>
        <w:t>горных</w:t>
      </w:r>
      <w:r>
        <w:t xml:space="preserve"> </w:t>
      </w:r>
      <w:r>
        <w:rPr>
          <w:rFonts w:hint="eastAsia"/>
        </w:rPr>
        <w:t>выработок</w:t>
      </w:r>
    </w:p>
    <w:p w14:paraId="51250752" w14:textId="77777777" w:rsidR="00C45599" w:rsidRDefault="00C45599" w:rsidP="00C45599"/>
    <w:p w14:paraId="1496B29A" w14:textId="77777777" w:rsidR="00C45599" w:rsidRDefault="00C45599" w:rsidP="00C45599">
      <w:r>
        <w:t xml:space="preserve">4.2.2 </w:t>
      </w:r>
      <w:r>
        <w:rPr>
          <w:rFonts w:hint="eastAsia"/>
        </w:rPr>
        <w:t>Обработка</w:t>
      </w:r>
      <w:r>
        <w:t xml:space="preserve"> </w:t>
      </w:r>
      <w:r>
        <w:rPr>
          <w:rFonts w:hint="eastAsia"/>
        </w:rPr>
        <w:t>результатов</w:t>
      </w:r>
      <w:r>
        <w:t xml:space="preserve"> </w:t>
      </w:r>
      <w:r>
        <w:rPr>
          <w:rFonts w:hint="eastAsia"/>
        </w:rPr>
        <w:t>воздействия</w:t>
      </w:r>
      <w:r>
        <w:t xml:space="preserve"> </w:t>
      </w:r>
      <w:r>
        <w:rPr>
          <w:rFonts w:hint="eastAsia"/>
        </w:rPr>
        <w:t>на</w:t>
      </w:r>
      <w:r>
        <w:t xml:space="preserve"> </w:t>
      </w:r>
      <w:r>
        <w:rPr>
          <w:rFonts w:hint="eastAsia"/>
        </w:rPr>
        <w:t>пласт</w:t>
      </w:r>
    </w:p>
    <w:p w14:paraId="744E814E" w14:textId="77777777" w:rsidR="00C45599" w:rsidRDefault="00C45599" w:rsidP="00C45599"/>
    <w:p w14:paraId="02C3727E" w14:textId="77777777" w:rsidR="00C45599" w:rsidRDefault="00C45599" w:rsidP="00C45599">
      <w:r>
        <w:t xml:space="preserve">4.2.3 </w:t>
      </w:r>
      <w:r>
        <w:rPr>
          <w:rFonts w:hint="eastAsia"/>
        </w:rPr>
        <w:t>Параметры</w:t>
      </w:r>
      <w:r>
        <w:t xml:space="preserve"> </w:t>
      </w:r>
      <w:r>
        <w:rPr>
          <w:rFonts w:hint="eastAsia"/>
        </w:rPr>
        <w:t>и</w:t>
      </w:r>
      <w:r>
        <w:t xml:space="preserve"> </w:t>
      </w:r>
      <w:r>
        <w:rPr>
          <w:rFonts w:hint="eastAsia"/>
        </w:rPr>
        <w:t>схема</w:t>
      </w:r>
      <w:r>
        <w:t xml:space="preserve"> </w:t>
      </w:r>
      <w:r>
        <w:rPr>
          <w:rFonts w:hint="eastAsia"/>
        </w:rPr>
        <w:t>сейсморазведочных</w:t>
      </w:r>
      <w:r>
        <w:t xml:space="preserve"> </w:t>
      </w:r>
      <w:r>
        <w:rPr>
          <w:rFonts w:hint="eastAsia"/>
        </w:rPr>
        <w:t>измерений</w:t>
      </w:r>
    </w:p>
    <w:p w14:paraId="1F0C07A5" w14:textId="77777777" w:rsidR="00C45599" w:rsidRDefault="00C45599" w:rsidP="00C45599"/>
    <w:p w14:paraId="2B8DFD71" w14:textId="77777777" w:rsidR="00C45599" w:rsidRDefault="00C45599" w:rsidP="00C45599">
      <w:r>
        <w:t xml:space="preserve">4.2.4 </w:t>
      </w:r>
      <w:r>
        <w:rPr>
          <w:rFonts w:hint="eastAsia"/>
        </w:rPr>
        <w:t>Методика</w:t>
      </w:r>
      <w:r>
        <w:t xml:space="preserve"> </w:t>
      </w:r>
      <w:r>
        <w:rPr>
          <w:rFonts w:hint="eastAsia"/>
        </w:rPr>
        <w:t>и</w:t>
      </w:r>
      <w:r>
        <w:t xml:space="preserve"> </w:t>
      </w:r>
      <w:r>
        <w:rPr>
          <w:rFonts w:hint="eastAsia"/>
        </w:rPr>
        <w:t>аппаратура</w:t>
      </w:r>
      <w:r>
        <w:t xml:space="preserve"> </w:t>
      </w:r>
      <w:r>
        <w:rPr>
          <w:rFonts w:hint="eastAsia"/>
        </w:rPr>
        <w:t>для</w:t>
      </w:r>
      <w:r>
        <w:t xml:space="preserve"> </w:t>
      </w:r>
      <w:r>
        <w:rPr>
          <w:rFonts w:hint="eastAsia"/>
        </w:rPr>
        <w:t>выполнения</w:t>
      </w:r>
      <w:r>
        <w:t xml:space="preserve"> </w:t>
      </w:r>
      <w:r>
        <w:rPr>
          <w:rFonts w:hint="eastAsia"/>
        </w:rPr>
        <w:t>полевого</w:t>
      </w:r>
      <w:r>
        <w:t xml:space="preserve"> </w:t>
      </w:r>
      <w:r>
        <w:rPr>
          <w:rFonts w:hint="eastAsia"/>
        </w:rPr>
        <w:t>этапа</w:t>
      </w:r>
      <w:r>
        <w:t xml:space="preserve"> </w:t>
      </w:r>
      <w:r>
        <w:rPr>
          <w:rFonts w:hint="eastAsia"/>
        </w:rPr>
        <w:t>измерений</w:t>
      </w:r>
    </w:p>
    <w:p w14:paraId="0140A0E3" w14:textId="77777777" w:rsidR="00C45599" w:rsidRDefault="00C45599" w:rsidP="00C45599"/>
    <w:p w14:paraId="2768C6DC" w14:textId="77777777" w:rsidR="00C45599" w:rsidRDefault="00C45599" w:rsidP="00C45599">
      <w:r>
        <w:t xml:space="preserve">4.2.5 </w:t>
      </w:r>
      <w:r>
        <w:rPr>
          <w:rFonts w:hint="eastAsia"/>
        </w:rPr>
        <w:t>Камеральная</w:t>
      </w:r>
      <w:r>
        <w:t xml:space="preserve"> </w:t>
      </w:r>
      <w:r>
        <w:rPr>
          <w:rFonts w:hint="eastAsia"/>
        </w:rPr>
        <w:t>обработка</w:t>
      </w:r>
      <w:r>
        <w:t xml:space="preserve"> </w:t>
      </w:r>
      <w:r>
        <w:rPr>
          <w:rFonts w:hint="eastAsia"/>
        </w:rPr>
        <w:t>данных</w:t>
      </w:r>
      <w:r>
        <w:t xml:space="preserve"> </w:t>
      </w:r>
      <w:r>
        <w:rPr>
          <w:rFonts w:hint="eastAsia"/>
        </w:rPr>
        <w:t>сейсморазведочных</w:t>
      </w:r>
      <w:r>
        <w:t xml:space="preserve"> </w:t>
      </w:r>
      <w:r>
        <w:rPr>
          <w:rFonts w:hint="eastAsia"/>
        </w:rPr>
        <w:t>исследований</w:t>
      </w:r>
    </w:p>
    <w:p w14:paraId="79A1A7B5" w14:textId="77777777" w:rsidR="00C45599" w:rsidRDefault="00C45599" w:rsidP="00C45599"/>
    <w:p w14:paraId="49ABC287" w14:textId="77777777" w:rsidR="00C45599" w:rsidRDefault="00C45599" w:rsidP="00C45599">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D528956" w14:textId="77777777" w:rsidR="00C45599" w:rsidRDefault="00C45599" w:rsidP="00C45599"/>
    <w:p w14:paraId="426B8F58" w14:textId="77777777" w:rsidR="00C45599" w:rsidRDefault="00C45599" w:rsidP="00C45599">
      <w:r>
        <w:rPr>
          <w:rFonts w:hint="eastAsia"/>
        </w:rPr>
        <w:t>ЗАКЛЮЧЕНИЕ</w:t>
      </w:r>
    </w:p>
    <w:p w14:paraId="3366FA69" w14:textId="77777777" w:rsidR="00C45599" w:rsidRDefault="00C45599" w:rsidP="00C45599"/>
    <w:p w14:paraId="10A16703" w14:textId="77777777" w:rsidR="00C45599" w:rsidRDefault="00C45599" w:rsidP="00C45599">
      <w:r>
        <w:rPr>
          <w:rFonts w:hint="eastAsia"/>
        </w:rPr>
        <w:t>СПИСОК</w:t>
      </w:r>
      <w:r>
        <w:t xml:space="preserve"> </w:t>
      </w:r>
      <w:r>
        <w:rPr>
          <w:rFonts w:hint="eastAsia"/>
        </w:rPr>
        <w:t>ЛИТЕРАТУРЫ</w:t>
      </w:r>
    </w:p>
    <w:p w14:paraId="1AF9A1E7" w14:textId="77777777" w:rsidR="00C45599" w:rsidRDefault="00C45599" w:rsidP="00C45599"/>
    <w:p w14:paraId="0AF9FE9A" w14:textId="75C4DD27" w:rsidR="00C45599" w:rsidRPr="00C45599" w:rsidRDefault="00C45599" w:rsidP="00C45599">
      <w:r>
        <w:rPr>
          <w:rFonts w:hint="eastAsia"/>
        </w:rPr>
        <w:t>Приложение</w:t>
      </w:r>
      <w:r>
        <w:t xml:space="preserve"> </w:t>
      </w:r>
      <w:r>
        <w:rPr>
          <w:rFonts w:hint="eastAsia"/>
        </w:rPr>
        <w:t>А</w:t>
      </w:r>
      <w:r>
        <w:t xml:space="preserve"> </w:t>
      </w:r>
      <w:r>
        <w:rPr>
          <w:rFonts w:hint="eastAsia"/>
        </w:rPr>
        <w:t>Титульный</w:t>
      </w:r>
      <w:r>
        <w:t xml:space="preserve"> </w:t>
      </w:r>
      <w:r>
        <w:rPr>
          <w:rFonts w:hint="eastAsia"/>
        </w:rPr>
        <w:t>лист</w:t>
      </w:r>
      <w:r>
        <w:t xml:space="preserve"> </w:t>
      </w:r>
      <w:r>
        <w:rPr>
          <w:rFonts w:hint="eastAsia"/>
        </w:rPr>
        <w:t>методических</w:t>
      </w:r>
      <w:r>
        <w:t xml:space="preserve"> </w:t>
      </w:r>
      <w:r>
        <w:rPr>
          <w:rFonts w:hint="eastAsia"/>
        </w:rPr>
        <w:t>рекомендаци</w:t>
      </w:r>
      <w:r>
        <w:t xml:space="preserve">q </w:t>
      </w:r>
      <w:r>
        <w:rPr>
          <w:rFonts w:hint="eastAsia"/>
        </w:rPr>
        <w:t>на</w:t>
      </w:r>
      <w:r>
        <w:t xml:space="preserve"> </w:t>
      </w:r>
      <w:r>
        <w:rPr>
          <w:rFonts w:hint="eastAsia"/>
        </w:rPr>
        <w:t>выполнение</w:t>
      </w:r>
      <w:r>
        <w:t xml:space="preserve"> </w:t>
      </w:r>
      <w:r>
        <w:rPr>
          <w:rFonts w:hint="eastAsia"/>
        </w:rPr>
        <w:t>работ</w:t>
      </w:r>
      <w:r>
        <w:t xml:space="preserve"> </w:t>
      </w:r>
      <w:r>
        <w:rPr>
          <w:rFonts w:hint="eastAsia"/>
        </w:rPr>
        <w:t>по</w:t>
      </w:r>
      <w:r>
        <w:t xml:space="preserve"> </w:t>
      </w:r>
      <w:r>
        <w:rPr>
          <w:rFonts w:hint="eastAsia"/>
        </w:rPr>
        <w:t>поинтервальному</w:t>
      </w:r>
      <w:r>
        <w:t xml:space="preserve"> </w:t>
      </w:r>
      <w:r>
        <w:rPr>
          <w:rFonts w:hint="eastAsia"/>
        </w:rPr>
        <w:t>гидроразрыву</w:t>
      </w:r>
      <w:r>
        <w:t xml:space="preserve"> </w:t>
      </w:r>
      <w:r>
        <w:rPr>
          <w:rFonts w:hint="eastAsia"/>
        </w:rPr>
        <w:t>пласта</w:t>
      </w:r>
      <w:r>
        <w:t xml:space="preserve"> 24 </w:t>
      </w:r>
      <w:r>
        <w:rPr>
          <w:rFonts w:hint="eastAsia"/>
        </w:rPr>
        <w:t>в</w:t>
      </w:r>
      <w:r>
        <w:t xml:space="preserve"> </w:t>
      </w:r>
      <w:r>
        <w:rPr>
          <w:rFonts w:hint="eastAsia"/>
        </w:rPr>
        <w:t>дегазационных</w:t>
      </w:r>
      <w:r>
        <w:t xml:space="preserve"> </w:t>
      </w:r>
      <w:r>
        <w:rPr>
          <w:rFonts w:hint="eastAsia"/>
        </w:rPr>
        <w:t>скважинах</w:t>
      </w:r>
      <w:r>
        <w:t xml:space="preserve"> </w:t>
      </w:r>
      <w:r>
        <w:rPr>
          <w:rFonts w:hint="eastAsia"/>
        </w:rPr>
        <w:t>выемочного</w:t>
      </w:r>
      <w:r>
        <w:t xml:space="preserve"> </w:t>
      </w:r>
      <w:r>
        <w:rPr>
          <w:rFonts w:hint="eastAsia"/>
        </w:rPr>
        <w:t>столба</w:t>
      </w:r>
      <w:r>
        <w:t xml:space="preserve"> </w:t>
      </w:r>
      <w:r>
        <w:rPr>
          <w:rFonts w:hint="eastAsia"/>
        </w:rPr>
        <w:t>лавы</w:t>
      </w:r>
      <w:r>
        <w:t xml:space="preserve"> </w:t>
      </w:r>
      <w:r>
        <w:rPr>
          <w:rFonts w:hint="eastAsia"/>
        </w:rPr>
        <w:t>№</w:t>
      </w:r>
      <w:r>
        <w:t xml:space="preserve"> 24-62 </w:t>
      </w:r>
      <w:r>
        <w:rPr>
          <w:rFonts w:hint="eastAsia"/>
        </w:rPr>
        <w:t>ПЕ</w:t>
      </w:r>
      <w:r>
        <w:t xml:space="preserve"> </w:t>
      </w:r>
      <w:r>
        <w:rPr>
          <w:rFonts w:hint="eastAsia"/>
        </w:rPr>
        <w:t>«</w:t>
      </w:r>
      <w:r>
        <w:rPr>
          <w:rFonts w:hint="eastAsia"/>
        </w:rPr>
        <w:t>Шахта</w:t>
      </w:r>
      <w:r>
        <w:t xml:space="preserve"> </w:t>
      </w:r>
      <w:r>
        <w:rPr>
          <w:rFonts w:hint="eastAsia"/>
        </w:rPr>
        <w:t>«</w:t>
      </w:r>
      <w:r>
        <w:rPr>
          <w:rFonts w:hint="eastAsia"/>
        </w:rPr>
        <w:t>им</w:t>
      </w:r>
      <w:r>
        <w:t xml:space="preserve">. </w:t>
      </w:r>
      <w:r>
        <w:rPr>
          <w:rFonts w:hint="eastAsia"/>
        </w:rPr>
        <w:t>С</w:t>
      </w:r>
      <w:r>
        <w:t>.</w:t>
      </w:r>
      <w:r>
        <w:rPr>
          <w:rFonts w:hint="eastAsia"/>
        </w:rPr>
        <w:t>М</w:t>
      </w:r>
      <w:r>
        <w:t xml:space="preserve">. </w:t>
      </w:r>
      <w:r>
        <w:rPr>
          <w:rFonts w:hint="eastAsia"/>
        </w:rPr>
        <w:t>Кирова</w:t>
      </w:r>
      <w:r>
        <w:rPr>
          <w:rFonts w:hint="eastAsia"/>
        </w:rPr>
        <w:t>»</w:t>
      </w:r>
      <w:r>
        <w:t xml:space="preserve"> </w:t>
      </w:r>
      <w:r>
        <w:rPr>
          <w:rFonts w:hint="eastAsia"/>
        </w:rPr>
        <w:t>для</w:t>
      </w:r>
      <w:r>
        <w:t xml:space="preserve"> </w:t>
      </w:r>
      <w:r>
        <w:rPr>
          <w:rFonts w:hint="eastAsia"/>
        </w:rPr>
        <w:t>интенсификации</w:t>
      </w:r>
      <w:r>
        <w:t xml:space="preserve"> </w:t>
      </w:r>
      <w:r>
        <w:rPr>
          <w:rFonts w:hint="eastAsia"/>
        </w:rPr>
        <w:t>дегазации</w:t>
      </w:r>
      <w:r>
        <w:t xml:space="preserve">, </w:t>
      </w:r>
      <w:r>
        <w:rPr>
          <w:rFonts w:hint="eastAsia"/>
        </w:rPr>
        <w:t>с</w:t>
      </w:r>
      <w:r>
        <w:t xml:space="preserve"> </w:t>
      </w:r>
      <w:r>
        <w:rPr>
          <w:rFonts w:hint="eastAsia"/>
        </w:rPr>
        <w:t>целью</w:t>
      </w:r>
      <w:r>
        <w:t xml:space="preserve"> </w:t>
      </w:r>
      <w:r>
        <w:rPr>
          <w:rFonts w:hint="eastAsia"/>
        </w:rPr>
        <w:t>обеспечения</w:t>
      </w:r>
      <w:r>
        <w:t xml:space="preserve"> </w:t>
      </w:r>
      <w:r>
        <w:rPr>
          <w:rFonts w:hint="eastAsia"/>
        </w:rPr>
        <w:t>безопасной</w:t>
      </w:r>
      <w:r>
        <w:t xml:space="preserve"> </w:t>
      </w:r>
      <w:r>
        <w:rPr>
          <w:rFonts w:hint="eastAsia"/>
        </w:rPr>
        <w:t>и</w:t>
      </w:r>
      <w:r>
        <w:t xml:space="preserve"> </w:t>
      </w:r>
      <w:r>
        <w:rPr>
          <w:rFonts w:hint="eastAsia"/>
        </w:rPr>
        <w:t>стабильной</w:t>
      </w:r>
      <w:r>
        <w:t xml:space="preserve"> </w:t>
      </w:r>
      <w:r>
        <w:rPr>
          <w:rFonts w:hint="eastAsia"/>
        </w:rPr>
        <w:t>работы</w:t>
      </w:r>
      <w:r>
        <w:t xml:space="preserve"> </w:t>
      </w:r>
      <w:r>
        <w:rPr>
          <w:rFonts w:hint="eastAsia"/>
        </w:rPr>
        <w:t>очистного</w:t>
      </w:r>
      <w:r>
        <w:t xml:space="preserve"> </w:t>
      </w:r>
      <w:r>
        <w:rPr>
          <w:rFonts w:hint="eastAsia"/>
        </w:rPr>
        <w:t>забоя</w:t>
      </w:r>
    </w:p>
    <w:sectPr w:rsidR="00C45599" w:rsidRPr="00C45599" w:rsidSect="00DC37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467B" w14:textId="77777777" w:rsidR="00DC3703" w:rsidRDefault="00DC3703">
      <w:pPr>
        <w:spacing w:after="0" w:line="240" w:lineRule="auto"/>
      </w:pPr>
      <w:r>
        <w:separator/>
      </w:r>
    </w:p>
  </w:endnote>
  <w:endnote w:type="continuationSeparator" w:id="0">
    <w:p w14:paraId="5075268D" w14:textId="77777777" w:rsidR="00DC3703" w:rsidRDefault="00DC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8798" w14:textId="77777777" w:rsidR="00DC3703" w:rsidRDefault="00DC3703"/>
    <w:p w14:paraId="3C01C396" w14:textId="77777777" w:rsidR="00DC3703" w:rsidRDefault="00DC3703"/>
    <w:p w14:paraId="2AB92484" w14:textId="77777777" w:rsidR="00DC3703" w:rsidRDefault="00DC3703"/>
    <w:p w14:paraId="1BBA9952" w14:textId="77777777" w:rsidR="00DC3703" w:rsidRDefault="00DC3703"/>
    <w:p w14:paraId="6098AF8F" w14:textId="77777777" w:rsidR="00DC3703" w:rsidRDefault="00DC3703"/>
    <w:p w14:paraId="5C93F9CF" w14:textId="77777777" w:rsidR="00DC3703" w:rsidRDefault="00DC3703"/>
    <w:p w14:paraId="33E35384" w14:textId="77777777" w:rsidR="00DC3703" w:rsidRDefault="00DC37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DAC621" wp14:editId="60EFB6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A775" w14:textId="77777777" w:rsidR="00DC3703" w:rsidRDefault="00DC37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AC6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31A775" w14:textId="77777777" w:rsidR="00DC3703" w:rsidRDefault="00DC37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07B636" w14:textId="77777777" w:rsidR="00DC3703" w:rsidRDefault="00DC3703"/>
    <w:p w14:paraId="49E6057E" w14:textId="77777777" w:rsidR="00DC3703" w:rsidRDefault="00DC3703"/>
    <w:p w14:paraId="186D7E61" w14:textId="77777777" w:rsidR="00DC3703" w:rsidRDefault="00DC37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2ED1E5" wp14:editId="0A371D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CE5B" w14:textId="77777777" w:rsidR="00DC3703" w:rsidRDefault="00DC3703"/>
                          <w:p w14:paraId="11844A95" w14:textId="77777777" w:rsidR="00DC3703" w:rsidRDefault="00DC37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ED1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07CE5B" w14:textId="77777777" w:rsidR="00DC3703" w:rsidRDefault="00DC3703"/>
                    <w:p w14:paraId="11844A95" w14:textId="77777777" w:rsidR="00DC3703" w:rsidRDefault="00DC37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960D48" w14:textId="77777777" w:rsidR="00DC3703" w:rsidRDefault="00DC3703"/>
    <w:p w14:paraId="068845EC" w14:textId="77777777" w:rsidR="00DC3703" w:rsidRDefault="00DC3703">
      <w:pPr>
        <w:rPr>
          <w:sz w:val="2"/>
          <w:szCs w:val="2"/>
        </w:rPr>
      </w:pPr>
    </w:p>
    <w:p w14:paraId="34EF1C24" w14:textId="77777777" w:rsidR="00DC3703" w:rsidRDefault="00DC3703"/>
    <w:p w14:paraId="54176DC3" w14:textId="77777777" w:rsidR="00DC3703" w:rsidRDefault="00DC3703">
      <w:pPr>
        <w:spacing w:after="0" w:line="240" w:lineRule="auto"/>
      </w:pPr>
    </w:p>
  </w:footnote>
  <w:footnote w:type="continuationSeparator" w:id="0">
    <w:p w14:paraId="7E26EF10" w14:textId="77777777" w:rsidR="00DC3703" w:rsidRDefault="00DC3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703"/>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32525</TotalTime>
  <Pages>3</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4249</cp:revision>
  <cp:lastPrinted>2009-02-06T05:36:00Z</cp:lastPrinted>
  <dcterms:created xsi:type="dcterms:W3CDTF">2024-01-07T13:43:00Z</dcterms:created>
  <dcterms:modified xsi:type="dcterms:W3CDTF">2024-03-01T10:23:00Z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