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E4" w:rsidRDefault="00F465E4" w:rsidP="00F465E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Кондратьєва Інна Юріївна, </w:t>
      </w:r>
      <w:r>
        <w:rPr>
          <w:rFonts w:ascii="CIDFont+F4" w:hAnsi="CIDFont+F4" w:cs="CIDFont+F4"/>
          <w:kern w:val="0"/>
          <w:sz w:val="28"/>
          <w:szCs w:val="28"/>
          <w:lang w:eastAsia="ru-RU"/>
        </w:rPr>
        <w:t>аспірант Херсонського національного</w:t>
      </w:r>
    </w:p>
    <w:p w:rsidR="00F465E4" w:rsidRDefault="00F465E4" w:rsidP="00F465E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технічного університету, тема дисертації: «Оптимізація процесів</w:t>
      </w:r>
    </w:p>
    <w:p w:rsidR="00F465E4" w:rsidRDefault="00F465E4" w:rsidP="00F465E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керування функціональною діагностикою технологічного обладнання»,</w:t>
      </w:r>
    </w:p>
    <w:p w:rsidR="00F465E4" w:rsidRDefault="00F465E4" w:rsidP="00F465E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(151 Автоматизація та комп’ютерно-інтегровані технології).</w:t>
      </w:r>
    </w:p>
    <w:p w:rsidR="00F465E4" w:rsidRDefault="00F465E4" w:rsidP="00F465E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67.052.009 в Херсонському</w:t>
      </w:r>
    </w:p>
    <w:p w:rsidR="004A5337" w:rsidRPr="00F465E4" w:rsidRDefault="00F465E4" w:rsidP="00F465E4">
      <w:r>
        <w:rPr>
          <w:rFonts w:ascii="CIDFont+F4" w:hAnsi="CIDFont+F4" w:cs="CIDFont+F4"/>
          <w:kern w:val="0"/>
          <w:sz w:val="28"/>
          <w:szCs w:val="28"/>
          <w:lang w:eastAsia="ru-RU"/>
        </w:rPr>
        <w:t>національному технічному університеті</w:t>
      </w:r>
    </w:p>
    <w:sectPr w:rsidR="004A5337" w:rsidRPr="00F465E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F465E4" w:rsidRPr="00F465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F7EA0-346D-4B7D-AD92-84072D7A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2021-11-10T10:19:00Z</dcterms:created>
  <dcterms:modified xsi:type="dcterms:W3CDTF">2021-11-10T12:16:00Z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