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9D974" w14:textId="77777777" w:rsidR="007F3A6D" w:rsidRPr="007F3A6D" w:rsidRDefault="007F3A6D" w:rsidP="007F3A6D">
      <w:pPr>
        <w:rPr>
          <w:rFonts w:ascii="Helvetica" w:hAnsi="Helvetica" w:cs="Helvetica"/>
          <w:b/>
          <w:bCs/>
          <w:color w:val="222222"/>
          <w:sz w:val="21"/>
          <w:szCs w:val="21"/>
        </w:rPr>
      </w:pPr>
      <w:r w:rsidRPr="007F3A6D">
        <w:rPr>
          <w:rFonts w:ascii="Helvetica" w:hAnsi="Helvetica" w:cs="Helvetica" w:hint="eastAsia"/>
          <w:b/>
          <w:bCs/>
          <w:color w:val="222222"/>
          <w:sz w:val="21"/>
          <w:szCs w:val="21"/>
        </w:rPr>
        <w:t>Адгамов</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Оскар</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Равильевич</w:t>
      </w:r>
      <w:r w:rsidRPr="007F3A6D">
        <w:rPr>
          <w:rFonts w:ascii="Helvetica" w:hAnsi="Helvetica" w:cs="Helvetica"/>
          <w:b/>
          <w:bCs/>
          <w:color w:val="222222"/>
          <w:sz w:val="21"/>
          <w:szCs w:val="21"/>
        </w:rPr>
        <w:t>.</w:t>
      </w:r>
    </w:p>
    <w:p w14:paraId="7A181ACB" w14:textId="77777777" w:rsidR="007F3A6D" w:rsidRPr="007F3A6D" w:rsidRDefault="007F3A6D" w:rsidP="007F3A6D">
      <w:pPr>
        <w:rPr>
          <w:rFonts w:ascii="Helvetica" w:hAnsi="Helvetica" w:cs="Helvetica"/>
          <w:b/>
          <w:bCs/>
          <w:color w:val="222222"/>
          <w:sz w:val="21"/>
          <w:szCs w:val="21"/>
        </w:rPr>
      </w:pPr>
      <w:r w:rsidRPr="007F3A6D">
        <w:rPr>
          <w:rFonts w:ascii="Helvetica" w:hAnsi="Helvetica" w:cs="Helvetica" w:hint="eastAsia"/>
          <w:b/>
          <w:bCs/>
          <w:color w:val="222222"/>
          <w:sz w:val="21"/>
          <w:szCs w:val="21"/>
        </w:rPr>
        <w:t>Развитие</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страхования</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как</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социального</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института</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защиты</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работников</w:t>
      </w:r>
      <w:r w:rsidRPr="007F3A6D">
        <w:rPr>
          <w:rFonts w:ascii="Helvetica" w:hAnsi="Helvetica" w:cs="Helvetica"/>
          <w:b/>
          <w:bCs/>
          <w:color w:val="222222"/>
          <w:sz w:val="21"/>
          <w:szCs w:val="21"/>
        </w:rPr>
        <w:t xml:space="preserve"> : </w:t>
      </w:r>
      <w:r w:rsidRPr="007F3A6D">
        <w:rPr>
          <w:rFonts w:ascii="Helvetica" w:hAnsi="Helvetica" w:cs="Helvetica" w:hint="eastAsia"/>
          <w:b/>
          <w:bCs/>
          <w:color w:val="222222"/>
          <w:sz w:val="21"/>
          <w:szCs w:val="21"/>
        </w:rPr>
        <w:t>диссертация</w:t>
      </w:r>
      <w:r w:rsidRPr="007F3A6D">
        <w:rPr>
          <w:rFonts w:ascii="Helvetica" w:hAnsi="Helvetica" w:cs="Helvetica"/>
          <w:b/>
          <w:bCs/>
          <w:color w:val="222222"/>
          <w:sz w:val="21"/>
          <w:szCs w:val="21"/>
        </w:rPr>
        <w:t xml:space="preserve"> ... </w:t>
      </w:r>
      <w:r w:rsidRPr="007F3A6D">
        <w:rPr>
          <w:rFonts w:ascii="Helvetica" w:hAnsi="Helvetica" w:cs="Helvetica" w:hint="eastAsia"/>
          <w:b/>
          <w:bCs/>
          <w:color w:val="222222"/>
          <w:sz w:val="21"/>
          <w:szCs w:val="21"/>
        </w:rPr>
        <w:t>кандидата</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социологических</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наук</w:t>
      </w:r>
      <w:r w:rsidRPr="007F3A6D">
        <w:rPr>
          <w:rFonts w:ascii="Helvetica" w:hAnsi="Helvetica" w:cs="Helvetica"/>
          <w:b/>
          <w:bCs/>
          <w:color w:val="222222"/>
          <w:sz w:val="21"/>
          <w:szCs w:val="21"/>
        </w:rPr>
        <w:t xml:space="preserve"> : 22.00.04. - </w:t>
      </w:r>
      <w:r w:rsidRPr="007F3A6D">
        <w:rPr>
          <w:rFonts w:ascii="Helvetica" w:hAnsi="Helvetica" w:cs="Helvetica" w:hint="eastAsia"/>
          <w:b/>
          <w:bCs/>
          <w:color w:val="222222"/>
          <w:sz w:val="21"/>
          <w:szCs w:val="21"/>
        </w:rPr>
        <w:t>Москва</w:t>
      </w:r>
      <w:r w:rsidRPr="007F3A6D">
        <w:rPr>
          <w:rFonts w:ascii="Helvetica" w:hAnsi="Helvetica" w:cs="Helvetica"/>
          <w:b/>
          <w:bCs/>
          <w:color w:val="222222"/>
          <w:sz w:val="21"/>
          <w:szCs w:val="21"/>
        </w:rPr>
        <w:t xml:space="preserve">, 2003. - 142 </w:t>
      </w:r>
      <w:proofErr w:type="gramStart"/>
      <w:r w:rsidRPr="007F3A6D">
        <w:rPr>
          <w:rFonts w:ascii="Helvetica" w:hAnsi="Helvetica" w:cs="Helvetica" w:hint="eastAsia"/>
          <w:b/>
          <w:bCs/>
          <w:color w:val="222222"/>
          <w:sz w:val="21"/>
          <w:szCs w:val="21"/>
        </w:rPr>
        <w:t>с</w:t>
      </w:r>
      <w:r w:rsidRPr="007F3A6D">
        <w:rPr>
          <w:rFonts w:ascii="Helvetica" w:hAnsi="Helvetica" w:cs="Helvetica"/>
          <w:b/>
          <w:bCs/>
          <w:color w:val="222222"/>
          <w:sz w:val="21"/>
          <w:szCs w:val="21"/>
        </w:rPr>
        <w:t>. :</w:t>
      </w:r>
      <w:proofErr w:type="gramEnd"/>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ил</w:t>
      </w:r>
      <w:r w:rsidRPr="007F3A6D">
        <w:rPr>
          <w:rFonts w:ascii="Helvetica" w:hAnsi="Helvetica" w:cs="Helvetica"/>
          <w:b/>
          <w:bCs/>
          <w:color w:val="222222"/>
          <w:sz w:val="21"/>
          <w:szCs w:val="21"/>
        </w:rPr>
        <w:t>.</w:t>
      </w:r>
    </w:p>
    <w:p w14:paraId="09C8CDEB" w14:textId="77777777" w:rsidR="007F3A6D" w:rsidRPr="007F3A6D" w:rsidRDefault="007F3A6D" w:rsidP="007F3A6D">
      <w:pPr>
        <w:rPr>
          <w:rFonts w:ascii="Helvetica" w:hAnsi="Helvetica" w:cs="Helvetica"/>
          <w:b/>
          <w:bCs/>
          <w:color w:val="222222"/>
          <w:sz w:val="21"/>
          <w:szCs w:val="21"/>
        </w:rPr>
      </w:pPr>
      <w:r w:rsidRPr="007F3A6D">
        <w:rPr>
          <w:rFonts w:ascii="Helvetica" w:hAnsi="Helvetica" w:cs="Helvetica" w:hint="eastAsia"/>
          <w:b/>
          <w:bCs/>
          <w:color w:val="222222"/>
          <w:sz w:val="21"/>
          <w:szCs w:val="21"/>
        </w:rPr>
        <w:t>больше</w:t>
      </w:r>
    </w:p>
    <w:p w14:paraId="779060B2" w14:textId="77777777" w:rsidR="007F3A6D" w:rsidRPr="007F3A6D" w:rsidRDefault="007F3A6D" w:rsidP="007F3A6D">
      <w:pPr>
        <w:rPr>
          <w:rFonts w:ascii="Helvetica" w:hAnsi="Helvetica" w:cs="Helvetica"/>
          <w:b/>
          <w:bCs/>
          <w:color w:val="222222"/>
          <w:sz w:val="21"/>
          <w:szCs w:val="21"/>
        </w:rPr>
      </w:pPr>
      <w:r w:rsidRPr="007F3A6D">
        <w:rPr>
          <w:rFonts w:ascii="Helvetica" w:hAnsi="Helvetica" w:cs="Helvetica" w:hint="eastAsia"/>
          <w:b/>
          <w:bCs/>
          <w:color w:val="222222"/>
          <w:sz w:val="21"/>
          <w:szCs w:val="21"/>
        </w:rPr>
        <w:t>Цитаты</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из</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текста</w:t>
      </w:r>
      <w:r w:rsidRPr="007F3A6D">
        <w:rPr>
          <w:rFonts w:ascii="Helvetica" w:hAnsi="Helvetica" w:cs="Helvetica"/>
          <w:b/>
          <w:bCs/>
          <w:color w:val="222222"/>
          <w:sz w:val="21"/>
          <w:szCs w:val="21"/>
        </w:rPr>
        <w:t>:</w:t>
      </w:r>
    </w:p>
    <w:p w14:paraId="78DA92EF" w14:textId="77777777" w:rsidR="007F3A6D" w:rsidRPr="007F3A6D" w:rsidRDefault="007F3A6D" w:rsidP="007F3A6D">
      <w:pPr>
        <w:rPr>
          <w:rFonts w:ascii="Helvetica" w:hAnsi="Helvetica" w:cs="Helvetica"/>
          <w:b/>
          <w:bCs/>
          <w:color w:val="222222"/>
          <w:sz w:val="21"/>
          <w:szCs w:val="21"/>
        </w:rPr>
      </w:pPr>
      <w:r w:rsidRPr="007F3A6D">
        <w:rPr>
          <w:rFonts w:ascii="Helvetica" w:hAnsi="Helvetica" w:cs="Helvetica" w:hint="eastAsia"/>
          <w:b/>
          <w:bCs/>
          <w:color w:val="222222"/>
          <w:sz w:val="21"/>
          <w:szCs w:val="21"/>
        </w:rPr>
        <w:t>стр</w:t>
      </w:r>
      <w:r w:rsidRPr="007F3A6D">
        <w:rPr>
          <w:rFonts w:ascii="Helvetica" w:hAnsi="Helvetica" w:cs="Helvetica"/>
          <w:b/>
          <w:bCs/>
          <w:color w:val="222222"/>
          <w:sz w:val="21"/>
          <w:szCs w:val="21"/>
        </w:rPr>
        <w:t>. 1</w:t>
      </w:r>
    </w:p>
    <w:p w14:paraId="7443C7D8" w14:textId="77777777" w:rsidR="007F3A6D" w:rsidRPr="007F3A6D" w:rsidRDefault="007F3A6D" w:rsidP="007F3A6D">
      <w:pPr>
        <w:rPr>
          <w:rFonts w:ascii="Helvetica" w:hAnsi="Helvetica" w:cs="Helvetica"/>
          <w:b/>
          <w:bCs/>
          <w:color w:val="222222"/>
          <w:sz w:val="21"/>
          <w:szCs w:val="21"/>
        </w:rPr>
      </w:pPr>
      <w:r w:rsidRPr="007F3A6D">
        <w:rPr>
          <w:rFonts w:ascii="Helvetica" w:hAnsi="Helvetica" w:cs="Helvetica" w:hint="eastAsia"/>
          <w:b/>
          <w:bCs/>
          <w:color w:val="222222"/>
          <w:sz w:val="21"/>
          <w:szCs w:val="21"/>
        </w:rPr>
        <w:t>С</w:t>
      </w:r>
      <w:r w:rsidRPr="007F3A6D">
        <w:rPr>
          <w:rFonts w:ascii="Helvetica" w:hAnsi="Helvetica" w:cs="Helvetica"/>
          <w:b/>
          <w:bCs/>
          <w:color w:val="222222"/>
          <w:sz w:val="21"/>
          <w:szCs w:val="21"/>
        </w:rPr>
        <w:t xml:space="preserve">^\\ 0 4 - %%\ </w:t>
      </w:r>
      <w:r w:rsidRPr="007F3A6D">
        <w:rPr>
          <w:rFonts w:ascii="Helvetica" w:hAnsi="Helvetica" w:cs="Helvetica" w:hint="eastAsia"/>
          <w:b/>
          <w:bCs/>
          <w:color w:val="222222"/>
          <w:sz w:val="21"/>
          <w:szCs w:val="21"/>
        </w:rPr>
        <w:t>ЪЪ</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Ц</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Академия</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труда</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и</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социальных</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отношений</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На</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правах</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рукописи</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Адгамов</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Оскар</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Равильевич</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Развитие</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страхования</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как</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социального</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института</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защиты</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работников</w:t>
      </w:r>
      <w:r w:rsidRPr="007F3A6D">
        <w:rPr>
          <w:rFonts w:ascii="Helvetica" w:hAnsi="Helvetica" w:cs="Helvetica"/>
          <w:b/>
          <w:bCs/>
          <w:color w:val="222222"/>
          <w:sz w:val="21"/>
          <w:szCs w:val="21"/>
        </w:rPr>
        <w:t xml:space="preserve"> 22.00.04 - </w:t>
      </w:r>
      <w:r w:rsidRPr="007F3A6D">
        <w:rPr>
          <w:rFonts w:ascii="Helvetica" w:hAnsi="Helvetica" w:cs="Helvetica" w:hint="eastAsia"/>
          <w:b/>
          <w:bCs/>
          <w:color w:val="222222"/>
          <w:sz w:val="21"/>
          <w:szCs w:val="21"/>
        </w:rPr>
        <w:t>Социальная</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структура</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социальные</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институты</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и</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процессы</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Диссертация</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на</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соискание</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ученой</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степени</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кандидата</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социологических</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наук</w:t>
      </w:r>
    </w:p>
    <w:p w14:paraId="67568E65" w14:textId="77777777" w:rsidR="007F3A6D" w:rsidRPr="007F3A6D" w:rsidRDefault="007F3A6D" w:rsidP="007F3A6D">
      <w:pPr>
        <w:rPr>
          <w:rFonts w:ascii="Helvetica" w:hAnsi="Helvetica" w:cs="Helvetica"/>
          <w:b/>
          <w:bCs/>
          <w:color w:val="222222"/>
          <w:sz w:val="21"/>
          <w:szCs w:val="21"/>
        </w:rPr>
      </w:pPr>
      <w:r w:rsidRPr="007F3A6D">
        <w:rPr>
          <w:rFonts w:ascii="Helvetica" w:hAnsi="Helvetica" w:cs="Helvetica" w:hint="eastAsia"/>
          <w:b/>
          <w:bCs/>
          <w:color w:val="222222"/>
          <w:sz w:val="21"/>
          <w:szCs w:val="21"/>
        </w:rPr>
        <w:t>стр</w:t>
      </w:r>
      <w:r w:rsidRPr="007F3A6D">
        <w:rPr>
          <w:rFonts w:ascii="Helvetica" w:hAnsi="Helvetica" w:cs="Helvetica"/>
          <w:b/>
          <w:bCs/>
          <w:color w:val="222222"/>
          <w:sz w:val="21"/>
          <w:szCs w:val="21"/>
        </w:rPr>
        <w:t>. 11</w:t>
      </w:r>
    </w:p>
    <w:p w14:paraId="7EA1AC4D" w14:textId="77777777" w:rsidR="007F3A6D" w:rsidRPr="007F3A6D" w:rsidRDefault="007F3A6D" w:rsidP="007F3A6D">
      <w:pPr>
        <w:rPr>
          <w:rFonts w:ascii="Helvetica" w:hAnsi="Helvetica" w:cs="Helvetica"/>
          <w:b/>
          <w:bCs/>
          <w:color w:val="222222"/>
          <w:sz w:val="21"/>
          <w:szCs w:val="21"/>
        </w:rPr>
      </w:pPr>
      <w:r w:rsidRPr="007F3A6D">
        <w:rPr>
          <w:rFonts w:ascii="Helvetica" w:hAnsi="Helvetica" w:cs="Helvetica" w:hint="eastAsia"/>
          <w:b/>
          <w:bCs/>
          <w:color w:val="222222"/>
          <w:sz w:val="21"/>
          <w:szCs w:val="21"/>
        </w:rPr>
        <w:t>страхования</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для</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обеспечения</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самозащиты</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работников</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Предмет</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исследования</w:t>
      </w:r>
      <w:r w:rsidRPr="007F3A6D">
        <w:rPr>
          <w:rFonts w:ascii="Helvetica" w:hAnsi="Helvetica" w:cs="Helvetica"/>
          <w:b/>
          <w:bCs/>
          <w:color w:val="222222"/>
          <w:sz w:val="21"/>
          <w:szCs w:val="21"/>
        </w:rPr>
        <w:t xml:space="preserve"> - </w:t>
      </w:r>
      <w:r w:rsidRPr="007F3A6D">
        <w:rPr>
          <w:rFonts w:ascii="Helvetica" w:hAnsi="Helvetica" w:cs="Helvetica" w:hint="eastAsia"/>
          <w:b/>
          <w:bCs/>
          <w:color w:val="222222"/>
          <w:sz w:val="21"/>
          <w:szCs w:val="21"/>
        </w:rPr>
        <w:t>процесс</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социальной</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защиты</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работников</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в</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системе</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социально</w:t>
      </w:r>
      <w:r w:rsidRPr="007F3A6D">
        <w:rPr>
          <w:rFonts w:ascii="Helvetica" w:hAnsi="Helvetica" w:cs="Helvetica"/>
          <w:b/>
          <w:bCs/>
          <w:color w:val="222222"/>
          <w:sz w:val="21"/>
          <w:szCs w:val="21"/>
        </w:rPr>
        <w:t>-</w:t>
      </w:r>
      <w:r w:rsidRPr="007F3A6D">
        <w:rPr>
          <w:rFonts w:ascii="Helvetica" w:hAnsi="Helvetica" w:cs="Helvetica" w:hint="eastAsia"/>
          <w:b/>
          <w:bCs/>
          <w:color w:val="222222"/>
          <w:sz w:val="21"/>
          <w:szCs w:val="21"/>
        </w:rPr>
        <w:t>трудовых</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отношений</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страхование</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как</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социальный</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институт</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способный</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обеспечить</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самозащиту</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граждан</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в</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условиях</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социальноэкономической</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нестабильности</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Теоретической</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основой</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исследования</w:t>
      </w:r>
    </w:p>
    <w:p w14:paraId="1B5C1098" w14:textId="77777777" w:rsidR="007F3A6D" w:rsidRPr="007F3A6D" w:rsidRDefault="007F3A6D" w:rsidP="007F3A6D">
      <w:pPr>
        <w:rPr>
          <w:rFonts w:ascii="Helvetica" w:hAnsi="Helvetica" w:cs="Helvetica"/>
          <w:b/>
          <w:bCs/>
          <w:color w:val="222222"/>
          <w:sz w:val="21"/>
          <w:szCs w:val="21"/>
        </w:rPr>
      </w:pPr>
      <w:r w:rsidRPr="007F3A6D">
        <w:rPr>
          <w:rFonts w:ascii="Helvetica" w:hAnsi="Helvetica" w:cs="Helvetica" w:hint="eastAsia"/>
          <w:b/>
          <w:bCs/>
          <w:color w:val="222222"/>
          <w:sz w:val="21"/>
          <w:szCs w:val="21"/>
        </w:rPr>
        <w:t>стр</w:t>
      </w:r>
      <w:r w:rsidRPr="007F3A6D">
        <w:rPr>
          <w:rFonts w:ascii="Helvetica" w:hAnsi="Helvetica" w:cs="Helvetica"/>
          <w:b/>
          <w:bCs/>
          <w:color w:val="222222"/>
          <w:sz w:val="21"/>
          <w:szCs w:val="21"/>
        </w:rPr>
        <w:t>. 13</w:t>
      </w:r>
    </w:p>
    <w:p w14:paraId="35F54C32" w14:textId="77777777" w:rsidR="007F3A6D" w:rsidRPr="007F3A6D" w:rsidRDefault="007F3A6D" w:rsidP="007F3A6D">
      <w:pPr>
        <w:rPr>
          <w:rFonts w:ascii="Helvetica" w:hAnsi="Helvetica" w:cs="Helvetica"/>
          <w:b/>
          <w:bCs/>
          <w:color w:val="222222"/>
          <w:sz w:val="21"/>
          <w:szCs w:val="21"/>
        </w:rPr>
      </w:pPr>
      <w:r w:rsidRPr="007F3A6D">
        <w:rPr>
          <w:rFonts w:ascii="Helvetica" w:hAnsi="Helvetica" w:cs="Helvetica" w:hint="eastAsia"/>
          <w:b/>
          <w:bCs/>
          <w:color w:val="222222"/>
          <w:sz w:val="21"/>
          <w:szCs w:val="21"/>
        </w:rPr>
        <w:t>субъектов</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СТО</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и</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самозащиту</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наемных</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работников</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путем</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объединения</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их</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в</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общества</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взаимного</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страхования</w:t>
      </w:r>
      <w:r w:rsidRPr="007F3A6D">
        <w:rPr>
          <w:rFonts w:ascii="Helvetica" w:hAnsi="Helvetica" w:cs="Helvetica"/>
          <w:b/>
          <w:bCs/>
          <w:color w:val="222222"/>
          <w:sz w:val="21"/>
          <w:szCs w:val="21"/>
        </w:rPr>
        <w:t xml:space="preserve">; - </w:t>
      </w:r>
      <w:r w:rsidRPr="007F3A6D">
        <w:rPr>
          <w:rFonts w:ascii="Helvetica" w:hAnsi="Helvetica" w:cs="Helvetica" w:hint="eastAsia"/>
          <w:b/>
          <w:bCs/>
          <w:color w:val="222222"/>
          <w:sz w:val="21"/>
          <w:szCs w:val="21"/>
        </w:rPr>
        <w:t>функции</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и</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характеристики</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страхования</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как</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социального</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института</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гражданского</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общества</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способного</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повысить</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эффективность</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взаимодействия</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сторон</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субъектов</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СТО</w:t>
      </w:r>
      <w:r w:rsidRPr="007F3A6D">
        <w:rPr>
          <w:rFonts w:ascii="Helvetica" w:hAnsi="Helvetica" w:cs="Helvetica"/>
          <w:b/>
          <w:bCs/>
          <w:color w:val="222222"/>
          <w:sz w:val="21"/>
          <w:szCs w:val="21"/>
        </w:rPr>
        <w:t xml:space="preserve">; - </w:t>
      </w:r>
      <w:r w:rsidRPr="007F3A6D">
        <w:rPr>
          <w:rFonts w:ascii="Helvetica" w:hAnsi="Helvetica" w:cs="Helvetica" w:hint="eastAsia"/>
          <w:b/>
          <w:bCs/>
          <w:color w:val="222222"/>
          <w:sz w:val="21"/>
          <w:szCs w:val="21"/>
        </w:rPr>
        <w:t>определение</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понятий</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w:t>
      </w:r>
      <w:r w:rsidRPr="007F3A6D">
        <w:rPr>
          <w:rFonts w:ascii="Helvetica" w:hAnsi="Helvetica" w:cs="Helvetica" w:hint="eastAsia"/>
          <w:b/>
          <w:bCs/>
          <w:color w:val="222222"/>
          <w:sz w:val="21"/>
          <w:szCs w:val="21"/>
        </w:rPr>
        <w:t>социальное</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страхование</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как</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социальный</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институт</w:t>
      </w:r>
      <w:r w:rsidRPr="007F3A6D">
        <w:rPr>
          <w:rFonts w:ascii="Helvetica" w:hAnsi="Helvetica" w:cs="Helvetica" w:hint="eastAsia"/>
          <w:b/>
          <w:bCs/>
          <w:color w:val="222222"/>
          <w:sz w:val="21"/>
          <w:szCs w:val="21"/>
        </w:rPr>
        <w:t>»</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w:t>
      </w:r>
      <w:r w:rsidRPr="007F3A6D">
        <w:rPr>
          <w:rFonts w:ascii="Helvetica" w:hAnsi="Helvetica" w:cs="Helvetica" w:hint="eastAsia"/>
          <w:b/>
          <w:bCs/>
          <w:color w:val="222222"/>
          <w:sz w:val="21"/>
          <w:szCs w:val="21"/>
        </w:rPr>
        <w:t>коллективная</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самозащита</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работников</w:t>
      </w:r>
      <w:r w:rsidRPr="007F3A6D">
        <w:rPr>
          <w:rFonts w:ascii="Helvetica" w:hAnsi="Helvetica" w:cs="Helvetica" w:hint="eastAsia"/>
          <w:b/>
          <w:bCs/>
          <w:color w:val="222222"/>
          <w:sz w:val="21"/>
          <w:szCs w:val="21"/>
        </w:rPr>
        <w:t>»</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Научная</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новизна</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настоящего</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исследования</w:t>
      </w:r>
      <w:r w:rsidRPr="007F3A6D">
        <w:rPr>
          <w:rFonts w:ascii="Helvetica" w:hAnsi="Helvetica" w:cs="Helvetica"/>
          <w:b/>
          <w:bCs/>
          <w:color w:val="222222"/>
          <w:sz w:val="21"/>
          <w:szCs w:val="21"/>
        </w:rPr>
        <w:t>...</w:t>
      </w:r>
    </w:p>
    <w:p w14:paraId="1E78DDC0" w14:textId="77777777" w:rsidR="007F3A6D" w:rsidRPr="007F3A6D" w:rsidRDefault="007F3A6D" w:rsidP="007F3A6D">
      <w:pPr>
        <w:rPr>
          <w:rFonts w:ascii="Helvetica" w:hAnsi="Helvetica" w:cs="Helvetica"/>
          <w:b/>
          <w:bCs/>
          <w:color w:val="222222"/>
          <w:sz w:val="21"/>
          <w:szCs w:val="21"/>
        </w:rPr>
      </w:pPr>
    </w:p>
    <w:p w14:paraId="1DDFE273" w14:textId="77777777" w:rsidR="007F3A6D" w:rsidRPr="007F3A6D" w:rsidRDefault="007F3A6D" w:rsidP="007F3A6D">
      <w:pPr>
        <w:rPr>
          <w:rFonts w:ascii="Helvetica" w:hAnsi="Helvetica" w:cs="Helvetica"/>
          <w:b/>
          <w:bCs/>
          <w:color w:val="222222"/>
          <w:sz w:val="21"/>
          <w:szCs w:val="21"/>
        </w:rPr>
      </w:pPr>
      <w:r w:rsidRPr="007F3A6D">
        <w:rPr>
          <w:rFonts w:ascii="Helvetica" w:hAnsi="Helvetica" w:cs="Helvetica" w:hint="eastAsia"/>
          <w:b/>
          <w:bCs/>
          <w:color w:val="222222"/>
          <w:sz w:val="21"/>
          <w:szCs w:val="21"/>
        </w:rPr>
        <w:lastRenderedPageBreak/>
        <w:t>Оглавление</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диссертации</w:t>
      </w:r>
    </w:p>
    <w:p w14:paraId="30FF0522" w14:textId="77777777" w:rsidR="007F3A6D" w:rsidRPr="007F3A6D" w:rsidRDefault="007F3A6D" w:rsidP="007F3A6D">
      <w:pPr>
        <w:rPr>
          <w:rFonts w:ascii="Helvetica" w:hAnsi="Helvetica" w:cs="Helvetica"/>
          <w:b/>
          <w:bCs/>
          <w:color w:val="222222"/>
          <w:sz w:val="21"/>
          <w:szCs w:val="21"/>
        </w:rPr>
      </w:pPr>
      <w:r w:rsidRPr="007F3A6D">
        <w:rPr>
          <w:rFonts w:ascii="Helvetica" w:hAnsi="Helvetica" w:cs="Helvetica" w:hint="eastAsia"/>
          <w:b/>
          <w:bCs/>
          <w:color w:val="222222"/>
          <w:sz w:val="21"/>
          <w:szCs w:val="21"/>
        </w:rPr>
        <w:t>кандидат</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социологических</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наук</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Адгамов</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Оскар</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Равильевич</w:t>
      </w:r>
    </w:p>
    <w:p w14:paraId="4274BB66" w14:textId="77777777" w:rsidR="007F3A6D" w:rsidRPr="007F3A6D" w:rsidRDefault="007F3A6D" w:rsidP="007F3A6D">
      <w:pPr>
        <w:rPr>
          <w:rFonts w:ascii="Helvetica" w:hAnsi="Helvetica" w:cs="Helvetica"/>
          <w:b/>
          <w:bCs/>
          <w:color w:val="222222"/>
          <w:sz w:val="21"/>
          <w:szCs w:val="21"/>
        </w:rPr>
      </w:pPr>
      <w:r w:rsidRPr="007F3A6D">
        <w:rPr>
          <w:rFonts w:ascii="Helvetica" w:hAnsi="Helvetica" w:cs="Helvetica" w:hint="eastAsia"/>
          <w:b/>
          <w:bCs/>
          <w:color w:val="222222"/>
          <w:sz w:val="21"/>
          <w:szCs w:val="21"/>
        </w:rPr>
        <w:t>Введение</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з</w:t>
      </w:r>
    </w:p>
    <w:p w14:paraId="13460DED" w14:textId="77777777" w:rsidR="007F3A6D" w:rsidRPr="007F3A6D" w:rsidRDefault="007F3A6D" w:rsidP="007F3A6D">
      <w:pPr>
        <w:rPr>
          <w:rFonts w:ascii="Helvetica" w:hAnsi="Helvetica" w:cs="Helvetica"/>
          <w:b/>
          <w:bCs/>
          <w:color w:val="222222"/>
          <w:sz w:val="21"/>
          <w:szCs w:val="21"/>
        </w:rPr>
      </w:pPr>
    </w:p>
    <w:p w14:paraId="0190F6B9" w14:textId="77777777" w:rsidR="007F3A6D" w:rsidRPr="007F3A6D" w:rsidRDefault="007F3A6D" w:rsidP="007F3A6D">
      <w:pPr>
        <w:rPr>
          <w:rFonts w:ascii="Helvetica" w:hAnsi="Helvetica" w:cs="Helvetica"/>
          <w:b/>
          <w:bCs/>
          <w:color w:val="222222"/>
          <w:sz w:val="21"/>
          <w:szCs w:val="21"/>
        </w:rPr>
      </w:pPr>
      <w:r w:rsidRPr="007F3A6D">
        <w:rPr>
          <w:rFonts w:ascii="Helvetica" w:hAnsi="Helvetica" w:cs="Helvetica" w:hint="eastAsia"/>
          <w:b/>
          <w:bCs/>
          <w:color w:val="222222"/>
          <w:sz w:val="21"/>
          <w:szCs w:val="21"/>
        </w:rPr>
        <w:t>Глава</w:t>
      </w:r>
      <w:r w:rsidRPr="007F3A6D">
        <w:rPr>
          <w:rFonts w:ascii="Helvetica" w:hAnsi="Helvetica" w:cs="Helvetica"/>
          <w:b/>
          <w:bCs/>
          <w:color w:val="222222"/>
          <w:sz w:val="21"/>
          <w:szCs w:val="21"/>
        </w:rPr>
        <w:t xml:space="preserve"> 1. </w:t>
      </w:r>
      <w:r w:rsidRPr="007F3A6D">
        <w:rPr>
          <w:rFonts w:ascii="Helvetica" w:hAnsi="Helvetica" w:cs="Helvetica" w:hint="eastAsia"/>
          <w:b/>
          <w:bCs/>
          <w:color w:val="222222"/>
          <w:sz w:val="21"/>
          <w:szCs w:val="21"/>
        </w:rPr>
        <w:t>Особенности</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формирования</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гражданского</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общества</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и</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социального</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государства</w:t>
      </w:r>
      <w:r w:rsidRPr="007F3A6D">
        <w:rPr>
          <w:rFonts w:ascii="Helvetica" w:hAnsi="Helvetica" w:cs="Helvetica"/>
          <w:b/>
          <w:bCs/>
          <w:color w:val="222222"/>
          <w:sz w:val="21"/>
          <w:szCs w:val="21"/>
        </w:rPr>
        <w:t xml:space="preserve"> + </w:t>
      </w:r>
      <w:r w:rsidRPr="007F3A6D">
        <w:rPr>
          <w:rFonts w:ascii="Helvetica" w:hAnsi="Helvetica" w:cs="Helvetica" w:hint="eastAsia"/>
          <w:b/>
          <w:bCs/>
          <w:color w:val="222222"/>
          <w:sz w:val="21"/>
          <w:szCs w:val="21"/>
        </w:rPr>
        <w:t>в</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России</w:t>
      </w:r>
    </w:p>
    <w:p w14:paraId="3155BE78" w14:textId="77777777" w:rsidR="007F3A6D" w:rsidRPr="007F3A6D" w:rsidRDefault="007F3A6D" w:rsidP="007F3A6D">
      <w:pPr>
        <w:rPr>
          <w:rFonts w:ascii="Helvetica" w:hAnsi="Helvetica" w:cs="Helvetica"/>
          <w:b/>
          <w:bCs/>
          <w:color w:val="222222"/>
          <w:sz w:val="21"/>
          <w:szCs w:val="21"/>
        </w:rPr>
      </w:pPr>
    </w:p>
    <w:p w14:paraId="4178E254" w14:textId="77777777" w:rsidR="007F3A6D" w:rsidRPr="007F3A6D" w:rsidRDefault="007F3A6D" w:rsidP="007F3A6D">
      <w:pPr>
        <w:rPr>
          <w:rFonts w:ascii="Helvetica" w:hAnsi="Helvetica" w:cs="Helvetica"/>
          <w:b/>
          <w:bCs/>
          <w:color w:val="222222"/>
          <w:sz w:val="21"/>
          <w:szCs w:val="21"/>
        </w:rPr>
      </w:pPr>
      <w:r w:rsidRPr="007F3A6D">
        <w:rPr>
          <w:rFonts w:ascii="Helvetica" w:hAnsi="Helvetica" w:cs="Helvetica"/>
          <w:b/>
          <w:bCs/>
          <w:color w:val="222222"/>
          <w:sz w:val="21"/>
          <w:szCs w:val="21"/>
        </w:rPr>
        <w:t xml:space="preserve">1.1. </w:t>
      </w:r>
      <w:r w:rsidRPr="007F3A6D">
        <w:rPr>
          <w:rFonts w:ascii="Helvetica" w:hAnsi="Helvetica" w:cs="Helvetica" w:hint="eastAsia"/>
          <w:b/>
          <w:bCs/>
          <w:color w:val="222222"/>
          <w:sz w:val="21"/>
          <w:szCs w:val="21"/>
        </w:rPr>
        <w:t>Особенности</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становления</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гражданского</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общества</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и</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социального</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государства</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России</w:t>
      </w:r>
    </w:p>
    <w:p w14:paraId="558F8299" w14:textId="77777777" w:rsidR="007F3A6D" w:rsidRPr="007F3A6D" w:rsidRDefault="007F3A6D" w:rsidP="007F3A6D">
      <w:pPr>
        <w:rPr>
          <w:rFonts w:ascii="Helvetica" w:hAnsi="Helvetica" w:cs="Helvetica"/>
          <w:b/>
          <w:bCs/>
          <w:color w:val="222222"/>
          <w:sz w:val="21"/>
          <w:szCs w:val="21"/>
        </w:rPr>
      </w:pPr>
    </w:p>
    <w:p w14:paraId="7D921413" w14:textId="77777777" w:rsidR="007F3A6D" w:rsidRPr="007F3A6D" w:rsidRDefault="007F3A6D" w:rsidP="007F3A6D">
      <w:pPr>
        <w:rPr>
          <w:rFonts w:ascii="Helvetica" w:hAnsi="Helvetica" w:cs="Helvetica"/>
          <w:b/>
          <w:bCs/>
          <w:color w:val="222222"/>
          <w:sz w:val="21"/>
          <w:szCs w:val="21"/>
        </w:rPr>
      </w:pPr>
      <w:r w:rsidRPr="007F3A6D">
        <w:rPr>
          <w:rFonts w:ascii="Helvetica" w:hAnsi="Helvetica" w:cs="Helvetica"/>
          <w:b/>
          <w:bCs/>
          <w:color w:val="222222"/>
          <w:sz w:val="21"/>
          <w:szCs w:val="21"/>
        </w:rPr>
        <w:t xml:space="preserve">1.2. </w:t>
      </w:r>
      <w:r w:rsidRPr="007F3A6D">
        <w:rPr>
          <w:rFonts w:ascii="Helvetica" w:hAnsi="Helvetica" w:cs="Helvetica" w:hint="eastAsia"/>
          <w:b/>
          <w:bCs/>
          <w:color w:val="222222"/>
          <w:sz w:val="21"/>
          <w:szCs w:val="21"/>
        </w:rPr>
        <w:t>Социальные</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последствия</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рыночных</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преобразований</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в</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России</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и</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необходимость</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обеспечения</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социальной</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защиты</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работников</w:t>
      </w:r>
      <w:r w:rsidRPr="007F3A6D">
        <w:rPr>
          <w:rFonts w:ascii="Helvetica" w:hAnsi="Helvetica" w:cs="Helvetica"/>
          <w:b/>
          <w:bCs/>
          <w:color w:val="222222"/>
          <w:sz w:val="21"/>
          <w:szCs w:val="21"/>
        </w:rPr>
        <w:t>.</w:t>
      </w:r>
    </w:p>
    <w:p w14:paraId="68191DB4" w14:textId="77777777" w:rsidR="007F3A6D" w:rsidRPr="007F3A6D" w:rsidRDefault="007F3A6D" w:rsidP="007F3A6D">
      <w:pPr>
        <w:rPr>
          <w:rFonts w:ascii="Helvetica" w:hAnsi="Helvetica" w:cs="Helvetica"/>
          <w:b/>
          <w:bCs/>
          <w:color w:val="222222"/>
          <w:sz w:val="21"/>
          <w:szCs w:val="21"/>
        </w:rPr>
      </w:pPr>
    </w:p>
    <w:p w14:paraId="26956586" w14:textId="77777777" w:rsidR="007F3A6D" w:rsidRPr="007F3A6D" w:rsidRDefault="007F3A6D" w:rsidP="007F3A6D">
      <w:pPr>
        <w:rPr>
          <w:rFonts w:ascii="Helvetica" w:hAnsi="Helvetica" w:cs="Helvetica"/>
          <w:b/>
          <w:bCs/>
          <w:color w:val="222222"/>
          <w:sz w:val="21"/>
          <w:szCs w:val="21"/>
        </w:rPr>
      </w:pPr>
      <w:r w:rsidRPr="007F3A6D">
        <w:rPr>
          <w:rFonts w:ascii="Helvetica" w:hAnsi="Helvetica" w:cs="Helvetica" w:hint="eastAsia"/>
          <w:b/>
          <w:bCs/>
          <w:color w:val="222222"/>
          <w:sz w:val="21"/>
          <w:szCs w:val="21"/>
        </w:rPr>
        <w:t>Глава</w:t>
      </w:r>
      <w:r w:rsidRPr="007F3A6D">
        <w:rPr>
          <w:rFonts w:ascii="Helvetica" w:hAnsi="Helvetica" w:cs="Helvetica"/>
          <w:b/>
          <w:bCs/>
          <w:color w:val="222222"/>
          <w:sz w:val="21"/>
          <w:szCs w:val="21"/>
        </w:rPr>
        <w:t xml:space="preserve"> 2. </w:t>
      </w:r>
      <w:r w:rsidRPr="007F3A6D">
        <w:rPr>
          <w:rFonts w:ascii="Helvetica" w:hAnsi="Helvetica" w:cs="Helvetica" w:hint="eastAsia"/>
          <w:b/>
          <w:bCs/>
          <w:color w:val="222222"/>
          <w:sz w:val="21"/>
          <w:szCs w:val="21"/>
        </w:rPr>
        <w:t>Место</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и</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роль</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института</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страхования</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в</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системе</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реформируемых</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социально</w:t>
      </w:r>
      <w:r w:rsidRPr="007F3A6D">
        <w:rPr>
          <w:rFonts w:ascii="Helvetica" w:hAnsi="Helvetica" w:cs="Helvetica"/>
          <w:b/>
          <w:bCs/>
          <w:color w:val="222222"/>
          <w:sz w:val="21"/>
          <w:szCs w:val="21"/>
        </w:rPr>
        <w:t>-</w:t>
      </w:r>
      <w:r w:rsidRPr="007F3A6D">
        <w:rPr>
          <w:rFonts w:ascii="Helvetica" w:hAnsi="Helvetica" w:cs="Helvetica" w:hint="eastAsia"/>
          <w:b/>
          <w:bCs/>
          <w:color w:val="222222"/>
          <w:sz w:val="21"/>
          <w:szCs w:val="21"/>
        </w:rPr>
        <w:t>трудовых</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отношений</w:t>
      </w:r>
      <w:r w:rsidRPr="007F3A6D">
        <w:rPr>
          <w:rFonts w:ascii="Helvetica" w:hAnsi="Helvetica" w:cs="Helvetica"/>
          <w:b/>
          <w:bCs/>
          <w:color w:val="222222"/>
          <w:sz w:val="21"/>
          <w:szCs w:val="21"/>
        </w:rPr>
        <w:t>.</w:t>
      </w:r>
    </w:p>
    <w:p w14:paraId="4C648512" w14:textId="77777777" w:rsidR="007F3A6D" w:rsidRPr="007F3A6D" w:rsidRDefault="007F3A6D" w:rsidP="007F3A6D">
      <w:pPr>
        <w:rPr>
          <w:rFonts w:ascii="Helvetica" w:hAnsi="Helvetica" w:cs="Helvetica"/>
          <w:b/>
          <w:bCs/>
          <w:color w:val="222222"/>
          <w:sz w:val="21"/>
          <w:szCs w:val="21"/>
        </w:rPr>
      </w:pPr>
    </w:p>
    <w:p w14:paraId="4751D0A4" w14:textId="77777777" w:rsidR="007F3A6D" w:rsidRPr="007F3A6D" w:rsidRDefault="007F3A6D" w:rsidP="007F3A6D">
      <w:pPr>
        <w:rPr>
          <w:rFonts w:ascii="Helvetica" w:hAnsi="Helvetica" w:cs="Helvetica"/>
          <w:b/>
          <w:bCs/>
          <w:color w:val="222222"/>
          <w:sz w:val="21"/>
          <w:szCs w:val="21"/>
        </w:rPr>
      </w:pPr>
      <w:r w:rsidRPr="007F3A6D">
        <w:rPr>
          <w:rFonts w:ascii="Helvetica" w:hAnsi="Helvetica" w:cs="Helvetica"/>
          <w:b/>
          <w:bCs/>
          <w:color w:val="222222"/>
          <w:sz w:val="21"/>
          <w:szCs w:val="21"/>
        </w:rPr>
        <w:t xml:space="preserve">2.1. </w:t>
      </w:r>
      <w:r w:rsidRPr="007F3A6D">
        <w:rPr>
          <w:rFonts w:ascii="Helvetica" w:hAnsi="Helvetica" w:cs="Helvetica" w:hint="eastAsia"/>
          <w:b/>
          <w:bCs/>
          <w:color w:val="222222"/>
          <w:sz w:val="21"/>
          <w:szCs w:val="21"/>
        </w:rPr>
        <w:t>Страхование</w:t>
      </w:r>
      <w:r w:rsidRPr="007F3A6D">
        <w:rPr>
          <w:rFonts w:ascii="Helvetica" w:hAnsi="Helvetica" w:cs="Helvetica"/>
          <w:b/>
          <w:bCs/>
          <w:color w:val="222222"/>
          <w:sz w:val="21"/>
          <w:szCs w:val="21"/>
        </w:rPr>
        <w:t xml:space="preserve"> - </w:t>
      </w:r>
      <w:r w:rsidRPr="007F3A6D">
        <w:rPr>
          <w:rFonts w:ascii="Helvetica" w:hAnsi="Helvetica" w:cs="Helvetica" w:hint="eastAsia"/>
          <w:b/>
          <w:bCs/>
          <w:color w:val="222222"/>
          <w:sz w:val="21"/>
          <w:szCs w:val="21"/>
        </w:rPr>
        <w:t>социальный</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институт</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в</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системе</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социально</w:t>
      </w:r>
      <w:r w:rsidRPr="007F3A6D">
        <w:rPr>
          <w:rFonts w:ascii="Helvetica" w:hAnsi="Helvetica" w:cs="Helvetica"/>
          <w:b/>
          <w:bCs/>
          <w:color w:val="222222"/>
          <w:sz w:val="21"/>
          <w:szCs w:val="21"/>
        </w:rPr>
        <w:t>-</w:t>
      </w:r>
      <w:r w:rsidRPr="007F3A6D">
        <w:rPr>
          <w:rFonts w:ascii="Helvetica" w:hAnsi="Helvetica" w:cs="Helvetica" w:hint="eastAsia"/>
          <w:b/>
          <w:bCs/>
          <w:color w:val="222222"/>
          <w:sz w:val="21"/>
          <w:szCs w:val="21"/>
        </w:rPr>
        <w:t>трудовых</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отношений</w:t>
      </w:r>
      <w:r w:rsidRPr="007F3A6D">
        <w:rPr>
          <w:rFonts w:ascii="Helvetica" w:hAnsi="Helvetica" w:cs="Helvetica"/>
          <w:b/>
          <w:bCs/>
          <w:color w:val="222222"/>
          <w:sz w:val="21"/>
          <w:szCs w:val="21"/>
        </w:rPr>
        <w:t>.</w:t>
      </w:r>
    </w:p>
    <w:p w14:paraId="28BDF9E6" w14:textId="77777777" w:rsidR="007F3A6D" w:rsidRPr="007F3A6D" w:rsidRDefault="007F3A6D" w:rsidP="007F3A6D">
      <w:pPr>
        <w:rPr>
          <w:rFonts w:ascii="Helvetica" w:hAnsi="Helvetica" w:cs="Helvetica"/>
          <w:b/>
          <w:bCs/>
          <w:color w:val="222222"/>
          <w:sz w:val="21"/>
          <w:szCs w:val="21"/>
        </w:rPr>
      </w:pPr>
    </w:p>
    <w:p w14:paraId="1B28A9A0" w14:textId="77777777" w:rsidR="007F3A6D" w:rsidRPr="007F3A6D" w:rsidRDefault="007F3A6D" w:rsidP="007F3A6D">
      <w:pPr>
        <w:rPr>
          <w:rFonts w:ascii="Helvetica" w:hAnsi="Helvetica" w:cs="Helvetica"/>
          <w:b/>
          <w:bCs/>
          <w:color w:val="222222"/>
          <w:sz w:val="21"/>
          <w:szCs w:val="21"/>
        </w:rPr>
      </w:pPr>
      <w:r w:rsidRPr="007F3A6D">
        <w:rPr>
          <w:rFonts w:ascii="Helvetica" w:hAnsi="Helvetica" w:cs="Helvetica"/>
          <w:b/>
          <w:bCs/>
          <w:color w:val="222222"/>
          <w:sz w:val="21"/>
          <w:szCs w:val="21"/>
        </w:rPr>
        <w:t xml:space="preserve">2.2. </w:t>
      </w:r>
      <w:r w:rsidRPr="007F3A6D">
        <w:rPr>
          <w:rFonts w:ascii="Helvetica" w:hAnsi="Helvetica" w:cs="Helvetica" w:hint="eastAsia"/>
          <w:b/>
          <w:bCs/>
          <w:color w:val="222222"/>
          <w:sz w:val="21"/>
          <w:szCs w:val="21"/>
        </w:rPr>
        <w:t>Особенности</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системы</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страхования</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в</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России</w:t>
      </w:r>
      <w:r w:rsidRPr="007F3A6D">
        <w:rPr>
          <w:rFonts w:ascii="Helvetica" w:hAnsi="Helvetica" w:cs="Helvetica"/>
          <w:b/>
          <w:bCs/>
          <w:color w:val="222222"/>
          <w:sz w:val="21"/>
          <w:szCs w:val="21"/>
        </w:rPr>
        <w:t>.</w:t>
      </w:r>
    </w:p>
    <w:p w14:paraId="02001407" w14:textId="77777777" w:rsidR="007F3A6D" w:rsidRPr="007F3A6D" w:rsidRDefault="007F3A6D" w:rsidP="007F3A6D">
      <w:pPr>
        <w:rPr>
          <w:rFonts w:ascii="Helvetica" w:hAnsi="Helvetica" w:cs="Helvetica"/>
          <w:b/>
          <w:bCs/>
          <w:color w:val="222222"/>
          <w:sz w:val="21"/>
          <w:szCs w:val="21"/>
        </w:rPr>
      </w:pPr>
    </w:p>
    <w:p w14:paraId="580D0D29" w14:textId="77777777" w:rsidR="007F3A6D" w:rsidRPr="007F3A6D" w:rsidRDefault="007F3A6D" w:rsidP="007F3A6D">
      <w:pPr>
        <w:rPr>
          <w:rFonts w:ascii="Helvetica" w:hAnsi="Helvetica" w:cs="Helvetica"/>
          <w:b/>
          <w:bCs/>
          <w:color w:val="222222"/>
          <w:sz w:val="21"/>
          <w:szCs w:val="21"/>
        </w:rPr>
      </w:pPr>
      <w:r w:rsidRPr="007F3A6D">
        <w:rPr>
          <w:rFonts w:ascii="Helvetica" w:hAnsi="Helvetica" w:cs="Helvetica" w:hint="eastAsia"/>
          <w:b/>
          <w:bCs/>
          <w:color w:val="222222"/>
          <w:sz w:val="21"/>
          <w:szCs w:val="21"/>
        </w:rPr>
        <w:t>Глава</w:t>
      </w:r>
      <w:r w:rsidRPr="007F3A6D">
        <w:rPr>
          <w:rFonts w:ascii="Helvetica" w:hAnsi="Helvetica" w:cs="Helvetica"/>
          <w:b/>
          <w:bCs/>
          <w:color w:val="222222"/>
          <w:sz w:val="21"/>
          <w:szCs w:val="21"/>
        </w:rPr>
        <w:t xml:space="preserve"> 3. </w:t>
      </w:r>
      <w:r w:rsidRPr="007F3A6D">
        <w:rPr>
          <w:rFonts w:ascii="Helvetica" w:hAnsi="Helvetica" w:cs="Helvetica" w:hint="eastAsia"/>
          <w:b/>
          <w:bCs/>
          <w:color w:val="222222"/>
          <w:sz w:val="21"/>
          <w:szCs w:val="21"/>
        </w:rPr>
        <w:t>Организация</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обществ</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взаимного</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страхования</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как</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механизма</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коллективной</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самозащиты</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работников</w:t>
      </w:r>
      <w:r w:rsidRPr="007F3A6D">
        <w:rPr>
          <w:rFonts w:ascii="Helvetica" w:hAnsi="Helvetica" w:cs="Helvetica"/>
          <w:b/>
          <w:bCs/>
          <w:color w:val="222222"/>
          <w:sz w:val="21"/>
          <w:szCs w:val="21"/>
        </w:rPr>
        <w:t>.</w:t>
      </w:r>
    </w:p>
    <w:p w14:paraId="07BEB5B7" w14:textId="77777777" w:rsidR="007F3A6D" w:rsidRPr="007F3A6D" w:rsidRDefault="007F3A6D" w:rsidP="007F3A6D">
      <w:pPr>
        <w:rPr>
          <w:rFonts w:ascii="Helvetica" w:hAnsi="Helvetica" w:cs="Helvetica"/>
          <w:b/>
          <w:bCs/>
          <w:color w:val="222222"/>
          <w:sz w:val="21"/>
          <w:szCs w:val="21"/>
        </w:rPr>
      </w:pPr>
    </w:p>
    <w:p w14:paraId="3A4DF377" w14:textId="77777777" w:rsidR="007F3A6D" w:rsidRPr="007F3A6D" w:rsidRDefault="007F3A6D" w:rsidP="007F3A6D">
      <w:pPr>
        <w:rPr>
          <w:rFonts w:ascii="Helvetica" w:hAnsi="Helvetica" w:cs="Helvetica"/>
          <w:b/>
          <w:bCs/>
          <w:color w:val="222222"/>
          <w:sz w:val="21"/>
          <w:szCs w:val="21"/>
        </w:rPr>
      </w:pPr>
      <w:r w:rsidRPr="007F3A6D">
        <w:rPr>
          <w:rFonts w:ascii="Helvetica" w:hAnsi="Helvetica" w:cs="Helvetica"/>
          <w:b/>
          <w:bCs/>
          <w:color w:val="222222"/>
          <w:sz w:val="21"/>
          <w:szCs w:val="21"/>
        </w:rPr>
        <w:t xml:space="preserve">3.1. </w:t>
      </w:r>
      <w:r w:rsidRPr="007F3A6D">
        <w:rPr>
          <w:rFonts w:ascii="Helvetica" w:hAnsi="Helvetica" w:cs="Helvetica" w:hint="eastAsia"/>
          <w:b/>
          <w:bCs/>
          <w:color w:val="222222"/>
          <w:sz w:val="21"/>
          <w:szCs w:val="21"/>
        </w:rPr>
        <w:t>Предпосылки</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организации</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обществ</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взаимного</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страхования</w:t>
      </w:r>
      <w:r w:rsidRPr="007F3A6D">
        <w:rPr>
          <w:rFonts w:ascii="Helvetica" w:hAnsi="Helvetica" w:cs="Helvetica"/>
          <w:b/>
          <w:bCs/>
          <w:color w:val="222222"/>
          <w:sz w:val="21"/>
          <w:szCs w:val="21"/>
        </w:rPr>
        <w:t>.</w:t>
      </w:r>
    </w:p>
    <w:p w14:paraId="5B81E8BB" w14:textId="77777777" w:rsidR="007F3A6D" w:rsidRPr="007F3A6D" w:rsidRDefault="007F3A6D" w:rsidP="007F3A6D">
      <w:pPr>
        <w:rPr>
          <w:rFonts w:ascii="Helvetica" w:hAnsi="Helvetica" w:cs="Helvetica"/>
          <w:b/>
          <w:bCs/>
          <w:color w:val="222222"/>
          <w:sz w:val="21"/>
          <w:szCs w:val="21"/>
        </w:rPr>
      </w:pPr>
    </w:p>
    <w:p w14:paraId="4A7ADEAA" w14:textId="21CA393C" w:rsidR="00967B66" w:rsidRPr="007F3A6D" w:rsidRDefault="007F3A6D" w:rsidP="007F3A6D">
      <w:r w:rsidRPr="007F3A6D">
        <w:rPr>
          <w:rFonts w:ascii="Helvetica" w:hAnsi="Helvetica" w:cs="Helvetica"/>
          <w:b/>
          <w:bCs/>
          <w:color w:val="222222"/>
          <w:sz w:val="21"/>
          <w:szCs w:val="21"/>
        </w:rPr>
        <w:t xml:space="preserve">3.2. </w:t>
      </w:r>
      <w:r w:rsidRPr="007F3A6D">
        <w:rPr>
          <w:rFonts w:ascii="Helvetica" w:hAnsi="Helvetica" w:cs="Helvetica" w:hint="eastAsia"/>
          <w:b/>
          <w:bCs/>
          <w:color w:val="222222"/>
          <w:sz w:val="21"/>
          <w:szCs w:val="21"/>
        </w:rPr>
        <w:t>Пути</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совершенствования</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страховой</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деятельности</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и</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усиление</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ее</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социальной</w:t>
      </w:r>
      <w:r w:rsidRPr="007F3A6D">
        <w:rPr>
          <w:rFonts w:ascii="Helvetica" w:hAnsi="Helvetica" w:cs="Helvetica"/>
          <w:b/>
          <w:bCs/>
          <w:color w:val="222222"/>
          <w:sz w:val="21"/>
          <w:szCs w:val="21"/>
        </w:rPr>
        <w:t xml:space="preserve"> </w:t>
      </w:r>
      <w:r w:rsidRPr="007F3A6D">
        <w:rPr>
          <w:rFonts w:ascii="Helvetica" w:hAnsi="Helvetica" w:cs="Helvetica" w:hint="eastAsia"/>
          <w:b/>
          <w:bCs/>
          <w:color w:val="222222"/>
          <w:sz w:val="21"/>
          <w:szCs w:val="21"/>
        </w:rPr>
        <w:t>направленности</w:t>
      </w:r>
    </w:p>
    <w:sectPr w:rsidR="00967B66" w:rsidRPr="007F3A6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3117E" w14:textId="77777777" w:rsidR="00105A72" w:rsidRDefault="00105A72">
      <w:pPr>
        <w:spacing w:after="0" w:line="240" w:lineRule="auto"/>
      </w:pPr>
      <w:r>
        <w:separator/>
      </w:r>
    </w:p>
  </w:endnote>
  <w:endnote w:type="continuationSeparator" w:id="0">
    <w:p w14:paraId="5F76BFCD" w14:textId="77777777" w:rsidR="00105A72" w:rsidRDefault="0010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86396" w14:textId="77777777" w:rsidR="00105A72" w:rsidRDefault="00105A72"/>
    <w:p w14:paraId="37D15167" w14:textId="77777777" w:rsidR="00105A72" w:rsidRDefault="00105A72"/>
    <w:p w14:paraId="742CA313" w14:textId="77777777" w:rsidR="00105A72" w:rsidRDefault="00105A72"/>
    <w:p w14:paraId="6F78F4C1" w14:textId="77777777" w:rsidR="00105A72" w:rsidRDefault="00105A72"/>
    <w:p w14:paraId="0E527CD6" w14:textId="77777777" w:rsidR="00105A72" w:rsidRDefault="00105A72"/>
    <w:p w14:paraId="0D8BE6CD" w14:textId="77777777" w:rsidR="00105A72" w:rsidRDefault="00105A72"/>
    <w:p w14:paraId="4B21FDC5" w14:textId="77777777" w:rsidR="00105A72" w:rsidRDefault="00105A7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912FD3" wp14:editId="00E4B4C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3411B" w14:textId="77777777" w:rsidR="00105A72" w:rsidRDefault="00105A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912FD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A3411B" w14:textId="77777777" w:rsidR="00105A72" w:rsidRDefault="00105A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114A5A" w14:textId="77777777" w:rsidR="00105A72" w:rsidRDefault="00105A72"/>
    <w:p w14:paraId="1C5E4C18" w14:textId="77777777" w:rsidR="00105A72" w:rsidRDefault="00105A72"/>
    <w:p w14:paraId="6899EFAF" w14:textId="77777777" w:rsidR="00105A72" w:rsidRDefault="00105A7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F80B56" wp14:editId="26D7C2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CF53C" w14:textId="77777777" w:rsidR="00105A72" w:rsidRDefault="00105A72"/>
                          <w:p w14:paraId="6FB8BC16" w14:textId="77777777" w:rsidR="00105A72" w:rsidRDefault="00105A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F80B5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DCF53C" w14:textId="77777777" w:rsidR="00105A72" w:rsidRDefault="00105A72"/>
                    <w:p w14:paraId="6FB8BC16" w14:textId="77777777" w:rsidR="00105A72" w:rsidRDefault="00105A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8D0AE7" w14:textId="77777777" w:rsidR="00105A72" w:rsidRDefault="00105A72"/>
    <w:p w14:paraId="61E82332" w14:textId="77777777" w:rsidR="00105A72" w:rsidRDefault="00105A72">
      <w:pPr>
        <w:rPr>
          <w:sz w:val="2"/>
          <w:szCs w:val="2"/>
        </w:rPr>
      </w:pPr>
    </w:p>
    <w:p w14:paraId="219B28EE" w14:textId="77777777" w:rsidR="00105A72" w:rsidRDefault="00105A72"/>
    <w:p w14:paraId="587DFE4A" w14:textId="77777777" w:rsidR="00105A72" w:rsidRDefault="00105A72">
      <w:pPr>
        <w:spacing w:after="0" w:line="240" w:lineRule="auto"/>
      </w:pPr>
    </w:p>
  </w:footnote>
  <w:footnote w:type="continuationSeparator" w:id="0">
    <w:p w14:paraId="1A49DB81" w14:textId="77777777" w:rsidR="00105A72" w:rsidRDefault="00105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A72"/>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56396</TotalTime>
  <Pages>3</Pages>
  <Words>319</Words>
  <Characters>1819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2511</cp:revision>
  <cp:lastPrinted>2009-02-06T05:36:00Z</cp:lastPrinted>
  <dcterms:created xsi:type="dcterms:W3CDTF">2025-11-25T20:19:00Z</dcterms:created>
  <dcterms:modified xsi:type="dcterms:W3CDTF">2026-01-29T22:09:00Z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