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C13EA" w14:textId="23932BAD" w:rsidR="004F27E4" w:rsidRDefault="006355C6" w:rsidP="006355C6">
      <w:r w:rsidRPr="006355C6">
        <w:rPr>
          <w:rFonts w:hint="eastAsia"/>
        </w:rPr>
        <w:t>Щербинина</w:t>
      </w:r>
      <w:r w:rsidRPr="006355C6">
        <w:t xml:space="preserve">, </w:t>
      </w:r>
      <w:r w:rsidRPr="006355C6">
        <w:rPr>
          <w:rFonts w:hint="eastAsia"/>
        </w:rPr>
        <w:t>Наталья</w:t>
      </w:r>
      <w:r w:rsidRPr="006355C6">
        <w:t xml:space="preserve"> </w:t>
      </w:r>
      <w:r w:rsidRPr="006355C6">
        <w:rPr>
          <w:rFonts w:hint="eastAsia"/>
        </w:rPr>
        <w:t>Николаевна</w:t>
      </w:r>
      <w:r>
        <w:t xml:space="preserve"> </w:t>
      </w:r>
      <w:r w:rsidRPr="006355C6">
        <w:rPr>
          <w:rFonts w:hint="eastAsia"/>
        </w:rPr>
        <w:t>Электронные</w:t>
      </w:r>
      <w:r w:rsidRPr="006355C6">
        <w:t xml:space="preserve"> </w:t>
      </w:r>
      <w:r w:rsidRPr="006355C6">
        <w:rPr>
          <w:rFonts w:hint="eastAsia"/>
        </w:rPr>
        <w:t>государственные</w:t>
      </w:r>
      <w:r w:rsidRPr="006355C6">
        <w:t xml:space="preserve"> </w:t>
      </w:r>
      <w:r w:rsidRPr="006355C6">
        <w:rPr>
          <w:rFonts w:hint="eastAsia"/>
        </w:rPr>
        <w:t>услуги</w:t>
      </w:r>
      <w:r w:rsidRPr="006355C6">
        <w:t xml:space="preserve"> </w:t>
      </w:r>
      <w:r w:rsidRPr="006355C6">
        <w:rPr>
          <w:rFonts w:hint="eastAsia"/>
        </w:rPr>
        <w:t>в</w:t>
      </w:r>
      <w:r w:rsidRPr="006355C6">
        <w:t xml:space="preserve"> </w:t>
      </w:r>
      <w:r w:rsidRPr="006355C6">
        <w:rPr>
          <w:rFonts w:hint="eastAsia"/>
        </w:rPr>
        <w:t>Российской</w:t>
      </w:r>
      <w:r w:rsidRPr="006355C6">
        <w:t xml:space="preserve"> </w:t>
      </w:r>
      <w:r w:rsidRPr="006355C6">
        <w:rPr>
          <w:rFonts w:hint="eastAsia"/>
        </w:rPr>
        <w:t>Федерации</w:t>
      </w:r>
      <w:r w:rsidRPr="006355C6">
        <w:t xml:space="preserve">: </w:t>
      </w:r>
      <w:r w:rsidRPr="006355C6">
        <w:rPr>
          <w:rFonts w:hint="eastAsia"/>
        </w:rPr>
        <w:t>административно</w:t>
      </w:r>
      <w:r w:rsidRPr="006355C6">
        <w:t>-</w:t>
      </w:r>
      <w:r w:rsidRPr="006355C6">
        <w:rPr>
          <w:rFonts w:hint="eastAsia"/>
        </w:rPr>
        <w:t>правовой</w:t>
      </w:r>
      <w:r w:rsidRPr="006355C6">
        <w:t xml:space="preserve"> </w:t>
      </w:r>
      <w:r w:rsidRPr="006355C6">
        <w:rPr>
          <w:rFonts w:hint="eastAsia"/>
        </w:rPr>
        <w:t>аспект</w:t>
      </w:r>
    </w:p>
    <w:p w14:paraId="42B2BD22" w14:textId="77777777" w:rsidR="006355C6" w:rsidRDefault="006355C6" w:rsidP="006355C6">
      <w:r>
        <w:rPr>
          <w:rFonts w:hint="eastAsia"/>
        </w:rPr>
        <w:t>ОГЛАВЛЕНИЕ</w:t>
      </w:r>
      <w:r>
        <w:t xml:space="preserve"> </w:t>
      </w:r>
      <w:r>
        <w:rPr>
          <w:rFonts w:hint="eastAsia"/>
        </w:rPr>
        <w:t>ДИССЕРТАЦИИ</w:t>
      </w:r>
    </w:p>
    <w:p w14:paraId="5E0EA18F" w14:textId="77777777" w:rsidR="006355C6" w:rsidRDefault="006355C6" w:rsidP="006355C6">
      <w:r>
        <w:rPr>
          <w:rFonts w:hint="eastAsia"/>
        </w:rPr>
        <w:t>кандидат</w:t>
      </w:r>
      <w:r>
        <w:t xml:space="preserve"> </w:t>
      </w:r>
      <w:r>
        <w:rPr>
          <w:rFonts w:hint="eastAsia"/>
        </w:rPr>
        <w:t>наук</w:t>
      </w:r>
      <w:r>
        <w:t xml:space="preserve"> </w:t>
      </w:r>
      <w:r>
        <w:rPr>
          <w:rFonts w:hint="eastAsia"/>
        </w:rPr>
        <w:t>Щербинина</w:t>
      </w:r>
      <w:r>
        <w:t xml:space="preserve">, </w:t>
      </w:r>
      <w:r>
        <w:rPr>
          <w:rFonts w:hint="eastAsia"/>
        </w:rPr>
        <w:t>Наталья</w:t>
      </w:r>
      <w:r>
        <w:t xml:space="preserve"> </w:t>
      </w:r>
      <w:r>
        <w:rPr>
          <w:rFonts w:hint="eastAsia"/>
        </w:rPr>
        <w:t>Николаевна</w:t>
      </w:r>
    </w:p>
    <w:p w14:paraId="7258CD7A" w14:textId="77777777" w:rsidR="006355C6" w:rsidRDefault="006355C6" w:rsidP="006355C6">
      <w:r>
        <w:rPr>
          <w:rFonts w:hint="eastAsia"/>
        </w:rPr>
        <w:t>ОГЛАВЛЕНИЕ</w:t>
      </w:r>
    </w:p>
    <w:p w14:paraId="53CFBC0D" w14:textId="77777777" w:rsidR="006355C6" w:rsidRDefault="006355C6" w:rsidP="006355C6"/>
    <w:p w14:paraId="636E2CF1" w14:textId="77777777" w:rsidR="006355C6" w:rsidRDefault="006355C6" w:rsidP="006355C6">
      <w:r>
        <w:rPr>
          <w:rFonts w:hint="eastAsia"/>
        </w:rPr>
        <w:t>ВВЕДЕНИЕ</w:t>
      </w:r>
    </w:p>
    <w:p w14:paraId="14BEFAD0" w14:textId="77777777" w:rsidR="006355C6" w:rsidRDefault="006355C6" w:rsidP="006355C6"/>
    <w:p w14:paraId="7DA8A831" w14:textId="77777777" w:rsidR="006355C6" w:rsidRDefault="006355C6" w:rsidP="006355C6">
      <w:r>
        <w:rPr>
          <w:rFonts w:hint="eastAsia"/>
        </w:rPr>
        <w:t>Глава</w:t>
      </w:r>
      <w:r>
        <w:t xml:space="preserve"> I.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ПРЕДОСТАВЛЕНИЯ</w:t>
      </w:r>
      <w:r>
        <w:t xml:space="preserve"> 16 </w:t>
      </w:r>
      <w:r>
        <w:rPr>
          <w:rFonts w:hint="eastAsia"/>
        </w:rPr>
        <w:t>ЭЛЕКТРОННЫХ</w:t>
      </w:r>
      <w:r>
        <w:t xml:space="preserve"> </w:t>
      </w:r>
      <w:r>
        <w:rPr>
          <w:rFonts w:hint="eastAsia"/>
        </w:rPr>
        <w:t>ГОСУДАРСТВЕННЫХ</w:t>
      </w:r>
      <w:r>
        <w:t xml:space="preserve"> </w:t>
      </w:r>
      <w:r>
        <w:rPr>
          <w:rFonts w:hint="eastAsia"/>
        </w:rPr>
        <w:t>УСЛУГ</w:t>
      </w:r>
      <w:r>
        <w:t xml:space="preserve"> </w:t>
      </w:r>
      <w:r>
        <w:rPr>
          <w:rFonts w:hint="eastAsia"/>
        </w:rPr>
        <w:t>В</w:t>
      </w:r>
      <w:r>
        <w:t xml:space="preserve"> </w:t>
      </w:r>
      <w:r>
        <w:rPr>
          <w:rFonts w:hint="eastAsia"/>
        </w:rPr>
        <w:t>РОССИЙСКОЙ</w:t>
      </w:r>
      <w:r>
        <w:t xml:space="preserve"> </w:t>
      </w:r>
      <w:r>
        <w:rPr>
          <w:rFonts w:hint="eastAsia"/>
        </w:rPr>
        <w:t>ФЕДЕРАЦИИ</w:t>
      </w:r>
    </w:p>
    <w:p w14:paraId="4A496D91" w14:textId="77777777" w:rsidR="006355C6" w:rsidRDefault="006355C6" w:rsidP="006355C6"/>
    <w:p w14:paraId="7DFD20A0" w14:textId="77777777" w:rsidR="006355C6" w:rsidRDefault="006355C6" w:rsidP="006355C6">
      <w:r>
        <w:rPr>
          <w:rFonts w:hint="eastAsia"/>
        </w:rPr>
        <w:t>§</w:t>
      </w:r>
      <w:r>
        <w:t xml:space="preserve"> 1. </w:t>
      </w:r>
      <w:r>
        <w:rPr>
          <w:rFonts w:hint="eastAsia"/>
        </w:rPr>
        <w:t>Особенности</w:t>
      </w:r>
      <w:r>
        <w:t xml:space="preserve"> </w:t>
      </w:r>
      <w:r>
        <w:rPr>
          <w:rFonts w:hint="eastAsia"/>
        </w:rPr>
        <w:t>правового</w:t>
      </w:r>
      <w:r>
        <w:t xml:space="preserve"> </w:t>
      </w:r>
      <w:r>
        <w:rPr>
          <w:rFonts w:hint="eastAsia"/>
        </w:rPr>
        <w:t>регулирования</w:t>
      </w:r>
    </w:p>
    <w:p w14:paraId="72D988DE" w14:textId="77777777" w:rsidR="006355C6" w:rsidRDefault="006355C6" w:rsidP="006355C6"/>
    <w:p w14:paraId="1E649879" w14:textId="77777777" w:rsidR="006355C6" w:rsidRDefault="006355C6" w:rsidP="006355C6">
      <w:r>
        <w:rPr>
          <w:rFonts w:hint="eastAsia"/>
        </w:rPr>
        <w:t>электронных</w:t>
      </w:r>
      <w:r>
        <w:t xml:space="preserve"> </w:t>
      </w:r>
      <w:r>
        <w:rPr>
          <w:rFonts w:hint="eastAsia"/>
        </w:rPr>
        <w:t>государственных</w:t>
      </w:r>
      <w:r>
        <w:t xml:space="preserve"> </w:t>
      </w:r>
      <w:r>
        <w:rPr>
          <w:rFonts w:hint="eastAsia"/>
        </w:rPr>
        <w:t>услуг</w:t>
      </w:r>
    </w:p>
    <w:p w14:paraId="143A1C1F" w14:textId="77777777" w:rsidR="006355C6" w:rsidRDefault="006355C6" w:rsidP="006355C6"/>
    <w:p w14:paraId="145593A7" w14:textId="77777777" w:rsidR="006355C6" w:rsidRDefault="006355C6" w:rsidP="006355C6">
      <w:r>
        <w:rPr>
          <w:rFonts w:hint="eastAsia"/>
        </w:rPr>
        <w:t>§</w:t>
      </w:r>
      <w:r>
        <w:t xml:space="preserve"> 2. </w:t>
      </w:r>
      <w:r>
        <w:rPr>
          <w:rFonts w:hint="eastAsia"/>
        </w:rPr>
        <w:t>Понятие</w:t>
      </w:r>
      <w:r>
        <w:t xml:space="preserve"> </w:t>
      </w:r>
      <w:r>
        <w:rPr>
          <w:rFonts w:hint="eastAsia"/>
        </w:rPr>
        <w:t>и</w:t>
      </w:r>
      <w:r>
        <w:t xml:space="preserve"> </w:t>
      </w:r>
      <w:r>
        <w:rPr>
          <w:rFonts w:hint="eastAsia"/>
        </w:rPr>
        <w:t>виды</w:t>
      </w:r>
      <w:r>
        <w:t xml:space="preserve"> </w:t>
      </w:r>
      <w:r>
        <w:rPr>
          <w:rFonts w:hint="eastAsia"/>
        </w:rPr>
        <w:t>электронных</w:t>
      </w:r>
      <w:r>
        <w:t xml:space="preserve"> </w:t>
      </w:r>
      <w:r>
        <w:rPr>
          <w:rFonts w:hint="eastAsia"/>
        </w:rPr>
        <w:t>государственных</w:t>
      </w:r>
      <w:r>
        <w:t xml:space="preserve"> </w:t>
      </w:r>
      <w:r>
        <w:rPr>
          <w:rFonts w:hint="eastAsia"/>
        </w:rPr>
        <w:t>услуг</w:t>
      </w:r>
    </w:p>
    <w:p w14:paraId="320E1E99" w14:textId="77777777" w:rsidR="006355C6" w:rsidRDefault="006355C6" w:rsidP="006355C6"/>
    <w:p w14:paraId="62B89E82" w14:textId="77777777" w:rsidR="006355C6" w:rsidRDefault="006355C6" w:rsidP="006355C6">
      <w:r>
        <w:rPr>
          <w:rFonts w:hint="eastAsia"/>
        </w:rPr>
        <w:t>§</w:t>
      </w:r>
      <w:r>
        <w:t xml:space="preserve"> 3. </w:t>
      </w:r>
      <w:r>
        <w:rPr>
          <w:rFonts w:hint="eastAsia"/>
        </w:rPr>
        <w:t>Принципы</w:t>
      </w:r>
      <w:r>
        <w:t xml:space="preserve"> </w:t>
      </w:r>
      <w:r>
        <w:rPr>
          <w:rFonts w:hint="eastAsia"/>
        </w:rPr>
        <w:t>предоставления</w:t>
      </w:r>
    </w:p>
    <w:p w14:paraId="5FA5D3A4" w14:textId="77777777" w:rsidR="006355C6" w:rsidRDefault="006355C6" w:rsidP="006355C6"/>
    <w:p w14:paraId="77B5226D" w14:textId="77777777" w:rsidR="006355C6" w:rsidRDefault="006355C6" w:rsidP="006355C6">
      <w:r>
        <w:rPr>
          <w:rFonts w:hint="eastAsia"/>
        </w:rPr>
        <w:t>электронных</w:t>
      </w:r>
      <w:r>
        <w:t xml:space="preserve"> </w:t>
      </w:r>
      <w:r>
        <w:rPr>
          <w:rFonts w:hint="eastAsia"/>
        </w:rPr>
        <w:t>государственных</w:t>
      </w:r>
      <w:r>
        <w:t xml:space="preserve"> </w:t>
      </w:r>
      <w:r>
        <w:rPr>
          <w:rFonts w:hint="eastAsia"/>
        </w:rPr>
        <w:t>услуг</w:t>
      </w:r>
    </w:p>
    <w:p w14:paraId="7AF6A65B" w14:textId="77777777" w:rsidR="006355C6" w:rsidRDefault="006355C6" w:rsidP="006355C6"/>
    <w:p w14:paraId="6358ED83" w14:textId="77777777" w:rsidR="006355C6" w:rsidRDefault="006355C6" w:rsidP="006355C6">
      <w:r>
        <w:rPr>
          <w:rFonts w:hint="eastAsia"/>
        </w:rPr>
        <w:t>Глава</w:t>
      </w:r>
      <w:r>
        <w:t xml:space="preserve"> II. </w:t>
      </w:r>
      <w:r>
        <w:rPr>
          <w:rFonts w:hint="eastAsia"/>
        </w:rPr>
        <w:t>СУБЪЕКТЫ</w:t>
      </w:r>
      <w:r>
        <w:t xml:space="preserve"> </w:t>
      </w:r>
      <w:r>
        <w:rPr>
          <w:rFonts w:hint="eastAsia"/>
        </w:rPr>
        <w:t>АДМИНИСТРАТИВНОГО</w:t>
      </w:r>
      <w:r>
        <w:t xml:space="preserve"> </w:t>
      </w:r>
      <w:r>
        <w:rPr>
          <w:rFonts w:hint="eastAsia"/>
        </w:rPr>
        <w:t>ПРАВА</w:t>
      </w:r>
      <w:r>
        <w:t>,</w:t>
      </w:r>
    </w:p>
    <w:p w14:paraId="659CAF8D" w14:textId="77777777" w:rsidR="006355C6" w:rsidRDefault="006355C6" w:rsidP="006355C6"/>
    <w:p w14:paraId="4707A2D1" w14:textId="77777777" w:rsidR="006355C6" w:rsidRDefault="006355C6" w:rsidP="006355C6">
      <w:r>
        <w:rPr>
          <w:rFonts w:hint="eastAsia"/>
        </w:rPr>
        <w:t>ПРЕДОСТАВЛЯЮЩИЕ</w:t>
      </w:r>
      <w:r>
        <w:t xml:space="preserve"> </w:t>
      </w:r>
      <w:r>
        <w:rPr>
          <w:rFonts w:hint="eastAsia"/>
        </w:rPr>
        <w:t>ЭЛЕКТРОННЫЕ</w:t>
      </w:r>
      <w:r>
        <w:t xml:space="preserve"> </w:t>
      </w:r>
      <w:r>
        <w:rPr>
          <w:rFonts w:hint="eastAsia"/>
        </w:rPr>
        <w:t>ГОСУДАРСТВЕННЫЕ</w:t>
      </w:r>
      <w:r>
        <w:t xml:space="preserve"> </w:t>
      </w:r>
      <w:r>
        <w:rPr>
          <w:rFonts w:hint="eastAsia"/>
        </w:rPr>
        <w:t>УСЛУГИ</w:t>
      </w:r>
    </w:p>
    <w:p w14:paraId="0AFE09AA" w14:textId="77777777" w:rsidR="006355C6" w:rsidRDefault="006355C6" w:rsidP="006355C6"/>
    <w:p w14:paraId="4EC57B26" w14:textId="77777777" w:rsidR="006355C6" w:rsidRDefault="006355C6" w:rsidP="006355C6">
      <w:r>
        <w:rPr>
          <w:rFonts w:hint="eastAsia"/>
        </w:rPr>
        <w:t>§</w:t>
      </w:r>
      <w:r>
        <w:t xml:space="preserve"> 1. </w:t>
      </w:r>
      <w:r>
        <w:rPr>
          <w:rFonts w:hint="eastAsia"/>
        </w:rPr>
        <w:t>Понятие</w:t>
      </w:r>
      <w:r>
        <w:t xml:space="preserve"> </w:t>
      </w:r>
      <w:r>
        <w:rPr>
          <w:rFonts w:hint="eastAsia"/>
        </w:rPr>
        <w:t>и</w:t>
      </w:r>
      <w:r>
        <w:t xml:space="preserve"> </w:t>
      </w:r>
      <w:r>
        <w:rPr>
          <w:rFonts w:hint="eastAsia"/>
        </w:rPr>
        <w:t>классификация</w:t>
      </w:r>
      <w:r>
        <w:t xml:space="preserve"> </w:t>
      </w:r>
      <w:r>
        <w:rPr>
          <w:rFonts w:hint="eastAsia"/>
        </w:rPr>
        <w:t>субъектов</w:t>
      </w:r>
      <w:r>
        <w:t>,</w:t>
      </w:r>
    </w:p>
    <w:p w14:paraId="09124A15" w14:textId="77777777" w:rsidR="006355C6" w:rsidRDefault="006355C6" w:rsidP="006355C6"/>
    <w:p w14:paraId="1DB0C2F9" w14:textId="77777777" w:rsidR="006355C6" w:rsidRDefault="006355C6" w:rsidP="006355C6">
      <w:r>
        <w:rPr>
          <w:rFonts w:hint="eastAsia"/>
        </w:rPr>
        <w:t>предоставляющих</w:t>
      </w:r>
      <w:r>
        <w:t xml:space="preserve"> </w:t>
      </w:r>
      <w:r>
        <w:rPr>
          <w:rFonts w:hint="eastAsia"/>
        </w:rPr>
        <w:t>электронные</w:t>
      </w:r>
      <w:r>
        <w:t xml:space="preserve"> </w:t>
      </w:r>
      <w:r>
        <w:rPr>
          <w:rFonts w:hint="eastAsia"/>
        </w:rPr>
        <w:t>государственные</w:t>
      </w:r>
      <w:r>
        <w:t xml:space="preserve"> </w:t>
      </w:r>
      <w:r>
        <w:rPr>
          <w:rFonts w:hint="eastAsia"/>
        </w:rPr>
        <w:t>услуги</w:t>
      </w:r>
    </w:p>
    <w:p w14:paraId="21349EE7" w14:textId="77777777" w:rsidR="006355C6" w:rsidRDefault="006355C6" w:rsidP="006355C6"/>
    <w:p w14:paraId="7AC0D297" w14:textId="77777777" w:rsidR="006355C6" w:rsidRDefault="006355C6" w:rsidP="006355C6">
      <w:r>
        <w:rPr>
          <w:rFonts w:hint="eastAsia"/>
        </w:rPr>
        <w:t>§</w:t>
      </w:r>
      <w:r>
        <w:t xml:space="preserve"> 2. </w:t>
      </w:r>
      <w:r>
        <w:rPr>
          <w:rFonts w:hint="eastAsia"/>
        </w:rPr>
        <w:t>Многофункциональный</w:t>
      </w:r>
      <w:r>
        <w:t xml:space="preserve"> </w:t>
      </w:r>
      <w:r>
        <w:rPr>
          <w:rFonts w:hint="eastAsia"/>
        </w:rPr>
        <w:t>центр</w:t>
      </w:r>
      <w:r>
        <w:t xml:space="preserve"> </w:t>
      </w:r>
      <w:r>
        <w:rPr>
          <w:rFonts w:hint="eastAsia"/>
        </w:rPr>
        <w:t>как</w:t>
      </w:r>
      <w:r>
        <w:t xml:space="preserve"> </w:t>
      </w:r>
      <w:r>
        <w:rPr>
          <w:rFonts w:hint="eastAsia"/>
        </w:rPr>
        <w:t>специальный</w:t>
      </w:r>
      <w:r>
        <w:t xml:space="preserve"> </w:t>
      </w:r>
      <w:r>
        <w:rPr>
          <w:rFonts w:hint="eastAsia"/>
        </w:rPr>
        <w:t>субъект</w:t>
      </w:r>
      <w:r>
        <w:t xml:space="preserve"> </w:t>
      </w:r>
      <w:r>
        <w:rPr>
          <w:rFonts w:hint="eastAsia"/>
        </w:rPr>
        <w:t>адми</w:t>
      </w:r>
      <w:r>
        <w:t>-</w:t>
      </w:r>
    </w:p>
    <w:p w14:paraId="525BE06B" w14:textId="77777777" w:rsidR="006355C6" w:rsidRDefault="006355C6" w:rsidP="006355C6"/>
    <w:p w14:paraId="29BD4290" w14:textId="77777777" w:rsidR="006355C6" w:rsidRDefault="006355C6" w:rsidP="006355C6">
      <w:r>
        <w:rPr>
          <w:rFonts w:hint="eastAsia"/>
        </w:rPr>
        <w:t>нистративного</w:t>
      </w:r>
      <w:r>
        <w:t xml:space="preserve"> </w:t>
      </w:r>
      <w:r>
        <w:rPr>
          <w:rFonts w:hint="eastAsia"/>
        </w:rPr>
        <w:t>права</w:t>
      </w:r>
      <w:r>
        <w:t xml:space="preserve">, </w:t>
      </w:r>
      <w:r>
        <w:rPr>
          <w:rFonts w:hint="eastAsia"/>
        </w:rPr>
        <w:t>предоставляющий</w:t>
      </w:r>
      <w:r>
        <w:t xml:space="preserve"> </w:t>
      </w:r>
      <w:r>
        <w:rPr>
          <w:rFonts w:hint="eastAsia"/>
        </w:rPr>
        <w:t>электронные</w:t>
      </w:r>
      <w:r>
        <w:t xml:space="preserve"> </w:t>
      </w:r>
      <w:r>
        <w:rPr>
          <w:rFonts w:hint="eastAsia"/>
        </w:rPr>
        <w:t>государственные</w:t>
      </w:r>
      <w:r>
        <w:t xml:space="preserve"> </w:t>
      </w:r>
      <w:r>
        <w:rPr>
          <w:rFonts w:hint="eastAsia"/>
        </w:rPr>
        <w:t>услуги</w:t>
      </w:r>
    </w:p>
    <w:p w14:paraId="5CAF520C" w14:textId="77777777" w:rsidR="006355C6" w:rsidRDefault="006355C6" w:rsidP="006355C6"/>
    <w:p w14:paraId="4CEB77FE" w14:textId="77777777" w:rsidR="006355C6" w:rsidRDefault="006355C6" w:rsidP="006355C6">
      <w:r>
        <w:rPr>
          <w:rFonts w:hint="eastAsia"/>
        </w:rPr>
        <w:t>Глава</w:t>
      </w:r>
      <w:r>
        <w:t xml:space="preserve"> </w:t>
      </w:r>
      <w:r>
        <w:rPr>
          <w:rFonts w:hint="eastAsia"/>
        </w:rPr>
        <w:t>НЕ</w:t>
      </w:r>
      <w:r>
        <w:t xml:space="preserve"> </w:t>
      </w:r>
      <w:r>
        <w:rPr>
          <w:rFonts w:hint="eastAsia"/>
        </w:rPr>
        <w:t>ОСНОВНЫЕ</w:t>
      </w:r>
      <w:r>
        <w:t xml:space="preserve"> </w:t>
      </w:r>
      <w:r>
        <w:rPr>
          <w:rFonts w:hint="eastAsia"/>
        </w:rPr>
        <w:t>ТЕНДЕНЦИИ</w:t>
      </w:r>
      <w:r>
        <w:t xml:space="preserve"> </w:t>
      </w:r>
      <w:r>
        <w:rPr>
          <w:rFonts w:hint="eastAsia"/>
        </w:rPr>
        <w:t>РАЗВИТИЯ</w:t>
      </w:r>
    </w:p>
    <w:p w14:paraId="006718C1" w14:textId="77777777" w:rsidR="006355C6" w:rsidRDefault="006355C6" w:rsidP="006355C6"/>
    <w:p w14:paraId="0E2D508D" w14:textId="77777777" w:rsidR="006355C6" w:rsidRDefault="006355C6" w:rsidP="006355C6">
      <w:r>
        <w:rPr>
          <w:rFonts w:hint="eastAsia"/>
        </w:rPr>
        <w:t>АДМИНИСТРАТИВНОГО</w:t>
      </w:r>
      <w:r>
        <w:t xml:space="preserve"> </w:t>
      </w:r>
      <w:r>
        <w:rPr>
          <w:rFonts w:hint="eastAsia"/>
        </w:rPr>
        <w:t>И</w:t>
      </w:r>
      <w:r>
        <w:t xml:space="preserve"> </w:t>
      </w:r>
      <w:r>
        <w:rPr>
          <w:rFonts w:hint="eastAsia"/>
        </w:rPr>
        <w:t>АДМИНИСТРАТИВНОДЕЛИКТНОГО</w:t>
      </w:r>
      <w:r>
        <w:t xml:space="preserve"> </w:t>
      </w:r>
      <w:r>
        <w:rPr>
          <w:rFonts w:hint="eastAsia"/>
        </w:rPr>
        <w:t>ЗАКОНОДАТЕЛЬСТВА</w:t>
      </w:r>
    </w:p>
    <w:p w14:paraId="7B77D9AF" w14:textId="77777777" w:rsidR="006355C6" w:rsidRDefault="006355C6" w:rsidP="006355C6"/>
    <w:p w14:paraId="3FE6FA14" w14:textId="77777777" w:rsidR="006355C6" w:rsidRDefault="006355C6" w:rsidP="006355C6">
      <w:r>
        <w:rPr>
          <w:rFonts w:hint="eastAsia"/>
        </w:rPr>
        <w:t>В</w:t>
      </w:r>
      <w:r>
        <w:t xml:space="preserve"> </w:t>
      </w:r>
      <w:r>
        <w:rPr>
          <w:rFonts w:hint="eastAsia"/>
        </w:rPr>
        <w:t>СФЕРЕ</w:t>
      </w:r>
      <w:r>
        <w:t xml:space="preserve"> </w:t>
      </w:r>
      <w:r>
        <w:rPr>
          <w:rFonts w:hint="eastAsia"/>
        </w:rPr>
        <w:t>ПРЕДОСТАВЛЕНИЯ</w:t>
      </w:r>
    </w:p>
    <w:p w14:paraId="1B14A5B6" w14:textId="77777777" w:rsidR="006355C6" w:rsidRDefault="006355C6" w:rsidP="006355C6"/>
    <w:p w14:paraId="022605CC" w14:textId="77777777" w:rsidR="006355C6" w:rsidRDefault="006355C6" w:rsidP="006355C6">
      <w:r>
        <w:rPr>
          <w:rFonts w:hint="eastAsia"/>
        </w:rPr>
        <w:t>ЭЛЕКТРОННЫХ</w:t>
      </w:r>
      <w:r>
        <w:t xml:space="preserve"> </w:t>
      </w:r>
      <w:r>
        <w:rPr>
          <w:rFonts w:hint="eastAsia"/>
        </w:rPr>
        <w:t>ГОСУДАРСТВЕННЫХ</w:t>
      </w:r>
      <w:r>
        <w:t xml:space="preserve"> </w:t>
      </w:r>
      <w:r>
        <w:rPr>
          <w:rFonts w:hint="eastAsia"/>
        </w:rPr>
        <w:t>УСЛУГ</w:t>
      </w:r>
    </w:p>
    <w:p w14:paraId="07B90BF3" w14:textId="77777777" w:rsidR="006355C6" w:rsidRDefault="006355C6" w:rsidP="006355C6"/>
    <w:p w14:paraId="610C1C87" w14:textId="77777777" w:rsidR="006355C6" w:rsidRDefault="006355C6" w:rsidP="006355C6">
      <w:r>
        <w:rPr>
          <w:rFonts w:hint="eastAsia"/>
        </w:rPr>
        <w:t>§</w:t>
      </w:r>
      <w:r>
        <w:t xml:space="preserve"> 1. </w:t>
      </w:r>
      <w:r>
        <w:rPr>
          <w:rFonts w:hint="eastAsia"/>
        </w:rPr>
        <w:t>Приоритетные</w:t>
      </w:r>
      <w:r>
        <w:t xml:space="preserve"> </w:t>
      </w:r>
      <w:r>
        <w:rPr>
          <w:rFonts w:hint="eastAsia"/>
        </w:rPr>
        <w:t>направления</w:t>
      </w:r>
      <w:r>
        <w:t xml:space="preserve"> </w:t>
      </w:r>
      <w:r>
        <w:rPr>
          <w:rFonts w:hint="eastAsia"/>
        </w:rPr>
        <w:t>совершенствования</w:t>
      </w:r>
      <w:r>
        <w:t xml:space="preserve"> </w:t>
      </w:r>
      <w:r>
        <w:rPr>
          <w:rFonts w:hint="eastAsia"/>
        </w:rPr>
        <w:t>администра</w:t>
      </w:r>
      <w:r>
        <w:t xml:space="preserve">- 173 </w:t>
      </w:r>
      <w:r>
        <w:rPr>
          <w:rFonts w:hint="eastAsia"/>
        </w:rPr>
        <w:t>тивного</w:t>
      </w:r>
      <w:r>
        <w:t xml:space="preserve"> </w:t>
      </w:r>
      <w:r>
        <w:rPr>
          <w:rFonts w:hint="eastAsia"/>
        </w:rPr>
        <w:t>законодательства</w:t>
      </w:r>
      <w:r>
        <w:t xml:space="preserve">, </w:t>
      </w:r>
      <w:r>
        <w:rPr>
          <w:rFonts w:hint="eastAsia"/>
        </w:rPr>
        <w:t>устанавливающего</w:t>
      </w:r>
      <w:r>
        <w:t xml:space="preserve"> </w:t>
      </w:r>
      <w:r>
        <w:rPr>
          <w:rFonts w:hint="eastAsia"/>
        </w:rPr>
        <w:t>требования</w:t>
      </w:r>
      <w:r>
        <w:t xml:space="preserve"> </w:t>
      </w:r>
      <w:r>
        <w:rPr>
          <w:rFonts w:hint="eastAsia"/>
        </w:rPr>
        <w:t>к</w:t>
      </w:r>
      <w:r>
        <w:t xml:space="preserve"> </w:t>
      </w:r>
      <w:r>
        <w:rPr>
          <w:rFonts w:hint="eastAsia"/>
        </w:rPr>
        <w:t>порядку</w:t>
      </w:r>
      <w:r>
        <w:t xml:space="preserve"> </w:t>
      </w:r>
      <w:r>
        <w:rPr>
          <w:rFonts w:hint="eastAsia"/>
        </w:rPr>
        <w:t>предоставления</w:t>
      </w:r>
      <w:r>
        <w:t xml:space="preserve"> </w:t>
      </w:r>
      <w:r>
        <w:rPr>
          <w:rFonts w:hint="eastAsia"/>
        </w:rPr>
        <w:t>электронных</w:t>
      </w:r>
      <w:r>
        <w:t xml:space="preserve"> </w:t>
      </w:r>
      <w:r>
        <w:rPr>
          <w:rFonts w:hint="eastAsia"/>
        </w:rPr>
        <w:t>государственных</w:t>
      </w:r>
      <w:r>
        <w:t xml:space="preserve"> </w:t>
      </w:r>
      <w:r>
        <w:rPr>
          <w:rFonts w:hint="eastAsia"/>
        </w:rPr>
        <w:t>услуг</w:t>
      </w:r>
    </w:p>
    <w:p w14:paraId="28AF612B" w14:textId="77777777" w:rsidR="006355C6" w:rsidRDefault="006355C6" w:rsidP="006355C6"/>
    <w:p w14:paraId="6B2F7C05" w14:textId="77777777" w:rsidR="006355C6" w:rsidRDefault="006355C6" w:rsidP="006355C6">
      <w:r>
        <w:rPr>
          <w:rFonts w:hint="eastAsia"/>
        </w:rPr>
        <w:t>§</w:t>
      </w:r>
      <w:r>
        <w:t xml:space="preserve"> 2. </w:t>
      </w:r>
      <w:r>
        <w:rPr>
          <w:rFonts w:hint="eastAsia"/>
        </w:rPr>
        <w:t>Значение</w:t>
      </w:r>
      <w:r>
        <w:t xml:space="preserve"> </w:t>
      </w:r>
      <w:r>
        <w:rPr>
          <w:rFonts w:hint="eastAsia"/>
        </w:rPr>
        <w:t>административных</w:t>
      </w:r>
      <w:r>
        <w:t xml:space="preserve"> </w:t>
      </w:r>
      <w:r>
        <w:rPr>
          <w:rFonts w:hint="eastAsia"/>
        </w:rPr>
        <w:t>регламентов</w:t>
      </w:r>
    </w:p>
    <w:p w14:paraId="17B5BE03" w14:textId="77777777" w:rsidR="006355C6" w:rsidRDefault="006355C6" w:rsidP="006355C6"/>
    <w:p w14:paraId="324725AC" w14:textId="77777777" w:rsidR="006355C6" w:rsidRDefault="006355C6" w:rsidP="006355C6">
      <w:r>
        <w:rPr>
          <w:rFonts w:hint="eastAsia"/>
        </w:rPr>
        <w:t>в</w:t>
      </w:r>
      <w:r>
        <w:t xml:space="preserve"> </w:t>
      </w:r>
      <w:r>
        <w:rPr>
          <w:rFonts w:hint="eastAsia"/>
        </w:rPr>
        <w:t>сфере</w:t>
      </w:r>
      <w:r>
        <w:t xml:space="preserve"> </w:t>
      </w:r>
      <w:r>
        <w:rPr>
          <w:rFonts w:hint="eastAsia"/>
        </w:rPr>
        <w:t>предоставления</w:t>
      </w:r>
      <w:r>
        <w:t xml:space="preserve"> </w:t>
      </w:r>
      <w:r>
        <w:rPr>
          <w:rFonts w:hint="eastAsia"/>
        </w:rPr>
        <w:t>электронных</w:t>
      </w:r>
      <w:r>
        <w:t xml:space="preserve"> </w:t>
      </w:r>
      <w:r>
        <w:rPr>
          <w:rFonts w:hint="eastAsia"/>
        </w:rPr>
        <w:t>государственных</w:t>
      </w:r>
      <w:r>
        <w:t xml:space="preserve"> </w:t>
      </w:r>
      <w:r>
        <w:rPr>
          <w:rFonts w:hint="eastAsia"/>
        </w:rPr>
        <w:t>услуг</w:t>
      </w:r>
    </w:p>
    <w:p w14:paraId="6E7D143E" w14:textId="77777777" w:rsidR="006355C6" w:rsidRDefault="006355C6" w:rsidP="006355C6"/>
    <w:p w14:paraId="4F7E89C8" w14:textId="77777777" w:rsidR="006355C6" w:rsidRDefault="006355C6" w:rsidP="006355C6">
      <w:r>
        <w:rPr>
          <w:rFonts w:hint="eastAsia"/>
        </w:rPr>
        <w:t>§</w:t>
      </w:r>
      <w:r>
        <w:t xml:space="preserve"> 3. </w:t>
      </w:r>
      <w:r>
        <w:rPr>
          <w:rFonts w:hint="eastAsia"/>
        </w:rPr>
        <w:t>Формирование</w:t>
      </w:r>
      <w:r>
        <w:t xml:space="preserve"> </w:t>
      </w:r>
      <w:r>
        <w:rPr>
          <w:rFonts w:hint="eastAsia"/>
        </w:rPr>
        <w:t>административно</w:t>
      </w:r>
      <w:r>
        <w:t>-</w:t>
      </w:r>
      <w:r>
        <w:rPr>
          <w:rFonts w:hint="eastAsia"/>
        </w:rPr>
        <w:t>деликтного</w:t>
      </w:r>
      <w:r>
        <w:t xml:space="preserve"> </w:t>
      </w:r>
      <w:r>
        <w:rPr>
          <w:rFonts w:hint="eastAsia"/>
        </w:rPr>
        <w:t>законодательства</w:t>
      </w:r>
      <w:r>
        <w:t xml:space="preserve">, 215 </w:t>
      </w:r>
      <w:r>
        <w:rPr>
          <w:rFonts w:hint="eastAsia"/>
        </w:rPr>
        <w:t>устанавливающего</w:t>
      </w:r>
      <w:r>
        <w:t xml:space="preserve"> </w:t>
      </w:r>
      <w:r>
        <w:rPr>
          <w:rFonts w:hint="eastAsia"/>
        </w:rPr>
        <w:t>ответственность</w:t>
      </w:r>
    </w:p>
    <w:p w14:paraId="44788FDA" w14:textId="77777777" w:rsidR="006355C6" w:rsidRDefault="006355C6" w:rsidP="006355C6"/>
    <w:p w14:paraId="60338200" w14:textId="77777777" w:rsidR="006355C6" w:rsidRDefault="006355C6" w:rsidP="006355C6">
      <w:r>
        <w:rPr>
          <w:rFonts w:hint="eastAsia"/>
        </w:rPr>
        <w:t>в</w:t>
      </w:r>
      <w:r>
        <w:t xml:space="preserve"> </w:t>
      </w:r>
      <w:r>
        <w:rPr>
          <w:rFonts w:hint="eastAsia"/>
        </w:rPr>
        <w:t>сфере</w:t>
      </w:r>
      <w:r>
        <w:t xml:space="preserve"> </w:t>
      </w:r>
      <w:r>
        <w:rPr>
          <w:rFonts w:hint="eastAsia"/>
        </w:rPr>
        <w:t>предоставления</w:t>
      </w:r>
      <w:r>
        <w:t xml:space="preserve"> </w:t>
      </w:r>
      <w:r>
        <w:rPr>
          <w:rFonts w:hint="eastAsia"/>
        </w:rPr>
        <w:t>электронных</w:t>
      </w:r>
      <w:r>
        <w:t xml:space="preserve"> </w:t>
      </w:r>
      <w:r>
        <w:rPr>
          <w:rFonts w:hint="eastAsia"/>
        </w:rPr>
        <w:t>государственных</w:t>
      </w:r>
      <w:r>
        <w:t xml:space="preserve"> </w:t>
      </w:r>
      <w:r>
        <w:rPr>
          <w:rFonts w:hint="eastAsia"/>
        </w:rPr>
        <w:t>услуг</w:t>
      </w:r>
    </w:p>
    <w:p w14:paraId="330F11BE" w14:textId="77777777" w:rsidR="006355C6" w:rsidRDefault="006355C6" w:rsidP="006355C6"/>
    <w:p w14:paraId="64287466" w14:textId="77777777" w:rsidR="006355C6" w:rsidRDefault="006355C6" w:rsidP="006355C6">
      <w:r>
        <w:rPr>
          <w:rFonts w:hint="eastAsia"/>
        </w:rPr>
        <w:t>ЗАКЛЮЧЕНИЕ</w:t>
      </w:r>
    </w:p>
    <w:p w14:paraId="7F0646BE" w14:textId="77777777" w:rsidR="006355C6" w:rsidRDefault="006355C6" w:rsidP="006355C6"/>
    <w:p w14:paraId="2ED4D120" w14:textId="77777777" w:rsidR="006355C6" w:rsidRDefault="006355C6" w:rsidP="006355C6">
      <w:r>
        <w:rPr>
          <w:rFonts w:hint="eastAsia"/>
        </w:rPr>
        <w:t>СПИСОК</w:t>
      </w:r>
      <w:r>
        <w:t xml:space="preserve"> </w:t>
      </w:r>
      <w:r>
        <w:rPr>
          <w:rFonts w:hint="eastAsia"/>
        </w:rPr>
        <w:t>ИСПОЛЬЗОВАННЫХ</w:t>
      </w:r>
      <w:r>
        <w:t xml:space="preserve"> </w:t>
      </w:r>
      <w:r>
        <w:rPr>
          <w:rFonts w:hint="eastAsia"/>
        </w:rPr>
        <w:t>ИСТОЧНИКОВ</w:t>
      </w:r>
    </w:p>
    <w:p w14:paraId="356773E5" w14:textId="77777777" w:rsidR="006355C6" w:rsidRDefault="006355C6" w:rsidP="006355C6"/>
    <w:p w14:paraId="5CD5E5AA" w14:textId="77777777" w:rsidR="006355C6" w:rsidRDefault="006355C6" w:rsidP="006355C6">
      <w:r>
        <w:rPr>
          <w:rFonts w:hint="eastAsia"/>
        </w:rPr>
        <w:t>И</w:t>
      </w:r>
      <w:r>
        <w:t xml:space="preserve"> </w:t>
      </w:r>
      <w:r>
        <w:rPr>
          <w:rFonts w:hint="eastAsia"/>
        </w:rPr>
        <w:t>ЛИТЕРАТУРЫ</w:t>
      </w:r>
    </w:p>
    <w:p w14:paraId="14D8A3EB" w14:textId="77777777" w:rsidR="006355C6" w:rsidRDefault="006355C6" w:rsidP="006355C6"/>
    <w:p w14:paraId="56153D32" w14:textId="77777777" w:rsidR="006355C6" w:rsidRDefault="006355C6" w:rsidP="006355C6">
      <w:r>
        <w:rPr>
          <w:rFonts w:hint="eastAsia"/>
        </w:rPr>
        <w:t>ПРИЛОЖЕНИЯ</w:t>
      </w:r>
    </w:p>
    <w:p w14:paraId="07D9844E" w14:textId="77777777" w:rsidR="006355C6" w:rsidRDefault="006355C6" w:rsidP="006355C6"/>
    <w:p w14:paraId="62D8EF06" w14:textId="3EB54F58" w:rsidR="006355C6" w:rsidRPr="006355C6" w:rsidRDefault="006355C6" w:rsidP="006355C6">
      <w:r>
        <w:t>2</w:t>
      </w:r>
    </w:p>
    <w:sectPr w:rsidR="006355C6" w:rsidRPr="006355C6" w:rsidSect="0022440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FDA2" w14:textId="77777777" w:rsidR="0022440C" w:rsidRDefault="0022440C">
      <w:pPr>
        <w:spacing w:after="0" w:line="240" w:lineRule="auto"/>
      </w:pPr>
      <w:r>
        <w:separator/>
      </w:r>
    </w:p>
  </w:endnote>
  <w:endnote w:type="continuationSeparator" w:id="0">
    <w:p w14:paraId="0DEE27BA" w14:textId="77777777" w:rsidR="0022440C" w:rsidRDefault="0022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2B18" w14:textId="77777777" w:rsidR="0022440C" w:rsidRDefault="0022440C"/>
    <w:p w14:paraId="062AF9BC" w14:textId="77777777" w:rsidR="0022440C" w:rsidRDefault="0022440C"/>
    <w:p w14:paraId="39BB55BF" w14:textId="77777777" w:rsidR="0022440C" w:rsidRDefault="0022440C"/>
    <w:p w14:paraId="62D55FEB" w14:textId="77777777" w:rsidR="0022440C" w:rsidRDefault="0022440C"/>
    <w:p w14:paraId="2ECDAAEA" w14:textId="77777777" w:rsidR="0022440C" w:rsidRDefault="0022440C"/>
    <w:p w14:paraId="2322A61B" w14:textId="77777777" w:rsidR="0022440C" w:rsidRDefault="0022440C"/>
    <w:p w14:paraId="034B1E26" w14:textId="77777777" w:rsidR="0022440C" w:rsidRDefault="002244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C998EC" wp14:editId="3FFC60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BFBDA" w14:textId="77777777" w:rsidR="0022440C" w:rsidRDefault="002244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C998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3BFBDA" w14:textId="77777777" w:rsidR="0022440C" w:rsidRDefault="002244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D03E17" w14:textId="77777777" w:rsidR="0022440C" w:rsidRDefault="0022440C"/>
    <w:p w14:paraId="16EAF198" w14:textId="77777777" w:rsidR="0022440C" w:rsidRDefault="0022440C"/>
    <w:p w14:paraId="4E431ABA" w14:textId="77777777" w:rsidR="0022440C" w:rsidRDefault="002244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FE26D8" wp14:editId="64250E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08CED" w14:textId="77777777" w:rsidR="0022440C" w:rsidRDefault="0022440C"/>
                          <w:p w14:paraId="361B5630" w14:textId="77777777" w:rsidR="0022440C" w:rsidRDefault="002244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FE26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B08CED" w14:textId="77777777" w:rsidR="0022440C" w:rsidRDefault="0022440C"/>
                    <w:p w14:paraId="361B5630" w14:textId="77777777" w:rsidR="0022440C" w:rsidRDefault="002244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65287C" w14:textId="77777777" w:rsidR="0022440C" w:rsidRDefault="0022440C"/>
    <w:p w14:paraId="66CF11DC" w14:textId="77777777" w:rsidR="0022440C" w:rsidRDefault="0022440C">
      <w:pPr>
        <w:rPr>
          <w:sz w:val="2"/>
          <w:szCs w:val="2"/>
        </w:rPr>
      </w:pPr>
    </w:p>
    <w:p w14:paraId="30ED05A8" w14:textId="77777777" w:rsidR="0022440C" w:rsidRDefault="0022440C"/>
    <w:p w14:paraId="0FFEC49E" w14:textId="77777777" w:rsidR="0022440C" w:rsidRDefault="0022440C">
      <w:pPr>
        <w:spacing w:after="0" w:line="240" w:lineRule="auto"/>
      </w:pPr>
    </w:p>
  </w:footnote>
  <w:footnote w:type="continuationSeparator" w:id="0">
    <w:p w14:paraId="16216555" w14:textId="77777777" w:rsidR="0022440C" w:rsidRDefault="0022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40C"/>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4183</TotalTime>
  <Pages>3</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606</cp:revision>
  <cp:lastPrinted>2009-02-06T05:36:00Z</cp:lastPrinted>
  <dcterms:created xsi:type="dcterms:W3CDTF">2024-04-09T10:20:00Z</dcterms:created>
  <dcterms:modified xsi:type="dcterms:W3CDTF">2024-04-14T18:33:00Z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