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289" w:rsidRPr="00FC5A63" w:rsidRDefault="000F2289" w:rsidP="000F2289">
      <w:pPr>
        <w:pStyle w:val="3ff8"/>
        <w:spacing w:line="245" w:lineRule="exact"/>
        <w:ind w:left="20" w:right="20" w:firstLine="280"/>
        <w:rPr>
          <w:rFonts w:ascii="Times New Roman" w:hAnsi="Times New Roman" w:cs="Times New Roman"/>
          <w:sz w:val="24"/>
          <w:szCs w:val="24"/>
        </w:rPr>
      </w:pPr>
      <w:r w:rsidRPr="00FC5A63">
        <w:rPr>
          <w:rStyle w:val="afffffa"/>
          <w:rFonts w:ascii="Times New Roman" w:hAnsi="Times New Roman" w:cs="Times New Roman"/>
          <w:sz w:val="24"/>
          <w:szCs w:val="24"/>
        </w:rPr>
        <w:t>Кудрик Богдан Тарасович</w:t>
      </w:r>
      <w:r w:rsidRPr="00FC5A63">
        <w:rPr>
          <w:rFonts w:ascii="Times New Roman" w:hAnsi="Times New Roman" w:cs="Times New Roman"/>
          <w:sz w:val="24"/>
          <w:szCs w:val="24"/>
        </w:rPr>
        <w:t>, асистент кафедри косме</w:t>
      </w:r>
      <w:r w:rsidRPr="00FC5A63">
        <w:rPr>
          <w:rFonts w:ascii="Times New Roman" w:hAnsi="Times New Roman" w:cs="Times New Roman"/>
          <w:sz w:val="24"/>
          <w:szCs w:val="24"/>
        </w:rPr>
        <w:softHyphen/>
        <w:t xml:space="preserve">тології та аромології Національного фармацевтичного університету МОЗ України: «Розробка </w:t>
      </w:r>
      <w:r w:rsidRPr="00625513">
        <w:rPr>
          <w:rFonts w:ascii="Times New Roman" w:hAnsi="Times New Roman" w:cs="Times New Roman"/>
          <w:sz w:val="24"/>
          <w:szCs w:val="24"/>
          <w:lang w:eastAsia="ru-RU" w:bidi="ru-RU"/>
        </w:rPr>
        <w:t xml:space="preserve">складу </w:t>
      </w:r>
      <w:r w:rsidRPr="00FC5A63">
        <w:rPr>
          <w:rFonts w:ascii="Times New Roman" w:hAnsi="Times New Roman" w:cs="Times New Roman"/>
          <w:sz w:val="24"/>
          <w:szCs w:val="24"/>
        </w:rPr>
        <w:t>та технології лікарської форми імуномодулюючої дії на основі продук</w:t>
      </w:r>
      <w:r w:rsidRPr="00FC5A63">
        <w:rPr>
          <w:rFonts w:ascii="Times New Roman" w:hAnsi="Times New Roman" w:cs="Times New Roman"/>
          <w:sz w:val="24"/>
          <w:szCs w:val="24"/>
        </w:rPr>
        <w:softHyphen/>
        <w:t>тів бджільництва» (15.00.01 - технологія ліків, організація фармацевтичної справи та судова фармація). Спецрада Д</w:t>
      </w:r>
    </w:p>
    <w:p w:rsidR="00FD466B" w:rsidRPr="000F2289" w:rsidRDefault="000F2289" w:rsidP="000F2289">
      <w:r w:rsidRPr="00FC5A63">
        <w:rPr>
          <w:rFonts w:ascii="Times New Roman" w:hAnsi="Times New Roman" w:cs="Times New Roman"/>
          <w:sz w:val="24"/>
          <w:szCs w:val="24"/>
        </w:rPr>
        <w:t>у Національному фармацевтичному універси</w:t>
      </w:r>
      <w:r w:rsidRPr="00FC5A63">
        <w:rPr>
          <w:rFonts w:ascii="Times New Roman" w:hAnsi="Times New Roman" w:cs="Times New Roman"/>
          <w:sz w:val="24"/>
          <w:szCs w:val="24"/>
        </w:rPr>
        <w:softHyphen/>
        <w:t>теті</w:t>
      </w:r>
      <w:bookmarkStart w:id="0" w:name="_GoBack"/>
      <w:bookmarkEnd w:id="0"/>
    </w:p>
    <w:sectPr w:rsidR="00FD466B" w:rsidRPr="000F228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168" w:rsidRDefault="00431168">
      <w:pPr>
        <w:spacing w:after="0" w:line="240" w:lineRule="auto"/>
      </w:pPr>
      <w:r>
        <w:separator/>
      </w:r>
    </w:p>
  </w:endnote>
  <w:endnote w:type="continuationSeparator" w:id="0">
    <w:p w:rsidR="00431168" w:rsidRDefault="0043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61" w:rsidRDefault="00431168">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168" w:rsidRDefault="00431168"/>
    <w:p w:rsidR="00431168" w:rsidRDefault="00431168"/>
    <w:p w:rsidR="00431168" w:rsidRDefault="00431168"/>
    <w:p w:rsidR="00431168" w:rsidRDefault="00431168"/>
    <w:p w:rsidR="00431168" w:rsidRDefault="00431168">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431168" w:rsidRDefault="004311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431168" w:rsidRDefault="00431168"/>
    <w:p w:rsidR="00431168" w:rsidRDefault="00431168"/>
    <w:p w:rsidR="00431168" w:rsidRDefault="00431168">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431168" w:rsidRDefault="00431168"/>
              </w:txbxContent>
            </v:textbox>
            <w10:wrap anchorx="page" anchory="page"/>
          </v:shape>
        </w:pict>
      </w:r>
    </w:p>
    <w:p w:rsidR="00431168" w:rsidRDefault="00431168"/>
    <w:p w:rsidR="00431168" w:rsidRDefault="00431168">
      <w:pPr>
        <w:rPr>
          <w:sz w:val="2"/>
          <w:szCs w:val="2"/>
        </w:rPr>
      </w:pPr>
    </w:p>
    <w:p w:rsidR="00431168" w:rsidRDefault="00431168"/>
    <w:p w:rsidR="00431168" w:rsidRDefault="00431168">
      <w:pPr>
        <w:spacing w:after="0" w:line="240" w:lineRule="auto"/>
      </w:pPr>
    </w:p>
  </w:footnote>
  <w:footnote w:type="continuationSeparator" w:id="0">
    <w:p w:rsidR="00431168" w:rsidRDefault="00431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61" w:rsidRDefault="00226461"/>
  <w:p w:rsidR="00226461" w:rsidRDefault="00226461">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61" w:rsidRPr="006E463D" w:rsidRDefault="00226461" w:rsidP="006E463D">
    <w:pPr>
      <w:pStyle w:val="affffffff5"/>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289"/>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66B"/>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78"/>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4D"/>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87"/>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5BD"/>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CA4"/>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3FFD"/>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9C9"/>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89"/>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8CB"/>
    <w:rsid w:val="003169D5"/>
    <w:rsid w:val="003169E4"/>
    <w:rsid w:val="00316AD2"/>
    <w:rsid w:val="00316B9F"/>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1C"/>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50"/>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68"/>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4D"/>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EBA"/>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B0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7C1"/>
    <w:rsid w:val="0056595F"/>
    <w:rsid w:val="00565A02"/>
    <w:rsid w:val="00565AC4"/>
    <w:rsid w:val="00565B87"/>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C6"/>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D5"/>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08"/>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EF2"/>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98"/>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0"/>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982"/>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ABA"/>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1"/>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2F"/>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8E"/>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A40"/>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2B4"/>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AF"/>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7BA"/>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59A"/>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623"/>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508"/>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B9"/>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53"/>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C4"/>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AE0"/>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27D"/>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7C"/>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1D7A"/>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58C"/>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434"/>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51"/>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E89"/>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4CE0"/>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DFF"/>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1F78"/>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718"/>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4F"/>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54"/>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AC9"/>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834"/>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7"/>
    <w:uiPriority w:val="99"/>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4">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uiPriority w:val="99"/>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uiPriority w:val="99"/>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23B2D-E592-4A34-A630-D92F2025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21268</TotalTime>
  <Pages>1</Pages>
  <Words>55</Words>
  <Characters>316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Павел</dc:creator>
  <cp:lastModifiedBy>Павел</cp:lastModifiedBy>
  <cp:revision>4634</cp:revision>
  <cp:lastPrinted>2009-02-06T05:36:00Z</cp:lastPrinted>
  <dcterms:created xsi:type="dcterms:W3CDTF">2019-12-11T19:28:00Z</dcterms:created>
  <dcterms:modified xsi:type="dcterms:W3CDTF">2020-03-13T11:59:00Z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