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6968" w:rsidRPr="00C66968" w:rsidRDefault="00C66968" w:rsidP="00C66968">
      <w:pPr>
        <w:rPr>
          <w:rFonts w:ascii="Trebuchet MS" w:eastAsia="Times New Roman" w:hAnsi="Trebuchet MS" w:cs="Times New Roman"/>
          <w:color w:val="000000"/>
          <w:kern w:val="0"/>
          <w:sz w:val="18"/>
          <w:szCs w:val="18"/>
          <w:lang w:eastAsia="ru-RU"/>
        </w:rPr>
      </w:pPr>
      <w:r w:rsidRPr="00C66968">
        <w:rPr>
          <w:rFonts w:ascii="Trebuchet MS" w:eastAsia="Times New Roman" w:hAnsi="Trebuchet MS" w:cs="Times New Roman" w:hint="eastAsia"/>
          <w:color w:val="000000"/>
          <w:kern w:val="0"/>
          <w:sz w:val="18"/>
          <w:szCs w:val="18"/>
          <w:lang w:eastAsia="ru-RU"/>
        </w:rPr>
        <w:t>Содержание</w:t>
      </w:r>
    </w:p>
    <w:p w:rsidR="00C66968" w:rsidRPr="00C66968" w:rsidRDefault="00C66968" w:rsidP="00C66968">
      <w:pPr>
        <w:rPr>
          <w:rFonts w:ascii="Trebuchet MS" w:eastAsia="Times New Roman" w:hAnsi="Trebuchet MS" w:cs="Times New Roman"/>
          <w:color w:val="000000"/>
          <w:kern w:val="0"/>
          <w:sz w:val="18"/>
          <w:szCs w:val="18"/>
          <w:lang w:eastAsia="ru-RU"/>
        </w:rPr>
      </w:pPr>
      <w:r w:rsidRPr="00C66968">
        <w:rPr>
          <w:rFonts w:ascii="Trebuchet MS" w:eastAsia="Times New Roman" w:hAnsi="Trebuchet MS" w:cs="Times New Roman" w:hint="eastAsia"/>
          <w:color w:val="000000"/>
          <w:kern w:val="0"/>
          <w:sz w:val="18"/>
          <w:szCs w:val="18"/>
          <w:lang w:eastAsia="ru-RU"/>
        </w:rPr>
        <w:t>ОГЛАВЛЕНИЕ</w:t>
      </w:r>
    </w:p>
    <w:p w:rsidR="00C66968" w:rsidRPr="00C66968" w:rsidRDefault="00C66968" w:rsidP="00C66968">
      <w:pPr>
        <w:rPr>
          <w:rFonts w:ascii="Trebuchet MS" w:eastAsia="Times New Roman" w:hAnsi="Trebuchet MS" w:cs="Times New Roman"/>
          <w:color w:val="000000"/>
          <w:kern w:val="0"/>
          <w:sz w:val="18"/>
          <w:szCs w:val="18"/>
          <w:lang w:eastAsia="ru-RU"/>
        </w:rPr>
      </w:pPr>
      <w:r w:rsidRPr="00C66968">
        <w:rPr>
          <w:rFonts w:ascii="Trebuchet MS" w:eastAsia="Times New Roman" w:hAnsi="Trebuchet MS" w:cs="Times New Roman" w:hint="eastAsia"/>
          <w:color w:val="000000"/>
          <w:kern w:val="0"/>
          <w:sz w:val="18"/>
          <w:szCs w:val="18"/>
          <w:lang w:eastAsia="ru-RU"/>
        </w:rPr>
        <w:t>ВВЕДЕНИЕ</w:t>
      </w:r>
      <w:r w:rsidRPr="00C66968">
        <w:rPr>
          <w:rFonts w:ascii="Trebuchet MS" w:eastAsia="Times New Roman" w:hAnsi="Trebuchet MS" w:cs="Times New Roman"/>
          <w:color w:val="000000"/>
          <w:kern w:val="0"/>
          <w:sz w:val="18"/>
          <w:szCs w:val="18"/>
          <w:lang w:eastAsia="ru-RU"/>
        </w:rPr>
        <w:t>...</w:t>
      </w:r>
    </w:p>
    <w:p w:rsidR="00C66968" w:rsidRPr="00C66968" w:rsidRDefault="00C66968" w:rsidP="00C66968">
      <w:pPr>
        <w:rPr>
          <w:rFonts w:ascii="Trebuchet MS" w:eastAsia="Times New Roman" w:hAnsi="Trebuchet MS" w:cs="Times New Roman"/>
          <w:color w:val="000000"/>
          <w:kern w:val="0"/>
          <w:sz w:val="18"/>
          <w:szCs w:val="18"/>
          <w:lang w:eastAsia="ru-RU"/>
        </w:rPr>
      </w:pPr>
    </w:p>
    <w:p w:rsidR="00C66968" w:rsidRPr="00C66968" w:rsidRDefault="00C66968" w:rsidP="00C66968">
      <w:pPr>
        <w:rPr>
          <w:rFonts w:ascii="Trebuchet MS" w:eastAsia="Times New Roman" w:hAnsi="Trebuchet MS" w:cs="Times New Roman"/>
          <w:color w:val="000000"/>
          <w:kern w:val="0"/>
          <w:sz w:val="18"/>
          <w:szCs w:val="18"/>
          <w:lang w:eastAsia="ru-RU"/>
        </w:rPr>
      </w:pPr>
      <w:r w:rsidRPr="00C66968">
        <w:rPr>
          <w:rFonts w:ascii="Trebuchet MS" w:eastAsia="Times New Roman" w:hAnsi="Trebuchet MS" w:cs="Times New Roman" w:hint="eastAsia"/>
          <w:color w:val="000000"/>
          <w:kern w:val="0"/>
          <w:sz w:val="18"/>
          <w:szCs w:val="18"/>
          <w:lang w:eastAsia="ru-RU"/>
        </w:rPr>
        <w:t>ГЛАВА</w:t>
      </w:r>
      <w:r w:rsidRPr="00C66968">
        <w:rPr>
          <w:rFonts w:ascii="Trebuchet MS" w:eastAsia="Times New Roman" w:hAnsi="Trebuchet MS" w:cs="Times New Roman"/>
          <w:color w:val="000000"/>
          <w:kern w:val="0"/>
          <w:sz w:val="18"/>
          <w:szCs w:val="18"/>
          <w:lang w:eastAsia="ru-RU"/>
        </w:rPr>
        <w:t xml:space="preserve"> I </w:t>
      </w:r>
      <w:r w:rsidRPr="00C66968">
        <w:rPr>
          <w:rFonts w:ascii="Trebuchet MS" w:eastAsia="Times New Roman" w:hAnsi="Trebuchet MS" w:cs="Times New Roman" w:hint="eastAsia"/>
          <w:color w:val="000000"/>
          <w:kern w:val="0"/>
          <w:sz w:val="18"/>
          <w:szCs w:val="18"/>
          <w:lang w:eastAsia="ru-RU"/>
        </w:rPr>
        <w:t>ОСНОВНЫЕ</w:t>
      </w:r>
      <w:r w:rsidRPr="00C66968">
        <w:rPr>
          <w:rFonts w:ascii="Trebuchet MS" w:eastAsia="Times New Roman" w:hAnsi="Trebuchet MS" w:cs="Times New Roman"/>
          <w:color w:val="000000"/>
          <w:kern w:val="0"/>
          <w:sz w:val="18"/>
          <w:szCs w:val="18"/>
          <w:lang w:eastAsia="ru-RU"/>
        </w:rPr>
        <w:t xml:space="preserve"> </w:t>
      </w:r>
      <w:r w:rsidRPr="00C66968">
        <w:rPr>
          <w:rFonts w:ascii="Trebuchet MS" w:eastAsia="Times New Roman" w:hAnsi="Trebuchet MS" w:cs="Times New Roman" w:hint="eastAsia"/>
          <w:color w:val="000000"/>
          <w:kern w:val="0"/>
          <w:sz w:val="18"/>
          <w:szCs w:val="18"/>
          <w:lang w:eastAsia="ru-RU"/>
        </w:rPr>
        <w:t>ИСТОРИЧЕСКИЕ</w:t>
      </w:r>
      <w:r w:rsidRPr="00C66968">
        <w:rPr>
          <w:rFonts w:ascii="Trebuchet MS" w:eastAsia="Times New Roman" w:hAnsi="Trebuchet MS" w:cs="Times New Roman"/>
          <w:color w:val="000000"/>
          <w:kern w:val="0"/>
          <w:sz w:val="18"/>
          <w:szCs w:val="18"/>
          <w:lang w:eastAsia="ru-RU"/>
        </w:rPr>
        <w:t xml:space="preserve"> </w:t>
      </w:r>
      <w:r w:rsidRPr="00C66968">
        <w:rPr>
          <w:rFonts w:ascii="Trebuchet MS" w:eastAsia="Times New Roman" w:hAnsi="Trebuchet MS" w:cs="Times New Roman" w:hint="eastAsia"/>
          <w:color w:val="000000"/>
          <w:kern w:val="0"/>
          <w:sz w:val="18"/>
          <w:szCs w:val="18"/>
          <w:lang w:eastAsia="ru-RU"/>
        </w:rPr>
        <w:t>ВЕХИ</w:t>
      </w:r>
      <w:r w:rsidRPr="00C66968">
        <w:rPr>
          <w:rFonts w:ascii="Trebuchet MS" w:eastAsia="Times New Roman" w:hAnsi="Trebuchet MS" w:cs="Times New Roman"/>
          <w:color w:val="000000"/>
          <w:kern w:val="0"/>
          <w:sz w:val="18"/>
          <w:szCs w:val="18"/>
          <w:lang w:eastAsia="ru-RU"/>
        </w:rPr>
        <w:t xml:space="preserve"> </w:t>
      </w:r>
      <w:r w:rsidRPr="00C66968">
        <w:rPr>
          <w:rFonts w:ascii="Trebuchet MS" w:eastAsia="Times New Roman" w:hAnsi="Trebuchet MS" w:cs="Times New Roman" w:hint="eastAsia"/>
          <w:color w:val="000000"/>
          <w:kern w:val="0"/>
          <w:sz w:val="18"/>
          <w:szCs w:val="18"/>
          <w:lang w:eastAsia="ru-RU"/>
        </w:rPr>
        <w:t>НА</w:t>
      </w:r>
      <w:r w:rsidRPr="00C66968">
        <w:rPr>
          <w:rFonts w:ascii="Trebuchet MS" w:eastAsia="Times New Roman" w:hAnsi="Trebuchet MS" w:cs="Times New Roman"/>
          <w:color w:val="000000"/>
          <w:kern w:val="0"/>
          <w:sz w:val="18"/>
          <w:szCs w:val="18"/>
          <w:lang w:eastAsia="ru-RU"/>
        </w:rPr>
        <w:t xml:space="preserve"> </w:t>
      </w:r>
      <w:r w:rsidRPr="00C66968">
        <w:rPr>
          <w:rFonts w:ascii="Trebuchet MS" w:eastAsia="Times New Roman" w:hAnsi="Trebuchet MS" w:cs="Times New Roman" w:hint="eastAsia"/>
          <w:color w:val="000000"/>
          <w:kern w:val="0"/>
          <w:sz w:val="18"/>
          <w:szCs w:val="18"/>
          <w:lang w:eastAsia="ru-RU"/>
        </w:rPr>
        <w:t>РАННЕМ</w:t>
      </w:r>
      <w:r w:rsidRPr="00C66968">
        <w:rPr>
          <w:rFonts w:ascii="Trebuchet MS" w:eastAsia="Times New Roman" w:hAnsi="Trebuchet MS" w:cs="Times New Roman"/>
          <w:color w:val="000000"/>
          <w:kern w:val="0"/>
          <w:sz w:val="18"/>
          <w:szCs w:val="18"/>
          <w:lang w:eastAsia="ru-RU"/>
        </w:rPr>
        <w:t xml:space="preserve"> </w:t>
      </w:r>
      <w:r w:rsidRPr="00C66968">
        <w:rPr>
          <w:rFonts w:ascii="Trebuchet MS" w:eastAsia="Times New Roman" w:hAnsi="Trebuchet MS" w:cs="Times New Roman" w:hint="eastAsia"/>
          <w:color w:val="000000"/>
          <w:kern w:val="0"/>
          <w:sz w:val="18"/>
          <w:szCs w:val="18"/>
          <w:lang w:eastAsia="ru-RU"/>
        </w:rPr>
        <w:t>ЭТАПЕ</w:t>
      </w:r>
    </w:p>
    <w:p w:rsidR="00C66968" w:rsidRPr="00C66968" w:rsidRDefault="00C66968" w:rsidP="00C66968">
      <w:pPr>
        <w:rPr>
          <w:rFonts w:ascii="Trebuchet MS" w:eastAsia="Times New Roman" w:hAnsi="Trebuchet MS" w:cs="Times New Roman"/>
          <w:color w:val="000000"/>
          <w:kern w:val="0"/>
          <w:sz w:val="18"/>
          <w:szCs w:val="18"/>
          <w:lang w:eastAsia="ru-RU"/>
        </w:rPr>
      </w:pPr>
      <w:r w:rsidRPr="00C66968">
        <w:rPr>
          <w:rFonts w:ascii="Trebuchet MS" w:eastAsia="Times New Roman" w:hAnsi="Trebuchet MS" w:cs="Times New Roman" w:hint="eastAsia"/>
          <w:color w:val="000000"/>
          <w:kern w:val="0"/>
          <w:sz w:val="18"/>
          <w:szCs w:val="18"/>
          <w:lang w:eastAsia="ru-RU"/>
        </w:rPr>
        <w:t>РАЗВИТИЯ</w:t>
      </w:r>
      <w:r w:rsidRPr="00C66968">
        <w:rPr>
          <w:rFonts w:ascii="Trebuchet MS" w:eastAsia="Times New Roman" w:hAnsi="Trebuchet MS" w:cs="Times New Roman"/>
          <w:color w:val="000000"/>
          <w:kern w:val="0"/>
          <w:sz w:val="18"/>
          <w:szCs w:val="18"/>
          <w:lang w:eastAsia="ru-RU"/>
        </w:rPr>
        <w:t xml:space="preserve"> </w:t>
      </w:r>
      <w:r w:rsidRPr="00C66968">
        <w:rPr>
          <w:rFonts w:ascii="Trebuchet MS" w:eastAsia="Times New Roman" w:hAnsi="Trebuchet MS" w:cs="Times New Roman" w:hint="eastAsia"/>
          <w:color w:val="000000"/>
          <w:kern w:val="0"/>
          <w:sz w:val="18"/>
          <w:szCs w:val="18"/>
          <w:lang w:eastAsia="ru-RU"/>
        </w:rPr>
        <w:t>ОТНОШЕНИЙ</w:t>
      </w:r>
      <w:r w:rsidRPr="00C66968">
        <w:rPr>
          <w:rFonts w:ascii="Trebuchet MS" w:eastAsia="Times New Roman" w:hAnsi="Trebuchet MS" w:cs="Times New Roman"/>
          <w:color w:val="000000"/>
          <w:kern w:val="0"/>
          <w:sz w:val="18"/>
          <w:szCs w:val="18"/>
          <w:lang w:eastAsia="ru-RU"/>
        </w:rPr>
        <w:t xml:space="preserve"> </w:t>
      </w:r>
      <w:r w:rsidRPr="00C66968">
        <w:rPr>
          <w:rFonts w:ascii="Trebuchet MS" w:eastAsia="Times New Roman" w:hAnsi="Trebuchet MS" w:cs="Times New Roman" w:hint="eastAsia"/>
          <w:color w:val="000000"/>
          <w:kern w:val="0"/>
          <w:sz w:val="18"/>
          <w:szCs w:val="18"/>
          <w:lang w:eastAsia="ru-RU"/>
        </w:rPr>
        <w:t>МЕЖДУ</w:t>
      </w:r>
      <w:r w:rsidRPr="00C66968">
        <w:rPr>
          <w:rFonts w:ascii="Trebuchet MS" w:eastAsia="Times New Roman" w:hAnsi="Trebuchet MS" w:cs="Times New Roman"/>
          <w:color w:val="000000"/>
          <w:kern w:val="0"/>
          <w:sz w:val="18"/>
          <w:szCs w:val="18"/>
          <w:lang w:eastAsia="ru-RU"/>
        </w:rPr>
        <w:t xml:space="preserve"> </w:t>
      </w:r>
      <w:r w:rsidRPr="00C66968">
        <w:rPr>
          <w:rFonts w:ascii="Trebuchet MS" w:eastAsia="Times New Roman" w:hAnsi="Trebuchet MS" w:cs="Times New Roman" w:hint="eastAsia"/>
          <w:color w:val="000000"/>
          <w:kern w:val="0"/>
          <w:sz w:val="18"/>
          <w:szCs w:val="18"/>
          <w:lang w:eastAsia="ru-RU"/>
        </w:rPr>
        <w:t>КУВЕЙТОМ</w:t>
      </w:r>
      <w:r w:rsidRPr="00C66968">
        <w:rPr>
          <w:rFonts w:ascii="Trebuchet MS" w:eastAsia="Times New Roman" w:hAnsi="Trebuchet MS" w:cs="Times New Roman"/>
          <w:color w:val="000000"/>
          <w:kern w:val="0"/>
          <w:sz w:val="18"/>
          <w:szCs w:val="18"/>
          <w:lang w:eastAsia="ru-RU"/>
        </w:rPr>
        <w:t xml:space="preserve"> </w:t>
      </w:r>
      <w:r w:rsidRPr="00C66968">
        <w:rPr>
          <w:rFonts w:ascii="Trebuchet MS" w:eastAsia="Times New Roman" w:hAnsi="Trebuchet MS" w:cs="Times New Roman" w:hint="eastAsia"/>
          <w:color w:val="000000"/>
          <w:kern w:val="0"/>
          <w:sz w:val="18"/>
          <w:szCs w:val="18"/>
          <w:lang w:eastAsia="ru-RU"/>
        </w:rPr>
        <w:t>И</w:t>
      </w:r>
      <w:r w:rsidRPr="00C66968">
        <w:rPr>
          <w:rFonts w:ascii="Trebuchet MS" w:eastAsia="Times New Roman" w:hAnsi="Trebuchet MS" w:cs="Times New Roman"/>
          <w:color w:val="000000"/>
          <w:kern w:val="0"/>
          <w:sz w:val="18"/>
          <w:szCs w:val="18"/>
          <w:lang w:eastAsia="ru-RU"/>
        </w:rPr>
        <w:t xml:space="preserve"> </w:t>
      </w:r>
      <w:r w:rsidRPr="00C66968">
        <w:rPr>
          <w:rFonts w:ascii="Trebuchet MS" w:eastAsia="Times New Roman" w:hAnsi="Trebuchet MS" w:cs="Times New Roman" w:hint="eastAsia"/>
          <w:color w:val="000000"/>
          <w:kern w:val="0"/>
          <w:sz w:val="18"/>
          <w:szCs w:val="18"/>
          <w:lang w:eastAsia="ru-RU"/>
        </w:rPr>
        <w:t>РОССИЕЙ</w:t>
      </w:r>
    </w:p>
    <w:p w:rsidR="00C66968" w:rsidRPr="00C66968" w:rsidRDefault="00C66968" w:rsidP="00C66968">
      <w:pPr>
        <w:rPr>
          <w:rFonts w:ascii="Trebuchet MS" w:eastAsia="Times New Roman" w:hAnsi="Trebuchet MS" w:cs="Times New Roman"/>
          <w:color w:val="000000"/>
          <w:kern w:val="0"/>
          <w:sz w:val="18"/>
          <w:szCs w:val="18"/>
          <w:lang w:eastAsia="ru-RU"/>
        </w:rPr>
      </w:pPr>
      <w:r w:rsidRPr="00C66968">
        <w:rPr>
          <w:rFonts w:ascii="Trebuchet MS" w:eastAsia="Times New Roman" w:hAnsi="Trebuchet MS" w:cs="Times New Roman"/>
          <w:color w:val="000000"/>
          <w:kern w:val="0"/>
          <w:sz w:val="18"/>
          <w:szCs w:val="18"/>
          <w:lang w:eastAsia="ru-RU"/>
        </w:rPr>
        <w:t>(</w:t>
      </w:r>
      <w:r w:rsidRPr="00C66968">
        <w:rPr>
          <w:rFonts w:ascii="Trebuchet MS" w:eastAsia="Times New Roman" w:hAnsi="Trebuchet MS" w:cs="Times New Roman" w:hint="eastAsia"/>
          <w:color w:val="000000"/>
          <w:kern w:val="0"/>
          <w:sz w:val="18"/>
          <w:szCs w:val="18"/>
          <w:lang w:eastAsia="ru-RU"/>
        </w:rPr>
        <w:t>КОНЕЦ</w:t>
      </w:r>
      <w:r w:rsidRPr="00C66968">
        <w:rPr>
          <w:rFonts w:ascii="Trebuchet MS" w:eastAsia="Times New Roman" w:hAnsi="Trebuchet MS" w:cs="Times New Roman"/>
          <w:color w:val="000000"/>
          <w:kern w:val="0"/>
          <w:sz w:val="18"/>
          <w:szCs w:val="18"/>
          <w:lang w:eastAsia="ru-RU"/>
        </w:rPr>
        <w:t xml:space="preserve"> XIX - </w:t>
      </w:r>
      <w:r w:rsidRPr="00C66968">
        <w:rPr>
          <w:rFonts w:ascii="Trebuchet MS" w:eastAsia="Times New Roman" w:hAnsi="Trebuchet MS" w:cs="Times New Roman" w:hint="eastAsia"/>
          <w:color w:val="000000"/>
          <w:kern w:val="0"/>
          <w:sz w:val="18"/>
          <w:szCs w:val="18"/>
          <w:lang w:eastAsia="ru-RU"/>
        </w:rPr>
        <w:t>ПЕРВАЯ</w:t>
      </w:r>
      <w:r w:rsidRPr="00C66968">
        <w:rPr>
          <w:rFonts w:ascii="Trebuchet MS" w:eastAsia="Times New Roman" w:hAnsi="Trebuchet MS" w:cs="Times New Roman"/>
          <w:color w:val="000000"/>
          <w:kern w:val="0"/>
          <w:sz w:val="18"/>
          <w:szCs w:val="18"/>
          <w:lang w:eastAsia="ru-RU"/>
        </w:rPr>
        <w:t xml:space="preserve"> </w:t>
      </w:r>
      <w:r w:rsidRPr="00C66968">
        <w:rPr>
          <w:rFonts w:ascii="Trebuchet MS" w:eastAsia="Times New Roman" w:hAnsi="Trebuchet MS" w:cs="Times New Roman" w:hint="eastAsia"/>
          <w:color w:val="000000"/>
          <w:kern w:val="0"/>
          <w:sz w:val="18"/>
          <w:szCs w:val="18"/>
          <w:lang w:eastAsia="ru-RU"/>
        </w:rPr>
        <w:t>ПОЛОВИНА</w:t>
      </w:r>
      <w:r w:rsidRPr="00C66968">
        <w:rPr>
          <w:rFonts w:ascii="Trebuchet MS" w:eastAsia="Times New Roman" w:hAnsi="Trebuchet MS" w:cs="Times New Roman"/>
          <w:color w:val="000000"/>
          <w:kern w:val="0"/>
          <w:sz w:val="18"/>
          <w:szCs w:val="18"/>
          <w:lang w:eastAsia="ru-RU"/>
        </w:rPr>
        <w:t xml:space="preserve"> XX </w:t>
      </w:r>
      <w:r w:rsidRPr="00C66968">
        <w:rPr>
          <w:rFonts w:ascii="Trebuchet MS" w:eastAsia="Times New Roman" w:hAnsi="Trebuchet MS" w:cs="Times New Roman" w:hint="eastAsia"/>
          <w:color w:val="000000"/>
          <w:kern w:val="0"/>
          <w:sz w:val="18"/>
          <w:szCs w:val="18"/>
          <w:lang w:eastAsia="ru-RU"/>
        </w:rPr>
        <w:t>ВЕКА</w:t>
      </w:r>
      <w:r w:rsidRPr="00C66968">
        <w:rPr>
          <w:rFonts w:ascii="Trebuchet MS" w:eastAsia="Times New Roman" w:hAnsi="Trebuchet MS" w:cs="Times New Roman"/>
          <w:color w:val="000000"/>
          <w:kern w:val="0"/>
          <w:sz w:val="18"/>
          <w:szCs w:val="18"/>
          <w:lang w:eastAsia="ru-RU"/>
        </w:rPr>
        <w:t>)</w:t>
      </w:r>
    </w:p>
    <w:p w:rsidR="00C66968" w:rsidRPr="00C66968" w:rsidRDefault="00C66968" w:rsidP="00C66968">
      <w:pPr>
        <w:rPr>
          <w:rFonts w:ascii="Trebuchet MS" w:eastAsia="Times New Roman" w:hAnsi="Trebuchet MS" w:cs="Times New Roman"/>
          <w:color w:val="000000"/>
          <w:kern w:val="0"/>
          <w:sz w:val="18"/>
          <w:szCs w:val="18"/>
          <w:lang w:eastAsia="ru-RU"/>
        </w:rPr>
      </w:pPr>
    </w:p>
    <w:p w:rsidR="00C66968" w:rsidRPr="00C66968" w:rsidRDefault="00C66968" w:rsidP="00C66968">
      <w:pPr>
        <w:rPr>
          <w:rFonts w:ascii="Trebuchet MS" w:eastAsia="Times New Roman" w:hAnsi="Trebuchet MS" w:cs="Times New Roman"/>
          <w:color w:val="000000"/>
          <w:kern w:val="0"/>
          <w:sz w:val="18"/>
          <w:szCs w:val="18"/>
          <w:lang w:eastAsia="ru-RU"/>
        </w:rPr>
      </w:pPr>
      <w:r w:rsidRPr="00C66968">
        <w:rPr>
          <w:rFonts w:ascii="Trebuchet MS" w:eastAsia="Times New Roman" w:hAnsi="Trebuchet MS" w:cs="Times New Roman"/>
          <w:color w:val="000000"/>
          <w:kern w:val="0"/>
          <w:sz w:val="18"/>
          <w:szCs w:val="18"/>
          <w:lang w:eastAsia="ru-RU"/>
        </w:rPr>
        <w:t xml:space="preserve">1.1. </w:t>
      </w:r>
      <w:r w:rsidRPr="00C66968">
        <w:rPr>
          <w:rFonts w:ascii="Trebuchet MS" w:eastAsia="Times New Roman" w:hAnsi="Trebuchet MS" w:cs="Times New Roman" w:hint="eastAsia"/>
          <w:color w:val="000000"/>
          <w:kern w:val="0"/>
          <w:sz w:val="18"/>
          <w:szCs w:val="18"/>
          <w:lang w:eastAsia="ru-RU"/>
        </w:rPr>
        <w:t>Первые</w:t>
      </w:r>
      <w:r w:rsidRPr="00C66968">
        <w:rPr>
          <w:rFonts w:ascii="Trebuchet MS" w:eastAsia="Times New Roman" w:hAnsi="Trebuchet MS" w:cs="Times New Roman"/>
          <w:color w:val="000000"/>
          <w:kern w:val="0"/>
          <w:sz w:val="18"/>
          <w:szCs w:val="18"/>
          <w:lang w:eastAsia="ru-RU"/>
        </w:rPr>
        <w:t xml:space="preserve"> </w:t>
      </w:r>
      <w:r w:rsidRPr="00C66968">
        <w:rPr>
          <w:rFonts w:ascii="Trebuchet MS" w:eastAsia="Times New Roman" w:hAnsi="Trebuchet MS" w:cs="Times New Roman" w:hint="eastAsia"/>
          <w:color w:val="000000"/>
          <w:kern w:val="0"/>
          <w:sz w:val="18"/>
          <w:szCs w:val="18"/>
          <w:lang w:eastAsia="ru-RU"/>
        </w:rPr>
        <w:t>прямые</w:t>
      </w:r>
      <w:r w:rsidRPr="00C66968">
        <w:rPr>
          <w:rFonts w:ascii="Trebuchet MS" w:eastAsia="Times New Roman" w:hAnsi="Trebuchet MS" w:cs="Times New Roman"/>
          <w:color w:val="000000"/>
          <w:kern w:val="0"/>
          <w:sz w:val="18"/>
          <w:szCs w:val="18"/>
          <w:lang w:eastAsia="ru-RU"/>
        </w:rPr>
        <w:t xml:space="preserve"> </w:t>
      </w:r>
      <w:r w:rsidRPr="00C66968">
        <w:rPr>
          <w:rFonts w:ascii="Trebuchet MS" w:eastAsia="Times New Roman" w:hAnsi="Trebuchet MS" w:cs="Times New Roman" w:hint="eastAsia"/>
          <w:color w:val="000000"/>
          <w:kern w:val="0"/>
          <w:sz w:val="18"/>
          <w:szCs w:val="18"/>
          <w:lang w:eastAsia="ru-RU"/>
        </w:rPr>
        <w:t>контакты</w:t>
      </w:r>
      <w:r w:rsidRPr="00C66968">
        <w:rPr>
          <w:rFonts w:ascii="Trebuchet MS" w:eastAsia="Times New Roman" w:hAnsi="Trebuchet MS" w:cs="Times New Roman"/>
          <w:color w:val="000000"/>
          <w:kern w:val="0"/>
          <w:sz w:val="18"/>
          <w:szCs w:val="18"/>
          <w:lang w:eastAsia="ru-RU"/>
        </w:rPr>
        <w:t xml:space="preserve"> </w:t>
      </w:r>
      <w:r w:rsidRPr="00C66968">
        <w:rPr>
          <w:rFonts w:ascii="Trebuchet MS" w:eastAsia="Times New Roman" w:hAnsi="Trebuchet MS" w:cs="Times New Roman" w:hint="eastAsia"/>
          <w:color w:val="000000"/>
          <w:kern w:val="0"/>
          <w:sz w:val="18"/>
          <w:szCs w:val="18"/>
          <w:lang w:eastAsia="ru-RU"/>
        </w:rPr>
        <w:t>между</w:t>
      </w:r>
      <w:r w:rsidRPr="00C66968">
        <w:rPr>
          <w:rFonts w:ascii="Trebuchet MS" w:eastAsia="Times New Roman" w:hAnsi="Trebuchet MS" w:cs="Times New Roman"/>
          <w:color w:val="000000"/>
          <w:kern w:val="0"/>
          <w:sz w:val="18"/>
          <w:szCs w:val="18"/>
          <w:lang w:eastAsia="ru-RU"/>
        </w:rPr>
        <w:t xml:space="preserve"> </w:t>
      </w:r>
      <w:r w:rsidRPr="00C66968">
        <w:rPr>
          <w:rFonts w:ascii="Trebuchet MS" w:eastAsia="Times New Roman" w:hAnsi="Trebuchet MS" w:cs="Times New Roman" w:hint="eastAsia"/>
          <w:color w:val="000000"/>
          <w:kern w:val="0"/>
          <w:sz w:val="18"/>
          <w:szCs w:val="18"/>
          <w:lang w:eastAsia="ru-RU"/>
        </w:rPr>
        <w:t>Россией</w:t>
      </w:r>
      <w:r w:rsidRPr="00C66968">
        <w:rPr>
          <w:rFonts w:ascii="Trebuchet MS" w:eastAsia="Times New Roman" w:hAnsi="Trebuchet MS" w:cs="Times New Roman"/>
          <w:color w:val="000000"/>
          <w:kern w:val="0"/>
          <w:sz w:val="18"/>
          <w:szCs w:val="18"/>
          <w:lang w:eastAsia="ru-RU"/>
        </w:rPr>
        <w:t xml:space="preserve"> </w:t>
      </w:r>
      <w:r w:rsidRPr="00C66968">
        <w:rPr>
          <w:rFonts w:ascii="Trebuchet MS" w:eastAsia="Times New Roman" w:hAnsi="Trebuchet MS" w:cs="Times New Roman" w:hint="eastAsia"/>
          <w:color w:val="000000"/>
          <w:kern w:val="0"/>
          <w:sz w:val="18"/>
          <w:szCs w:val="18"/>
          <w:lang w:eastAsia="ru-RU"/>
        </w:rPr>
        <w:t>и</w:t>
      </w:r>
      <w:r w:rsidRPr="00C66968">
        <w:rPr>
          <w:rFonts w:ascii="Trebuchet MS" w:eastAsia="Times New Roman" w:hAnsi="Trebuchet MS" w:cs="Times New Roman"/>
          <w:color w:val="000000"/>
          <w:kern w:val="0"/>
          <w:sz w:val="18"/>
          <w:szCs w:val="18"/>
          <w:lang w:eastAsia="ru-RU"/>
        </w:rPr>
        <w:t xml:space="preserve"> </w:t>
      </w:r>
      <w:r w:rsidRPr="00C66968">
        <w:rPr>
          <w:rFonts w:ascii="Trebuchet MS" w:eastAsia="Times New Roman" w:hAnsi="Trebuchet MS" w:cs="Times New Roman" w:hint="eastAsia"/>
          <w:color w:val="000000"/>
          <w:kern w:val="0"/>
          <w:sz w:val="18"/>
          <w:szCs w:val="18"/>
          <w:lang w:eastAsia="ru-RU"/>
        </w:rPr>
        <w:t>Кувейтом</w:t>
      </w:r>
    </w:p>
    <w:p w:rsidR="00C66968" w:rsidRPr="00C66968" w:rsidRDefault="00C66968" w:rsidP="00C66968">
      <w:pPr>
        <w:rPr>
          <w:rFonts w:ascii="Trebuchet MS" w:eastAsia="Times New Roman" w:hAnsi="Trebuchet MS" w:cs="Times New Roman"/>
          <w:color w:val="000000"/>
          <w:kern w:val="0"/>
          <w:sz w:val="18"/>
          <w:szCs w:val="18"/>
          <w:lang w:eastAsia="ru-RU"/>
        </w:rPr>
      </w:pPr>
      <w:r w:rsidRPr="00C66968">
        <w:rPr>
          <w:rFonts w:ascii="Trebuchet MS" w:eastAsia="Times New Roman" w:hAnsi="Trebuchet MS" w:cs="Times New Roman" w:hint="eastAsia"/>
          <w:color w:val="000000"/>
          <w:kern w:val="0"/>
          <w:sz w:val="18"/>
          <w:szCs w:val="18"/>
          <w:lang w:eastAsia="ru-RU"/>
        </w:rPr>
        <w:t>на</w:t>
      </w:r>
      <w:r w:rsidRPr="00C66968">
        <w:rPr>
          <w:rFonts w:ascii="Trebuchet MS" w:eastAsia="Times New Roman" w:hAnsi="Trebuchet MS" w:cs="Times New Roman"/>
          <w:color w:val="000000"/>
          <w:kern w:val="0"/>
          <w:sz w:val="18"/>
          <w:szCs w:val="18"/>
          <w:lang w:eastAsia="ru-RU"/>
        </w:rPr>
        <w:t xml:space="preserve"> </w:t>
      </w:r>
      <w:r w:rsidRPr="00C66968">
        <w:rPr>
          <w:rFonts w:ascii="Trebuchet MS" w:eastAsia="Times New Roman" w:hAnsi="Trebuchet MS" w:cs="Times New Roman" w:hint="eastAsia"/>
          <w:color w:val="000000"/>
          <w:kern w:val="0"/>
          <w:sz w:val="18"/>
          <w:szCs w:val="18"/>
          <w:lang w:eastAsia="ru-RU"/>
        </w:rPr>
        <w:t>рубеже</w:t>
      </w:r>
      <w:r w:rsidRPr="00C66968">
        <w:rPr>
          <w:rFonts w:ascii="Trebuchet MS" w:eastAsia="Times New Roman" w:hAnsi="Trebuchet MS" w:cs="Times New Roman"/>
          <w:color w:val="000000"/>
          <w:kern w:val="0"/>
          <w:sz w:val="18"/>
          <w:szCs w:val="18"/>
          <w:lang w:eastAsia="ru-RU"/>
        </w:rPr>
        <w:t xml:space="preserve"> XIX </w:t>
      </w:r>
      <w:r w:rsidRPr="00C66968">
        <w:rPr>
          <w:rFonts w:ascii="Trebuchet MS" w:eastAsia="Times New Roman" w:hAnsi="Trebuchet MS" w:cs="Times New Roman" w:hint="eastAsia"/>
          <w:color w:val="000000"/>
          <w:kern w:val="0"/>
          <w:sz w:val="18"/>
          <w:szCs w:val="18"/>
          <w:lang w:eastAsia="ru-RU"/>
        </w:rPr>
        <w:t>и</w:t>
      </w:r>
      <w:r w:rsidRPr="00C66968">
        <w:rPr>
          <w:rFonts w:ascii="Trebuchet MS" w:eastAsia="Times New Roman" w:hAnsi="Trebuchet MS" w:cs="Times New Roman"/>
          <w:color w:val="000000"/>
          <w:kern w:val="0"/>
          <w:sz w:val="18"/>
          <w:szCs w:val="18"/>
          <w:lang w:eastAsia="ru-RU"/>
        </w:rPr>
        <w:t xml:space="preserve"> XX </w:t>
      </w:r>
      <w:r w:rsidRPr="00C66968">
        <w:rPr>
          <w:rFonts w:ascii="Trebuchet MS" w:eastAsia="Times New Roman" w:hAnsi="Trebuchet MS" w:cs="Times New Roman" w:hint="eastAsia"/>
          <w:color w:val="000000"/>
          <w:kern w:val="0"/>
          <w:sz w:val="18"/>
          <w:szCs w:val="18"/>
          <w:lang w:eastAsia="ru-RU"/>
        </w:rPr>
        <w:t>столетий</w:t>
      </w:r>
      <w:r w:rsidRPr="00C66968">
        <w:rPr>
          <w:rFonts w:ascii="Trebuchet MS" w:eastAsia="Times New Roman" w:hAnsi="Trebuchet MS" w:cs="Times New Roman"/>
          <w:color w:val="000000"/>
          <w:kern w:val="0"/>
          <w:sz w:val="18"/>
          <w:szCs w:val="18"/>
          <w:lang w:eastAsia="ru-RU"/>
        </w:rPr>
        <w:t>...12</w:t>
      </w:r>
    </w:p>
    <w:p w:rsidR="00C66968" w:rsidRPr="00C66968" w:rsidRDefault="00C66968" w:rsidP="00C66968">
      <w:pPr>
        <w:rPr>
          <w:rFonts w:ascii="Trebuchet MS" w:eastAsia="Times New Roman" w:hAnsi="Trebuchet MS" w:cs="Times New Roman"/>
          <w:color w:val="000000"/>
          <w:kern w:val="0"/>
          <w:sz w:val="18"/>
          <w:szCs w:val="18"/>
          <w:lang w:eastAsia="ru-RU"/>
        </w:rPr>
      </w:pPr>
    </w:p>
    <w:p w:rsidR="00C66968" w:rsidRPr="00C66968" w:rsidRDefault="00C66968" w:rsidP="00C66968">
      <w:pPr>
        <w:rPr>
          <w:rFonts w:ascii="Trebuchet MS" w:eastAsia="Times New Roman" w:hAnsi="Trebuchet MS" w:cs="Times New Roman"/>
          <w:color w:val="000000"/>
          <w:kern w:val="0"/>
          <w:sz w:val="18"/>
          <w:szCs w:val="18"/>
          <w:lang w:eastAsia="ru-RU"/>
        </w:rPr>
      </w:pPr>
      <w:r w:rsidRPr="00C66968">
        <w:rPr>
          <w:rFonts w:ascii="Trebuchet MS" w:eastAsia="Times New Roman" w:hAnsi="Trebuchet MS" w:cs="Times New Roman"/>
          <w:color w:val="000000"/>
          <w:kern w:val="0"/>
          <w:sz w:val="18"/>
          <w:szCs w:val="18"/>
          <w:lang w:eastAsia="ru-RU"/>
        </w:rPr>
        <w:t xml:space="preserve">1.2. </w:t>
      </w:r>
      <w:r w:rsidRPr="00C66968">
        <w:rPr>
          <w:rFonts w:ascii="Trebuchet MS" w:eastAsia="Times New Roman" w:hAnsi="Trebuchet MS" w:cs="Times New Roman" w:hint="eastAsia"/>
          <w:color w:val="000000"/>
          <w:kern w:val="0"/>
          <w:sz w:val="18"/>
          <w:szCs w:val="18"/>
          <w:lang w:eastAsia="ru-RU"/>
        </w:rPr>
        <w:t>О</w:t>
      </w:r>
      <w:r w:rsidRPr="00C66968">
        <w:rPr>
          <w:rFonts w:ascii="Trebuchet MS" w:eastAsia="Times New Roman" w:hAnsi="Trebuchet MS" w:cs="Times New Roman"/>
          <w:color w:val="000000"/>
          <w:kern w:val="0"/>
          <w:sz w:val="18"/>
          <w:szCs w:val="18"/>
          <w:lang w:eastAsia="ru-RU"/>
        </w:rPr>
        <w:t xml:space="preserve"> </w:t>
      </w:r>
      <w:r w:rsidRPr="00C66968">
        <w:rPr>
          <w:rFonts w:ascii="Trebuchet MS" w:eastAsia="Times New Roman" w:hAnsi="Trebuchet MS" w:cs="Times New Roman" w:hint="eastAsia"/>
          <w:color w:val="000000"/>
          <w:kern w:val="0"/>
          <w:sz w:val="18"/>
          <w:szCs w:val="18"/>
          <w:lang w:eastAsia="ru-RU"/>
        </w:rPr>
        <w:t>положении</w:t>
      </w:r>
      <w:r w:rsidRPr="00C66968">
        <w:rPr>
          <w:rFonts w:ascii="Trebuchet MS" w:eastAsia="Times New Roman" w:hAnsi="Trebuchet MS" w:cs="Times New Roman"/>
          <w:color w:val="000000"/>
          <w:kern w:val="0"/>
          <w:sz w:val="18"/>
          <w:szCs w:val="18"/>
          <w:lang w:eastAsia="ru-RU"/>
        </w:rPr>
        <w:t xml:space="preserve"> </w:t>
      </w:r>
      <w:r w:rsidRPr="00C66968">
        <w:rPr>
          <w:rFonts w:ascii="Trebuchet MS" w:eastAsia="Times New Roman" w:hAnsi="Trebuchet MS" w:cs="Times New Roman" w:hint="eastAsia"/>
          <w:color w:val="000000"/>
          <w:kern w:val="0"/>
          <w:sz w:val="18"/>
          <w:szCs w:val="18"/>
          <w:lang w:eastAsia="ru-RU"/>
        </w:rPr>
        <w:t>и</w:t>
      </w:r>
      <w:r w:rsidRPr="00C66968">
        <w:rPr>
          <w:rFonts w:ascii="Trebuchet MS" w:eastAsia="Times New Roman" w:hAnsi="Trebuchet MS" w:cs="Times New Roman"/>
          <w:color w:val="000000"/>
          <w:kern w:val="0"/>
          <w:sz w:val="18"/>
          <w:szCs w:val="18"/>
          <w:lang w:eastAsia="ru-RU"/>
        </w:rPr>
        <w:t xml:space="preserve"> </w:t>
      </w:r>
      <w:r w:rsidRPr="00C66968">
        <w:rPr>
          <w:rFonts w:ascii="Trebuchet MS" w:eastAsia="Times New Roman" w:hAnsi="Trebuchet MS" w:cs="Times New Roman" w:hint="eastAsia"/>
          <w:color w:val="000000"/>
          <w:kern w:val="0"/>
          <w:sz w:val="18"/>
          <w:szCs w:val="18"/>
          <w:lang w:eastAsia="ru-RU"/>
        </w:rPr>
        <w:t>политике</w:t>
      </w:r>
      <w:r w:rsidRPr="00C66968">
        <w:rPr>
          <w:rFonts w:ascii="Trebuchet MS" w:eastAsia="Times New Roman" w:hAnsi="Trebuchet MS" w:cs="Times New Roman"/>
          <w:color w:val="000000"/>
          <w:kern w:val="0"/>
          <w:sz w:val="18"/>
          <w:szCs w:val="18"/>
          <w:lang w:eastAsia="ru-RU"/>
        </w:rPr>
        <w:t xml:space="preserve"> </w:t>
      </w:r>
      <w:r w:rsidRPr="00C66968">
        <w:rPr>
          <w:rFonts w:ascii="Trebuchet MS" w:eastAsia="Times New Roman" w:hAnsi="Trebuchet MS" w:cs="Times New Roman" w:hint="eastAsia"/>
          <w:color w:val="000000"/>
          <w:kern w:val="0"/>
          <w:sz w:val="18"/>
          <w:szCs w:val="18"/>
          <w:lang w:eastAsia="ru-RU"/>
        </w:rPr>
        <w:t>двух</w:t>
      </w:r>
      <w:r w:rsidRPr="00C66968">
        <w:rPr>
          <w:rFonts w:ascii="Trebuchet MS" w:eastAsia="Times New Roman" w:hAnsi="Trebuchet MS" w:cs="Times New Roman"/>
          <w:color w:val="000000"/>
          <w:kern w:val="0"/>
          <w:sz w:val="18"/>
          <w:szCs w:val="18"/>
          <w:lang w:eastAsia="ru-RU"/>
        </w:rPr>
        <w:t xml:space="preserve"> </w:t>
      </w:r>
      <w:r w:rsidRPr="00C66968">
        <w:rPr>
          <w:rFonts w:ascii="Trebuchet MS" w:eastAsia="Times New Roman" w:hAnsi="Trebuchet MS" w:cs="Times New Roman" w:hint="eastAsia"/>
          <w:color w:val="000000"/>
          <w:kern w:val="0"/>
          <w:sz w:val="18"/>
          <w:szCs w:val="18"/>
          <w:lang w:eastAsia="ru-RU"/>
        </w:rPr>
        <w:t>государств</w:t>
      </w:r>
    </w:p>
    <w:p w:rsidR="00C66968" w:rsidRPr="00C66968" w:rsidRDefault="00C66968" w:rsidP="00C66968">
      <w:pPr>
        <w:rPr>
          <w:rFonts w:ascii="Trebuchet MS" w:eastAsia="Times New Roman" w:hAnsi="Trebuchet MS" w:cs="Times New Roman"/>
          <w:color w:val="000000"/>
          <w:kern w:val="0"/>
          <w:sz w:val="18"/>
          <w:szCs w:val="18"/>
          <w:lang w:eastAsia="ru-RU"/>
        </w:rPr>
      </w:pPr>
      <w:r w:rsidRPr="00C66968">
        <w:rPr>
          <w:rFonts w:ascii="Trebuchet MS" w:eastAsia="Times New Roman" w:hAnsi="Trebuchet MS" w:cs="Times New Roman" w:hint="eastAsia"/>
          <w:color w:val="000000"/>
          <w:kern w:val="0"/>
          <w:sz w:val="18"/>
          <w:szCs w:val="18"/>
          <w:lang w:eastAsia="ru-RU"/>
        </w:rPr>
        <w:t>в</w:t>
      </w:r>
      <w:r w:rsidRPr="00C66968">
        <w:rPr>
          <w:rFonts w:ascii="Trebuchet MS" w:eastAsia="Times New Roman" w:hAnsi="Trebuchet MS" w:cs="Times New Roman"/>
          <w:color w:val="000000"/>
          <w:kern w:val="0"/>
          <w:sz w:val="18"/>
          <w:szCs w:val="18"/>
          <w:lang w:eastAsia="ru-RU"/>
        </w:rPr>
        <w:t xml:space="preserve"> </w:t>
      </w:r>
      <w:r w:rsidRPr="00C66968">
        <w:rPr>
          <w:rFonts w:ascii="Trebuchet MS" w:eastAsia="Times New Roman" w:hAnsi="Trebuchet MS" w:cs="Times New Roman" w:hint="eastAsia"/>
          <w:color w:val="000000"/>
          <w:kern w:val="0"/>
          <w:sz w:val="18"/>
          <w:szCs w:val="18"/>
          <w:lang w:eastAsia="ru-RU"/>
        </w:rPr>
        <w:t>эпоху</w:t>
      </w:r>
      <w:r w:rsidRPr="00C66968">
        <w:rPr>
          <w:rFonts w:ascii="Trebuchet MS" w:eastAsia="Times New Roman" w:hAnsi="Trebuchet MS" w:cs="Times New Roman"/>
          <w:color w:val="000000"/>
          <w:kern w:val="0"/>
          <w:sz w:val="18"/>
          <w:szCs w:val="18"/>
          <w:lang w:eastAsia="ru-RU"/>
        </w:rPr>
        <w:t xml:space="preserve"> </w:t>
      </w:r>
      <w:r w:rsidRPr="00C66968">
        <w:rPr>
          <w:rFonts w:ascii="Trebuchet MS" w:eastAsia="Times New Roman" w:hAnsi="Trebuchet MS" w:cs="Times New Roman" w:hint="eastAsia"/>
          <w:color w:val="000000"/>
          <w:kern w:val="0"/>
          <w:sz w:val="18"/>
          <w:szCs w:val="18"/>
          <w:lang w:eastAsia="ru-RU"/>
        </w:rPr>
        <w:t>мировых</w:t>
      </w:r>
      <w:r w:rsidRPr="00C66968">
        <w:rPr>
          <w:rFonts w:ascii="Trebuchet MS" w:eastAsia="Times New Roman" w:hAnsi="Trebuchet MS" w:cs="Times New Roman"/>
          <w:color w:val="000000"/>
          <w:kern w:val="0"/>
          <w:sz w:val="18"/>
          <w:szCs w:val="18"/>
          <w:lang w:eastAsia="ru-RU"/>
        </w:rPr>
        <w:t xml:space="preserve"> </w:t>
      </w:r>
      <w:r w:rsidRPr="00C66968">
        <w:rPr>
          <w:rFonts w:ascii="Trebuchet MS" w:eastAsia="Times New Roman" w:hAnsi="Trebuchet MS" w:cs="Times New Roman" w:hint="eastAsia"/>
          <w:color w:val="000000"/>
          <w:kern w:val="0"/>
          <w:sz w:val="18"/>
          <w:szCs w:val="18"/>
          <w:lang w:eastAsia="ru-RU"/>
        </w:rPr>
        <w:t>войн</w:t>
      </w:r>
      <w:r w:rsidRPr="00C66968">
        <w:rPr>
          <w:rFonts w:ascii="Trebuchet MS" w:eastAsia="Times New Roman" w:hAnsi="Trebuchet MS" w:cs="Times New Roman"/>
          <w:color w:val="000000"/>
          <w:kern w:val="0"/>
          <w:sz w:val="18"/>
          <w:szCs w:val="18"/>
          <w:lang w:eastAsia="ru-RU"/>
        </w:rPr>
        <w:t xml:space="preserve"> (1920- 1940-</w:t>
      </w:r>
      <w:r w:rsidRPr="00C66968">
        <w:rPr>
          <w:rFonts w:ascii="Trebuchet MS" w:eastAsia="Times New Roman" w:hAnsi="Trebuchet MS" w:cs="Times New Roman" w:hint="eastAsia"/>
          <w:color w:val="000000"/>
          <w:kern w:val="0"/>
          <w:sz w:val="18"/>
          <w:szCs w:val="18"/>
          <w:lang w:eastAsia="ru-RU"/>
        </w:rPr>
        <w:t>е</w:t>
      </w:r>
      <w:r w:rsidRPr="00C66968">
        <w:rPr>
          <w:rFonts w:ascii="Trebuchet MS" w:eastAsia="Times New Roman" w:hAnsi="Trebuchet MS" w:cs="Times New Roman"/>
          <w:color w:val="000000"/>
          <w:kern w:val="0"/>
          <w:sz w:val="18"/>
          <w:szCs w:val="18"/>
          <w:lang w:eastAsia="ru-RU"/>
        </w:rPr>
        <w:t xml:space="preserve"> </w:t>
      </w:r>
      <w:proofErr w:type="gramStart"/>
      <w:r w:rsidRPr="00C66968">
        <w:rPr>
          <w:rFonts w:ascii="Trebuchet MS" w:eastAsia="Times New Roman" w:hAnsi="Trebuchet MS" w:cs="Times New Roman" w:hint="eastAsia"/>
          <w:color w:val="000000"/>
          <w:kern w:val="0"/>
          <w:sz w:val="18"/>
          <w:szCs w:val="18"/>
          <w:lang w:eastAsia="ru-RU"/>
        </w:rPr>
        <w:t>гг</w:t>
      </w:r>
      <w:r w:rsidRPr="00C66968">
        <w:rPr>
          <w:rFonts w:ascii="Trebuchet MS" w:eastAsia="Times New Roman" w:hAnsi="Trebuchet MS" w:cs="Times New Roman"/>
          <w:color w:val="000000"/>
          <w:kern w:val="0"/>
          <w:sz w:val="18"/>
          <w:szCs w:val="18"/>
          <w:lang w:eastAsia="ru-RU"/>
        </w:rPr>
        <w:t>.)...</w:t>
      </w:r>
      <w:proofErr w:type="gramEnd"/>
      <w:r w:rsidRPr="00C66968">
        <w:rPr>
          <w:rFonts w:ascii="Trebuchet MS" w:eastAsia="Times New Roman" w:hAnsi="Trebuchet MS" w:cs="Times New Roman"/>
          <w:color w:val="000000"/>
          <w:kern w:val="0"/>
          <w:sz w:val="18"/>
          <w:szCs w:val="18"/>
          <w:lang w:eastAsia="ru-RU"/>
        </w:rPr>
        <w:t>29</w:t>
      </w:r>
    </w:p>
    <w:p w:rsidR="00C66968" w:rsidRPr="00C66968" w:rsidRDefault="00C66968" w:rsidP="00C66968">
      <w:pPr>
        <w:rPr>
          <w:rFonts w:ascii="Trebuchet MS" w:eastAsia="Times New Roman" w:hAnsi="Trebuchet MS" w:cs="Times New Roman"/>
          <w:color w:val="000000"/>
          <w:kern w:val="0"/>
          <w:sz w:val="18"/>
          <w:szCs w:val="18"/>
          <w:lang w:eastAsia="ru-RU"/>
        </w:rPr>
      </w:pPr>
    </w:p>
    <w:p w:rsidR="00C66968" w:rsidRPr="00C66968" w:rsidRDefault="00C66968" w:rsidP="00C66968">
      <w:pPr>
        <w:rPr>
          <w:rFonts w:ascii="Trebuchet MS" w:eastAsia="Times New Roman" w:hAnsi="Trebuchet MS" w:cs="Times New Roman"/>
          <w:color w:val="000000"/>
          <w:kern w:val="0"/>
          <w:sz w:val="18"/>
          <w:szCs w:val="18"/>
          <w:lang w:eastAsia="ru-RU"/>
        </w:rPr>
      </w:pPr>
      <w:r w:rsidRPr="00C66968">
        <w:rPr>
          <w:rFonts w:ascii="Trebuchet MS" w:eastAsia="Times New Roman" w:hAnsi="Trebuchet MS" w:cs="Times New Roman" w:hint="eastAsia"/>
          <w:color w:val="000000"/>
          <w:kern w:val="0"/>
          <w:sz w:val="18"/>
          <w:szCs w:val="18"/>
          <w:lang w:eastAsia="ru-RU"/>
        </w:rPr>
        <w:t>ГЛАВА</w:t>
      </w:r>
      <w:r w:rsidRPr="00C66968">
        <w:rPr>
          <w:rFonts w:ascii="Trebuchet MS" w:eastAsia="Times New Roman" w:hAnsi="Trebuchet MS" w:cs="Times New Roman"/>
          <w:color w:val="000000"/>
          <w:kern w:val="0"/>
          <w:sz w:val="18"/>
          <w:szCs w:val="18"/>
          <w:lang w:eastAsia="ru-RU"/>
        </w:rPr>
        <w:t xml:space="preserve"> II </w:t>
      </w:r>
      <w:r w:rsidRPr="00C66968">
        <w:rPr>
          <w:rFonts w:ascii="Trebuchet MS" w:eastAsia="Times New Roman" w:hAnsi="Trebuchet MS" w:cs="Times New Roman" w:hint="eastAsia"/>
          <w:color w:val="000000"/>
          <w:kern w:val="0"/>
          <w:sz w:val="18"/>
          <w:szCs w:val="18"/>
          <w:lang w:eastAsia="ru-RU"/>
        </w:rPr>
        <w:t>НАЧАЛО</w:t>
      </w:r>
      <w:r w:rsidRPr="00C66968">
        <w:rPr>
          <w:rFonts w:ascii="Trebuchet MS" w:eastAsia="Times New Roman" w:hAnsi="Trebuchet MS" w:cs="Times New Roman"/>
          <w:color w:val="000000"/>
          <w:kern w:val="0"/>
          <w:sz w:val="18"/>
          <w:szCs w:val="18"/>
          <w:lang w:eastAsia="ru-RU"/>
        </w:rPr>
        <w:t xml:space="preserve"> </w:t>
      </w:r>
      <w:r w:rsidRPr="00C66968">
        <w:rPr>
          <w:rFonts w:ascii="Trebuchet MS" w:eastAsia="Times New Roman" w:hAnsi="Trebuchet MS" w:cs="Times New Roman" w:hint="eastAsia"/>
          <w:color w:val="000000"/>
          <w:kern w:val="0"/>
          <w:sz w:val="18"/>
          <w:szCs w:val="18"/>
          <w:lang w:eastAsia="ru-RU"/>
        </w:rPr>
        <w:t>ПРЯМЬГХ</w:t>
      </w:r>
      <w:r w:rsidRPr="00C66968">
        <w:rPr>
          <w:rFonts w:ascii="Trebuchet MS" w:eastAsia="Times New Roman" w:hAnsi="Trebuchet MS" w:cs="Times New Roman"/>
          <w:color w:val="000000"/>
          <w:kern w:val="0"/>
          <w:sz w:val="18"/>
          <w:szCs w:val="18"/>
          <w:lang w:eastAsia="ru-RU"/>
        </w:rPr>
        <w:t xml:space="preserve"> </w:t>
      </w:r>
      <w:r w:rsidRPr="00C66968">
        <w:rPr>
          <w:rFonts w:ascii="Trebuchet MS" w:eastAsia="Times New Roman" w:hAnsi="Trebuchet MS" w:cs="Times New Roman" w:hint="eastAsia"/>
          <w:color w:val="000000"/>
          <w:kern w:val="0"/>
          <w:sz w:val="18"/>
          <w:szCs w:val="18"/>
          <w:lang w:eastAsia="ru-RU"/>
        </w:rPr>
        <w:t>ОТНОШЕНИЙ</w:t>
      </w:r>
      <w:r w:rsidRPr="00C66968">
        <w:rPr>
          <w:rFonts w:ascii="Trebuchet MS" w:eastAsia="Times New Roman" w:hAnsi="Trebuchet MS" w:cs="Times New Roman"/>
          <w:color w:val="000000"/>
          <w:kern w:val="0"/>
          <w:sz w:val="18"/>
          <w:szCs w:val="18"/>
          <w:lang w:eastAsia="ru-RU"/>
        </w:rPr>
        <w:t xml:space="preserve"> </w:t>
      </w:r>
      <w:r w:rsidRPr="00C66968">
        <w:rPr>
          <w:rFonts w:ascii="Trebuchet MS" w:eastAsia="Times New Roman" w:hAnsi="Trebuchet MS" w:cs="Times New Roman" w:hint="eastAsia"/>
          <w:color w:val="000000"/>
          <w:kern w:val="0"/>
          <w:sz w:val="18"/>
          <w:szCs w:val="18"/>
          <w:lang w:eastAsia="ru-RU"/>
        </w:rPr>
        <w:t>МЕЖДУ</w:t>
      </w:r>
      <w:r w:rsidRPr="00C66968">
        <w:rPr>
          <w:rFonts w:ascii="Trebuchet MS" w:eastAsia="Times New Roman" w:hAnsi="Trebuchet MS" w:cs="Times New Roman"/>
          <w:color w:val="000000"/>
          <w:kern w:val="0"/>
          <w:sz w:val="18"/>
          <w:szCs w:val="18"/>
          <w:lang w:eastAsia="ru-RU"/>
        </w:rPr>
        <w:t xml:space="preserve"> </w:t>
      </w:r>
      <w:r w:rsidRPr="00C66968">
        <w:rPr>
          <w:rFonts w:ascii="Trebuchet MS" w:eastAsia="Times New Roman" w:hAnsi="Trebuchet MS" w:cs="Times New Roman" w:hint="eastAsia"/>
          <w:color w:val="000000"/>
          <w:kern w:val="0"/>
          <w:sz w:val="18"/>
          <w:szCs w:val="18"/>
          <w:lang w:eastAsia="ru-RU"/>
        </w:rPr>
        <w:t>ДВУМЯ</w:t>
      </w:r>
      <w:r w:rsidRPr="00C66968">
        <w:rPr>
          <w:rFonts w:ascii="Trebuchet MS" w:eastAsia="Times New Roman" w:hAnsi="Trebuchet MS" w:cs="Times New Roman"/>
          <w:color w:val="000000"/>
          <w:kern w:val="0"/>
          <w:sz w:val="18"/>
          <w:szCs w:val="18"/>
          <w:lang w:eastAsia="ru-RU"/>
        </w:rPr>
        <w:t xml:space="preserve"> </w:t>
      </w:r>
      <w:proofErr w:type="gramStart"/>
      <w:r w:rsidRPr="00C66968">
        <w:rPr>
          <w:rFonts w:ascii="Trebuchet MS" w:eastAsia="Times New Roman" w:hAnsi="Trebuchet MS" w:cs="Times New Roman" w:hint="eastAsia"/>
          <w:color w:val="000000"/>
          <w:kern w:val="0"/>
          <w:sz w:val="18"/>
          <w:szCs w:val="18"/>
          <w:lang w:eastAsia="ru-RU"/>
        </w:rPr>
        <w:t>ГОСУДАРСТВАМИ</w:t>
      </w:r>
      <w:r w:rsidRPr="00C66968">
        <w:rPr>
          <w:rFonts w:ascii="Trebuchet MS" w:eastAsia="Times New Roman" w:hAnsi="Trebuchet MS" w:cs="Times New Roman"/>
          <w:color w:val="000000"/>
          <w:kern w:val="0"/>
          <w:sz w:val="18"/>
          <w:szCs w:val="18"/>
          <w:lang w:eastAsia="ru-RU"/>
        </w:rPr>
        <w:t xml:space="preserve"> </w:t>
      </w:r>
      <w:r w:rsidRPr="00C66968">
        <w:rPr>
          <w:rFonts w:ascii="Trebuchet MS" w:eastAsia="Times New Roman" w:hAnsi="Trebuchet MS" w:cs="Times New Roman" w:hint="eastAsia"/>
          <w:color w:val="000000"/>
          <w:kern w:val="0"/>
          <w:sz w:val="18"/>
          <w:szCs w:val="18"/>
          <w:lang w:eastAsia="ru-RU"/>
        </w:rPr>
        <w:t>В</w:t>
      </w:r>
      <w:proofErr w:type="gramEnd"/>
      <w:r w:rsidRPr="00C66968">
        <w:rPr>
          <w:rFonts w:ascii="Trebuchet MS" w:eastAsia="Times New Roman" w:hAnsi="Trebuchet MS" w:cs="Times New Roman"/>
          <w:color w:val="000000"/>
          <w:kern w:val="0"/>
          <w:sz w:val="18"/>
          <w:szCs w:val="18"/>
          <w:lang w:eastAsia="ru-RU"/>
        </w:rPr>
        <w:t xml:space="preserve"> 1960-1970-</w:t>
      </w:r>
      <w:r w:rsidRPr="00C66968">
        <w:rPr>
          <w:rFonts w:ascii="Trebuchet MS" w:eastAsia="Times New Roman" w:hAnsi="Trebuchet MS" w:cs="Times New Roman" w:hint="eastAsia"/>
          <w:color w:val="000000"/>
          <w:kern w:val="0"/>
          <w:sz w:val="18"/>
          <w:szCs w:val="18"/>
          <w:lang w:eastAsia="ru-RU"/>
        </w:rPr>
        <w:t>Е</w:t>
      </w:r>
      <w:r w:rsidRPr="00C66968">
        <w:rPr>
          <w:rFonts w:ascii="Trebuchet MS" w:eastAsia="Times New Roman" w:hAnsi="Trebuchet MS" w:cs="Times New Roman"/>
          <w:color w:val="000000"/>
          <w:kern w:val="0"/>
          <w:sz w:val="18"/>
          <w:szCs w:val="18"/>
          <w:lang w:eastAsia="ru-RU"/>
        </w:rPr>
        <w:t xml:space="preserve"> </w:t>
      </w:r>
      <w:r w:rsidRPr="00C66968">
        <w:rPr>
          <w:rFonts w:ascii="Trebuchet MS" w:eastAsia="Times New Roman" w:hAnsi="Trebuchet MS" w:cs="Times New Roman" w:hint="eastAsia"/>
          <w:color w:val="000000"/>
          <w:kern w:val="0"/>
          <w:sz w:val="18"/>
          <w:szCs w:val="18"/>
          <w:lang w:eastAsia="ru-RU"/>
        </w:rPr>
        <w:t>ГОДЫ</w:t>
      </w:r>
    </w:p>
    <w:p w:rsidR="00C66968" w:rsidRPr="00C66968" w:rsidRDefault="00C66968" w:rsidP="00C66968">
      <w:pPr>
        <w:rPr>
          <w:rFonts w:ascii="Trebuchet MS" w:eastAsia="Times New Roman" w:hAnsi="Trebuchet MS" w:cs="Times New Roman"/>
          <w:color w:val="000000"/>
          <w:kern w:val="0"/>
          <w:sz w:val="18"/>
          <w:szCs w:val="18"/>
          <w:lang w:eastAsia="ru-RU"/>
        </w:rPr>
      </w:pPr>
    </w:p>
    <w:p w:rsidR="00C66968" w:rsidRPr="00C66968" w:rsidRDefault="00C66968" w:rsidP="00C66968">
      <w:pPr>
        <w:rPr>
          <w:rFonts w:ascii="Trebuchet MS" w:eastAsia="Times New Roman" w:hAnsi="Trebuchet MS" w:cs="Times New Roman"/>
          <w:color w:val="000000"/>
          <w:kern w:val="0"/>
          <w:sz w:val="18"/>
          <w:szCs w:val="18"/>
          <w:lang w:eastAsia="ru-RU"/>
        </w:rPr>
      </w:pPr>
      <w:r w:rsidRPr="00C66968">
        <w:rPr>
          <w:rFonts w:ascii="Trebuchet MS" w:eastAsia="Times New Roman" w:hAnsi="Trebuchet MS" w:cs="Times New Roman"/>
          <w:color w:val="000000"/>
          <w:kern w:val="0"/>
          <w:sz w:val="18"/>
          <w:szCs w:val="18"/>
          <w:lang w:eastAsia="ru-RU"/>
        </w:rPr>
        <w:t xml:space="preserve">2.1. </w:t>
      </w:r>
      <w:r w:rsidRPr="00C66968">
        <w:rPr>
          <w:rFonts w:ascii="Trebuchet MS" w:eastAsia="Times New Roman" w:hAnsi="Trebuchet MS" w:cs="Times New Roman" w:hint="eastAsia"/>
          <w:color w:val="000000"/>
          <w:kern w:val="0"/>
          <w:sz w:val="18"/>
          <w:szCs w:val="18"/>
          <w:lang w:eastAsia="ru-RU"/>
        </w:rPr>
        <w:t>От</w:t>
      </w:r>
      <w:r w:rsidRPr="00C66968">
        <w:rPr>
          <w:rFonts w:ascii="Trebuchet MS" w:eastAsia="Times New Roman" w:hAnsi="Trebuchet MS" w:cs="Times New Roman"/>
          <w:color w:val="000000"/>
          <w:kern w:val="0"/>
          <w:sz w:val="18"/>
          <w:szCs w:val="18"/>
          <w:lang w:eastAsia="ru-RU"/>
        </w:rPr>
        <w:t xml:space="preserve"> </w:t>
      </w:r>
      <w:r w:rsidRPr="00C66968">
        <w:rPr>
          <w:rFonts w:ascii="Trebuchet MS" w:eastAsia="Times New Roman" w:hAnsi="Trebuchet MS" w:cs="Times New Roman" w:hint="eastAsia"/>
          <w:color w:val="000000"/>
          <w:kern w:val="0"/>
          <w:sz w:val="18"/>
          <w:szCs w:val="18"/>
          <w:lang w:eastAsia="ru-RU"/>
        </w:rPr>
        <w:t>противостояния</w:t>
      </w:r>
      <w:r w:rsidRPr="00C66968">
        <w:rPr>
          <w:rFonts w:ascii="Trebuchet MS" w:eastAsia="Times New Roman" w:hAnsi="Trebuchet MS" w:cs="Times New Roman"/>
          <w:color w:val="000000"/>
          <w:kern w:val="0"/>
          <w:sz w:val="18"/>
          <w:szCs w:val="18"/>
          <w:lang w:eastAsia="ru-RU"/>
        </w:rPr>
        <w:t xml:space="preserve"> </w:t>
      </w:r>
      <w:r w:rsidRPr="00C66968">
        <w:rPr>
          <w:rFonts w:ascii="Trebuchet MS" w:eastAsia="Times New Roman" w:hAnsi="Trebuchet MS" w:cs="Times New Roman" w:hint="eastAsia"/>
          <w:color w:val="000000"/>
          <w:kern w:val="0"/>
          <w:sz w:val="18"/>
          <w:szCs w:val="18"/>
          <w:lang w:eastAsia="ru-RU"/>
        </w:rPr>
        <w:t>в</w:t>
      </w:r>
      <w:r w:rsidRPr="00C66968">
        <w:rPr>
          <w:rFonts w:ascii="Trebuchet MS" w:eastAsia="Times New Roman" w:hAnsi="Trebuchet MS" w:cs="Times New Roman"/>
          <w:color w:val="000000"/>
          <w:kern w:val="0"/>
          <w:sz w:val="18"/>
          <w:szCs w:val="18"/>
          <w:lang w:eastAsia="ru-RU"/>
        </w:rPr>
        <w:t xml:space="preserve"> </w:t>
      </w:r>
      <w:r w:rsidRPr="00C66968">
        <w:rPr>
          <w:rFonts w:ascii="Trebuchet MS" w:eastAsia="Times New Roman" w:hAnsi="Trebuchet MS" w:cs="Times New Roman" w:hint="eastAsia"/>
          <w:color w:val="000000"/>
          <w:kern w:val="0"/>
          <w:sz w:val="18"/>
          <w:szCs w:val="18"/>
          <w:lang w:eastAsia="ru-RU"/>
        </w:rPr>
        <w:t>ООН</w:t>
      </w:r>
      <w:r w:rsidRPr="00C66968">
        <w:rPr>
          <w:rFonts w:ascii="Trebuchet MS" w:eastAsia="Times New Roman" w:hAnsi="Trebuchet MS" w:cs="Times New Roman"/>
          <w:color w:val="000000"/>
          <w:kern w:val="0"/>
          <w:sz w:val="18"/>
          <w:szCs w:val="18"/>
          <w:lang w:eastAsia="ru-RU"/>
        </w:rPr>
        <w:t xml:space="preserve"> (1961 </w:t>
      </w:r>
      <w:r w:rsidRPr="00C66968">
        <w:rPr>
          <w:rFonts w:ascii="Trebuchet MS" w:eastAsia="Times New Roman" w:hAnsi="Trebuchet MS" w:cs="Times New Roman" w:hint="eastAsia"/>
          <w:color w:val="000000"/>
          <w:kern w:val="0"/>
          <w:sz w:val="18"/>
          <w:szCs w:val="18"/>
          <w:lang w:eastAsia="ru-RU"/>
        </w:rPr>
        <w:t>г</w:t>
      </w:r>
      <w:r w:rsidRPr="00C66968">
        <w:rPr>
          <w:rFonts w:ascii="Trebuchet MS" w:eastAsia="Times New Roman" w:hAnsi="Trebuchet MS" w:cs="Times New Roman"/>
          <w:color w:val="000000"/>
          <w:kern w:val="0"/>
          <w:sz w:val="18"/>
          <w:szCs w:val="18"/>
          <w:lang w:eastAsia="ru-RU"/>
        </w:rPr>
        <w:t xml:space="preserve">.) </w:t>
      </w:r>
      <w:r w:rsidRPr="00C66968">
        <w:rPr>
          <w:rFonts w:ascii="Trebuchet MS" w:eastAsia="Times New Roman" w:hAnsi="Trebuchet MS" w:cs="Times New Roman" w:hint="eastAsia"/>
          <w:color w:val="000000"/>
          <w:kern w:val="0"/>
          <w:sz w:val="18"/>
          <w:szCs w:val="18"/>
          <w:lang w:eastAsia="ru-RU"/>
        </w:rPr>
        <w:t>к</w:t>
      </w:r>
      <w:r w:rsidRPr="00C66968">
        <w:rPr>
          <w:rFonts w:ascii="Trebuchet MS" w:eastAsia="Times New Roman" w:hAnsi="Trebuchet MS" w:cs="Times New Roman"/>
          <w:color w:val="000000"/>
          <w:kern w:val="0"/>
          <w:sz w:val="18"/>
          <w:szCs w:val="18"/>
          <w:lang w:eastAsia="ru-RU"/>
        </w:rPr>
        <w:t xml:space="preserve"> </w:t>
      </w:r>
      <w:r w:rsidRPr="00C66968">
        <w:rPr>
          <w:rFonts w:ascii="Trebuchet MS" w:eastAsia="Times New Roman" w:hAnsi="Trebuchet MS" w:cs="Times New Roman" w:hint="eastAsia"/>
          <w:color w:val="000000"/>
          <w:kern w:val="0"/>
          <w:sz w:val="18"/>
          <w:szCs w:val="18"/>
          <w:lang w:eastAsia="ru-RU"/>
        </w:rPr>
        <w:t>началу</w:t>
      </w:r>
      <w:r w:rsidRPr="00C66968">
        <w:rPr>
          <w:rFonts w:ascii="Trebuchet MS" w:eastAsia="Times New Roman" w:hAnsi="Trebuchet MS" w:cs="Times New Roman"/>
          <w:color w:val="000000"/>
          <w:kern w:val="0"/>
          <w:sz w:val="18"/>
          <w:szCs w:val="18"/>
          <w:lang w:eastAsia="ru-RU"/>
        </w:rPr>
        <w:t xml:space="preserve"> </w:t>
      </w:r>
      <w:r w:rsidRPr="00C66968">
        <w:rPr>
          <w:rFonts w:ascii="Trebuchet MS" w:eastAsia="Times New Roman" w:hAnsi="Trebuchet MS" w:cs="Times New Roman" w:hint="eastAsia"/>
          <w:color w:val="000000"/>
          <w:kern w:val="0"/>
          <w:sz w:val="18"/>
          <w:szCs w:val="18"/>
          <w:lang w:eastAsia="ru-RU"/>
        </w:rPr>
        <w:t>диалога</w:t>
      </w:r>
    </w:p>
    <w:p w:rsidR="00C66968" w:rsidRPr="00C66968" w:rsidRDefault="00C66968" w:rsidP="00C66968">
      <w:pPr>
        <w:rPr>
          <w:rFonts w:ascii="Trebuchet MS" w:eastAsia="Times New Roman" w:hAnsi="Trebuchet MS" w:cs="Times New Roman"/>
          <w:color w:val="000000"/>
          <w:kern w:val="0"/>
          <w:sz w:val="18"/>
          <w:szCs w:val="18"/>
          <w:lang w:eastAsia="ru-RU"/>
        </w:rPr>
      </w:pPr>
      <w:r w:rsidRPr="00C66968">
        <w:rPr>
          <w:rFonts w:ascii="Trebuchet MS" w:eastAsia="Times New Roman" w:hAnsi="Trebuchet MS" w:cs="Times New Roman" w:hint="eastAsia"/>
          <w:color w:val="000000"/>
          <w:kern w:val="0"/>
          <w:sz w:val="18"/>
          <w:szCs w:val="18"/>
          <w:lang w:eastAsia="ru-RU"/>
        </w:rPr>
        <w:t>и</w:t>
      </w:r>
      <w:r w:rsidRPr="00C66968">
        <w:rPr>
          <w:rFonts w:ascii="Trebuchet MS" w:eastAsia="Times New Roman" w:hAnsi="Trebuchet MS" w:cs="Times New Roman"/>
          <w:color w:val="000000"/>
          <w:kern w:val="0"/>
          <w:sz w:val="18"/>
          <w:szCs w:val="18"/>
          <w:lang w:eastAsia="ru-RU"/>
        </w:rPr>
        <w:t xml:space="preserve"> </w:t>
      </w:r>
      <w:r w:rsidRPr="00C66968">
        <w:rPr>
          <w:rFonts w:ascii="Trebuchet MS" w:eastAsia="Times New Roman" w:hAnsi="Trebuchet MS" w:cs="Times New Roman" w:hint="eastAsia"/>
          <w:color w:val="000000"/>
          <w:kern w:val="0"/>
          <w:sz w:val="18"/>
          <w:szCs w:val="18"/>
          <w:lang w:eastAsia="ru-RU"/>
        </w:rPr>
        <w:t>установлению</w:t>
      </w:r>
      <w:r w:rsidRPr="00C66968">
        <w:rPr>
          <w:rFonts w:ascii="Trebuchet MS" w:eastAsia="Times New Roman" w:hAnsi="Trebuchet MS" w:cs="Times New Roman"/>
          <w:color w:val="000000"/>
          <w:kern w:val="0"/>
          <w:sz w:val="18"/>
          <w:szCs w:val="18"/>
          <w:lang w:eastAsia="ru-RU"/>
        </w:rPr>
        <w:t xml:space="preserve"> </w:t>
      </w:r>
      <w:r w:rsidRPr="00C66968">
        <w:rPr>
          <w:rFonts w:ascii="Trebuchet MS" w:eastAsia="Times New Roman" w:hAnsi="Trebuchet MS" w:cs="Times New Roman" w:hint="eastAsia"/>
          <w:color w:val="000000"/>
          <w:kern w:val="0"/>
          <w:sz w:val="18"/>
          <w:szCs w:val="18"/>
          <w:lang w:eastAsia="ru-RU"/>
        </w:rPr>
        <w:t>отношений</w:t>
      </w:r>
      <w:r w:rsidRPr="00C66968">
        <w:rPr>
          <w:rFonts w:ascii="Trebuchet MS" w:eastAsia="Times New Roman" w:hAnsi="Trebuchet MS" w:cs="Times New Roman"/>
          <w:color w:val="000000"/>
          <w:kern w:val="0"/>
          <w:sz w:val="18"/>
          <w:szCs w:val="18"/>
          <w:lang w:eastAsia="ru-RU"/>
        </w:rPr>
        <w:t>...42</w:t>
      </w:r>
    </w:p>
    <w:p w:rsidR="00C66968" w:rsidRPr="00C66968" w:rsidRDefault="00C66968" w:rsidP="00C66968">
      <w:pPr>
        <w:rPr>
          <w:rFonts w:ascii="Trebuchet MS" w:eastAsia="Times New Roman" w:hAnsi="Trebuchet MS" w:cs="Times New Roman"/>
          <w:color w:val="000000"/>
          <w:kern w:val="0"/>
          <w:sz w:val="18"/>
          <w:szCs w:val="18"/>
          <w:lang w:eastAsia="ru-RU"/>
        </w:rPr>
      </w:pPr>
    </w:p>
    <w:p w:rsidR="00C66968" w:rsidRPr="00C66968" w:rsidRDefault="00C66968" w:rsidP="00C66968">
      <w:pPr>
        <w:rPr>
          <w:rFonts w:ascii="Trebuchet MS" w:eastAsia="Times New Roman" w:hAnsi="Trebuchet MS" w:cs="Times New Roman"/>
          <w:color w:val="000000"/>
          <w:kern w:val="0"/>
          <w:sz w:val="18"/>
          <w:szCs w:val="18"/>
          <w:lang w:eastAsia="ru-RU"/>
        </w:rPr>
      </w:pPr>
      <w:r w:rsidRPr="00C66968">
        <w:rPr>
          <w:rFonts w:ascii="Trebuchet MS" w:eastAsia="Times New Roman" w:hAnsi="Trebuchet MS" w:cs="Times New Roman"/>
          <w:color w:val="000000"/>
          <w:kern w:val="0"/>
          <w:sz w:val="18"/>
          <w:szCs w:val="18"/>
          <w:lang w:eastAsia="ru-RU"/>
        </w:rPr>
        <w:t xml:space="preserve">2.2. </w:t>
      </w:r>
      <w:r w:rsidRPr="00C66968">
        <w:rPr>
          <w:rFonts w:ascii="Trebuchet MS" w:eastAsia="Times New Roman" w:hAnsi="Trebuchet MS" w:cs="Times New Roman" w:hint="eastAsia"/>
          <w:color w:val="000000"/>
          <w:kern w:val="0"/>
          <w:sz w:val="18"/>
          <w:szCs w:val="18"/>
          <w:lang w:eastAsia="ru-RU"/>
        </w:rPr>
        <w:t>Становление</w:t>
      </w:r>
      <w:r w:rsidRPr="00C66968">
        <w:rPr>
          <w:rFonts w:ascii="Trebuchet MS" w:eastAsia="Times New Roman" w:hAnsi="Trebuchet MS" w:cs="Times New Roman"/>
          <w:color w:val="000000"/>
          <w:kern w:val="0"/>
          <w:sz w:val="18"/>
          <w:szCs w:val="18"/>
          <w:lang w:eastAsia="ru-RU"/>
        </w:rPr>
        <w:t xml:space="preserve"> </w:t>
      </w:r>
      <w:r w:rsidRPr="00C66968">
        <w:rPr>
          <w:rFonts w:ascii="Trebuchet MS" w:eastAsia="Times New Roman" w:hAnsi="Trebuchet MS" w:cs="Times New Roman" w:hint="eastAsia"/>
          <w:color w:val="000000"/>
          <w:kern w:val="0"/>
          <w:sz w:val="18"/>
          <w:szCs w:val="18"/>
          <w:lang w:eastAsia="ru-RU"/>
        </w:rPr>
        <w:t>и</w:t>
      </w:r>
      <w:r w:rsidRPr="00C66968">
        <w:rPr>
          <w:rFonts w:ascii="Trebuchet MS" w:eastAsia="Times New Roman" w:hAnsi="Trebuchet MS" w:cs="Times New Roman"/>
          <w:color w:val="000000"/>
          <w:kern w:val="0"/>
          <w:sz w:val="18"/>
          <w:szCs w:val="18"/>
          <w:lang w:eastAsia="ru-RU"/>
        </w:rPr>
        <w:t xml:space="preserve"> </w:t>
      </w:r>
      <w:r w:rsidRPr="00C66968">
        <w:rPr>
          <w:rFonts w:ascii="Trebuchet MS" w:eastAsia="Times New Roman" w:hAnsi="Trebuchet MS" w:cs="Times New Roman" w:hint="eastAsia"/>
          <w:color w:val="000000"/>
          <w:kern w:val="0"/>
          <w:sz w:val="18"/>
          <w:szCs w:val="18"/>
          <w:lang w:eastAsia="ru-RU"/>
        </w:rPr>
        <w:t>развитие</w:t>
      </w:r>
      <w:r w:rsidRPr="00C66968">
        <w:rPr>
          <w:rFonts w:ascii="Trebuchet MS" w:eastAsia="Times New Roman" w:hAnsi="Trebuchet MS" w:cs="Times New Roman"/>
          <w:color w:val="000000"/>
          <w:kern w:val="0"/>
          <w:sz w:val="18"/>
          <w:szCs w:val="18"/>
          <w:lang w:eastAsia="ru-RU"/>
        </w:rPr>
        <w:t xml:space="preserve"> </w:t>
      </w:r>
      <w:r w:rsidRPr="00C66968">
        <w:rPr>
          <w:rFonts w:ascii="Trebuchet MS" w:eastAsia="Times New Roman" w:hAnsi="Trebuchet MS" w:cs="Times New Roman" w:hint="eastAsia"/>
          <w:color w:val="000000"/>
          <w:kern w:val="0"/>
          <w:sz w:val="18"/>
          <w:szCs w:val="18"/>
          <w:lang w:eastAsia="ru-RU"/>
        </w:rPr>
        <w:t>двусторонних</w:t>
      </w:r>
      <w:r w:rsidRPr="00C66968">
        <w:rPr>
          <w:rFonts w:ascii="Trebuchet MS" w:eastAsia="Times New Roman" w:hAnsi="Trebuchet MS" w:cs="Times New Roman"/>
          <w:color w:val="000000"/>
          <w:kern w:val="0"/>
          <w:sz w:val="18"/>
          <w:szCs w:val="18"/>
          <w:lang w:eastAsia="ru-RU"/>
        </w:rPr>
        <w:t xml:space="preserve"> </w:t>
      </w:r>
      <w:r w:rsidRPr="00C66968">
        <w:rPr>
          <w:rFonts w:ascii="Trebuchet MS" w:eastAsia="Times New Roman" w:hAnsi="Trebuchet MS" w:cs="Times New Roman" w:hint="eastAsia"/>
          <w:color w:val="000000"/>
          <w:kern w:val="0"/>
          <w:sz w:val="18"/>
          <w:szCs w:val="18"/>
          <w:lang w:eastAsia="ru-RU"/>
        </w:rPr>
        <w:t>связей</w:t>
      </w:r>
    </w:p>
    <w:p w:rsidR="00C66968" w:rsidRPr="00C66968" w:rsidRDefault="00C66968" w:rsidP="00C66968">
      <w:pPr>
        <w:rPr>
          <w:rFonts w:ascii="Trebuchet MS" w:eastAsia="Times New Roman" w:hAnsi="Trebuchet MS" w:cs="Times New Roman"/>
          <w:color w:val="000000"/>
          <w:kern w:val="0"/>
          <w:sz w:val="18"/>
          <w:szCs w:val="18"/>
          <w:lang w:eastAsia="ru-RU"/>
        </w:rPr>
      </w:pPr>
      <w:r w:rsidRPr="00C66968">
        <w:rPr>
          <w:rFonts w:ascii="Trebuchet MS" w:eastAsia="Times New Roman" w:hAnsi="Trebuchet MS" w:cs="Times New Roman" w:hint="eastAsia"/>
          <w:color w:val="000000"/>
          <w:kern w:val="0"/>
          <w:sz w:val="18"/>
          <w:szCs w:val="18"/>
          <w:lang w:eastAsia="ru-RU"/>
        </w:rPr>
        <w:t>в</w:t>
      </w:r>
      <w:r w:rsidRPr="00C66968">
        <w:rPr>
          <w:rFonts w:ascii="Trebuchet MS" w:eastAsia="Times New Roman" w:hAnsi="Trebuchet MS" w:cs="Times New Roman"/>
          <w:color w:val="000000"/>
          <w:kern w:val="0"/>
          <w:sz w:val="18"/>
          <w:szCs w:val="18"/>
          <w:lang w:eastAsia="ru-RU"/>
        </w:rPr>
        <w:t xml:space="preserve"> 1960 -1970-</w:t>
      </w:r>
      <w:r w:rsidRPr="00C66968">
        <w:rPr>
          <w:rFonts w:ascii="Trebuchet MS" w:eastAsia="Times New Roman" w:hAnsi="Trebuchet MS" w:cs="Times New Roman" w:hint="eastAsia"/>
          <w:color w:val="000000"/>
          <w:kern w:val="0"/>
          <w:sz w:val="18"/>
          <w:szCs w:val="18"/>
          <w:lang w:eastAsia="ru-RU"/>
        </w:rPr>
        <w:t>е</w:t>
      </w:r>
      <w:r w:rsidRPr="00C66968">
        <w:rPr>
          <w:rFonts w:ascii="Trebuchet MS" w:eastAsia="Times New Roman" w:hAnsi="Trebuchet MS" w:cs="Times New Roman"/>
          <w:color w:val="000000"/>
          <w:kern w:val="0"/>
          <w:sz w:val="18"/>
          <w:szCs w:val="18"/>
          <w:lang w:eastAsia="ru-RU"/>
        </w:rPr>
        <w:t xml:space="preserve"> </w:t>
      </w:r>
      <w:r w:rsidRPr="00C66968">
        <w:rPr>
          <w:rFonts w:ascii="Trebuchet MS" w:eastAsia="Times New Roman" w:hAnsi="Trebuchet MS" w:cs="Times New Roman" w:hint="eastAsia"/>
          <w:color w:val="000000"/>
          <w:kern w:val="0"/>
          <w:sz w:val="18"/>
          <w:szCs w:val="18"/>
          <w:lang w:eastAsia="ru-RU"/>
        </w:rPr>
        <w:t>годы</w:t>
      </w:r>
      <w:r w:rsidRPr="00C66968">
        <w:rPr>
          <w:rFonts w:ascii="Trebuchet MS" w:eastAsia="Times New Roman" w:hAnsi="Trebuchet MS" w:cs="Times New Roman"/>
          <w:color w:val="000000"/>
          <w:kern w:val="0"/>
          <w:sz w:val="18"/>
          <w:szCs w:val="18"/>
          <w:lang w:eastAsia="ru-RU"/>
        </w:rPr>
        <w:t xml:space="preserve"> </w:t>
      </w:r>
      <w:r w:rsidRPr="00C66968">
        <w:rPr>
          <w:rFonts w:ascii="Trebuchet MS" w:eastAsia="Times New Roman" w:hAnsi="Trebuchet MS" w:cs="Times New Roman" w:hint="eastAsia"/>
          <w:color w:val="000000"/>
          <w:kern w:val="0"/>
          <w:sz w:val="18"/>
          <w:szCs w:val="18"/>
          <w:lang w:eastAsia="ru-RU"/>
        </w:rPr>
        <w:t>на</w:t>
      </w:r>
      <w:r w:rsidRPr="00C66968">
        <w:rPr>
          <w:rFonts w:ascii="Trebuchet MS" w:eastAsia="Times New Roman" w:hAnsi="Trebuchet MS" w:cs="Times New Roman"/>
          <w:color w:val="000000"/>
          <w:kern w:val="0"/>
          <w:sz w:val="18"/>
          <w:szCs w:val="18"/>
          <w:lang w:eastAsia="ru-RU"/>
        </w:rPr>
        <w:t xml:space="preserve"> </w:t>
      </w:r>
      <w:r w:rsidRPr="00C66968">
        <w:rPr>
          <w:rFonts w:ascii="Trebuchet MS" w:eastAsia="Times New Roman" w:hAnsi="Trebuchet MS" w:cs="Times New Roman" w:hint="eastAsia"/>
          <w:color w:val="000000"/>
          <w:kern w:val="0"/>
          <w:sz w:val="18"/>
          <w:szCs w:val="18"/>
          <w:lang w:eastAsia="ru-RU"/>
        </w:rPr>
        <w:t>региональном</w:t>
      </w:r>
      <w:r w:rsidRPr="00C66968">
        <w:rPr>
          <w:rFonts w:ascii="Trebuchet MS" w:eastAsia="Times New Roman" w:hAnsi="Trebuchet MS" w:cs="Times New Roman"/>
          <w:color w:val="000000"/>
          <w:kern w:val="0"/>
          <w:sz w:val="18"/>
          <w:szCs w:val="18"/>
          <w:lang w:eastAsia="ru-RU"/>
        </w:rPr>
        <w:t xml:space="preserve"> </w:t>
      </w:r>
      <w:r w:rsidRPr="00C66968">
        <w:rPr>
          <w:rFonts w:ascii="Trebuchet MS" w:eastAsia="Times New Roman" w:hAnsi="Trebuchet MS" w:cs="Times New Roman" w:hint="eastAsia"/>
          <w:color w:val="000000"/>
          <w:kern w:val="0"/>
          <w:sz w:val="18"/>
          <w:szCs w:val="18"/>
          <w:lang w:eastAsia="ru-RU"/>
        </w:rPr>
        <w:t>и</w:t>
      </w:r>
      <w:r w:rsidRPr="00C66968">
        <w:rPr>
          <w:rFonts w:ascii="Trebuchet MS" w:eastAsia="Times New Roman" w:hAnsi="Trebuchet MS" w:cs="Times New Roman"/>
          <w:color w:val="000000"/>
          <w:kern w:val="0"/>
          <w:sz w:val="18"/>
          <w:szCs w:val="18"/>
          <w:lang w:eastAsia="ru-RU"/>
        </w:rPr>
        <w:t xml:space="preserve"> </w:t>
      </w:r>
      <w:r w:rsidRPr="00C66968">
        <w:rPr>
          <w:rFonts w:ascii="Trebuchet MS" w:eastAsia="Times New Roman" w:hAnsi="Trebuchet MS" w:cs="Times New Roman" w:hint="eastAsia"/>
          <w:color w:val="000000"/>
          <w:kern w:val="0"/>
          <w:sz w:val="18"/>
          <w:szCs w:val="18"/>
          <w:lang w:eastAsia="ru-RU"/>
        </w:rPr>
        <w:t>международном</w:t>
      </w:r>
      <w:r w:rsidRPr="00C66968">
        <w:rPr>
          <w:rFonts w:ascii="Trebuchet MS" w:eastAsia="Times New Roman" w:hAnsi="Trebuchet MS" w:cs="Times New Roman"/>
          <w:color w:val="000000"/>
          <w:kern w:val="0"/>
          <w:sz w:val="18"/>
          <w:szCs w:val="18"/>
          <w:lang w:eastAsia="ru-RU"/>
        </w:rPr>
        <w:t xml:space="preserve"> </w:t>
      </w:r>
      <w:r w:rsidRPr="00C66968">
        <w:rPr>
          <w:rFonts w:ascii="Trebuchet MS" w:eastAsia="Times New Roman" w:hAnsi="Trebuchet MS" w:cs="Times New Roman" w:hint="eastAsia"/>
          <w:color w:val="000000"/>
          <w:kern w:val="0"/>
          <w:sz w:val="18"/>
          <w:szCs w:val="18"/>
          <w:lang w:eastAsia="ru-RU"/>
        </w:rPr>
        <w:t>фоне</w:t>
      </w:r>
      <w:r w:rsidRPr="00C66968">
        <w:rPr>
          <w:rFonts w:ascii="Trebuchet MS" w:eastAsia="Times New Roman" w:hAnsi="Trebuchet MS" w:cs="Times New Roman"/>
          <w:color w:val="000000"/>
          <w:kern w:val="0"/>
          <w:sz w:val="18"/>
          <w:szCs w:val="18"/>
          <w:lang w:eastAsia="ru-RU"/>
        </w:rPr>
        <w:t>...59</w:t>
      </w:r>
    </w:p>
    <w:p w:rsidR="00C66968" w:rsidRPr="00C66968" w:rsidRDefault="00C66968" w:rsidP="00C66968">
      <w:pPr>
        <w:rPr>
          <w:rFonts w:ascii="Trebuchet MS" w:eastAsia="Times New Roman" w:hAnsi="Trebuchet MS" w:cs="Times New Roman"/>
          <w:color w:val="000000"/>
          <w:kern w:val="0"/>
          <w:sz w:val="18"/>
          <w:szCs w:val="18"/>
          <w:lang w:eastAsia="ru-RU"/>
        </w:rPr>
      </w:pPr>
    </w:p>
    <w:p w:rsidR="00C66968" w:rsidRPr="00C66968" w:rsidRDefault="00C66968" w:rsidP="00C66968">
      <w:pPr>
        <w:rPr>
          <w:rFonts w:ascii="Trebuchet MS" w:eastAsia="Times New Roman" w:hAnsi="Trebuchet MS" w:cs="Times New Roman"/>
          <w:color w:val="000000"/>
          <w:kern w:val="0"/>
          <w:sz w:val="18"/>
          <w:szCs w:val="18"/>
          <w:lang w:eastAsia="ru-RU"/>
        </w:rPr>
      </w:pPr>
      <w:r w:rsidRPr="00C66968">
        <w:rPr>
          <w:rFonts w:ascii="Trebuchet MS" w:eastAsia="Times New Roman" w:hAnsi="Trebuchet MS" w:cs="Times New Roman" w:hint="eastAsia"/>
          <w:color w:val="000000"/>
          <w:kern w:val="0"/>
          <w:sz w:val="18"/>
          <w:szCs w:val="18"/>
          <w:lang w:eastAsia="ru-RU"/>
        </w:rPr>
        <w:t>ГЛАВАИ</w:t>
      </w:r>
      <w:r w:rsidRPr="00C66968">
        <w:rPr>
          <w:rFonts w:ascii="Trebuchet MS" w:eastAsia="Times New Roman" w:hAnsi="Trebuchet MS" w:cs="Times New Roman"/>
          <w:color w:val="000000"/>
          <w:kern w:val="0"/>
          <w:sz w:val="18"/>
          <w:szCs w:val="18"/>
          <w:lang w:eastAsia="ru-RU"/>
        </w:rPr>
        <w:t>1</w:t>
      </w:r>
    </w:p>
    <w:p w:rsidR="00C66968" w:rsidRPr="00C66968" w:rsidRDefault="00C66968" w:rsidP="00C66968">
      <w:pPr>
        <w:rPr>
          <w:rFonts w:ascii="Trebuchet MS" w:eastAsia="Times New Roman" w:hAnsi="Trebuchet MS" w:cs="Times New Roman"/>
          <w:color w:val="000000"/>
          <w:kern w:val="0"/>
          <w:sz w:val="18"/>
          <w:szCs w:val="18"/>
          <w:lang w:eastAsia="ru-RU"/>
        </w:rPr>
      </w:pPr>
    </w:p>
    <w:p w:rsidR="00C66968" w:rsidRPr="00C66968" w:rsidRDefault="00C66968" w:rsidP="00C66968">
      <w:pPr>
        <w:rPr>
          <w:rFonts w:ascii="Trebuchet MS" w:eastAsia="Times New Roman" w:hAnsi="Trebuchet MS" w:cs="Times New Roman"/>
          <w:color w:val="000000"/>
          <w:kern w:val="0"/>
          <w:sz w:val="18"/>
          <w:szCs w:val="18"/>
          <w:lang w:eastAsia="ru-RU"/>
        </w:rPr>
      </w:pPr>
      <w:r w:rsidRPr="00C66968">
        <w:rPr>
          <w:rFonts w:ascii="Trebuchet MS" w:eastAsia="Times New Roman" w:hAnsi="Trebuchet MS" w:cs="Times New Roman" w:hint="eastAsia"/>
          <w:color w:val="000000"/>
          <w:kern w:val="0"/>
          <w:sz w:val="18"/>
          <w:szCs w:val="18"/>
          <w:lang w:eastAsia="ru-RU"/>
        </w:rPr>
        <w:t>ДВУСТОРОННИЕ</w:t>
      </w:r>
      <w:r w:rsidRPr="00C66968">
        <w:rPr>
          <w:rFonts w:ascii="Trebuchet MS" w:eastAsia="Times New Roman" w:hAnsi="Trebuchet MS" w:cs="Times New Roman"/>
          <w:color w:val="000000"/>
          <w:kern w:val="0"/>
          <w:sz w:val="18"/>
          <w:szCs w:val="18"/>
          <w:lang w:eastAsia="ru-RU"/>
        </w:rPr>
        <w:t xml:space="preserve"> </w:t>
      </w:r>
      <w:r w:rsidRPr="00C66968">
        <w:rPr>
          <w:rFonts w:ascii="Trebuchet MS" w:eastAsia="Times New Roman" w:hAnsi="Trebuchet MS" w:cs="Times New Roman" w:hint="eastAsia"/>
          <w:color w:val="000000"/>
          <w:kern w:val="0"/>
          <w:sz w:val="18"/>
          <w:szCs w:val="18"/>
          <w:lang w:eastAsia="ru-RU"/>
        </w:rPr>
        <w:t>ОТНОШЕНИЯ</w:t>
      </w:r>
      <w:r w:rsidRPr="00C66968">
        <w:rPr>
          <w:rFonts w:ascii="Trebuchet MS" w:eastAsia="Times New Roman" w:hAnsi="Trebuchet MS" w:cs="Times New Roman"/>
          <w:color w:val="000000"/>
          <w:kern w:val="0"/>
          <w:sz w:val="18"/>
          <w:szCs w:val="18"/>
          <w:lang w:eastAsia="ru-RU"/>
        </w:rPr>
        <w:t xml:space="preserve"> </w:t>
      </w:r>
      <w:r w:rsidRPr="00C66968">
        <w:rPr>
          <w:rFonts w:ascii="Trebuchet MS" w:eastAsia="Times New Roman" w:hAnsi="Trebuchet MS" w:cs="Times New Roman" w:hint="eastAsia"/>
          <w:color w:val="000000"/>
          <w:kern w:val="0"/>
          <w:sz w:val="18"/>
          <w:szCs w:val="18"/>
          <w:lang w:eastAsia="ru-RU"/>
        </w:rPr>
        <w:t>В</w:t>
      </w:r>
      <w:r w:rsidRPr="00C66968">
        <w:rPr>
          <w:rFonts w:ascii="Trebuchet MS" w:eastAsia="Times New Roman" w:hAnsi="Trebuchet MS" w:cs="Times New Roman"/>
          <w:color w:val="000000"/>
          <w:kern w:val="0"/>
          <w:sz w:val="18"/>
          <w:szCs w:val="18"/>
          <w:lang w:eastAsia="ru-RU"/>
        </w:rPr>
        <w:t xml:space="preserve"> </w:t>
      </w:r>
      <w:r w:rsidRPr="00C66968">
        <w:rPr>
          <w:rFonts w:ascii="Trebuchet MS" w:eastAsia="Times New Roman" w:hAnsi="Trebuchet MS" w:cs="Times New Roman" w:hint="eastAsia"/>
          <w:color w:val="000000"/>
          <w:kern w:val="0"/>
          <w:sz w:val="18"/>
          <w:szCs w:val="18"/>
          <w:lang w:eastAsia="ru-RU"/>
        </w:rPr>
        <w:t>УСЛОВИЯХ</w:t>
      </w:r>
      <w:r w:rsidRPr="00C66968">
        <w:rPr>
          <w:rFonts w:ascii="Trebuchet MS" w:eastAsia="Times New Roman" w:hAnsi="Trebuchet MS" w:cs="Times New Roman"/>
          <w:color w:val="000000"/>
          <w:kern w:val="0"/>
          <w:sz w:val="18"/>
          <w:szCs w:val="18"/>
          <w:lang w:eastAsia="ru-RU"/>
        </w:rPr>
        <w:t xml:space="preserve"> </w:t>
      </w:r>
      <w:r w:rsidRPr="00C66968">
        <w:rPr>
          <w:rFonts w:ascii="Trebuchet MS" w:eastAsia="Times New Roman" w:hAnsi="Trebuchet MS" w:cs="Times New Roman" w:hint="eastAsia"/>
          <w:color w:val="000000"/>
          <w:kern w:val="0"/>
          <w:sz w:val="18"/>
          <w:szCs w:val="18"/>
          <w:lang w:eastAsia="ru-RU"/>
        </w:rPr>
        <w:t>НАРАСТАНИЯ</w:t>
      </w:r>
    </w:p>
    <w:p w:rsidR="00C66968" w:rsidRPr="00C66968" w:rsidRDefault="00C66968" w:rsidP="00C66968">
      <w:pPr>
        <w:rPr>
          <w:rFonts w:ascii="Trebuchet MS" w:eastAsia="Times New Roman" w:hAnsi="Trebuchet MS" w:cs="Times New Roman"/>
          <w:color w:val="000000"/>
          <w:kern w:val="0"/>
          <w:sz w:val="18"/>
          <w:szCs w:val="18"/>
          <w:lang w:eastAsia="ru-RU"/>
        </w:rPr>
      </w:pPr>
    </w:p>
    <w:p w:rsidR="00C66968" w:rsidRPr="00C66968" w:rsidRDefault="00C66968" w:rsidP="00C66968">
      <w:pPr>
        <w:rPr>
          <w:rFonts w:ascii="Trebuchet MS" w:eastAsia="Times New Roman" w:hAnsi="Trebuchet MS" w:cs="Times New Roman"/>
          <w:color w:val="000000"/>
          <w:kern w:val="0"/>
          <w:sz w:val="18"/>
          <w:szCs w:val="18"/>
          <w:lang w:eastAsia="ru-RU"/>
        </w:rPr>
      </w:pPr>
      <w:r w:rsidRPr="00C66968">
        <w:rPr>
          <w:rFonts w:ascii="Trebuchet MS" w:eastAsia="Times New Roman" w:hAnsi="Trebuchet MS" w:cs="Times New Roman" w:hint="eastAsia"/>
          <w:color w:val="000000"/>
          <w:kern w:val="0"/>
          <w:sz w:val="18"/>
          <w:szCs w:val="18"/>
          <w:lang w:eastAsia="ru-RU"/>
        </w:rPr>
        <w:t>НАПРЯЖЕННОСТИ</w:t>
      </w:r>
      <w:r w:rsidRPr="00C66968">
        <w:rPr>
          <w:rFonts w:ascii="Trebuchet MS" w:eastAsia="Times New Roman" w:hAnsi="Trebuchet MS" w:cs="Times New Roman"/>
          <w:color w:val="000000"/>
          <w:kern w:val="0"/>
          <w:sz w:val="18"/>
          <w:szCs w:val="18"/>
          <w:lang w:eastAsia="ru-RU"/>
        </w:rPr>
        <w:t xml:space="preserve"> </w:t>
      </w:r>
      <w:r w:rsidRPr="00C66968">
        <w:rPr>
          <w:rFonts w:ascii="Trebuchet MS" w:eastAsia="Times New Roman" w:hAnsi="Trebuchet MS" w:cs="Times New Roman" w:hint="eastAsia"/>
          <w:color w:val="000000"/>
          <w:kern w:val="0"/>
          <w:sz w:val="18"/>
          <w:szCs w:val="18"/>
          <w:lang w:eastAsia="ru-RU"/>
        </w:rPr>
        <w:t>И</w:t>
      </w:r>
      <w:r w:rsidRPr="00C66968">
        <w:rPr>
          <w:rFonts w:ascii="Trebuchet MS" w:eastAsia="Times New Roman" w:hAnsi="Trebuchet MS" w:cs="Times New Roman"/>
          <w:color w:val="000000"/>
          <w:kern w:val="0"/>
          <w:sz w:val="18"/>
          <w:szCs w:val="18"/>
          <w:lang w:eastAsia="ru-RU"/>
        </w:rPr>
        <w:t xml:space="preserve"> </w:t>
      </w:r>
      <w:r w:rsidRPr="00C66968">
        <w:rPr>
          <w:rFonts w:ascii="Trebuchet MS" w:eastAsia="Times New Roman" w:hAnsi="Trebuchet MS" w:cs="Times New Roman" w:hint="eastAsia"/>
          <w:color w:val="000000"/>
          <w:kern w:val="0"/>
          <w:sz w:val="18"/>
          <w:szCs w:val="18"/>
          <w:lang w:eastAsia="ru-RU"/>
        </w:rPr>
        <w:t>КОНФЛИКТОВ</w:t>
      </w:r>
      <w:r w:rsidRPr="00C66968">
        <w:rPr>
          <w:rFonts w:ascii="Trebuchet MS" w:eastAsia="Times New Roman" w:hAnsi="Trebuchet MS" w:cs="Times New Roman"/>
          <w:color w:val="000000"/>
          <w:kern w:val="0"/>
          <w:sz w:val="18"/>
          <w:szCs w:val="18"/>
          <w:lang w:eastAsia="ru-RU"/>
        </w:rPr>
        <w:t xml:space="preserve"> </w:t>
      </w:r>
      <w:r w:rsidRPr="00C66968">
        <w:rPr>
          <w:rFonts w:ascii="Trebuchet MS" w:eastAsia="Times New Roman" w:hAnsi="Trebuchet MS" w:cs="Times New Roman" w:hint="eastAsia"/>
          <w:color w:val="000000"/>
          <w:kern w:val="0"/>
          <w:sz w:val="18"/>
          <w:szCs w:val="18"/>
          <w:lang w:eastAsia="ru-RU"/>
        </w:rPr>
        <w:t>В</w:t>
      </w:r>
      <w:r w:rsidRPr="00C66968">
        <w:rPr>
          <w:rFonts w:ascii="Trebuchet MS" w:eastAsia="Times New Roman" w:hAnsi="Trebuchet MS" w:cs="Times New Roman"/>
          <w:color w:val="000000"/>
          <w:kern w:val="0"/>
          <w:sz w:val="18"/>
          <w:szCs w:val="18"/>
          <w:lang w:eastAsia="ru-RU"/>
        </w:rPr>
        <w:t xml:space="preserve"> </w:t>
      </w:r>
      <w:r w:rsidRPr="00C66968">
        <w:rPr>
          <w:rFonts w:ascii="Trebuchet MS" w:eastAsia="Times New Roman" w:hAnsi="Trebuchet MS" w:cs="Times New Roman" w:hint="eastAsia"/>
          <w:color w:val="000000"/>
          <w:kern w:val="0"/>
          <w:sz w:val="18"/>
          <w:szCs w:val="18"/>
          <w:lang w:eastAsia="ru-RU"/>
        </w:rPr>
        <w:t>РЕГИОНЕ</w:t>
      </w:r>
    </w:p>
    <w:p w:rsidR="00C66968" w:rsidRPr="00C66968" w:rsidRDefault="00C66968" w:rsidP="00C66968">
      <w:pPr>
        <w:rPr>
          <w:rFonts w:ascii="Trebuchet MS" w:eastAsia="Times New Roman" w:hAnsi="Trebuchet MS" w:cs="Times New Roman"/>
          <w:color w:val="000000"/>
          <w:kern w:val="0"/>
          <w:sz w:val="18"/>
          <w:szCs w:val="18"/>
          <w:lang w:eastAsia="ru-RU"/>
        </w:rPr>
      </w:pPr>
    </w:p>
    <w:p w:rsidR="00C66968" w:rsidRPr="00C66968" w:rsidRDefault="00C66968" w:rsidP="00C66968">
      <w:pPr>
        <w:rPr>
          <w:rFonts w:ascii="Trebuchet MS" w:eastAsia="Times New Roman" w:hAnsi="Trebuchet MS" w:cs="Times New Roman"/>
          <w:color w:val="000000"/>
          <w:kern w:val="0"/>
          <w:sz w:val="18"/>
          <w:szCs w:val="18"/>
          <w:lang w:eastAsia="ru-RU"/>
        </w:rPr>
      </w:pPr>
      <w:r w:rsidRPr="00C66968">
        <w:rPr>
          <w:rFonts w:ascii="Trebuchet MS" w:eastAsia="Times New Roman" w:hAnsi="Trebuchet MS" w:cs="Times New Roman"/>
          <w:color w:val="000000"/>
          <w:kern w:val="0"/>
          <w:sz w:val="18"/>
          <w:szCs w:val="18"/>
          <w:lang w:eastAsia="ru-RU"/>
        </w:rPr>
        <w:t xml:space="preserve">(1980 - </w:t>
      </w:r>
      <w:r w:rsidRPr="00C66968">
        <w:rPr>
          <w:rFonts w:ascii="Trebuchet MS" w:eastAsia="Times New Roman" w:hAnsi="Trebuchet MS" w:cs="Times New Roman" w:hint="eastAsia"/>
          <w:color w:val="000000"/>
          <w:kern w:val="0"/>
          <w:sz w:val="18"/>
          <w:szCs w:val="18"/>
          <w:lang w:eastAsia="ru-RU"/>
        </w:rPr>
        <w:t>НАЧАЛО</w:t>
      </w:r>
      <w:r w:rsidRPr="00C66968">
        <w:rPr>
          <w:rFonts w:ascii="Trebuchet MS" w:eastAsia="Times New Roman" w:hAnsi="Trebuchet MS" w:cs="Times New Roman"/>
          <w:color w:val="000000"/>
          <w:kern w:val="0"/>
          <w:sz w:val="18"/>
          <w:szCs w:val="18"/>
          <w:lang w:eastAsia="ru-RU"/>
        </w:rPr>
        <w:t xml:space="preserve"> 1990-</w:t>
      </w:r>
      <w:r w:rsidRPr="00C66968">
        <w:rPr>
          <w:rFonts w:ascii="Trebuchet MS" w:eastAsia="Times New Roman" w:hAnsi="Trebuchet MS" w:cs="Times New Roman" w:hint="eastAsia"/>
          <w:color w:val="000000"/>
          <w:kern w:val="0"/>
          <w:sz w:val="18"/>
          <w:szCs w:val="18"/>
          <w:lang w:eastAsia="ru-RU"/>
        </w:rPr>
        <w:t>Х</w:t>
      </w:r>
      <w:r w:rsidRPr="00C66968">
        <w:rPr>
          <w:rFonts w:ascii="Trebuchet MS" w:eastAsia="Times New Roman" w:hAnsi="Trebuchet MS" w:cs="Times New Roman"/>
          <w:color w:val="000000"/>
          <w:kern w:val="0"/>
          <w:sz w:val="18"/>
          <w:szCs w:val="18"/>
          <w:lang w:eastAsia="ru-RU"/>
        </w:rPr>
        <w:t xml:space="preserve"> </w:t>
      </w:r>
      <w:r w:rsidRPr="00C66968">
        <w:rPr>
          <w:rFonts w:ascii="Trebuchet MS" w:eastAsia="Times New Roman" w:hAnsi="Trebuchet MS" w:cs="Times New Roman" w:hint="eastAsia"/>
          <w:color w:val="000000"/>
          <w:kern w:val="0"/>
          <w:sz w:val="18"/>
          <w:szCs w:val="18"/>
          <w:lang w:eastAsia="ru-RU"/>
        </w:rPr>
        <w:t>ГОДОВ</w:t>
      </w:r>
      <w:r w:rsidRPr="00C66968">
        <w:rPr>
          <w:rFonts w:ascii="Trebuchet MS" w:eastAsia="Times New Roman" w:hAnsi="Trebuchet MS" w:cs="Times New Roman"/>
          <w:color w:val="000000"/>
          <w:kern w:val="0"/>
          <w:sz w:val="18"/>
          <w:szCs w:val="18"/>
          <w:lang w:eastAsia="ru-RU"/>
        </w:rPr>
        <w:t>)</w:t>
      </w:r>
    </w:p>
    <w:p w:rsidR="00C66968" w:rsidRPr="00C66968" w:rsidRDefault="00C66968" w:rsidP="00C66968">
      <w:pPr>
        <w:rPr>
          <w:rFonts w:ascii="Trebuchet MS" w:eastAsia="Times New Roman" w:hAnsi="Trebuchet MS" w:cs="Times New Roman"/>
          <w:color w:val="000000"/>
          <w:kern w:val="0"/>
          <w:sz w:val="18"/>
          <w:szCs w:val="18"/>
          <w:lang w:eastAsia="ru-RU"/>
        </w:rPr>
      </w:pPr>
    </w:p>
    <w:p w:rsidR="00C66968" w:rsidRPr="00C66968" w:rsidRDefault="00C66968" w:rsidP="00C66968">
      <w:pPr>
        <w:rPr>
          <w:rFonts w:ascii="Trebuchet MS" w:eastAsia="Times New Roman" w:hAnsi="Trebuchet MS" w:cs="Times New Roman"/>
          <w:color w:val="000000"/>
          <w:kern w:val="0"/>
          <w:sz w:val="18"/>
          <w:szCs w:val="18"/>
          <w:lang w:eastAsia="ru-RU"/>
        </w:rPr>
      </w:pPr>
      <w:r w:rsidRPr="00C66968">
        <w:rPr>
          <w:rFonts w:ascii="Trebuchet MS" w:eastAsia="Times New Roman" w:hAnsi="Trebuchet MS" w:cs="Times New Roman"/>
          <w:color w:val="000000"/>
          <w:kern w:val="0"/>
          <w:sz w:val="18"/>
          <w:szCs w:val="18"/>
          <w:lang w:eastAsia="ru-RU"/>
        </w:rPr>
        <w:t xml:space="preserve">3.1. </w:t>
      </w:r>
      <w:proofErr w:type="spellStart"/>
      <w:r w:rsidRPr="00C66968">
        <w:rPr>
          <w:rFonts w:ascii="Trebuchet MS" w:eastAsia="Times New Roman" w:hAnsi="Trebuchet MS" w:cs="Times New Roman" w:hint="eastAsia"/>
          <w:color w:val="000000"/>
          <w:kern w:val="0"/>
          <w:sz w:val="18"/>
          <w:szCs w:val="18"/>
          <w:lang w:eastAsia="ru-RU"/>
        </w:rPr>
        <w:t>Кувейтско</w:t>
      </w:r>
      <w:proofErr w:type="spellEnd"/>
      <w:r w:rsidRPr="00C66968">
        <w:rPr>
          <w:rFonts w:ascii="Trebuchet MS" w:eastAsia="Times New Roman" w:hAnsi="Trebuchet MS" w:cs="Times New Roman"/>
          <w:color w:val="000000"/>
          <w:kern w:val="0"/>
          <w:sz w:val="18"/>
          <w:szCs w:val="18"/>
          <w:lang w:eastAsia="ru-RU"/>
        </w:rPr>
        <w:t>-</w:t>
      </w:r>
      <w:r w:rsidRPr="00C66968">
        <w:rPr>
          <w:rFonts w:ascii="Trebuchet MS" w:eastAsia="Times New Roman" w:hAnsi="Trebuchet MS" w:cs="Times New Roman" w:hint="eastAsia"/>
          <w:color w:val="000000"/>
          <w:kern w:val="0"/>
          <w:sz w:val="18"/>
          <w:szCs w:val="18"/>
          <w:lang w:eastAsia="ru-RU"/>
        </w:rPr>
        <w:t>советские</w:t>
      </w:r>
      <w:r w:rsidRPr="00C66968">
        <w:rPr>
          <w:rFonts w:ascii="Trebuchet MS" w:eastAsia="Times New Roman" w:hAnsi="Trebuchet MS" w:cs="Times New Roman"/>
          <w:color w:val="000000"/>
          <w:kern w:val="0"/>
          <w:sz w:val="18"/>
          <w:szCs w:val="18"/>
          <w:lang w:eastAsia="ru-RU"/>
        </w:rPr>
        <w:t xml:space="preserve"> </w:t>
      </w:r>
      <w:r w:rsidRPr="00C66968">
        <w:rPr>
          <w:rFonts w:ascii="Trebuchet MS" w:eastAsia="Times New Roman" w:hAnsi="Trebuchet MS" w:cs="Times New Roman" w:hint="eastAsia"/>
          <w:color w:val="000000"/>
          <w:kern w:val="0"/>
          <w:sz w:val="18"/>
          <w:szCs w:val="18"/>
          <w:lang w:eastAsia="ru-RU"/>
        </w:rPr>
        <w:t>отношения</w:t>
      </w:r>
      <w:r w:rsidRPr="00C66968">
        <w:rPr>
          <w:rFonts w:ascii="Trebuchet MS" w:eastAsia="Times New Roman" w:hAnsi="Trebuchet MS" w:cs="Times New Roman"/>
          <w:color w:val="000000"/>
          <w:kern w:val="0"/>
          <w:sz w:val="18"/>
          <w:szCs w:val="18"/>
          <w:lang w:eastAsia="ru-RU"/>
        </w:rPr>
        <w:t xml:space="preserve"> </w:t>
      </w:r>
      <w:r w:rsidRPr="00C66968">
        <w:rPr>
          <w:rFonts w:ascii="Trebuchet MS" w:eastAsia="Times New Roman" w:hAnsi="Trebuchet MS" w:cs="Times New Roman" w:hint="eastAsia"/>
          <w:color w:val="000000"/>
          <w:kern w:val="0"/>
          <w:sz w:val="18"/>
          <w:szCs w:val="18"/>
          <w:lang w:eastAsia="ru-RU"/>
        </w:rPr>
        <w:t>сквозь</w:t>
      </w:r>
      <w:r w:rsidRPr="00C66968">
        <w:rPr>
          <w:rFonts w:ascii="Trebuchet MS" w:eastAsia="Times New Roman" w:hAnsi="Trebuchet MS" w:cs="Times New Roman"/>
          <w:color w:val="000000"/>
          <w:kern w:val="0"/>
          <w:sz w:val="18"/>
          <w:szCs w:val="18"/>
          <w:lang w:eastAsia="ru-RU"/>
        </w:rPr>
        <w:t xml:space="preserve"> </w:t>
      </w:r>
      <w:r w:rsidRPr="00C66968">
        <w:rPr>
          <w:rFonts w:ascii="Trebuchet MS" w:eastAsia="Times New Roman" w:hAnsi="Trebuchet MS" w:cs="Times New Roman" w:hint="eastAsia"/>
          <w:color w:val="000000"/>
          <w:kern w:val="0"/>
          <w:sz w:val="18"/>
          <w:szCs w:val="18"/>
          <w:lang w:eastAsia="ru-RU"/>
        </w:rPr>
        <w:t>призму</w:t>
      </w:r>
    </w:p>
    <w:p w:rsidR="00C66968" w:rsidRPr="00C66968" w:rsidRDefault="00C66968" w:rsidP="00C66968">
      <w:pPr>
        <w:rPr>
          <w:rFonts w:ascii="Trebuchet MS" w:eastAsia="Times New Roman" w:hAnsi="Trebuchet MS" w:cs="Times New Roman"/>
          <w:color w:val="000000"/>
          <w:kern w:val="0"/>
          <w:sz w:val="18"/>
          <w:szCs w:val="18"/>
          <w:lang w:eastAsia="ru-RU"/>
        </w:rPr>
      </w:pPr>
    </w:p>
    <w:p w:rsidR="00C66968" w:rsidRPr="00C66968" w:rsidRDefault="00C66968" w:rsidP="00C66968">
      <w:pPr>
        <w:rPr>
          <w:rFonts w:ascii="Trebuchet MS" w:eastAsia="Times New Roman" w:hAnsi="Trebuchet MS" w:cs="Times New Roman"/>
          <w:color w:val="000000"/>
          <w:kern w:val="0"/>
          <w:sz w:val="18"/>
          <w:szCs w:val="18"/>
          <w:lang w:eastAsia="ru-RU"/>
        </w:rPr>
      </w:pPr>
      <w:r w:rsidRPr="00C66968">
        <w:rPr>
          <w:rFonts w:ascii="Trebuchet MS" w:eastAsia="Times New Roman" w:hAnsi="Trebuchet MS" w:cs="Times New Roman" w:hint="eastAsia"/>
          <w:color w:val="000000"/>
          <w:kern w:val="0"/>
          <w:sz w:val="18"/>
          <w:szCs w:val="18"/>
          <w:lang w:eastAsia="ru-RU"/>
        </w:rPr>
        <w:t>борьбы</w:t>
      </w:r>
      <w:r w:rsidRPr="00C66968">
        <w:rPr>
          <w:rFonts w:ascii="Trebuchet MS" w:eastAsia="Times New Roman" w:hAnsi="Trebuchet MS" w:cs="Times New Roman"/>
          <w:color w:val="000000"/>
          <w:kern w:val="0"/>
          <w:sz w:val="18"/>
          <w:szCs w:val="18"/>
          <w:lang w:eastAsia="ru-RU"/>
        </w:rPr>
        <w:t xml:space="preserve"> </w:t>
      </w:r>
      <w:r w:rsidRPr="00C66968">
        <w:rPr>
          <w:rFonts w:ascii="Trebuchet MS" w:eastAsia="Times New Roman" w:hAnsi="Trebuchet MS" w:cs="Times New Roman" w:hint="eastAsia"/>
          <w:color w:val="000000"/>
          <w:kern w:val="0"/>
          <w:sz w:val="18"/>
          <w:szCs w:val="18"/>
          <w:lang w:eastAsia="ru-RU"/>
        </w:rPr>
        <w:t>созидательного</w:t>
      </w:r>
      <w:r w:rsidRPr="00C66968">
        <w:rPr>
          <w:rFonts w:ascii="Trebuchet MS" w:eastAsia="Times New Roman" w:hAnsi="Trebuchet MS" w:cs="Times New Roman"/>
          <w:color w:val="000000"/>
          <w:kern w:val="0"/>
          <w:sz w:val="18"/>
          <w:szCs w:val="18"/>
          <w:lang w:eastAsia="ru-RU"/>
        </w:rPr>
        <w:t xml:space="preserve"> </w:t>
      </w:r>
      <w:r w:rsidRPr="00C66968">
        <w:rPr>
          <w:rFonts w:ascii="Trebuchet MS" w:eastAsia="Times New Roman" w:hAnsi="Trebuchet MS" w:cs="Times New Roman" w:hint="eastAsia"/>
          <w:color w:val="000000"/>
          <w:kern w:val="0"/>
          <w:sz w:val="18"/>
          <w:szCs w:val="18"/>
          <w:lang w:eastAsia="ru-RU"/>
        </w:rPr>
        <w:t>и</w:t>
      </w:r>
      <w:r w:rsidRPr="00C66968">
        <w:rPr>
          <w:rFonts w:ascii="Trebuchet MS" w:eastAsia="Times New Roman" w:hAnsi="Trebuchet MS" w:cs="Times New Roman"/>
          <w:color w:val="000000"/>
          <w:kern w:val="0"/>
          <w:sz w:val="18"/>
          <w:szCs w:val="18"/>
          <w:lang w:eastAsia="ru-RU"/>
        </w:rPr>
        <w:t xml:space="preserve"> </w:t>
      </w:r>
      <w:r w:rsidRPr="00C66968">
        <w:rPr>
          <w:rFonts w:ascii="Trebuchet MS" w:eastAsia="Times New Roman" w:hAnsi="Trebuchet MS" w:cs="Times New Roman" w:hint="eastAsia"/>
          <w:color w:val="000000"/>
          <w:kern w:val="0"/>
          <w:sz w:val="18"/>
          <w:szCs w:val="18"/>
          <w:lang w:eastAsia="ru-RU"/>
        </w:rPr>
        <w:t>конфронтационного</w:t>
      </w:r>
      <w:r w:rsidRPr="00C66968">
        <w:rPr>
          <w:rFonts w:ascii="Trebuchet MS" w:eastAsia="Times New Roman" w:hAnsi="Trebuchet MS" w:cs="Times New Roman"/>
          <w:color w:val="000000"/>
          <w:kern w:val="0"/>
          <w:sz w:val="18"/>
          <w:szCs w:val="18"/>
          <w:lang w:eastAsia="ru-RU"/>
        </w:rPr>
        <w:t xml:space="preserve"> </w:t>
      </w:r>
      <w:r w:rsidRPr="00C66968">
        <w:rPr>
          <w:rFonts w:ascii="Trebuchet MS" w:eastAsia="Times New Roman" w:hAnsi="Trebuchet MS" w:cs="Times New Roman" w:hint="eastAsia"/>
          <w:color w:val="000000"/>
          <w:kern w:val="0"/>
          <w:sz w:val="18"/>
          <w:szCs w:val="18"/>
          <w:lang w:eastAsia="ru-RU"/>
        </w:rPr>
        <w:t>начал</w:t>
      </w:r>
      <w:r w:rsidRPr="00C66968">
        <w:rPr>
          <w:rFonts w:ascii="Trebuchet MS" w:eastAsia="Times New Roman" w:hAnsi="Trebuchet MS" w:cs="Times New Roman"/>
          <w:color w:val="000000"/>
          <w:kern w:val="0"/>
          <w:sz w:val="18"/>
          <w:szCs w:val="18"/>
          <w:lang w:eastAsia="ru-RU"/>
        </w:rPr>
        <w:t xml:space="preserve"> </w:t>
      </w:r>
      <w:r w:rsidRPr="00C66968">
        <w:rPr>
          <w:rFonts w:ascii="Trebuchet MS" w:eastAsia="Times New Roman" w:hAnsi="Trebuchet MS" w:cs="Times New Roman" w:hint="eastAsia"/>
          <w:color w:val="000000"/>
          <w:kern w:val="0"/>
          <w:sz w:val="18"/>
          <w:szCs w:val="18"/>
          <w:lang w:eastAsia="ru-RU"/>
        </w:rPr>
        <w:t>в</w:t>
      </w:r>
      <w:r w:rsidRPr="00C66968">
        <w:rPr>
          <w:rFonts w:ascii="Trebuchet MS" w:eastAsia="Times New Roman" w:hAnsi="Trebuchet MS" w:cs="Times New Roman"/>
          <w:color w:val="000000"/>
          <w:kern w:val="0"/>
          <w:sz w:val="18"/>
          <w:szCs w:val="18"/>
          <w:lang w:eastAsia="ru-RU"/>
        </w:rPr>
        <w:t xml:space="preserve"> </w:t>
      </w:r>
      <w:r w:rsidRPr="00C66968">
        <w:rPr>
          <w:rFonts w:ascii="Trebuchet MS" w:eastAsia="Times New Roman" w:hAnsi="Trebuchet MS" w:cs="Times New Roman" w:hint="eastAsia"/>
          <w:color w:val="000000"/>
          <w:kern w:val="0"/>
          <w:sz w:val="18"/>
          <w:szCs w:val="18"/>
          <w:lang w:eastAsia="ru-RU"/>
        </w:rPr>
        <w:t>зоне</w:t>
      </w:r>
      <w:r w:rsidRPr="00C66968">
        <w:rPr>
          <w:rFonts w:ascii="Trebuchet MS" w:eastAsia="Times New Roman" w:hAnsi="Trebuchet MS" w:cs="Times New Roman"/>
          <w:color w:val="000000"/>
          <w:kern w:val="0"/>
          <w:sz w:val="18"/>
          <w:szCs w:val="18"/>
          <w:lang w:eastAsia="ru-RU"/>
        </w:rPr>
        <w:t xml:space="preserve"> </w:t>
      </w:r>
      <w:r w:rsidRPr="00C66968">
        <w:rPr>
          <w:rFonts w:ascii="Trebuchet MS" w:eastAsia="Times New Roman" w:hAnsi="Trebuchet MS" w:cs="Times New Roman" w:hint="eastAsia"/>
          <w:color w:val="000000"/>
          <w:kern w:val="0"/>
          <w:sz w:val="18"/>
          <w:szCs w:val="18"/>
          <w:lang w:eastAsia="ru-RU"/>
        </w:rPr>
        <w:t>Залива</w:t>
      </w:r>
      <w:r w:rsidRPr="00C66968">
        <w:rPr>
          <w:rFonts w:ascii="Trebuchet MS" w:eastAsia="Times New Roman" w:hAnsi="Trebuchet MS" w:cs="Times New Roman"/>
          <w:color w:val="000000"/>
          <w:kern w:val="0"/>
          <w:sz w:val="18"/>
          <w:szCs w:val="18"/>
          <w:lang w:eastAsia="ru-RU"/>
        </w:rPr>
        <w:t xml:space="preserve"> (1970-</w:t>
      </w:r>
      <w:r w:rsidRPr="00C66968">
        <w:rPr>
          <w:rFonts w:ascii="Trebuchet MS" w:eastAsia="Times New Roman" w:hAnsi="Trebuchet MS" w:cs="Times New Roman" w:hint="eastAsia"/>
          <w:color w:val="000000"/>
          <w:kern w:val="0"/>
          <w:sz w:val="18"/>
          <w:szCs w:val="18"/>
          <w:lang w:eastAsia="ru-RU"/>
        </w:rPr>
        <w:t>начало</w:t>
      </w:r>
      <w:r w:rsidRPr="00C66968">
        <w:rPr>
          <w:rFonts w:ascii="Trebuchet MS" w:eastAsia="Times New Roman" w:hAnsi="Trebuchet MS" w:cs="Times New Roman"/>
          <w:color w:val="000000"/>
          <w:kern w:val="0"/>
          <w:sz w:val="18"/>
          <w:szCs w:val="18"/>
          <w:lang w:eastAsia="ru-RU"/>
        </w:rPr>
        <w:t xml:space="preserve"> 1980-</w:t>
      </w:r>
      <w:proofErr w:type="gramStart"/>
      <w:r w:rsidRPr="00C66968">
        <w:rPr>
          <w:rFonts w:ascii="Trebuchet MS" w:eastAsia="Times New Roman" w:hAnsi="Trebuchet MS" w:cs="Times New Roman" w:hint="eastAsia"/>
          <w:color w:val="000000"/>
          <w:kern w:val="0"/>
          <w:sz w:val="18"/>
          <w:szCs w:val="18"/>
          <w:lang w:eastAsia="ru-RU"/>
        </w:rPr>
        <w:t>хгодов</w:t>
      </w:r>
      <w:r w:rsidRPr="00C66968">
        <w:rPr>
          <w:rFonts w:ascii="Trebuchet MS" w:eastAsia="Times New Roman" w:hAnsi="Trebuchet MS" w:cs="Times New Roman"/>
          <w:color w:val="000000"/>
          <w:kern w:val="0"/>
          <w:sz w:val="18"/>
          <w:szCs w:val="18"/>
          <w:lang w:eastAsia="ru-RU"/>
        </w:rPr>
        <w:t>)...</w:t>
      </w:r>
      <w:proofErr w:type="gramEnd"/>
      <w:r w:rsidRPr="00C66968">
        <w:rPr>
          <w:rFonts w:ascii="Trebuchet MS" w:eastAsia="Times New Roman" w:hAnsi="Trebuchet MS" w:cs="Times New Roman"/>
          <w:color w:val="000000"/>
          <w:kern w:val="0"/>
          <w:sz w:val="18"/>
          <w:szCs w:val="18"/>
          <w:lang w:eastAsia="ru-RU"/>
        </w:rPr>
        <w:t>68</w:t>
      </w:r>
    </w:p>
    <w:p w:rsidR="00C66968" w:rsidRPr="00C66968" w:rsidRDefault="00C66968" w:rsidP="00C66968">
      <w:pPr>
        <w:rPr>
          <w:rFonts w:ascii="Trebuchet MS" w:eastAsia="Times New Roman" w:hAnsi="Trebuchet MS" w:cs="Times New Roman"/>
          <w:color w:val="000000"/>
          <w:kern w:val="0"/>
          <w:sz w:val="18"/>
          <w:szCs w:val="18"/>
          <w:lang w:eastAsia="ru-RU"/>
        </w:rPr>
      </w:pPr>
    </w:p>
    <w:p w:rsidR="00C66968" w:rsidRPr="00C66968" w:rsidRDefault="00C66968" w:rsidP="00C66968">
      <w:pPr>
        <w:rPr>
          <w:rFonts w:ascii="Trebuchet MS" w:eastAsia="Times New Roman" w:hAnsi="Trebuchet MS" w:cs="Times New Roman"/>
          <w:color w:val="000000"/>
          <w:kern w:val="0"/>
          <w:sz w:val="18"/>
          <w:szCs w:val="18"/>
          <w:lang w:eastAsia="ru-RU"/>
        </w:rPr>
      </w:pPr>
      <w:r w:rsidRPr="00C66968">
        <w:rPr>
          <w:rFonts w:ascii="Trebuchet MS" w:eastAsia="Times New Roman" w:hAnsi="Trebuchet MS" w:cs="Times New Roman"/>
          <w:color w:val="000000"/>
          <w:kern w:val="0"/>
          <w:sz w:val="18"/>
          <w:szCs w:val="18"/>
          <w:lang w:eastAsia="ru-RU"/>
        </w:rPr>
        <w:t xml:space="preserve">3.2. </w:t>
      </w:r>
      <w:r w:rsidRPr="00C66968">
        <w:rPr>
          <w:rFonts w:ascii="Trebuchet MS" w:eastAsia="Times New Roman" w:hAnsi="Trebuchet MS" w:cs="Times New Roman" w:hint="eastAsia"/>
          <w:color w:val="000000"/>
          <w:kern w:val="0"/>
          <w:sz w:val="18"/>
          <w:szCs w:val="18"/>
          <w:lang w:eastAsia="ru-RU"/>
        </w:rPr>
        <w:t>Кувейт</w:t>
      </w:r>
      <w:r w:rsidRPr="00C66968">
        <w:rPr>
          <w:rFonts w:ascii="Trebuchet MS" w:eastAsia="Times New Roman" w:hAnsi="Trebuchet MS" w:cs="Times New Roman"/>
          <w:color w:val="000000"/>
          <w:kern w:val="0"/>
          <w:sz w:val="18"/>
          <w:szCs w:val="18"/>
          <w:lang w:eastAsia="ru-RU"/>
        </w:rPr>
        <w:t xml:space="preserve"> - </w:t>
      </w:r>
      <w:r w:rsidRPr="00C66968">
        <w:rPr>
          <w:rFonts w:ascii="Trebuchet MS" w:eastAsia="Times New Roman" w:hAnsi="Trebuchet MS" w:cs="Times New Roman" w:hint="eastAsia"/>
          <w:color w:val="000000"/>
          <w:kern w:val="0"/>
          <w:sz w:val="18"/>
          <w:szCs w:val="18"/>
          <w:lang w:eastAsia="ru-RU"/>
        </w:rPr>
        <w:t>СССР</w:t>
      </w:r>
      <w:r w:rsidRPr="00C66968">
        <w:rPr>
          <w:rFonts w:ascii="Trebuchet MS" w:eastAsia="Times New Roman" w:hAnsi="Trebuchet MS" w:cs="Times New Roman"/>
          <w:color w:val="000000"/>
          <w:kern w:val="0"/>
          <w:sz w:val="18"/>
          <w:szCs w:val="18"/>
          <w:lang w:eastAsia="ru-RU"/>
        </w:rPr>
        <w:t xml:space="preserve"> </w:t>
      </w:r>
      <w:r w:rsidRPr="00C66968">
        <w:rPr>
          <w:rFonts w:ascii="Trebuchet MS" w:eastAsia="Times New Roman" w:hAnsi="Trebuchet MS" w:cs="Times New Roman" w:hint="eastAsia"/>
          <w:color w:val="000000"/>
          <w:kern w:val="0"/>
          <w:sz w:val="18"/>
          <w:szCs w:val="18"/>
          <w:lang w:eastAsia="ru-RU"/>
        </w:rPr>
        <w:t>и</w:t>
      </w:r>
      <w:r w:rsidRPr="00C66968">
        <w:rPr>
          <w:rFonts w:ascii="Trebuchet MS" w:eastAsia="Times New Roman" w:hAnsi="Trebuchet MS" w:cs="Times New Roman"/>
          <w:color w:val="000000"/>
          <w:kern w:val="0"/>
          <w:sz w:val="18"/>
          <w:szCs w:val="18"/>
          <w:lang w:eastAsia="ru-RU"/>
        </w:rPr>
        <w:t xml:space="preserve"> </w:t>
      </w:r>
      <w:r w:rsidRPr="00C66968">
        <w:rPr>
          <w:rFonts w:ascii="Trebuchet MS" w:eastAsia="Times New Roman" w:hAnsi="Trebuchet MS" w:cs="Times New Roman" w:hint="eastAsia"/>
          <w:color w:val="000000"/>
          <w:kern w:val="0"/>
          <w:sz w:val="18"/>
          <w:szCs w:val="18"/>
          <w:lang w:eastAsia="ru-RU"/>
        </w:rPr>
        <w:t>ирано</w:t>
      </w:r>
      <w:r w:rsidRPr="00C66968">
        <w:rPr>
          <w:rFonts w:ascii="Trebuchet MS" w:eastAsia="Times New Roman" w:hAnsi="Trebuchet MS" w:cs="Times New Roman"/>
          <w:color w:val="000000"/>
          <w:kern w:val="0"/>
          <w:sz w:val="18"/>
          <w:szCs w:val="18"/>
          <w:lang w:eastAsia="ru-RU"/>
        </w:rPr>
        <w:t>-</w:t>
      </w:r>
      <w:r w:rsidRPr="00C66968">
        <w:rPr>
          <w:rFonts w:ascii="Trebuchet MS" w:eastAsia="Times New Roman" w:hAnsi="Trebuchet MS" w:cs="Times New Roman" w:hint="eastAsia"/>
          <w:color w:val="000000"/>
          <w:kern w:val="0"/>
          <w:sz w:val="18"/>
          <w:szCs w:val="18"/>
          <w:lang w:eastAsia="ru-RU"/>
        </w:rPr>
        <w:t>иракская</w:t>
      </w:r>
      <w:r w:rsidRPr="00C66968">
        <w:rPr>
          <w:rFonts w:ascii="Trebuchet MS" w:eastAsia="Times New Roman" w:hAnsi="Trebuchet MS" w:cs="Times New Roman"/>
          <w:color w:val="000000"/>
          <w:kern w:val="0"/>
          <w:sz w:val="18"/>
          <w:szCs w:val="18"/>
          <w:lang w:eastAsia="ru-RU"/>
        </w:rPr>
        <w:t xml:space="preserve"> </w:t>
      </w:r>
      <w:r w:rsidRPr="00C66968">
        <w:rPr>
          <w:rFonts w:ascii="Trebuchet MS" w:eastAsia="Times New Roman" w:hAnsi="Trebuchet MS" w:cs="Times New Roman" w:hint="eastAsia"/>
          <w:color w:val="000000"/>
          <w:kern w:val="0"/>
          <w:sz w:val="18"/>
          <w:szCs w:val="18"/>
          <w:lang w:eastAsia="ru-RU"/>
        </w:rPr>
        <w:t>война</w:t>
      </w:r>
      <w:r w:rsidRPr="00C66968">
        <w:rPr>
          <w:rFonts w:ascii="Trebuchet MS" w:eastAsia="Times New Roman" w:hAnsi="Trebuchet MS" w:cs="Times New Roman"/>
          <w:color w:val="000000"/>
          <w:kern w:val="0"/>
          <w:sz w:val="18"/>
          <w:szCs w:val="18"/>
          <w:lang w:eastAsia="ru-RU"/>
        </w:rPr>
        <w:t xml:space="preserve">: </w:t>
      </w:r>
      <w:r w:rsidRPr="00C66968">
        <w:rPr>
          <w:rFonts w:ascii="Trebuchet MS" w:eastAsia="Times New Roman" w:hAnsi="Trebuchet MS" w:cs="Times New Roman" w:hint="eastAsia"/>
          <w:color w:val="000000"/>
          <w:kern w:val="0"/>
          <w:sz w:val="18"/>
          <w:szCs w:val="18"/>
          <w:lang w:eastAsia="ru-RU"/>
        </w:rPr>
        <w:t>между</w:t>
      </w:r>
      <w:r w:rsidRPr="00C66968">
        <w:rPr>
          <w:rFonts w:ascii="Trebuchet MS" w:eastAsia="Times New Roman" w:hAnsi="Trebuchet MS" w:cs="Times New Roman"/>
          <w:color w:val="000000"/>
          <w:kern w:val="0"/>
          <w:sz w:val="18"/>
          <w:szCs w:val="18"/>
          <w:lang w:eastAsia="ru-RU"/>
        </w:rPr>
        <w:t xml:space="preserve"> </w:t>
      </w:r>
      <w:r w:rsidRPr="00C66968">
        <w:rPr>
          <w:rFonts w:ascii="Trebuchet MS" w:eastAsia="Times New Roman" w:hAnsi="Trebuchet MS" w:cs="Times New Roman" w:hint="eastAsia"/>
          <w:color w:val="000000"/>
          <w:kern w:val="0"/>
          <w:sz w:val="18"/>
          <w:szCs w:val="18"/>
          <w:lang w:eastAsia="ru-RU"/>
        </w:rPr>
        <w:t>двух</w:t>
      </w:r>
      <w:r w:rsidRPr="00C66968">
        <w:rPr>
          <w:rFonts w:ascii="Trebuchet MS" w:eastAsia="Times New Roman" w:hAnsi="Trebuchet MS" w:cs="Times New Roman"/>
          <w:color w:val="000000"/>
          <w:kern w:val="0"/>
          <w:sz w:val="18"/>
          <w:szCs w:val="18"/>
          <w:lang w:eastAsia="ru-RU"/>
        </w:rPr>
        <w:t xml:space="preserve"> </w:t>
      </w:r>
      <w:r w:rsidRPr="00C66968">
        <w:rPr>
          <w:rFonts w:ascii="Trebuchet MS" w:eastAsia="Times New Roman" w:hAnsi="Trebuchet MS" w:cs="Times New Roman" w:hint="eastAsia"/>
          <w:color w:val="000000"/>
          <w:kern w:val="0"/>
          <w:sz w:val="18"/>
          <w:szCs w:val="18"/>
          <w:lang w:eastAsia="ru-RU"/>
        </w:rPr>
        <w:t>огней</w:t>
      </w:r>
      <w:r w:rsidRPr="00C66968">
        <w:rPr>
          <w:rFonts w:ascii="Trebuchet MS" w:eastAsia="Times New Roman" w:hAnsi="Trebuchet MS" w:cs="Times New Roman"/>
          <w:color w:val="000000"/>
          <w:kern w:val="0"/>
          <w:sz w:val="18"/>
          <w:szCs w:val="18"/>
          <w:lang w:eastAsia="ru-RU"/>
        </w:rPr>
        <w:t>...112</w:t>
      </w:r>
    </w:p>
    <w:p w:rsidR="00C66968" w:rsidRPr="00C66968" w:rsidRDefault="00C66968" w:rsidP="00C66968">
      <w:pPr>
        <w:rPr>
          <w:rFonts w:ascii="Trebuchet MS" w:eastAsia="Times New Roman" w:hAnsi="Trebuchet MS" w:cs="Times New Roman"/>
          <w:color w:val="000000"/>
          <w:kern w:val="0"/>
          <w:sz w:val="18"/>
          <w:szCs w:val="18"/>
          <w:lang w:eastAsia="ru-RU"/>
        </w:rPr>
      </w:pPr>
    </w:p>
    <w:p w:rsidR="00C66968" w:rsidRPr="00C66968" w:rsidRDefault="00C66968" w:rsidP="00C66968">
      <w:pPr>
        <w:rPr>
          <w:rFonts w:ascii="Trebuchet MS" w:eastAsia="Times New Roman" w:hAnsi="Trebuchet MS" w:cs="Times New Roman"/>
          <w:color w:val="000000"/>
          <w:kern w:val="0"/>
          <w:sz w:val="18"/>
          <w:szCs w:val="18"/>
          <w:lang w:eastAsia="ru-RU"/>
        </w:rPr>
      </w:pPr>
      <w:r w:rsidRPr="00C66968">
        <w:rPr>
          <w:rFonts w:ascii="Trebuchet MS" w:eastAsia="Times New Roman" w:hAnsi="Trebuchet MS" w:cs="Times New Roman"/>
          <w:color w:val="000000"/>
          <w:kern w:val="0"/>
          <w:sz w:val="18"/>
          <w:szCs w:val="18"/>
          <w:lang w:eastAsia="ru-RU"/>
        </w:rPr>
        <w:t xml:space="preserve">3.3. </w:t>
      </w:r>
      <w:r w:rsidRPr="00C66968">
        <w:rPr>
          <w:rFonts w:ascii="Trebuchet MS" w:eastAsia="Times New Roman" w:hAnsi="Trebuchet MS" w:cs="Times New Roman" w:hint="eastAsia"/>
          <w:color w:val="000000"/>
          <w:kern w:val="0"/>
          <w:sz w:val="18"/>
          <w:szCs w:val="18"/>
          <w:lang w:eastAsia="ru-RU"/>
        </w:rPr>
        <w:t>Иракская</w:t>
      </w:r>
      <w:r w:rsidRPr="00C66968">
        <w:rPr>
          <w:rFonts w:ascii="Trebuchet MS" w:eastAsia="Times New Roman" w:hAnsi="Trebuchet MS" w:cs="Times New Roman"/>
          <w:color w:val="000000"/>
          <w:kern w:val="0"/>
          <w:sz w:val="18"/>
          <w:szCs w:val="18"/>
          <w:lang w:eastAsia="ru-RU"/>
        </w:rPr>
        <w:t xml:space="preserve"> </w:t>
      </w:r>
      <w:r w:rsidRPr="00C66968">
        <w:rPr>
          <w:rFonts w:ascii="Trebuchet MS" w:eastAsia="Times New Roman" w:hAnsi="Trebuchet MS" w:cs="Times New Roman" w:hint="eastAsia"/>
          <w:color w:val="000000"/>
          <w:kern w:val="0"/>
          <w:sz w:val="18"/>
          <w:szCs w:val="18"/>
          <w:lang w:eastAsia="ru-RU"/>
        </w:rPr>
        <w:t>агрессия</w:t>
      </w:r>
      <w:r w:rsidRPr="00C66968">
        <w:rPr>
          <w:rFonts w:ascii="Trebuchet MS" w:eastAsia="Times New Roman" w:hAnsi="Trebuchet MS" w:cs="Times New Roman"/>
          <w:color w:val="000000"/>
          <w:kern w:val="0"/>
          <w:sz w:val="18"/>
          <w:szCs w:val="18"/>
          <w:lang w:eastAsia="ru-RU"/>
        </w:rPr>
        <w:t xml:space="preserve"> </w:t>
      </w:r>
      <w:r w:rsidRPr="00C66968">
        <w:rPr>
          <w:rFonts w:ascii="Trebuchet MS" w:eastAsia="Times New Roman" w:hAnsi="Trebuchet MS" w:cs="Times New Roman" w:hint="eastAsia"/>
          <w:color w:val="000000"/>
          <w:kern w:val="0"/>
          <w:sz w:val="18"/>
          <w:szCs w:val="18"/>
          <w:lang w:eastAsia="ru-RU"/>
        </w:rPr>
        <w:t>в</w:t>
      </w:r>
      <w:r w:rsidRPr="00C66968">
        <w:rPr>
          <w:rFonts w:ascii="Trebuchet MS" w:eastAsia="Times New Roman" w:hAnsi="Trebuchet MS" w:cs="Times New Roman"/>
          <w:color w:val="000000"/>
          <w:kern w:val="0"/>
          <w:sz w:val="18"/>
          <w:szCs w:val="18"/>
          <w:lang w:eastAsia="ru-RU"/>
        </w:rPr>
        <w:t xml:space="preserve"> </w:t>
      </w:r>
      <w:r w:rsidRPr="00C66968">
        <w:rPr>
          <w:rFonts w:ascii="Trebuchet MS" w:eastAsia="Times New Roman" w:hAnsi="Trebuchet MS" w:cs="Times New Roman" w:hint="eastAsia"/>
          <w:color w:val="000000"/>
          <w:kern w:val="0"/>
          <w:sz w:val="18"/>
          <w:szCs w:val="18"/>
          <w:lang w:eastAsia="ru-RU"/>
        </w:rPr>
        <w:t>отношении</w:t>
      </w:r>
      <w:r w:rsidRPr="00C66968">
        <w:rPr>
          <w:rFonts w:ascii="Trebuchet MS" w:eastAsia="Times New Roman" w:hAnsi="Trebuchet MS" w:cs="Times New Roman"/>
          <w:color w:val="000000"/>
          <w:kern w:val="0"/>
          <w:sz w:val="18"/>
          <w:szCs w:val="18"/>
          <w:lang w:eastAsia="ru-RU"/>
        </w:rPr>
        <w:t xml:space="preserve"> </w:t>
      </w:r>
      <w:r w:rsidRPr="00C66968">
        <w:rPr>
          <w:rFonts w:ascii="Trebuchet MS" w:eastAsia="Times New Roman" w:hAnsi="Trebuchet MS" w:cs="Times New Roman" w:hint="eastAsia"/>
          <w:color w:val="000000"/>
          <w:kern w:val="0"/>
          <w:sz w:val="18"/>
          <w:szCs w:val="18"/>
          <w:lang w:eastAsia="ru-RU"/>
        </w:rPr>
        <w:t>Кувейта</w:t>
      </w:r>
    </w:p>
    <w:p w:rsidR="00C66968" w:rsidRPr="00C66968" w:rsidRDefault="00C66968" w:rsidP="00C66968">
      <w:pPr>
        <w:rPr>
          <w:rFonts w:ascii="Trebuchet MS" w:eastAsia="Times New Roman" w:hAnsi="Trebuchet MS" w:cs="Times New Roman"/>
          <w:color w:val="000000"/>
          <w:kern w:val="0"/>
          <w:sz w:val="18"/>
          <w:szCs w:val="18"/>
          <w:lang w:eastAsia="ru-RU"/>
        </w:rPr>
      </w:pPr>
      <w:r w:rsidRPr="00C66968">
        <w:rPr>
          <w:rFonts w:ascii="Trebuchet MS" w:eastAsia="Times New Roman" w:hAnsi="Trebuchet MS" w:cs="Times New Roman" w:hint="eastAsia"/>
          <w:color w:val="000000"/>
          <w:kern w:val="0"/>
          <w:sz w:val="18"/>
          <w:szCs w:val="18"/>
          <w:lang w:eastAsia="ru-RU"/>
        </w:rPr>
        <w:t>и</w:t>
      </w:r>
      <w:r w:rsidRPr="00C66968">
        <w:rPr>
          <w:rFonts w:ascii="Trebuchet MS" w:eastAsia="Times New Roman" w:hAnsi="Trebuchet MS" w:cs="Times New Roman"/>
          <w:color w:val="000000"/>
          <w:kern w:val="0"/>
          <w:sz w:val="18"/>
          <w:szCs w:val="18"/>
          <w:lang w:eastAsia="ru-RU"/>
        </w:rPr>
        <w:t xml:space="preserve"> </w:t>
      </w:r>
      <w:r w:rsidRPr="00C66968">
        <w:rPr>
          <w:rFonts w:ascii="Trebuchet MS" w:eastAsia="Times New Roman" w:hAnsi="Trebuchet MS" w:cs="Times New Roman" w:hint="eastAsia"/>
          <w:color w:val="000000"/>
          <w:kern w:val="0"/>
          <w:sz w:val="18"/>
          <w:szCs w:val="18"/>
          <w:lang w:eastAsia="ru-RU"/>
        </w:rPr>
        <w:t>позиция</w:t>
      </w:r>
      <w:r w:rsidRPr="00C66968">
        <w:rPr>
          <w:rFonts w:ascii="Trebuchet MS" w:eastAsia="Times New Roman" w:hAnsi="Trebuchet MS" w:cs="Times New Roman"/>
          <w:color w:val="000000"/>
          <w:kern w:val="0"/>
          <w:sz w:val="18"/>
          <w:szCs w:val="18"/>
          <w:lang w:eastAsia="ru-RU"/>
        </w:rPr>
        <w:t xml:space="preserve"> </w:t>
      </w:r>
      <w:r w:rsidRPr="00C66968">
        <w:rPr>
          <w:rFonts w:ascii="Trebuchet MS" w:eastAsia="Times New Roman" w:hAnsi="Trebuchet MS" w:cs="Times New Roman" w:hint="eastAsia"/>
          <w:color w:val="000000"/>
          <w:kern w:val="0"/>
          <w:sz w:val="18"/>
          <w:szCs w:val="18"/>
          <w:lang w:eastAsia="ru-RU"/>
        </w:rPr>
        <w:t>СССР</w:t>
      </w:r>
      <w:r w:rsidRPr="00C66968">
        <w:rPr>
          <w:rFonts w:ascii="Trebuchet MS" w:eastAsia="Times New Roman" w:hAnsi="Trebuchet MS" w:cs="Times New Roman"/>
          <w:color w:val="000000"/>
          <w:kern w:val="0"/>
          <w:sz w:val="18"/>
          <w:szCs w:val="18"/>
          <w:lang w:eastAsia="ru-RU"/>
        </w:rPr>
        <w:t xml:space="preserve">, </w:t>
      </w:r>
      <w:r w:rsidRPr="00C66968">
        <w:rPr>
          <w:rFonts w:ascii="Trebuchet MS" w:eastAsia="Times New Roman" w:hAnsi="Trebuchet MS" w:cs="Times New Roman" w:hint="eastAsia"/>
          <w:color w:val="000000"/>
          <w:kern w:val="0"/>
          <w:sz w:val="18"/>
          <w:szCs w:val="18"/>
          <w:lang w:eastAsia="ru-RU"/>
        </w:rPr>
        <w:t>России</w:t>
      </w:r>
      <w:r w:rsidRPr="00C66968">
        <w:rPr>
          <w:rFonts w:ascii="Trebuchet MS" w:eastAsia="Times New Roman" w:hAnsi="Trebuchet MS" w:cs="Times New Roman"/>
          <w:color w:val="000000"/>
          <w:kern w:val="0"/>
          <w:sz w:val="18"/>
          <w:szCs w:val="18"/>
          <w:lang w:eastAsia="ru-RU"/>
        </w:rPr>
        <w:t>...126</w:t>
      </w:r>
    </w:p>
    <w:p w:rsidR="00C66968" w:rsidRPr="00C66968" w:rsidRDefault="00C66968" w:rsidP="00C66968">
      <w:pPr>
        <w:rPr>
          <w:rFonts w:ascii="Trebuchet MS" w:eastAsia="Times New Roman" w:hAnsi="Trebuchet MS" w:cs="Times New Roman"/>
          <w:color w:val="000000"/>
          <w:kern w:val="0"/>
          <w:sz w:val="18"/>
          <w:szCs w:val="18"/>
          <w:lang w:eastAsia="ru-RU"/>
        </w:rPr>
      </w:pPr>
    </w:p>
    <w:p w:rsidR="00C66968" w:rsidRPr="00C66968" w:rsidRDefault="00C66968" w:rsidP="00C66968">
      <w:pPr>
        <w:rPr>
          <w:rFonts w:ascii="Trebuchet MS" w:eastAsia="Times New Roman" w:hAnsi="Trebuchet MS" w:cs="Times New Roman"/>
          <w:color w:val="000000"/>
          <w:kern w:val="0"/>
          <w:sz w:val="18"/>
          <w:szCs w:val="18"/>
          <w:lang w:eastAsia="ru-RU"/>
        </w:rPr>
      </w:pPr>
      <w:r w:rsidRPr="00C66968">
        <w:rPr>
          <w:rFonts w:ascii="Trebuchet MS" w:eastAsia="Times New Roman" w:hAnsi="Trebuchet MS" w:cs="Times New Roman" w:hint="eastAsia"/>
          <w:color w:val="000000"/>
          <w:kern w:val="0"/>
          <w:sz w:val="18"/>
          <w:szCs w:val="18"/>
          <w:lang w:eastAsia="ru-RU"/>
        </w:rPr>
        <w:t>ЗАКЛЮЧЕНИЕ</w:t>
      </w:r>
      <w:r w:rsidRPr="00C66968">
        <w:rPr>
          <w:rFonts w:ascii="Trebuchet MS" w:eastAsia="Times New Roman" w:hAnsi="Trebuchet MS" w:cs="Times New Roman"/>
          <w:color w:val="000000"/>
          <w:kern w:val="0"/>
          <w:sz w:val="18"/>
          <w:szCs w:val="18"/>
          <w:lang w:eastAsia="ru-RU"/>
        </w:rPr>
        <w:t>...161</w:t>
      </w:r>
    </w:p>
    <w:p w:rsidR="00C66968" w:rsidRPr="00C66968" w:rsidRDefault="00C66968" w:rsidP="00C66968">
      <w:pPr>
        <w:rPr>
          <w:rFonts w:ascii="Trebuchet MS" w:eastAsia="Times New Roman" w:hAnsi="Trebuchet MS" w:cs="Times New Roman"/>
          <w:color w:val="000000"/>
          <w:kern w:val="0"/>
          <w:sz w:val="18"/>
          <w:szCs w:val="18"/>
          <w:lang w:eastAsia="ru-RU"/>
        </w:rPr>
      </w:pPr>
    </w:p>
    <w:p w:rsidR="00CF31FE" w:rsidRPr="00C66968" w:rsidRDefault="00C66968" w:rsidP="00C66968">
      <w:r w:rsidRPr="00C66968">
        <w:rPr>
          <w:rFonts w:ascii="Trebuchet MS" w:eastAsia="Times New Roman" w:hAnsi="Trebuchet MS" w:cs="Times New Roman" w:hint="eastAsia"/>
          <w:color w:val="000000"/>
          <w:kern w:val="0"/>
          <w:sz w:val="18"/>
          <w:szCs w:val="18"/>
          <w:lang w:eastAsia="ru-RU"/>
        </w:rPr>
        <w:t>ИСТОЧНИКИ</w:t>
      </w:r>
      <w:r w:rsidRPr="00C66968">
        <w:rPr>
          <w:rFonts w:ascii="Trebuchet MS" w:eastAsia="Times New Roman" w:hAnsi="Trebuchet MS" w:cs="Times New Roman"/>
          <w:color w:val="000000"/>
          <w:kern w:val="0"/>
          <w:sz w:val="18"/>
          <w:szCs w:val="18"/>
          <w:lang w:eastAsia="ru-RU"/>
        </w:rPr>
        <w:t xml:space="preserve"> </w:t>
      </w:r>
      <w:r w:rsidRPr="00C66968">
        <w:rPr>
          <w:rFonts w:ascii="Trebuchet MS" w:eastAsia="Times New Roman" w:hAnsi="Trebuchet MS" w:cs="Times New Roman" w:hint="eastAsia"/>
          <w:color w:val="000000"/>
          <w:kern w:val="0"/>
          <w:sz w:val="18"/>
          <w:szCs w:val="18"/>
          <w:lang w:eastAsia="ru-RU"/>
        </w:rPr>
        <w:t>И</w:t>
      </w:r>
      <w:r w:rsidRPr="00C66968">
        <w:rPr>
          <w:rFonts w:ascii="Trebuchet MS" w:eastAsia="Times New Roman" w:hAnsi="Trebuchet MS" w:cs="Times New Roman"/>
          <w:color w:val="000000"/>
          <w:kern w:val="0"/>
          <w:sz w:val="18"/>
          <w:szCs w:val="18"/>
          <w:lang w:eastAsia="ru-RU"/>
        </w:rPr>
        <w:t xml:space="preserve"> </w:t>
      </w:r>
      <w:r w:rsidRPr="00C66968">
        <w:rPr>
          <w:rFonts w:ascii="Trebuchet MS" w:eastAsia="Times New Roman" w:hAnsi="Trebuchet MS" w:cs="Times New Roman" w:hint="eastAsia"/>
          <w:color w:val="000000"/>
          <w:kern w:val="0"/>
          <w:sz w:val="18"/>
          <w:szCs w:val="18"/>
          <w:lang w:eastAsia="ru-RU"/>
        </w:rPr>
        <w:t>ЛИТЕРАТУРА</w:t>
      </w:r>
      <w:r w:rsidRPr="00C66968">
        <w:rPr>
          <w:rFonts w:ascii="Trebuchet MS" w:eastAsia="Times New Roman" w:hAnsi="Trebuchet MS" w:cs="Times New Roman"/>
          <w:color w:val="000000"/>
          <w:kern w:val="0"/>
          <w:sz w:val="18"/>
          <w:szCs w:val="18"/>
          <w:lang w:eastAsia="ru-RU"/>
        </w:rPr>
        <w:t>...166</w:t>
      </w:r>
      <w:bookmarkStart w:id="0" w:name="_GoBack"/>
      <w:bookmarkEnd w:id="0"/>
    </w:p>
    <w:sectPr w:rsidR="00CF31FE" w:rsidRPr="00C6696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05C5" w:rsidRDefault="00EA05C5">
      <w:pPr>
        <w:spacing w:after="0" w:line="240" w:lineRule="auto"/>
      </w:pPr>
      <w:r>
        <w:separator/>
      </w:r>
    </w:p>
  </w:endnote>
  <w:endnote w:type="continuationSeparator" w:id="0">
    <w:p w:rsidR="00EA05C5" w:rsidRDefault="00EA0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05C5" w:rsidRDefault="00EA05C5"/>
    <w:p w:rsidR="00EA05C5" w:rsidRDefault="00EA05C5"/>
    <w:p w:rsidR="00EA05C5" w:rsidRDefault="00EA05C5"/>
    <w:p w:rsidR="00EA05C5" w:rsidRDefault="00EA05C5"/>
    <w:p w:rsidR="00EA05C5" w:rsidRDefault="00EA05C5"/>
    <w:p w:rsidR="00EA05C5" w:rsidRDefault="00EA05C5"/>
    <w:p w:rsidR="00EA05C5" w:rsidRDefault="00EA05C5">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5C5" w:rsidRDefault="00EA05C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EA05C5" w:rsidRDefault="00EA05C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EA05C5" w:rsidRDefault="00EA05C5"/>
    <w:p w:rsidR="00EA05C5" w:rsidRDefault="00EA05C5"/>
    <w:p w:rsidR="00EA05C5" w:rsidRDefault="00EA05C5">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5C5" w:rsidRDefault="00EA05C5"/>
                          <w:p w:rsidR="00EA05C5" w:rsidRDefault="00EA05C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EA05C5" w:rsidRDefault="00EA05C5"/>
                    <w:p w:rsidR="00EA05C5" w:rsidRDefault="00EA05C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EA05C5" w:rsidRDefault="00EA05C5"/>
    <w:p w:rsidR="00EA05C5" w:rsidRDefault="00EA05C5">
      <w:pPr>
        <w:rPr>
          <w:sz w:val="2"/>
          <w:szCs w:val="2"/>
        </w:rPr>
      </w:pPr>
    </w:p>
    <w:p w:rsidR="00EA05C5" w:rsidRDefault="00EA05C5"/>
    <w:p w:rsidR="00EA05C5" w:rsidRDefault="00EA05C5">
      <w:pPr>
        <w:spacing w:after="0" w:line="240" w:lineRule="auto"/>
      </w:pPr>
    </w:p>
  </w:footnote>
  <w:footnote w:type="continuationSeparator" w:id="0">
    <w:p w:rsidR="00EA05C5" w:rsidRDefault="00EA0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1C"/>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C5"/>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03B76AF"/>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10BEA6-F184-44F4-8893-B58325B75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26520</TotalTime>
  <Pages>2</Pages>
  <Words>160</Words>
  <Characters>918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1889</cp:revision>
  <cp:lastPrinted>2009-02-06T05:36:00Z</cp:lastPrinted>
  <dcterms:created xsi:type="dcterms:W3CDTF">2023-09-07T12:38:00Z</dcterms:created>
  <dcterms:modified xsi:type="dcterms:W3CDTF">2023-12-09T17:12:00Z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