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C6572" w14:textId="1D601194" w:rsidR="00661083" w:rsidRDefault="007958E7" w:rsidP="007958E7">
      <w:pPr>
        <w:rPr>
          <w:lang w:val="en-US"/>
        </w:rPr>
      </w:pPr>
      <w:r w:rsidRPr="007958E7">
        <w:rPr>
          <w:rFonts w:hint="eastAsia"/>
        </w:rPr>
        <w:t>Антигенная</w:t>
      </w:r>
      <w:r w:rsidRPr="007958E7">
        <w:t xml:space="preserve"> </w:t>
      </w:r>
      <w:r w:rsidRPr="007958E7">
        <w:rPr>
          <w:rFonts w:hint="eastAsia"/>
        </w:rPr>
        <w:t>и</w:t>
      </w:r>
      <w:r w:rsidRPr="007958E7">
        <w:t xml:space="preserve"> </w:t>
      </w:r>
      <w:r w:rsidRPr="007958E7">
        <w:rPr>
          <w:rFonts w:hint="eastAsia"/>
        </w:rPr>
        <w:t>иммуногенная</w:t>
      </w:r>
      <w:r w:rsidRPr="007958E7">
        <w:t xml:space="preserve"> </w:t>
      </w:r>
      <w:r w:rsidRPr="007958E7">
        <w:rPr>
          <w:rFonts w:hint="eastAsia"/>
        </w:rPr>
        <w:t>активность</w:t>
      </w:r>
      <w:r w:rsidRPr="007958E7">
        <w:t xml:space="preserve"> </w:t>
      </w:r>
      <w:r w:rsidRPr="007958E7">
        <w:rPr>
          <w:rFonts w:hint="eastAsia"/>
        </w:rPr>
        <w:t>ассоциированной</w:t>
      </w:r>
      <w:r w:rsidRPr="007958E7">
        <w:t xml:space="preserve"> </w:t>
      </w:r>
      <w:r w:rsidRPr="007958E7">
        <w:rPr>
          <w:rFonts w:hint="eastAsia"/>
        </w:rPr>
        <w:t>вакцины</w:t>
      </w:r>
      <w:r w:rsidRPr="007958E7">
        <w:t xml:space="preserve"> </w:t>
      </w:r>
      <w:r w:rsidRPr="007958E7">
        <w:rPr>
          <w:rFonts w:hint="eastAsia"/>
        </w:rPr>
        <w:t>против</w:t>
      </w:r>
      <w:r w:rsidRPr="007958E7">
        <w:t xml:space="preserve"> </w:t>
      </w:r>
      <w:r w:rsidRPr="007958E7">
        <w:rPr>
          <w:rFonts w:hint="eastAsia"/>
        </w:rPr>
        <w:t>рота</w:t>
      </w:r>
      <w:r w:rsidRPr="007958E7">
        <w:t xml:space="preserve"> -, </w:t>
      </w:r>
      <w:r w:rsidRPr="007958E7">
        <w:rPr>
          <w:rFonts w:hint="eastAsia"/>
        </w:rPr>
        <w:t>коронавирусных</w:t>
      </w:r>
      <w:r w:rsidRPr="007958E7">
        <w:t xml:space="preserve"> </w:t>
      </w:r>
      <w:r w:rsidRPr="007958E7">
        <w:rPr>
          <w:rFonts w:hint="eastAsia"/>
        </w:rPr>
        <w:t>энтеритов</w:t>
      </w:r>
      <w:r w:rsidRPr="007958E7">
        <w:t xml:space="preserve"> </w:t>
      </w:r>
      <w:r w:rsidRPr="007958E7">
        <w:rPr>
          <w:rFonts w:hint="eastAsia"/>
        </w:rPr>
        <w:t>и</w:t>
      </w:r>
      <w:r w:rsidRPr="007958E7">
        <w:t xml:space="preserve"> </w:t>
      </w:r>
      <w:r w:rsidRPr="007958E7">
        <w:rPr>
          <w:rFonts w:hint="eastAsia"/>
        </w:rPr>
        <w:t>колибактериоза</w:t>
      </w:r>
      <w:r w:rsidRPr="007958E7">
        <w:t xml:space="preserve"> </w:t>
      </w:r>
      <w:r w:rsidRPr="007958E7">
        <w:rPr>
          <w:rFonts w:hint="eastAsia"/>
        </w:rPr>
        <w:t>телят</w:t>
      </w:r>
      <w:r>
        <w:rPr>
          <w:lang w:val="en-US"/>
        </w:rPr>
        <w:t xml:space="preserve"> </w:t>
      </w:r>
      <w:r w:rsidRPr="007958E7">
        <w:rPr>
          <w:rFonts w:hint="eastAsia"/>
          <w:lang w:val="en-US"/>
        </w:rPr>
        <w:t>Махмудов</w:t>
      </w:r>
      <w:r w:rsidRPr="007958E7">
        <w:rPr>
          <w:lang w:val="en-US"/>
        </w:rPr>
        <w:t xml:space="preserve">, </w:t>
      </w:r>
      <w:r w:rsidRPr="007958E7">
        <w:rPr>
          <w:rFonts w:hint="eastAsia"/>
          <w:lang w:val="en-US"/>
        </w:rPr>
        <w:t>Камолджон</w:t>
      </w:r>
      <w:r w:rsidRPr="007958E7">
        <w:rPr>
          <w:lang w:val="en-US"/>
        </w:rPr>
        <w:t xml:space="preserve"> </w:t>
      </w:r>
      <w:r w:rsidRPr="007958E7">
        <w:rPr>
          <w:rFonts w:hint="eastAsia"/>
          <w:lang w:val="en-US"/>
        </w:rPr>
        <w:t>Бурхонович</w:t>
      </w:r>
    </w:p>
    <w:p w14:paraId="576587E8" w14:textId="77777777" w:rsidR="007958E7" w:rsidRPr="007958E7" w:rsidRDefault="007958E7" w:rsidP="007958E7">
      <w:pPr>
        <w:rPr>
          <w:lang w:val="en-US"/>
        </w:rPr>
      </w:pPr>
      <w:r w:rsidRPr="007958E7">
        <w:rPr>
          <w:rFonts w:hint="eastAsia"/>
          <w:lang w:val="en-US"/>
        </w:rPr>
        <w:t>ОГЛАВЛЕНИЕ</w:t>
      </w:r>
      <w:r w:rsidRPr="007958E7">
        <w:rPr>
          <w:lang w:val="en-US"/>
        </w:rPr>
        <w:t xml:space="preserve"> </w:t>
      </w:r>
      <w:r w:rsidRPr="007958E7">
        <w:rPr>
          <w:rFonts w:hint="eastAsia"/>
          <w:lang w:val="en-US"/>
        </w:rPr>
        <w:t>ДИССЕРТАЦИИ</w:t>
      </w:r>
    </w:p>
    <w:p w14:paraId="6D1BC631" w14:textId="77777777" w:rsidR="007958E7" w:rsidRPr="007958E7" w:rsidRDefault="007958E7" w:rsidP="007958E7">
      <w:pPr>
        <w:rPr>
          <w:lang w:val="en-US"/>
        </w:rPr>
      </w:pPr>
      <w:r w:rsidRPr="007958E7">
        <w:rPr>
          <w:rFonts w:hint="eastAsia"/>
          <w:lang w:val="en-US"/>
        </w:rPr>
        <w:t>кандидат</w:t>
      </w:r>
      <w:r w:rsidRPr="007958E7">
        <w:rPr>
          <w:lang w:val="en-US"/>
        </w:rPr>
        <w:t xml:space="preserve"> </w:t>
      </w:r>
      <w:r w:rsidRPr="007958E7">
        <w:rPr>
          <w:rFonts w:hint="eastAsia"/>
          <w:lang w:val="en-US"/>
        </w:rPr>
        <w:t>ветеринарных</w:t>
      </w:r>
      <w:r w:rsidRPr="007958E7">
        <w:rPr>
          <w:lang w:val="en-US"/>
        </w:rPr>
        <w:t xml:space="preserve"> </w:t>
      </w:r>
      <w:r w:rsidRPr="007958E7">
        <w:rPr>
          <w:rFonts w:hint="eastAsia"/>
          <w:lang w:val="en-US"/>
        </w:rPr>
        <w:t>наук</w:t>
      </w:r>
      <w:r w:rsidRPr="007958E7">
        <w:rPr>
          <w:lang w:val="en-US"/>
        </w:rPr>
        <w:t xml:space="preserve"> </w:t>
      </w:r>
      <w:r w:rsidRPr="007958E7">
        <w:rPr>
          <w:rFonts w:hint="eastAsia"/>
          <w:lang w:val="en-US"/>
        </w:rPr>
        <w:t>Махмудов</w:t>
      </w:r>
      <w:r w:rsidRPr="007958E7">
        <w:rPr>
          <w:lang w:val="en-US"/>
        </w:rPr>
        <w:t xml:space="preserve">, </w:t>
      </w:r>
      <w:r w:rsidRPr="007958E7">
        <w:rPr>
          <w:rFonts w:hint="eastAsia"/>
          <w:lang w:val="en-US"/>
        </w:rPr>
        <w:t>Камолджон</w:t>
      </w:r>
      <w:r w:rsidRPr="007958E7">
        <w:rPr>
          <w:lang w:val="en-US"/>
        </w:rPr>
        <w:t xml:space="preserve"> </w:t>
      </w:r>
      <w:r w:rsidRPr="007958E7">
        <w:rPr>
          <w:rFonts w:hint="eastAsia"/>
          <w:lang w:val="en-US"/>
        </w:rPr>
        <w:t>Бурхонович</w:t>
      </w:r>
    </w:p>
    <w:p w14:paraId="5D8F29C1" w14:textId="77777777" w:rsidR="007958E7" w:rsidRPr="007958E7" w:rsidRDefault="007958E7" w:rsidP="007958E7">
      <w:pPr>
        <w:rPr>
          <w:lang w:val="en-US"/>
        </w:rPr>
      </w:pPr>
      <w:r w:rsidRPr="007958E7">
        <w:rPr>
          <w:rFonts w:hint="eastAsia"/>
          <w:lang w:val="en-US"/>
        </w:rPr>
        <w:t>Введшие</w:t>
      </w:r>
    </w:p>
    <w:p w14:paraId="5841B6F1" w14:textId="77777777" w:rsidR="007958E7" w:rsidRPr="007958E7" w:rsidRDefault="007958E7" w:rsidP="007958E7">
      <w:pPr>
        <w:rPr>
          <w:lang w:val="en-US"/>
        </w:rPr>
      </w:pPr>
    </w:p>
    <w:p w14:paraId="6C140F9E" w14:textId="77777777" w:rsidR="007958E7" w:rsidRPr="007958E7" w:rsidRDefault="007958E7" w:rsidP="007958E7">
      <w:pPr>
        <w:rPr>
          <w:lang w:val="en-US"/>
        </w:rPr>
      </w:pPr>
      <w:r w:rsidRPr="007958E7">
        <w:rPr>
          <w:rFonts w:hint="eastAsia"/>
          <w:lang w:val="en-US"/>
        </w:rPr>
        <w:t>Глава</w:t>
      </w:r>
      <w:r w:rsidRPr="007958E7">
        <w:rPr>
          <w:lang w:val="en-US"/>
        </w:rPr>
        <w:t xml:space="preserve"> 1, </w:t>
      </w:r>
      <w:r w:rsidRPr="007958E7">
        <w:rPr>
          <w:rFonts w:hint="eastAsia"/>
          <w:lang w:val="en-US"/>
        </w:rPr>
        <w:t>Обзор</w:t>
      </w:r>
      <w:r w:rsidRPr="007958E7">
        <w:rPr>
          <w:lang w:val="en-US"/>
        </w:rPr>
        <w:t xml:space="preserve"> </w:t>
      </w:r>
      <w:r w:rsidRPr="007958E7">
        <w:rPr>
          <w:rFonts w:hint="eastAsia"/>
          <w:lang w:val="en-US"/>
        </w:rPr>
        <w:t>литературы</w:t>
      </w:r>
      <w:r w:rsidRPr="007958E7">
        <w:rPr>
          <w:lang w:val="en-US"/>
        </w:rPr>
        <w:t xml:space="preserve"> </w:t>
      </w:r>
      <w:r w:rsidRPr="007958E7">
        <w:rPr>
          <w:rFonts w:hint="eastAsia"/>
          <w:lang w:val="en-US"/>
        </w:rPr>
        <w:t>В</w:t>
      </w:r>
    </w:p>
    <w:p w14:paraId="58A818F5" w14:textId="77777777" w:rsidR="007958E7" w:rsidRPr="007958E7" w:rsidRDefault="007958E7" w:rsidP="007958E7">
      <w:pPr>
        <w:rPr>
          <w:lang w:val="en-US"/>
        </w:rPr>
      </w:pPr>
    </w:p>
    <w:p w14:paraId="43D252E2" w14:textId="77777777" w:rsidR="007958E7" w:rsidRPr="007958E7" w:rsidRDefault="007958E7" w:rsidP="007958E7">
      <w:pPr>
        <w:rPr>
          <w:lang w:val="en-US"/>
        </w:rPr>
      </w:pPr>
      <w:r w:rsidRPr="007958E7">
        <w:rPr>
          <w:lang w:val="en-US"/>
        </w:rPr>
        <w:t xml:space="preserve">1 </w:t>
      </w:r>
      <w:r w:rsidRPr="007958E7">
        <w:rPr>
          <w:rFonts w:hint="eastAsia"/>
          <w:lang w:val="en-US"/>
        </w:rPr>
        <w:t>Л</w:t>
      </w:r>
      <w:r w:rsidRPr="007958E7">
        <w:rPr>
          <w:lang w:val="en-US"/>
        </w:rPr>
        <w:t xml:space="preserve">. </w:t>
      </w:r>
      <w:r w:rsidRPr="007958E7">
        <w:rPr>
          <w:rFonts w:hint="eastAsia"/>
          <w:lang w:val="en-US"/>
        </w:rPr>
        <w:t>Рогавирусный</w:t>
      </w:r>
      <w:r w:rsidRPr="007958E7">
        <w:rPr>
          <w:lang w:val="en-US"/>
        </w:rPr>
        <w:t xml:space="preserve"> </w:t>
      </w:r>
      <w:r w:rsidRPr="007958E7">
        <w:rPr>
          <w:rFonts w:hint="eastAsia"/>
          <w:lang w:val="en-US"/>
        </w:rPr>
        <w:t>энтерит</w:t>
      </w:r>
    </w:p>
    <w:p w14:paraId="76C286CF" w14:textId="77777777" w:rsidR="007958E7" w:rsidRPr="007958E7" w:rsidRDefault="007958E7" w:rsidP="007958E7">
      <w:pPr>
        <w:rPr>
          <w:lang w:val="en-US"/>
        </w:rPr>
      </w:pPr>
    </w:p>
    <w:p w14:paraId="1FBAA3D2" w14:textId="77777777" w:rsidR="007958E7" w:rsidRPr="007958E7" w:rsidRDefault="007958E7" w:rsidP="007958E7">
      <w:pPr>
        <w:rPr>
          <w:lang w:val="en-US"/>
        </w:rPr>
      </w:pPr>
      <w:r w:rsidRPr="007958E7">
        <w:rPr>
          <w:lang w:val="en-US"/>
        </w:rPr>
        <w:t xml:space="preserve">1.2. </w:t>
      </w:r>
      <w:r w:rsidRPr="007958E7">
        <w:rPr>
          <w:rFonts w:hint="eastAsia"/>
          <w:lang w:val="en-US"/>
        </w:rPr>
        <w:t>Коронавирусный</w:t>
      </w:r>
      <w:r w:rsidRPr="007958E7">
        <w:rPr>
          <w:lang w:val="en-US"/>
        </w:rPr>
        <w:t xml:space="preserve"> </w:t>
      </w:r>
      <w:r w:rsidRPr="007958E7">
        <w:rPr>
          <w:rFonts w:hint="eastAsia"/>
          <w:lang w:val="en-US"/>
        </w:rPr>
        <w:t>энтерит</w:t>
      </w:r>
    </w:p>
    <w:p w14:paraId="562B6310" w14:textId="77777777" w:rsidR="007958E7" w:rsidRPr="007958E7" w:rsidRDefault="007958E7" w:rsidP="007958E7">
      <w:pPr>
        <w:rPr>
          <w:lang w:val="en-US"/>
        </w:rPr>
      </w:pPr>
    </w:p>
    <w:p w14:paraId="59844A5B" w14:textId="77777777" w:rsidR="007958E7" w:rsidRPr="007958E7" w:rsidRDefault="007958E7" w:rsidP="007958E7">
      <w:pPr>
        <w:rPr>
          <w:lang w:val="en-US"/>
        </w:rPr>
      </w:pPr>
      <w:r w:rsidRPr="007958E7">
        <w:rPr>
          <w:lang w:val="en-US"/>
        </w:rPr>
        <w:t xml:space="preserve">1.3. </w:t>
      </w:r>
      <w:r w:rsidRPr="007958E7">
        <w:rPr>
          <w:rFonts w:hint="eastAsia"/>
          <w:lang w:val="en-US"/>
        </w:rPr>
        <w:t>Колибактериоз</w:t>
      </w:r>
      <w:r w:rsidRPr="007958E7">
        <w:rPr>
          <w:lang w:val="en-US"/>
        </w:rPr>
        <w:t xml:space="preserve"> </w:t>
      </w:r>
      <w:r w:rsidRPr="007958E7">
        <w:rPr>
          <w:rFonts w:hint="eastAsia"/>
          <w:lang w:val="en-US"/>
        </w:rPr>
        <w:t>телят</w:t>
      </w:r>
    </w:p>
    <w:p w14:paraId="43257454" w14:textId="77777777" w:rsidR="007958E7" w:rsidRPr="007958E7" w:rsidRDefault="007958E7" w:rsidP="007958E7">
      <w:pPr>
        <w:rPr>
          <w:lang w:val="en-US"/>
        </w:rPr>
      </w:pPr>
    </w:p>
    <w:p w14:paraId="0EEC8A3E" w14:textId="77777777" w:rsidR="007958E7" w:rsidRPr="007958E7" w:rsidRDefault="007958E7" w:rsidP="007958E7">
      <w:pPr>
        <w:rPr>
          <w:lang w:val="en-US"/>
        </w:rPr>
      </w:pPr>
      <w:r w:rsidRPr="007958E7">
        <w:rPr>
          <w:lang w:val="en-US"/>
        </w:rPr>
        <w:t xml:space="preserve">1.4. </w:t>
      </w:r>
      <w:r w:rsidRPr="007958E7">
        <w:rPr>
          <w:rFonts w:hint="eastAsia"/>
          <w:lang w:val="en-US"/>
        </w:rPr>
        <w:t>Смешанные</w:t>
      </w:r>
      <w:r w:rsidRPr="007958E7">
        <w:rPr>
          <w:lang w:val="en-US"/>
        </w:rPr>
        <w:t xml:space="preserve"> </w:t>
      </w:r>
      <w:r w:rsidRPr="007958E7">
        <w:rPr>
          <w:rFonts w:hint="eastAsia"/>
          <w:lang w:val="en-US"/>
        </w:rPr>
        <w:t>инфекции</w:t>
      </w:r>
      <w:r w:rsidRPr="007958E7">
        <w:rPr>
          <w:lang w:val="en-US"/>
        </w:rPr>
        <w:t xml:space="preserve"> </w:t>
      </w:r>
      <w:r w:rsidRPr="007958E7">
        <w:rPr>
          <w:rFonts w:hint="eastAsia"/>
          <w:lang w:val="en-US"/>
        </w:rPr>
        <w:t>желудочно</w:t>
      </w:r>
      <w:r w:rsidRPr="007958E7">
        <w:rPr>
          <w:lang w:val="en-US"/>
        </w:rPr>
        <w:t>-</w:t>
      </w:r>
      <w:r w:rsidRPr="007958E7">
        <w:rPr>
          <w:rFonts w:hint="eastAsia"/>
          <w:lang w:val="en-US"/>
        </w:rPr>
        <w:t>кишечного</w:t>
      </w:r>
      <w:r w:rsidRPr="007958E7">
        <w:rPr>
          <w:lang w:val="en-US"/>
        </w:rPr>
        <w:t xml:space="preserve"> </w:t>
      </w:r>
      <w:r w:rsidRPr="007958E7">
        <w:rPr>
          <w:rFonts w:hint="eastAsia"/>
          <w:lang w:val="en-US"/>
        </w:rPr>
        <w:t>тракта</w:t>
      </w:r>
      <w:r w:rsidRPr="007958E7">
        <w:rPr>
          <w:lang w:val="en-US"/>
        </w:rPr>
        <w:t xml:space="preserve"> </w:t>
      </w:r>
      <w:r w:rsidRPr="007958E7">
        <w:rPr>
          <w:rFonts w:hint="eastAsia"/>
          <w:lang w:val="en-US"/>
        </w:rPr>
        <w:t>телят</w:t>
      </w:r>
    </w:p>
    <w:p w14:paraId="23802A31" w14:textId="77777777" w:rsidR="007958E7" w:rsidRPr="007958E7" w:rsidRDefault="007958E7" w:rsidP="007958E7">
      <w:pPr>
        <w:rPr>
          <w:lang w:val="en-US"/>
        </w:rPr>
      </w:pPr>
    </w:p>
    <w:p w14:paraId="06DF6016" w14:textId="77777777" w:rsidR="007958E7" w:rsidRPr="007958E7" w:rsidRDefault="007958E7" w:rsidP="007958E7">
      <w:pPr>
        <w:rPr>
          <w:lang w:val="en-US"/>
        </w:rPr>
      </w:pPr>
      <w:r w:rsidRPr="007958E7">
        <w:rPr>
          <w:rFonts w:hint="eastAsia"/>
          <w:lang w:val="en-US"/>
        </w:rPr>
        <w:t>Глава</w:t>
      </w:r>
      <w:r w:rsidRPr="007958E7">
        <w:rPr>
          <w:lang w:val="en-US"/>
        </w:rPr>
        <w:t xml:space="preserve"> 2. </w:t>
      </w:r>
      <w:r w:rsidRPr="007958E7">
        <w:rPr>
          <w:rFonts w:hint="eastAsia"/>
          <w:lang w:val="en-US"/>
        </w:rPr>
        <w:t>Собственные</w:t>
      </w:r>
      <w:r w:rsidRPr="007958E7">
        <w:rPr>
          <w:lang w:val="en-US"/>
        </w:rPr>
        <w:t xml:space="preserve"> </w:t>
      </w:r>
      <w:r w:rsidRPr="007958E7">
        <w:rPr>
          <w:rFonts w:hint="eastAsia"/>
          <w:lang w:val="en-US"/>
        </w:rPr>
        <w:t>исследования</w:t>
      </w:r>
    </w:p>
    <w:p w14:paraId="4275EE01" w14:textId="77777777" w:rsidR="007958E7" w:rsidRPr="007958E7" w:rsidRDefault="007958E7" w:rsidP="007958E7">
      <w:pPr>
        <w:rPr>
          <w:lang w:val="en-US"/>
        </w:rPr>
      </w:pPr>
    </w:p>
    <w:p w14:paraId="4138772D" w14:textId="77777777" w:rsidR="007958E7" w:rsidRPr="007958E7" w:rsidRDefault="007958E7" w:rsidP="007958E7">
      <w:pPr>
        <w:rPr>
          <w:lang w:val="en-US"/>
        </w:rPr>
      </w:pPr>
      <w:r w:rsidRPr="007958E7">
        <w:rPr>
          <w:lang w:val="en-US"/>
        </w:rPr>
        <w:t xml:space="preserve">2.1. </w:t>
      </w:r>
      <w:r w:rsidRPr="007958E7">
        <w:rPr>
          <w:rFonts w:hint="eastAsia"/>
          <w:lang w:val="en-US"/>
        </w:rPr>
        <w:t>Материалы</w:t>
      </w:r>
      <w:r w:rsidRPr="007958E7">
        <w:rPr>
          <w:lang w:val="en-US"/>
        </w:rPr>
        <w:t xml:space="preserve"> </w:t>
      </w:r>
      <w:r w:rsidRPr="007958E7">
        <w:rPr>
          <w:rFonts w:hint="eastAsia"/>
          <w:lang w:val="en-US"/>
        </w:rPr>
        <w:t>и</w:t>
      </w:r>
      <w:r w:rsidRPr="007958E7">
        <w:rPr>
          <w:lang w:val="en-US"/>
        </w:rPr>
        <w:t xml:space="preserve"> </w:t>
      </w:r>
      <w:r w:rsidRPr="007958E7">
        <w:rPr>
          <w:rFonts w:hint="eastAsia"/>
          <w:lang w:val="en-US"/>
        </w:rPr>
        <w:t>методы</w:t>
      </w:r>
    </w:p>
    <w:p w14:paraId="2E40D8E2" w14:textId="77777777" w:rsidR="007958E7" w:rsidRPr="007958E7" w:rsidRDefault="007958E7" w:rsidP="007958E7">
      <w:pPr>
        <w:rPr>
          <w:lang w:val="en-US"/>
        </w:rPr>
      </w:pPr>
    </w:p>
    <w:p w14:paraId="08CD2049" w14:textId="77777777" w:rsidR="007958E7" w:rsidRPr="007958E7" w:rsidRDefault="007958E7" w:rsidP="007958E7">
      <w:pPr>
        <w:rPr>
          <w:lang w:val="en-US"/>
        </w:rPr>
      </w:pPr>
      <w:r w:rsidRPr="007958E7">
        <w:rPr>
          <w:lang w:val="en-US"/>
        </w:rPr>
        <w:t xml:space="preserve">2.2. </w:t>
      </w:r>
      <w:r w:rsidRPr="007958E7">
        <w:rPr>
          <w:rFonts w:hint="eastAsia"/>
          <w:lang w:val="en-US"/>
        </w:rPr>
        <w:t>Результаты</w:t>
      </w:r>
      <w:r w:rsidRPr="007958E7">
        <w:rPr>
          <w:lang w:val="en-US"/>
        </w:rPr>
        <w:t xml:space="preserve"> </w:t>
      </w:r>
      <w:r w:rsidRPr="007958E7">
        <w:rPr>
          <w:rFonts w:hint="eastAsia"/>
          <w:lang w:val="en-US"/>
        </w:rPr>
        <w:t>исследований</w:t>
      </w:r>
      <w:r w:rsidRPr="007958E7">
        <w:rPr>
          <w:lang w:val="en-US"/>
        </w:rPr>
        <w:t xml:space="preserve"> 58 2,2</w:t>
      </w:r>
      <w:r w:rsidRPr="007958E7">
        <w:rPr>
          <w:rFonts w:hint="eastAsia"/>
          <w:lang w:val="en-US"/>
        </w:rPr>
        <w:t>Л</w:t>
      </w:r>
      <w:r w:rsidRPr="007958E7">
        <w:rPr>
          <w:lang w:val="en-US"/>
        </w:rPr>
        <w:t xml:space="preserve">. </w:t>
      </w:r>
      <w:r w:rsidRPr="007958E7">
        <w:rPr>
          <w:rFonts w:hint="eastAsia"/>
          <w:lang w:val="en-US"/>
        </w:rPr>
        <w:t>Антигенная</w:t>
      </w:r>
      <w:r w:rsidRPr="007958E7">
        <w:rPr>
          <w:lang w:val="en-US"/>
        </w:rPr>
        <w:t xml:space="preserve"> </w:t>
      </w:r>
      <w:r w:rsidRPr="007958E7">
        <w:rPr>
          <w:rFonts w:hint="eastAsia"/>
          <w:lang w:val="en-US"/>
        </w:rPr>
        <w:t>активность</w:t>
      </w:r>
      <w:r w:rsidRPr="007958E7">
        <w:rPr>
          <w:lang w:val="en-US"/>
        </w:rPr>
        <w:t xml:space="preserve"> </w:t>
      </w:r>
      <w:r w:rsidRPr="007958E7">
        <w:rPr>
          <w:rFonts w:hint="eastAsia"/>
          <w:lang w:val="en-US"/>
        </w:rPr>
        <w:t>ассоциированной</w:t>
      </w:r>
      <w:r w:rsidRPr="007958E7">
        <w:rPr>
          <w:lang w:val="en-US"/>
        </w:rPr>
        <w:t xml:space="preserve"> </w:t>
      </w:r>
      <w:r w:rsidRPr="007958E7">
        <w:rPr>
          <w:rFonts w:hint="eastAsia"/>
          <w:lang w:val="en-US"/>
        </w:rPr>
        <w:t>вакцины</w:t>
      </w:r>
      <w:r w:rsidRPr="007958E7">
        <w:rPr>
          <w:lang w:val="en-US"/>
        </w:rPr>
        <w:t xml:space="preserve"> </w:t>
      </w:r>
      <w:r w:rsidRPr="007958E7">
        <w:rPr>
          <w:rFonts w:hint="eastAsia"/>
          <w:lang w:val="en-US"/>
        </w:rPr>
        <w:t>в</w:t>
      </w:r>
      <w:r w:rsidRPr="007958E7">
        <w:rPr>
          <w:lang w:val="en-US"/>
        </w:rPr>
        <w:t xml:space="preserve"> </w:t>
      </w:r>
      <w:r w:rsidRPr="007958E7">
        <w:rPr>
          <w:rFonts w:hint="eastAsia"/>
          <w:lang w:val="en-US"/>
        </w:rPr>
        <w:t>зависимости</w:t>
      </w:r>
      <w:r w:rsidRPr="007958E7">
        <w:rPr>
          <w:lang w:val="en-US"/>
        </w:rPr>
        <w:t xml:space="preserve"> </w:t>
      </w:r>
      <w:r w:rsidRPr="007958E7">
        <w:rPr>
          <w:rFonts w:hint="eastAsia"/>
          <w:lang w:val="en-US"/>
        </w:rPr>
        <w:t>от</w:t>
      </w:r>
      <w:r w:rsidRPr="007958E7">
        <w:rPr>
          <w:lang w:val="en-US"/>
        </w:rPr>
        <w:t xml:space="preserve"> </w:t>
      </w:r>
      <w:r w:rsidRPr="007958E7">
        <w:rPr>
          <w:rFonts w:hint="eastAsia"/>
          <w:lang w:val="en-US"/>
        </w:rPr>
        <w:t>дозы</w:t>
      </w:r>
      <w:r w:rsidRPr="007958E7">
        <w:rPr>
          <w:lang w:val="en-US"/>
        </w:rPr>
        <w:t xml:space="preserve">, </w:t>
      </w:r>
      <w:r w:rsidRPr="007958E7">
        <w:rPr>
          <w:rFonts w:hint="eastAsia"/>
          <w:lang w:val="en-US"/>
        </w:rPr>
        <w:t>способа</w:t>
      </w:r>
      <w:r w:rsidRPr="007958E7">
        <w:rPr>
          <w:lang w:val="en-US"/>
        </w:rPr>
        <w:t xml:space="preserve"> </w:t>
      </w:r>
      <w:r w:rsidRPr="007958E7">
        <w:rPr>
          <w:rFonts w:hint="eastAsia"/>
          <w:lang w:val="en-US"/>
        </w:rPr>
        <w:t>и</w:t>
      </w:r>
      <w:r w:rsidRPr="007958E7">
        <w:rPr>
          <w:lang w:val="en-US"/>
        </w:rPr>
        <w:t xml:space="preserve"> </w:t>
      </w:r>
      <w:r w:rsidRPr="007958E7">
        <w:rPr>
          <w:rFonts w:hint="eastAsia"/>
          <w:lang w:val="en-US"/>
        </w:rPr>
        <w:t>кратности</w:t>
      </w:r>
      <w:r w:rsidRPr="007958E7">
        <w:rPr>
          <w:lang w:val="en-US"/>
        </w:rPr>
        <w:t xml:space="preserve"> </w:t>
      </w:r>
      <w:r w:rsidRPr="007958E7">
        <w:rPr>
          <w:rFonts w:hint="eastAsia"/>
          <w:lang w:val="en-US"/>
        </w:rPr>
        <w:t>применения</w:t>
      </w:r>
      <w:r w:rsidRPr="007958E7">
        <w:rPr>
          <w:lang w:val="en-US"/>
        </w:rPr>
        <w:t xml:space="preserve"> </w:t>
      </w:r>
      <w:r w:rsidRPr="007958E7">
        <w:rPr>
          <w:rFonts w:hint="eastAsia"/>
          <w:lang w:val="en-US"/>
        </w:rPr>
        <w:t>лабораторным</w:t>
      </w:r>
      <w:r w:rsidRPr="007958E7">
        <w:rPr>
          <w:lang w:val="en-US"/>
        </w:rPr>
        <w:t xml:space="preserve"> </w:t>
      </w:r>
      <w:r w:rsidRPr="007958E7">
        <w:rPr>
          <w:rFonts w:hint="eastAsia"/>
          <w:lang w:val="en-US"/>
        </w:rPr>
        <w:t>животным</w:t>
      </w:r>
    </w:p>
    <w:p w14:paraId="405C3D41" w14:textId="77777777" w:rsidR="007958E7" w:rsidRPr="007958E7" w:rsidRDefault="007958E7" w:rsidP="007958E7">
      <w:pPr>
        <w:rPr>
          <w:lang w:val="en-US"/>
        </w:rPr>
      </w:pPr>
    </w:p>
    <w:p w14:paraId="2DA6AAF3" w14:textId="77777777" w:rsidR="007958E7" w:rsidRPr="007958E7" w:rsidRDefault="007958E7" w:rsidP="007958E7">
      <w:pPr>
        <w:rPr>
          <w:lang w:val="en-US"/>
        </w:rPr>
      </w:pPr>
      <w:r w:rsidRPr="007958E7">
        <w:rPr>
          <w:lang w:val="en-US"/>
        </w:rPr>
        <w:t xml:space="preserve">2.2.2. </w:t>
      </w:r>
      <w:r w:rsidRPr="007958E7">
        <w:rPr>
          <w:rFonts w:hint="eastAsia"/>
          <w:lang w:val="en-US"/>
        </w:rPr>
        <w:t>Антигенная</w:t>
      </w:r>
      <w:r w:rsidRPr="007958E7">
        <w:rPr>
          <w:lang w:val="en-US"/>
        </w:rPr>
        <w:t xml:space="preserve"> </w:t>
      </w:r>
      <w:r w:rsidRPr="007958E7">
        <w:rPr>
          <w:rFonts w:hint="eastAsia"/>
          <w:lang w:val="en-US"/>
        </w:rPr>
        <w:t>активность</w:t>
      </w:r>
      <w:r w:rsidRPr="007958E7">
        <w:rPr>
          <w:lang w:val="en-US"/>
        </w:rPr>
        <w:t xml:space="preserve"> </w:t>
      </w:r>
      <w:r w:rsidRPr="007958E7">
        <w:rPr>
          <w:rFonts w:hint="eastAsia"/>
          <w:lang w:val="en-US"/>
        </w:rPr>
        <w:t>ассоциированной</w:t>
      </w:r>
      <w:r w:rsidRPr="007958E7">
        <w:rPr>
          <w:lang w:val="en-US"/>
        </w:rPr>
        <w:t xml:space="preserve"> </w:t>
      </w:r>
      <w:r w:rsidRPr="007958E7">
        <w:rPr>
          <w:rFonts w:hint="eastAsia"/>
          <w:lang w:val="en-US"/>
        </w:rPr>
        <w:t>вакцины</w:t>
      </w:r>
      <w:r w:rsidRPr="007958E7">
        <w:rPr>
          <w:lang w:val="en-US"/>
        </w:rPr>
        <w:t xml:space="preserve"> </w:t>
      </w:r>
      <w:r w:rsidRPr="007958E7">
        <w:rPr>
          <w:rFonts w:hint="eastAsia"/>
          <w:lang w:val="en-US"/>
        </w:rPr>
        <w:t>против</w:t>
      </w:r>
      <w:r w:rsidRPr="007958E7">
        <w:rPr>
          <w:lang w:val="en-US"/>
        </w:rPr>
        <w:t xml:space="preserve"> </w:t>
      </w:r>
      <w:r w:rsidRPr="007958E7">
        <w:rPr>
          <w:rFonts w:hint="eastAsia"/>
          <w:lang w:val="en-US"/>
        </w:rPr>
        <w:t>рота</w:t>
      </w:r>
      <w:r w:rsidRPr="007958E7">
        <w:rPr>
          <w:lang w:val="en-US"/>
        </w:rPr>
        <w:t xml:space="preserve">-, </w:t>
      </w:r>
      <w:r w:rsidRPr="007958E7">
        <w:rPr>
          <w:rFonts w:hint="eastAsia"/>
          <w:lang w:val="en-US"/>
        </w:rPr>
        <w:t>коронавирусных</w:t>
      </w:r>
      <w:r w:rsidRPr="007958E7">
        <w:rPr>
          <w:lang w:val="en-US"/>
        </w:rPr>
        <w:t xml:space="preserve"> </w:t>
      </w:r>
      <w:r w:rsidRPr="007958E7">
        <w:rPr>
          <w:rFonts w:hint="eastAsia"/>
          <w:lang w:val="en-US"/>
        </w:rPr>
        <w:t>энтеритов</w:t>
      </w:r>
      <w:r w:rsidRPr="007958E7">
        <w:rPr>
          <w:lang w:val="en-US"/>
        </w:rPr>
        <w:t xml:space="preserve"> </w:t>
      </w:r>
      <w:r w:rsidRPr="007958E7">
        <w:rPr>
          <w:rFonts w:hint="eastAsia"/>
          <w:lang w:val="en-US"/>
        </w:rPr>
        <w:t>и</w:t>
      </w:r>
      <w:r w:rsidRPr="007958E7">
        <w:rPr>
          <w:lang w:val="en-US"/>
        </w:rPr>
        <w:t xml:space="preserve"> </w:t>
      </w:r>
      <w:r w:rsidRPr="007958E7">
        <w:rPr>
          <w:rFonts w:hint="eastAsia"/>
          <w:lang w:val="en-US"/>
        </w:rPr>
        <w:t>колибактериоза</w:t>
      </w:r>
      <w:r w:rsidRPr="007958E7">
        <w:rPr>
          <w:lang w:val="en-US"/>
        </w:rPr>
        <w:t xml:space="preserve"> </w:t>
      </w:r>
      <w:r w:rsidRPr="007958E7">
        <w:rPr>
          <w:rFonts w:hint="eastAsia"/>
          <w:lang w:val="en-US"/>
        </w:rPr>
        <w:t>у</w:t>
      </w:r>
      <w:r w:rsidRPr="007958E7">
        <w:rPr>
          <w:lang w:val="en-US"/>
        </w:rPr>
        <w:t xml:space="preserve"> </w:t>
      </w:r>
      <w:r w:rsidRPr="007958E7">
        <w:rPr>
          <w:rFonts w:hint="eastAsia"/>
          <w:lang w:val="en-US"/>
        </w:rPr>
        <w:t>стельных</w:t>
      </w:r>
      <w:r w:rsidRPr="007958E7">
        <w:rPr>
          <w:lang w:val="en-US"/>
        </w:rPr>
        <w:t xml:space="preserve"> </w:t>
      </w:r>
      <w:r w:rsidRPr="007958E7">
        <w:rPr>
          <w:rFonts w:hint="eastAsia"/>
          <w:lang w:val="en-US"/>
        </w:rPr>
        <w:t>коров</w:t>
      </w:r>
    </w:p>
    <w:p w14:paraId="6DF8F8ED" w14:textId="77777777" w:rsidR="007958E7" w:rsidRPr="007958E7" w:rsidRDefault="007958E7" w:rsidP="007958E7">
      <w:pPr>
        <w:rPr>
          <w:lang w:val="en-US"/>
        </w:rPr>
      </w:pPr>
    </w:p>
    <w:p w14:paraId="03729556" w14:textId="77777777" w:rsidR="007958E7" w:rsidRPr="007958E7" w:rsidRDefault="007958E7" w:rsidP="007958E7">
      <w:pPr>
        <w:rPr>
          <w:lang w:val="en-US"/>
        </w:rPr>
      </w:pPr>
      <w:r w:rsidRPr="007958E7">
        <w:rPr>
          <w:lang w:val="en-US"/>
        </w:rPr>
        <w:t xml:space="preserve">2.2.2.1, </w:t>
      </w:r>
      <w:r w:rsidRPr="007958E7">
        <w:rPr>
          <w:rFonts w:hint="eastAsia"/>
          <w:lang w:val="en-US"/>
        </w:rPr>
        <w:t>Уровень</w:t>
      </w:r>
      <w:r w:rsidRPr="007958E7">
        <w:rPr>
          <w:lang w:val="en-US"/>
        </w:rPr>
        <w:t xml:space="preserve"> </w:t>
      </w:r>
      <w:r w:rsidRPr="007958E7">
        <w:rPr>
          <w:rFonts w:hint="eastAsia"/>
          <w:lang w:val="en-US"/>
        </w:rPr>
        <w:t>специфических</w:t>
      </w:r>
      <w:r w:rsidRPr="007958E7">
        <w:rPr>
          <w:lang w:val="en-US"/>
        </w:rPr>
        <w:t xml:space="preserve"> </w:t>
      </w:r>
      <w:r w:rsidRPr="007958E7">
        <w:rPr>
          <w:rFonts w:hint="eastAsia"/>
          <w:lang w:val="en-US"/>
        </w:rPr>
        <w:t>антител</w:t>
      </w:r>
      <w:r w:rsidRPr="007958E7">
        <w:rPr>
          <w:lang w:val="en-US"/>
        </w:rPr>
        <w:t xml:space="preserve"> </w:t>
      </w:r>
      <w:r w:rsidRPr="007958E7">
        <w:rPr>
          <w:rFonts w:hint="eastAsia"/>
          <w:lang w:val="en-US"/>
        </w:rPr>
        <w:t>в</w:t>
      </w:r>
      <w:r w:rsidRPr="007958E7">
        <w:rPr>
          <w:lang w:val="en-US"/>
        </w:rPr>
        <w:t xml:space="preserve"> </w:t>
      </w:r>
      <w:r w:rsidRPr="007958E7">
        <w:rPr>
          <w:rFonts w:hint="eastAsia"/>
          <w:lang w:val="en-US"/>
        </w:rPr>
        <w:t>сыворотке</w:t>
      </w:r>
      <w:r w:rsidRPr="007958E7">
        <w:rPr>
          <w:lang w:val="en-US"/>
        </w:rPr>
        <w:t xml:space="preserve"> </w:t>
      </w:r>
      <w:r w:rsidRPr="007958E7">
        <w:rPr>
          <w:rFonts w:hint="eastAsia"/>
          <w:lang w:val="en-US"/>
        </w:rPr>
        <w:t>крови</w:t>
      </w:r>
      <w:r w:rsidRPr="007958E7">
        <w:rPr>
          <w:lang w:val="en-US"/>
        </w:rPr>
        <w:t xml:space="preserve"> </w:t>
      </w:r>
      <w:r w:rsidRPr="007958E7">
        <w:rPr>
          <w:rFonts w:hint="eastAsia"/>
          <w:lang w:val="en-US"/>
        </w:rPr>
        <w:t>иммунизированных</w:t>
      </w:r>
      <w:r w:rsidRPr="007958E7">
        <w:rPr>
          <w:lang w:val="en-US"/>
        </w:rPr>
        <w:t xml:space="preserve"> </w:t>
      </w:r>
      <w:r w:rsidRPr="007958E7">
        <w:rPr>
          <w:rFonts w:hint="eastAsia"/>
          <w:lang w:val="en-US"/>
        </w:rPr>
        <w:t>животных</w:t>
      </w:r>
    </w:p>
    <w:p w14:paraId="5DD7B3D2" w14:textId="77777777" w:rsidR="007958E7" w:rsidRPr="007958E7" w:rsidRDefault="007958E7" w:rsidP="007958E7">
      <w:pPr>
        <w:rPr>
          <w:lang w:val="en-US"/>
        </w:rPr>
      </w:pPr>
    </w:p>
    <w:p w14:paraId="371A663E" w14:textId="77777777" w:rsidR="007958E7" w:rsidRPr="007958E7" w:rsidRDefault="007958E7" w:rsidP="007958E7">
      <w:pPr>
        <w:rPr>
          <w:lang w:val="en-US"/>
        </w:rPr>
      </w:pPr>
      <w:r w:rsidRPr="007958E7">
        <w:rPr>
          <w:lang w:val="en-US"/>
        </w:rPr>
        <w:lastRenderedPageBreak/>
        <w:t xml:space="preserve">2.2.2.2. </w:t>
      </w:r>
      <w:r w:rsidRPr="007958E7">
        <w:rPr>
          <w:rFonts w:hint="eastAsia"/>
          <w:lang w:val="en-US"/>
        </w:rPr>
        <w:t>Уровень</w:t>
      </w:r>
      <w:r w:rsidRPr="007958E7">
        <w:rPr>
          <w:lang w:val="en-US"/>
        </w:rPr>
        <w:t xml:space="preserve"> </w:t>
      </w:r>
      <w:r w:rsidRPr="007958E7">
        <w:rPr>
          <w:rFonts w:hint="eastAsia"/>
          <w:lang w:val="en-US"/>
        </w:rPr>
        <w:t>специфических</w:t>
      </w:r>
      <w:r w:rsidRPr="007958E7">
        <w:rPr>
          <w:lang w:val="en-US"/>
        </w:rPr>
        <w:t xml:space="preserve"> </w:t>
      </w:r>
      <w:r w:rsidRPr="007958E7">
        <w:rPr>
          <w:rFonts w:hint="eastAsia"/>
          <w:lang w:val="en-US"/>
        </w:rPr>
        <w:t>антител</w:t>
      </w:r>
      <w:r w:rsidRPr="007958E7">
        <w:rPr>
          <w:lang w:val="en-US"/>
        </w:rPr>
        <w:t xml:space="preserve"> </w:t>
      </w:r>
      <w:r w:rsidRPr="007958E7">
        <w:rPr>
          <w:rFonts w:hint="eastAsia"/>
          <w:lang w:val="en-US"/>
        </w:rPr>
        <w:t>в</w:t>
      </w:r>
      <w:r w:rsidRPr="007958E7">
        <w:rPr>
          <w:lang w:val="en-US"/>
        </w:rPr>
        <w:t xml:space="preserve"> </w:t>
      </w:r>
      <w:r w:rsidRPr="007958E7">
        <w:rPr>
          <w:rFonts w:hint="eastAsia"/>
          <w:lang w:val="en-US"/>
        </w:rPr>
        <w:t>молозиве</w:t>
      </w:r>
      <w:r w:rsidRPr="007958E7">
        <w:rPr>
          <w:lang w:val="en-US"/>
        </w:rPr>
        <w:t xml:space="preserve"> </w:t>
      </w:r>
      <w:r w:rsidRPr="007958E7">
        <w:rPr>
          <w:rFonts w:hint="eastAsia"/>
          <w:lang w:val="en-US"/>
        </w:rPr>
        <w:t>и</w:t>
      </w:r>
      <w:r w:rsidRPr="007958E7">
        <w:rPr>
          <w:lang w:val="en-US"/>
        </w:rPr>
        <w:t xml:space="preserve"> </w:t>
      </w:r>
      <w:r w:rsidRPr="007958E7">
        <w:rPr>
          <w:rFonts w:hint="eastAsia"/>
          <w:lang w:val="en-US"/>
        </w:rPr>
        <w:t>молоке</w:t>
      </w:r>
      <w:r w:rsidRPr="007958E7">
        <w:rPr>
          <w:lang w:val="en-US"/>
        </w:rPr>
        <w:t xml:space="preserve"> </w:t>
      </w:r>
      <w:r w:rsidRPr="007958E7">
        <w:rPr>
          <w:rFonts w:hint="eastAsia"/>
          <w:lang w:val="en-US"/>
        </w:rPr>
        <w:t>коров</w:t>
      </w:r>
      <w:r w:rsidRPr="007958E7">
        <w:rPr>
          <w:lang w:val="en-US"/>
        </w:rPr>
        <w:t xml:space="preserve">, </w:t>
      </w:r>
      <w:r w:rsidRPr="007958E7">
        <w:rPr>
          <w:rFonts w:hint="eastAsia"/>
          <w:lang w:val="en-US"/>
        </w:rPr>
        <w:t>иммунизированных</w:t>
      </w:r>
      <w:r w:rsidRPr="007958E7">
        <w:rPr>
          <w:lang w:val="en-US"/>
        </w:rPr>
        <w:t xml:space="preserve"> </w:t>
      </w:r>
      <w:r w:rsidRPr="007958E7">
        <w:rPr>
          <w:rFonts w:hint="eastAsia"/>
          <w:lang w:val="en-US"/>
        </w:rPr>
        <w:t>в</w:t>
      </w:r>
      <w:r w:rsidRPr="007958E7">
        <w:rPr>
          <w:lang w:val="en-US"/>
        </w:rPr>
        <w:t xml:space="preserve"> </w:t>
      </w:r>
      <w:r w:rsidRPr="007958E7">
        <w:rPr>
          <w:rFonts w:hint="eastAsia"/>
          <w:lang w:val="en-US"/>
        </w:rPr>
        <w:t>период</w:t>
      </w:r>
      <w:r w:rsidRPr="007958E7">
        <w:rPr>
          <w:lang w:val="en-US"/>
        </w:rPr>
        <w:t xml:space="preserve"> </w:t>
      </w:r>
      <w:r w:rsidRPr="007958E7">
        <w:rPr>
          <w:rFonts w:hint="eastAsia"/>
          <w:lang w:val="en-US"/>
        </w:rPr>
        <w:t>стельности</w:t>
      </w:r>
    </w:p>
    <w:p w14:paraId="0AD12208" w14:textId="77777777" w:rsidR="007958E7" w:rsidRPr="007958E7" w:rsidRDefault="007958E7" w:rsidP="007958E7">
      <w:pPr>
        <w:rPr>
          <w:lang w:val="en-US"/>
        </w:rPr>
      </w:pPr>
    </w:p>
    <w:p w14:paraId="141347A7" w14:textId="77777777" w:rsidR="007958E7" w:rsidRPr="007958E7" w:rsidRDefault="007958E7" w:rsidP="007958E7">
      <w:pPr>
        <w:rPr>
          <w:lang w:val="en-US"/>
        </w:rPr>
      </w:pPr>
      <w:r w:rsidRPr="007958E7">
        <w:rPr>
          <w:lang w:val="en-US"/>
        </w:rPr>
        <w:t xml:space="preserve">2.2.3. </w:t>
      </w:r>
      <w:r w:rsidRPr="007958E7">
        <w:rPr>
          <w:rFonts w:hint="eastAsia"/>
          <w:lang w:val="en-US"/>
        </w:rPr>
        <w:t>Изыскание</w:t>
      </w:r>
      <w:r w:rsidRPr="007958E7">
        <w:rPr>
          <w:lang w:val="en-US"/>
        </w:rPr>
        <w:t xml:space="preserve"> </w:t>
      </w:r>
      <w:r w:rsidRPr="007958E7">
        <w:rPr>
          <w:rFonts w:hint="eastAsia"/>
          <w:lang w:val="en-US"/>
        </w:rPr>
        <w:t>нового</w:t>
      </w:r>
      <w:r w:rsidRPr="007958E7">
        <w:rPr>
          <w:lang w:val="en-US"/>
        </w:rPr>
        <w:t xml:space="preserve"> </w:t>
      </w:r>
      <w:r w:rsidRPr="007958E7">
        <w:rPr>
          <w:rFonts w:hint="eastAsia"/>
          <w:lang w:val="en-US"/>
        </w:rPr>
        <w:t>иммуностимулирующего</w:t>
      </w:r>
      <w:r w:rsidRPr="007958E7">
        <w:rPr>
          <w:lang w:val="en-US"/>
        </w:rPr>
        <w:t xml:space="preserve"> </w:t>
      </w:r>
      <w:r w:rsidRPr="007958E7">
        <w:rPr>
          <w:rFonts w:hint="eastAsia"/>
          <w:lang w:val="en-US"/>
        </w:rPr>
        <w:t>препарата</w:t>
      </w:r>
      <w:r w:rsidRPr="007958E7">
        <w:rPr>
          <w:lang w:val="en-US"/>
        </w:rPr>
        <w:t xml:space="preserve"> </w:t>
      </w:r>
      <w:r w:rsidRPr="007958E7">
        <w:rPr>
          <w:rFonts w:hint="eastAsia"/>
          <w:lang w:val="en-US"/>
        </w:rPr>
        <w:t>и</w:t>
      </w:r>
      <w:r w:rsidRPr="007958E7">
        <w:rPr>
          <w:lang w:val="en-US"/>
        </w:rPr>
        <w:t xml:space="preserve"> </w:t>
      </w:r>
      <w:r w:rsidRPr="007958E7">
        <w:rPr>
          <w:rFonts w:hint="eastAsia"/>
          <w:lang w:val="en-US"/>
        </w:rPr>
        <w:t>изучение</w:t>
      </w:r>
      <w:r w:rsidRPr="007958E7">
        <w:rPr>
          <w:lang w:val="en-US"/>
        </w:rPr>
        <w:t xml:space="preserve"> </w:t>
      </w:r>
      <w:r w:rsidRPr="007958E7">
        <w:rPr>
          <w:rFonts w:hint="eastAsia"/>
          <w:lang w:val="en-US"/>
        </w:rPr>
        <w:t>его</w:t>
      </w:r>
      <w:r w:rsidRPr="007958E7">
        <w:rPr>
          <w:lang w:val="en-US"/>
        </w:rPr>
        <w:t xml:space="preserve"> </w:t>
      </w:r>
      <w:r w:rsidRPr="007958E7">
        <w:rPr>
          <w:rFonts w:hint="eastAsia"/>
          <w:lang w:val="en-US"/>
        </w:rPr>
        <w:t>свойств</w:t>
      </w:r>
    </w:p>
    <w:p w14:paraId="42B094BB" w14:textId="77777777" w:rsidR="007958E7" w:rsidRPr="007958E7" w:rsidRDefault="007958E7" w:rsidP="007958E7">
      <w:pPr>
        <w:rPr>
          <w:lang w:val="en-US"/>
        </w:rPr>
      </w:pPr>
    </w:p>
    <w:p w14:paraId="0B469338" w14:textId="77777777" w:rsidR="007958E7" w:rsidRPr="007958E7" w:rsidRDefault="007958E7" w:rsidP="007958E7">
      <w:pPr>
        <w:rPr>
          <w:lang w:val="en-US"/>
        </w:rPr>
      </w:pPr>
      <w:r w:rsidRPr="007958E7">
        <w:rPr>
          <w:lang w:val="en-US"/>
        </w:rPr>
        <w:t xml:space="preserve">2.2.3.1. </w:t>
      </w:r>
      <w:r w:rsidRPr="007958E7">
        <w:rPr>
          <w:rFonts w:hint="eastAsia"/>
          <w:lang w:val="en-US"/>
        </w:rPr>
        <w:t>Определение</w:t>
      </w:r>
      <w:r w:rsidRPr="007958E7">
        <w:rPr>
          <w:lang w:val="en-US"/>
        </w:rPr>
        <w:t xml:space="preserve"> </w:t>
      </w:r>
      <w:r w:rsidRPr="007958E7">
        <w:rPr>
          <w:rFonts w:hint="eastAsia"/>
          <w:lang w:val="en-US"/>
        </w:rPr>
        <w:t>токсических</w:t>
      </w:r>
      <w:r w:rsidRPr="007958E7">
        <w:rPr>
          <w:lang w:val="en-US"/>
        </w:rPr>
        <w:t xml:space="preserve"> </w:t>
      </w:r>
      <w:r w:rsidRPr="007958E7">
        <w:rPr>
          <w:rFonts w:hint="eastAsia"/>
          <w:lang w:val="en-US"/>
        </w:rPr>
        <w:t>свойств</w:t>
      </w:r>
      <w:r w:rsidRPr="007958E7">
        <w:rPr>
          <w:lang w:val="en-US"/>
        </w:rPr>
        <w:t xml:space="preserve"> </w:t>
      </w:r>
      <w:r w:rsidRPr="007958E7">
        <w:rPr>
          <w:rFonts w:hint="eastAsia"/>
          <w:lang w:val="en-US"/>
        </w:rPr>
        <w:t>тимоцина</w:t>
      </w:r>
    </w:p>
    <w:p w14:paraId="2D8A712F" w14:textId="77777777" w:rsidR="007958E7" w:rsidRPr="007958E7" w:rsidRDefault="007958E7" w:rsidP="007958E7">
      <w:pPr>
        <w:rPr>
          <w:lang w:val="en-US"/>
        </w:rPr>
      </w:pPr>
    </w:p>
    <w:p w14:paraId="3324E780" w14:textId="77777777" w:rsidR="007958E7" w:rsidRPr="007958E7" w:rsidRDefault="007958E7" w:rsidP="007958E7">
      <w:pPr>
        <w:rPr>
          <w:lang w:val="en-US"/>
        </w:rPr>
      </w:pPr>
      <w:r w:rsidRPr="007958E7">
        <w:rPr>
          <w:lang w:val="en-US"/>
        </w:rPr>
        <w:t xml:space="preserve">2.2.3.2. </w:t>
      </w:r>
      <w:r w:rsidRPr="007958E7">
        <w:rPr>
          <w:rFonts w:hint="eastAsia"/>
          <w:lang w:val="en-US"/>
        </w:rPr>
        <w:t>Влияние</w:t>
      </w:r>
      <w:r w:rsidRPr="007958E7">
        <w:rPr>
          <w:lang w:val="en-US"/>
        </w:rPr>
        <w:t xml:space="preserve"> </w:t>
      </w:r>
      <w:r w:rsidRPr="007958E7">
        <w:rPr>
          <w:rFonts w:hint="eastAsia"/>
          <w:lang w:val="en-US"/>
        </w:rPr>
        <w:t>тимоцина</w:t>
      </w:r>
      <w:r w:rsidRPr="007958E7">
        <w:rPr>
          <w:lang w:val="en-US"/>
        </w:rPr>
        <w:t xml:space="preserve"> </w:t>
      </w:r>
      <w:r w:rsidRPr="007958E7">
        <w:rPr>
          <w:rFonts w:hint="eastAsia"/>
          <w:lang w:val="en-US"/>
        </w:rPr>
        <w:t>на</w:t>
      </w:r>
      <w:r w:rsidRPr="007958E7">
        <w:rPr>
          <w:lang w:val="en-US"/>
        </w:rPr>
        <w:t xml:space="preserve"> </w:t>
      </w:r>
      <w:r w:rsidRPr="007958E7">
        <w:rPr>
          <w:rFonts w:hint="eastAsia"/>
          <w:lang w:val="en-US"/>
        </w:rPr>
        <w:t>антигенную</w:t>
      </w:r>
      <w:r w:rsidRPr="007958E7">
        <w:rPr>
          <w:lang w:val="en-US"/>
        </w:rPr>
        <w:t xml:space="preserve"> </w:t>
      </w:r>
      <w:r w:rsidRPr="007958E7">
        <w:rPr>
          <w:rFonts w:hint="eastAsia"/>
          <w:lang w:val="en-US"/>
        </w:rPr>
        <w:t>активност</w:t>
      </w:r>
      <w:r w:rsidRPr="007958E7">
        <w:rPr>
          <w:lang w:val="en-US"/>
        </w:rPr>
        <w:t xml:space="preserve"> </w:t>
      </w:r>
      <w:r w:rsidRPr="007958E7">
        <w:rPr>
          <w:rFonts w:hint="eastAsia"/>
          <w:lang w:val="en-US"/>
        </w:rPr>
        <w:t>ь</w:t>
      </w:r>
      <w:r w:rsidRPr="007958E7">
        <w:rPr>
          <w:lang w:val="en-US"/>
        </w:rPr>
        <w:t xml:space="preserve"> </w:t>
      </w:r>
      <w:r w:rsidRPr="007958E7">
        <w:rPr>
          <w:rFonts w:hint="eastAsia"/>
          <w:lang w:val="en-US"/>
        </w:rPr>
        <w:t>ассоциированной</w:t>
      </w:r>
      <w:r w:rsidRPr="007958E7">
        <w:rPr>
          <w:lang w:val="en-US"/>
        </w:rPr>
        <w:t xml:space="preserve"> </w:t>
      </w:r>
      <w:r w:rsidRPr="007958E7">
        <w:rPr>
          <w:rFonts w:hint="eastAsia"/>
          <w:lang w:val="en-US"/>
        </w:rPr>
        <w:t>вакцины</w:t>
      </w:r>
      <w:r w:rsidRPr="007958E7">
        <w:rPr>
          <w:lang w:val="en-US"/>
        </w:rPr>
        <w:t xml:space="preserve"> </w:t>
      </w:r>
      <w:r w:rsidRPr="007958E7">
        <w:rPr>
          <w:rFonts w:hint="eastAsia"/>
          <w:lang w:val="en-US"/>
        </w:rPr>
        <w:t>против</w:t>
      </w:r>
      <w:r w:rsidRPr="007958E7">
        <w:rPr>
          <w:lang w:val="en-US"/>
        </w:rPr>
        <w:t xml:space="preserve"> </w:t>
      </w:r>
      <w:r w:rsidRPr="007958E7">
        <w:rPr>
          <w:rFonts w:hint="eastAsia"/>
          <w:lang w:val="en-US"/>
        </w:rPr>
        <w:t>рота</w:t>
      </w:r>
      <w:r w:rsidRPr="007958E7">
        <w:rPr>
          <w:lang w:val="en-US"/>
        </w:rPr>
        <w:t xml:space="preserve">-, </w:t>
      </w:r>
      <w:r w:rsidRPr="007958E7">
        <w:rPr>
          <w:rFonts w:hint="eastAsia"/>
          <w:lang w:val="en-US"/>
        </w:rPr>
        <w:t>коронавирусных</w:t>
      </w:r>
      <w:r w:rsidRPr="007958E7">
        <w:rPr>
          <w:lang w:val="en-US"/>
        </w:rPr>
        <w:t xml:space="preserve"> </w:t>
      </w:r>
      <w:r w:rsidRPr="007958E7">
        <w:rPr>
          <w:rFonts w:hint="eastAsia"/>
          <w:lang w:val="en-US"/>
        </w:rPr>
        <w:t>энтеритов</w:t>
      </w:r>
      <w:r w:rsidRPr="007958E7">
        <w:rPr>
          <w:lang w:val="en-US"/>
        </w:rPr>
        <w:t xml:space="preserve"> </w:t>
      </w:r>
      <w:r w:rsidRPr="007958E7">
        <w:rPr>
          <w:rFonts w:hint="eastAsia"/>
          <w:lang w:val="en-US"/>
        </w:rPr>
        <w:t>и</w:t>
      </w:r>
      <w:r w:rsidRPr="007958E7">
        <w:rPr>
          <w:lang w:val="en-US"/>
        </w:rPr>
        <w:t xml:space="preserve"> </w:t>
      </w:r>
      <w:r w:rsidRPr="007958E7">
        <w:rPr>
          <w:rFonts w:hint="eastAsia"/>
          <w:lang w:val="en-US"/>
        </w:rPr>
        <w:t>колибактериоза</w:t>
      </w:r>
      <w:r w:rsidRPr="007958E7">
        <w:rPr>
          <w:lang w:val="en-US"/>
        </w:rPr>
        <w:t xml:space="preserve"> </w:t>
      </w:r>
      <w:r w:rsidRPr="007958E7">
        <w:rPr>
          <w:rFonts w:hint="eastAsia"/>
          <w:lang w:val="en-US"/>
        </w:rPr>
        <w:t>телят</w:t>
      </w:r>
      <w:r w:rsidRPr="007958E7">
        <w:rPr>
          <w:lang w:val="en-US"/>
        </w:rPr>
        <w:t xml:space="preserve"> 2.2.4 </w:t>
      </w:r>
      <w:r w:rsidRPr="007958E7">
        <w:rPr>
          <w:rFonts w:hint="eastAsia"/>
          <w:lang w:val="en-US"/>
        </w:rPr>
        <w:t>Влияние</w:t>
      </w:r>
      <w:r w:rsidRPr="007958E7">
        <w:rPr>
          <w:lang w:val="en-US"/>
        </w:rPr>
        <w:t xml:space="preserve"> </w:t>
      </w:r>
      <w:r w:rsidRPr="007958E7">
        <w:rPr>
          <w:rFonts w:hint="eastAsia"/>
          <w:lang w:val="en-US"/>
        </w:rPr>
        <w:t>иммунизации</w:t>
      </w:r>
      <w:r w:rsidRPr="007958E7">
        <w:rPr>
          <w:lang w:val="en-US"/>
        </w:rPr>
        <w:t xml:space="preserve"> </w:t>
      </w:r>
      <w:r w:rsidRPr="007958E7">
        <w:rPr>
          <w:rFonts w:hint="eastAsia"/>
          <w:lang w:val="en-US"/>
        </w:rPr>
        <w:t>стельных</w:t>
      </w:r>
      <w:r w:rsidRPr="007958E7">
        <w:rPr>
          <w:lang w:val="en-US"/>
        </w:rPr>
        <w:t xml:space="preserve"> </w:t>
      </w:r>
      <w:r w:rsidRPr="007958E7">
        <w:rPr>
          <w:rFonts w:hint="eastAsia"/>
          <w:lang w:val="en-US"/>
        </w:rPr>
        <w:t>коров</w:t>
      </w:r>
      <w:r w:rsidRPr="007958E7">
        <w:rPr>
          <w:lang w:val="en-US"/>
        </w:rPr>
        <w:t xml:space="preserve"> </w:t>
      </w:r>
      <w:r w:rsidRPr="007958E7">
        <w:rPr>
          <w:rFonts w:hint="eastAsia"/>
          <w:lang w:val="en-US"/>
        </w:rPr>
        <w:t>ассоциированной</w:t>
      </w:r>
      <w:r w:rsidRPr="007958E7">
        <w:rPr>
          <w:lang w:val="en-US"/>
        </w:rPr>
        <w:t xml:space="preserve"> </w:t>
      </w:r>
      <w:r w:rsidRPr="007958E7">
        <w:rPr>
          <w:rFonts w:hint="eastAsia"/>
          <w:lang w:val="en-US"/>
        </w:rPr>
        <w:t>вакциной</w:t>
      </w:r>
      <w:r w:rsidRPr="007958E7">
        <w:rPr>
          <w:lang w:val="en-US"/>
        </w:rPr>
        <w:t xml:space="preserve"> </w:t>
      </w:r>
      <w:r w:rsidRPr="007958E7">
        <w:rPr>
          <w:rFonts w:hint="eastAsia"/>
          <w:lang w:val="en-US"/>
        </w:rPr>
        <w:t>на</w:t>
      </w:r>
      <w:r w:rsidRPr="007958E7">
        <w:rPr>
          <w:lang w:val="en-US"/>
        </w:rPr>
        <w:t xml:space="preserve"> </w:t>
      </w:r>
      <w:r w:rsidRPr="007958E7">
        <w:rPr>
          <w:rFonts w:hint="eastAsia"/>
          <w:lang w:val="en-US"/>
        </w:rPr>
        <w:t>уровень</w:t>
      </w:r>
      <w:r w:rsidRPr="007958E7">
        <w:rPr>
          <w:lang w:val="en-US"/>
        </w:rPr>
        <w:t xml:space="preserve"> </w:t>
      </w:r>
      <w:r w:rsidRPr="007958E7">
        <w:rPr>
          <w:rFonts w:hint="eastAsia"/>
          <w:lang w:val="en-US"/>
        </w:rPr>
        <w:t>пассивного</w:t>
      </w:r>
      <w:r w:rsidRPr="007958E7">
        <w:rPr>
          <w:lang w:val="en-US"/>
        </w:rPr>
        <w:t xml:space="preserve"> </w:t>
      </w:r>
      <w:r w:rsidRPr="007958E7">
        <w:rPr>
          <w:rFonts w:hint="eastAsia"/>
          <w:lang w:val="en-US"/>
        </w:rPr>
        <w:t>иммунитета</w:t>
      </w:r>
      <w:r w:rsidRPr="007958E7">
        <w:rPr>
          <w:lang w:val="en-US"/>
        </w:rPr>
        <w:t xml:space="preserve"> </w:t>
      </w:r>
      <w:r w:rsidRPr="007958E7">
        <w:rPr>
          <w:rFonts w:hint="eastAsia"/>
          <w:lang w:val="en-US"/>
        </w:rPr>
        <w:t>у</w:t>
      </w:r>
      <w:r w:rsidRPr="007958E7">
        <w:rPr>
          <w:lang w:val="en-US"/>
        </w:rPr>
        <w:t xml:space="preserve"> </w:t>
      </w:r>
      <w:r w:rsidRPr="007958E7">
        <w:rPr>
          <w:rFonts w:hint="eastAsia"/>
          <w:lang w:val="en-US"/>
        </w:rPr>
        <w:t>новорожденных</w:t>
      </w:r>
      <w:r w:rsidRPr="007958E7">
        <w:rPr>
          <w:lang w:val="en-US"/>
        </w:rPr>
        <w:t xml:space="preserve"> </w:t>
      </w:r>
      <w:r w:rsidRPr="007958E7">
        <w:rPr>
          <w:rFonts w:hint="eastAsia"/>
          <w:lang w:val="en-US"/>
        </w:rPr>
        <w:t>телят</w:t>
      </w:r>
    </w:p>
    <w:p w14:paraId="29D1E1A8" w14:textId="77777777" w:rsidR="007958E7" w:rsidRPr="007958E7" w:rsidRDefault="007958E7" w:rsidP="007958E7">
      <w:pPr>
        <w:rPr>
          <w:lang w:val="en-US"/>
        </w:rPr>
      </w:pPr>
    </w:p>
    <w:p w14:paraId="73CAC0CC" w14:textId="77777777" w:rsidR="007958E7" w:rsidRPr="007958E7" w:rsidRDefault="007958E7" w:rsidP="007958E7">
      <w:pPr>
        <w:rPr>
          <w:lang w:val="en-US"/>
        </w:rPr>
      </w:pPr>
      <w:r w:rsidRPr="007958E7">
        <w:rPr>
          <w:lang w:val="en-US"/>
        </w:rPr>
        <w:t xml:space="preserve">2.2.4.1. </w:t>
      </w:r>
      <w:r w:rsidRPr="007958E7">
        <w:rPr>
          <w:rFonts w:hint="eastAsia"/>
          <w:lang w:val="en-US"/>
        </w:rPr>
        <w:t>Заболеваемость</w:t>
      </w:r>
      <w:r w:rsidRPr="007958E7">
        <w:rPr>
          <w:lang w:val="en-US"/>
        </w:rPr>
        <w:t xml:space="preserve"> </w:t>
      </w:r>
      <w:r w:rsidRPr="007958E7">
        <w:rPr>
          <w:rFonts w:hint="eastAsia"/>
          <w:lang w:val="en-US"/>
        </w:rPr>
        <w:t>телят</w:t>
      </w:r>
      <w:r w:rsidRPr="007958E7">
        <w:rPr>
          <w:lang w:val="en-US"/>
        </w:rPr>
        <w:t xml:space="preserve">, </w:t>
      </w:r>
      <w:r w:rsidRPr="007958E7">
        <w:rPr>
          <w:rFonts w:hint="eastAsia"/>
          <w:lang w:val="en-US"/>
        </w:rPr>
        <w:t>полученных</w:t>
      </w:r>
      <w:r w:rsidRPr="007958E7">
        <w:rPr>
          <w:lang w:val="en-US"/>
        </w:rPr>
        <w:t xml:space="preserve"> </w:t>
      </w:r>
      <w:r w:rsidRPr="007958E7">
        <w:rPr>
          <w:rFonts w:hint="eastAsia"/>
          <w:lang w:val="en-US"/>
        </w:rPr>
        <w:t>от</w:t>
      </w:r>
      <w:r w:rsidRPr="007958E7">
        <w:rPr>
          <w:lang w:val="en-US"/>
        </w:rPr>
        <w:t xml:space="preserve"> </w:t>
      </w:r>
      <w:r w:rsidRPr="007958E7">
        <w:rPr>
          <w:rFonts w:hint="eastAsia"/>
          <w:lang w:val="en-US"/>
        </w:rPr>
        <w:t>вакцинированных</w:t>
      </w:r>
      <w:r w:rsidRPr="007958E7">
        <w:rPr>
          <w:lang w:val="en-US"/>
        </w:rPr>
        <w:t xml:space="preserve"> </w:t>
      </w:r>
      <w:r w:rsidRPr="007958E7">
        <w:rPr>
          <w:rFonts w:hint="eastAsia"/>
          <w:lang w:val="en-US"/>
        </w:rPr>
        <w:t>и</w:t>
      </w:r>
      <w:r w:rsidRPr="007958E7">
        <w:rPr>
          <w:lang w:val="en-US"/>
        </w:rPr>
        <w:t xml:space="preserve"> </w:t>
      </w:r>
      <w:r w:rsidRPr="007958E7">
        <w:rPr>
          <w:rFonts w:hint="eastAsia"/>
          <w:lang w:val="en-US"/>
        </w:rPr>
        <w:t>невакцинированных</w:t>
      </w:r>
      <w:r w:rsidRPr="007958E7">
        <w:rPr>
          <w:lang w:val="en-US"/>
        </w:rPr>
        <w:t xml:space="preserve"> </w:t>
      </w:r>
      <w:r w:rsidRPr="007958E7">
        <w:rPr>
          <w:rFonts w:hint="eastAsia"/>
          <w:lang w:val="en-US"/>
        </w:rPr>
        <w:t>коров</w:t>
      </w:r>
    </w:p>
    <w:p w14:paraId="445338FC" w14:textId="77777777" w:rsidR="007958E7" w:rsidRPr="007958E7" w:rsidRDefault="007958E7" w:rsidP="007958E7">
      <w:pPr>
        <w:rPr>
          <w:lang w:val="en-US"/>
        </w:rPr>
      </w:pPr>
    </w:p>
    <w:p w14:paraId="47BE0485" w14:textId="77777777" w:rsidR="007958E7" w:rsidRPr="007958E7" w:rsidRDefault="007958E7" w:rsidP="007958E7">
      <w:pPr>
        <w:rPr>
          <w:lang w:val="en-US"/>
        </w:rPr>
      </w:pPr>
      <w:r w:rsidRPr="007958E7">
        <w:rPr>
          <w:lang w:val="en-US"/>
        </w:rPr>
        <w:t xml:space="preserve">2.2.4.2. </w:t>
      </w:r>
      <w:r w:rsidRPr="007958E7">
        <w:rPr>
          <w:rFonts w:hint="eastAsia"/>
          <w:lang w:val="en-US"/>
        </w:rPr>
        <w:t>Роль</w:t>
      </w:r>
      <w:r w:rsidRPr="007958E7">
        <w:rPr>
          <w:lang w:val="en-US"/>
        </w:rPr>
        <w:t xml:space="preserve"> </w:t>
      </w:r>
      <w:r w:rsidRPr="007958E7">
        <w:rPr>
          <w:rFonts w:hint="eastAsia"/>
          <w:lang w:val="en-US"/>
        </w:rPr>
        <w:t>колостральных</w:t>
      </w:r>
      <w:r w:rsidRPr="007958E7">
        <w:rPr>
          <w:lang w:val="en-US"/>
        </w:rPr>
        <w:t xml:space="preserve"> </w:t>
      </w:r>
      <w:r w:rsidRPr="007958E7">
        <w:rPr>
          <w:rFonts w:hint="eastAsia"/>
          <w:lang w:val="en-US"/>
        </w:rPr>
        <w:t>антител</w:t>
      </w:r>
      <w:r w:rsidRPr="007958E7">
        <w:rPr>
          <w:lang w:val="en-US"/>
        </w:rPr>
        <w:t xml:space="preserve">, </w:t>
      </w:r>
      <w:r w:rsidRPr="007958E7">
        <w:rPr>
          <w:rFonts w:hint="eastAsia"/>
          <w:lang w:val="en-US"/>
        </w:rPr>
        <w:t>локализованных</w:t>
      </w:r>
      <w:r w:rsidRPr="007958E7">
        <w:rPr>
          <w:lang w:val="en-US"/>
        </w:rPr>
        <w:t xml:space="preserve"> </w:t>
      </w:r>
      <w:r w:rsidRPr="007958E7">
        <w:rPr>
          <w:rFonts w:hint="eastAsia"/>
          <w:lang w:val="en-US"/>
        </w:rPr>
        <w:t>в</w:t>
      </w:r>
      <w:r w:rsidRPr="007958E7">
        <w:rPr>
          <w:lang w:val="en-US"/>
        </w:rPr>
        <w:t xml:space="preserve"> </w:t>
      </w:r>
      <w:r w:rsidRPr="007958E7">
        <w:rPr>
          <w:rFonts w:hint="eastAsia"/>
          <w:lang w:val="en-US"/>
        </w:rPr>
        <w:t>содержимом</w:t>
      </w:r>
      <w:r w:rsidRPr="007958E7">
        <w:rPr>
          <w:lang w:val="en-US"/>
        </w:rPr>
        <w:t xml:space="preserve"> </w:t>
      </w:r>
      <w:r w:rsidRPr="007958E7">
        <w:rPr>
          <w:rFonts w:hint="eastAsia"/>
          <w:lang w:val="en-US"/>
        </w:rPr>
        <w:t>кишечника</w:t>
      </w:r>
      <w:r w:rsidRPr="007958E7">
        <w:rPr>
          <w:lang w:val="en-US"/>
        </w:rPr>
        <w:t xml:space="preserve"> </w:t>
      </w:r>
      <w:r w:rsidRPr="007958E7">
        <w:rPr>
          <w:rFonts w:hint="eastAsia"/>
          <w:lang w:val="en-US"/>
        </w:rPr>
        <w:t>телят</w:t>
      </w:r>
      <w:r w:rsidRPr="007958E7">
        <w:rPr>
          <w:lang w:val="en-US"/>
        </w:rPr>
        <w:t xml:space="preserve">, </w:t>
      </w:r>
      <w:r w:rsidRPr="007958E7">
        <w:rPr>
          <w:rFonts w:hint="eastAsia"/>
          <w:lang w:val="en-US"/>
        </w:rPr>
        <w:t>в</w:t>
      </w:r>
      <w:r w:rsidRPr="007958E7">
        <w:rPr>
          <w:lang w:val="en-US"/>
        </w:rPr>
        <w:t xml:space="preserve"> </w:t>
      </w:r>
      <w:r w:rsidRPr="007958E7">
        <w:rPr>
          <w:rFonts w:hint="eastAsia"/>
          <w:lang w:val="en-US"/>
        </w:rPr>
        <w:t>профилактике</w:t>
      </w:r>
      <w:r w:rsidRPr="007958E7">
        <w:rPr>
          <w:lang w:val="en-US"/>
        </w:rPr>
        <w:t xml:space="preserve"> </w:t>
      </w:r>
      <w:r w:rsidRPr="007958E7">
        <w:rPr>
          <w:rFonts w:hint="eastAsia"/>
          <w:lang w:val="en-US"/>
        </w:rPr>
        <w:t>рота</w:t>
      </w:r>
      <w:r w:rsidRPr="007958E7">
        <w:rPr>
          <w:lang w:val="en-US"/>
        </w:rPr>
        <w:t xml:space="preserve">-, </w:t>
      </w:r>
      <w:r w:rsidRPr="007958E7">
        <w:rPr>
          <w:rFonts w:hint="eastAsia"/>
          <w:lang w:val="en-US"/>
        </w:rPr>
        <w:t>коронавирусных</w:t>
      </w:r>
      <w:r w:rsidRPr="007958E7">
        <w:rPr>
          <w:lang w:val="en-US"/>
        </w:rPr>
        <w:t xml:space="preserve"> </w:t>
      </w:r>
      <w:r w:rsidRPr="007958E7">
        <w:rPr>
          <w:rFonts w:hint="eastAsia"/>
          <w:lang w:val="en-US"/>
        </w:rPr>
        <w:t>энтеритов</w:t>
      </w:r>
      <w:r w:rsidRPr="007958E7">
        <w:rPr>
          <w:lang w:val="en-US"/>
        </w:rPr>
        <w:t xml:space="preserve"> </w:t>
      </w:r>
      <w:r w:rsidRPr="007958E7">
        <w:rPr>
          <w:rFonts w:hint="eastAsia"/>
          <w:lang w:val="en-US"/>
        </w:rPr>
        <w:t>и</w:t>
      </w:r>
      <w:r w:rsidRPr="007958E7">
        <w:rPr>
          <w:lang w:val="en-US"/>
        </w:rPr>
        <w:t xml:space="preserve"> </w:t>
      </w:r>
      <w:r w:rsidRPr="007958E7">
        <w:rPr>
          <w:rFonts w:hint="eastAsia"/>
          <w:lang w:val="en-US"/>
        </w:rPr>
        <w:t>колибактериоза</w:t>
      </w:r>
    </w:p>
    <w:p w14:paraId="5FC04E83" w14:textId="77777777" w:rsidR="007958E7" w:rsidRPr="007958E7" w:rsidRDefault="007958E7" w:rsidP="007958E7">
      <w:pPr>
        <w:rPr>
          <w:lang w:val="en-US"/>
        </w:rPr>
      </w:pPr>
    </w:p>
    <w:p w14:paraId="6F90DC84" w14:textId="77777777" w:rsidR="007958E7" w:rsidRPr="007958E7" w:rsidRDefault="007958E7" w:rsidP="007958E7">
      <w:pPr>
        <w:rPr>
          <w:lang w:val="en-US"/>
        </w:rPr>
      </w:pPr>
      <w:r w:rsidRPr="007958E7">
        <w:rPr>
          <w:rFonts w:hint="eastAsia"/>
          <w:lang w:val="en-US"/>
        </w:rPr>
        <w:t>ОБСУЖДЕНИЕ</w:t>
      </w:r>
      <w:r w:rsidRPr="007958E7">
        <w:rPr>
          <w:lang w:val="en-US"/>
        </w:rPr>
        <w:t xml:space="preserve"> </w:t>
      </w:r>
      <w:r w:rsidRPr="007958E7">
        <w:rPr>
          <w:rFonts w:hint="eastAsia"/>
          <w:lang w:val="en-US"/>
        </w:rPr>
        <w:t>РЕЗУЛЬТАТОВ</w:t>
      </w:r>
      <w:r w:rsidRPr="007958E7">
        <w:rPr>
          <w:lang w:val="en-US"/>
        </w:rPr>
        <w:t xml:space="preserve"> </w:t>
      </w:r>
      <w:r w:rsidRPr="007958E7">
        <w:rPr>
          <w:rFonts w:hint="eastAsia"/>
          <w:lang w:val="en-US"/>
        </w:rPr>
        <w:t>ВЫВОДЫ</w:t>
      </w:r>
    </w:p>
    <w:p w14:paraId="2368A77F" w14:textId="77777777" w:rsidR="007958E7" w:rsidRPr="007958E7" w:rsidRDefault="007958E7" w:rsidP="007958E7">
      <w:pPr>
        <w:rPr>
          <w:lang w:val="en-US"/>
        </w:rPr>
      </w:pPr>
    </w:p>
    <w:p w14:paraId="516143D7" w14:textId="00EE6A37" w:rsidR="007958E7" w:rsidRPr="007958E7" w:rsidRDefault="007958E7" w:rsidP="007958E7">
      <w:pPr>
        <w:rPr>
          <w:lang w:val="en-US"/>
        </w:rPr>
      </w:pPr>
      <w:r w:rsidRPr="007958E7">
        <w:rPr>
          <w:rFonts w:hint="eastAsia"/>
          <w:lang w:val="en-US"/>
        </w:rPr>
        <w:t>ПРАКТИЧЕСКИЕ</w:t>
      </w:r>
      <w:r w:rsidRPr="007958E7">
        <w:rPr>
          <w:lang w:val="en-US"/>
        </w:rPr>
        <w:t xml:space="preserve"> </w:t>
      </w:r>
      <w:r w:rsidRPr="007958E7">
        <w:rPr>
          <w:rFonts w:hint="eastAsia"/>
          <w:lang w:val="en-US"/>
        </w:rPr>
        <w:t>ПРЕДЛОЖЕНИЯ</w:t>
      </w:r>
    </w:p>
    <w:sectPr w:rsidR="007958E7" w:rsidRPr="007958E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1621A" w14:textId="77777777" w:rsidR="00692615" w:rsidRPr="008D1934" w:rsidRDefault="00692615">
      <w:pPr>
        <w:spacing w:after="0" w:line="240" w:lineRule="auto"/>
      </w:pPr>
      <w:r w:rsidRPr="008D1934">
        <w:separator/>
      </w:r>
    </w:p>
  </w:endnote>
  <w:endnote w:type="continuationSeparator" w:id="0">
    <w:p w14:paraId="5EE88C54" w14:textId="77777777" w:rsidR="00692615" w:rsidRPr="008D1934" w:rsidRDefault="0069261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B9E91" w14:textId="77777777" w:rsidR="00692615" w:rsidRPr="008D1934" w:rsidRDefault="00692615"/>
    <w:p w14:paraId="17CEEE01" w14:textId="77777777" w:rsidR="00692615" w:rsidRPr="008D1934" w:rsidRDefault="00692615"/>
    <w:p w14:paraId="788D6138" w14:textId="77777777" w:rsidR="00692615" w:rsidRPr="008D1934" w:rsidRDefault="00692615"/>
    <w:p w14:paraId="62D79EC6" w14:textId="77777777" w:rsidR="00692615" w:rsidRPr="008D1934" w:rsidRDefault="00692615"/>
    <w:p w14:paraId="04F2EE78" w14:textId="77777777" w:rsidR="00692615" w:rsidRPr="008D1934" w:rsidRDefault="00692615"/>
    <w:p w14:paraId="76B33194" w14:textId="77777777" w:rsidR="00692615" w:rsidRPr="008D1934" w:rsidRDefault="00692615"/>
    <w:p w14:paraId="5381FF9D" w14:textId="77777777" w:rsidR="00692615" w:rsidRPr="008D1934" w:rsidRDefault="00692615">
      <w:pPr>
        <w:rPr>
          <w:sz w:val="2"/>
          <w:szCs w:val="2"/>
        </w:rPr>
      </w:pPr>
      <w:r>
        <w:rPr>
          <w:noProof/>
        </w:rPr>
        <mc:AlternateContent>
          <mc:Choice Requires="wps">
            <w:drawing>
              <wp:anchor distT="0" distB="0" distL="63500" distR="63500" simplePos="0" relativeHeight="251660288" behindDoc="1" locked="0" layoutInCell="1" allowOverlap="1" wp14:anchorId="18522EC9" wp14:editId="23D98B0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BFEA559" w14:textId="77777777" w:rsidR="00692615" w:rsidRPr="008D1934" w:rsidRDefault="0069261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522EC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FEA559" w14:textId="77777777" w:rsidR="00692615" w:rsidRPr="008D1934" w:rsidRDefault="0069261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D3805D3" w14:textId="77777777" w:rsidR="00692615" w:rsidRPr="008D1934" w:rsidRDefault="00692615"/>
    <w:p w14:paraId="294436B0" w14:textId="77777777" w:rsidR="00692615" w:rsidRPr="008D1934" w:rsidRDefault="00692615"/>
    <w:p w14:paraId="38F2B8E8" w14:textId="77777777" w:rsidR="00692615" w:rsidRPr="008D1934" w:rsidRDefault="00692615">
      <w:pPr>
        <w:rPr>
          <w:sz w:val="2"/>
          <w:szCs w:val="2"/>
        </w:rPr>
      </w:pPr>
      <w:r>
        <w:rPr>
          <w:noProof/>
        </w:rPr>
        <mc:AlternateContent>
          <mc:Choice Requires="wps">
            <w:drawing>
              <wp:anchor distT="0" distB="0" distL="63500" distR="63500" simplePos="0" relativeHeight="251659264" behindDoc="1" locked="0" layoutInCell="1" allowOverlap="1" wp14:anchorId="6BB7FD69" wp14:editId="0C818BE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9A5E71D" w14:textId="77777777" w:rsidR="00692615" w:rsidRPr="008D1934" w:rsidRDefault="0069261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B7FD6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A5E71D" w14:textId="77777777" w:rsidR="00692615" w:rsidRPr="008D1934" w:rsidRDefault="0069261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2AC743F" w14:textId="77777777" w:rsidR="00692615" w:rsidRPr="008D1934" w:rsidRDefault="00692615"/>
    <w:p w14:paraId="3CF4782B" w14:textId="77777777" w:rsidR="00692615" w:rsidRPr="008D1934" w:rsidRDefault="00692615">
      <w:pPr>
        <w:rPr>
          <w:sz w:val="2"/>
          <w:szCs w:val="2"/>
        </w:rPr>
      </w:pPr>
    </w:p>
    <w:p w14:paraId="09B2D6F3" w14:textId="77777777" w:rsidR="00692615" w:rsidRPr="008D1934" w:rsidRDefault="00692615"/>
    <w:p w14:paraId="2CECED23" w14:textId="77777777" w:rsidR="00692615" w:rsidRPr="008D1934" w:rsidRDefault="00692615">
      <w:pPr>
        <w:spacing w:after="0" w:line="240" w:lineRule="auto"/>
      </w:pPr>
    </w:p>
  </w:footnote>
  <w:footnote w:type="continuationSeparator" w:id="0">
    <w:p w14:paraId="039751CD" w14:textId="77777777" w:rsidR="00692615" w:rsidRPr="008D1934" w:rsidRDefault="0069261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15"/>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11273</TotalTime>
  <Pages>2</Pages>
  <Words>243</Words>
  <Characters>1388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518</cp:revision>
  <cp:lastPrinted>2024-05-12T14:21:00Z</cp:lastPrinted>
  <dcterms:created xsi:type="dcterms:W3CDTF">2024-05-20T16:55:00Z</dcterms:created>
  <dcterms:modified xsi:type="dcterms:W3CDTF">2024-06-07T21:10:00Z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