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953D96" w:rsidRDefault="00953D96" w:rsidP="00953D96">
      <w:r w:rsidRPr="00E332AF">
        <w:rPr>
          <w:rFonts w:ascii="Times New Roman" w:hAnsi="Times New Roman" w:cs="Times New Roman"/>
          <w:b/>
          <w:sz w:val="24"/>
          <w:szCs w:val="24"/>
        </w:rPr>
        <w:t>Данкевич Ніна Іванівна</w:t>
      </w:r>
      <w:r w:rsidRPr="00E332AF">
        <w:rPr>
          <w:rFonts w:ascii="Times New Roman" w:hAnsi="Times New Roman" w:cs="Times New Roman"/>
          <w:sz w:val="24"/>
          <w:szCs w:val="24"/>
        </w:rPr>
        <w:t>, лікар ветеринарної медицини прикордонного інспекційного пункту ветеринарної медицини № 9 Одеської регіональної служби державного ветеринарно-санітарного контролю та нагляду на державному кордоні та транспорті. Назва дисертації: «Санітарно-гігієнічна оцінка кормових добавок із морських гідробіонтів для курчат-бройлерів». Шифр та назва спеціальності: 16.00.06 – гігієна тварин та ветеринарна санітарія. Спецрада К 64.070.01 Харківської державної зооветеринарної академії</w:t>
      </w:r>
    </w:p>
    <w:sectPr w:rsidR="008166D5" w:rsidRPr="00953D9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A027AD">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A027AD">
                <w:pPr>
                  <w:spacing w:line="240" w:lineRule="auto"/>
                </w:pPr>
                <w:fldSimple w:instr=" PAGE \* MERGEFORMAT ">
                  <w:r w:rsidR="00953D96" w:rsidRPr="00953D9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A027AD">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A027AD">
      <w:pPr>
        <w:rPr>
          <w:sz w:val="2"/>
          <w:szCs w:val="2"/>
        </w:rPr>
      </w:pPr>
      <w:r w:rsidRPr="00A027A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A027AD">
    <w:pPr>
      <w:rPr>
        <w:sz w:val="2"/>
        <w:szCs w:val="2"/>
      </w:rPr>
    </w:pPr>
    <w:r w:rsidRPr="00A027A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5EDF2-F063-4AD3-8CA4-D57F2DA0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2020-12-04T15:10:00Z</dcterms:created>
  <dcterms:modified xsi:type="dcterms:W3CDTF">2020-12-17T05:05:00Z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