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31D" w:rsidRDefault="00F3231D" w:rsidP="00F3231D">
      <w:pPr>
        <w:rPr>
          <w:lang w:eastAsia="ru-RU"/>
        </w:rPr>
      </w:pPr>
      <w:r>
        <w:rPr>
          <w:rFonts w:hint="eastAsia"/>
          <w:lang w:eastAsia="ru-RU"/>
        </w:rPr>
        <w:t>ВВЕДЕНИЕ</w:t>
      </w:r>
      <w:r>
        <w:rPr>
          <w:lang w:eastAsia="ru-RU"/>
        </w:rPr>
        <w:t></w:t>
      </w:r>
      <w:r>
        <w:rPr>
          <w:lang w:eastAsia="ru-RU"/>
        </w:rPr>
        <w:t></w:t>
      </w:r>
    </w:p>
    <w:p w:rsidR="00F3231D" w:rsidRDefault="00F3231D" w:rsidP="00F3231D">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ТЕОРЕТИЧЕСКИЕ</w:t>
      </w:r>
      <w:r>
        <w:rPr>
          <w:lang w:eastAsia="ru-RU"/>
        </w:rPr>
        <w:t></w:t>
      </w:r>
      <w:r>
        <w:rPr>
          <w:rFonts w:hint="eastAsia"/>
          <w:lang w:eastAsia="ru-RU"/>
        </w:rPr>
        <w:t>ОСНОВЫ</w:t>
      </w:r>
      <w:r>
        <w:rPr>
          <w:lang w:eastAsia="ru-RU"/>
        </w:rPr>
        <w:t></w:t>
      </w:r>
      <w:r>
        <w:rPr>
          <w:rFonts w:hint="eastAsia"/>
          <w:lang w:eastAsia="ru-RU"/>
        </w:rPr>
        <w:t>И</w:t>
      </w:r>
      <w:r>
        <w:rPr>
          <w:lang w:eastAsia="ru-RU"/>
        </w:rPr>
        <w:t></w:t>
      </w:r>
      <w:r>
        <w:rPr>
          <w:rFonts w:hint="eastAsia"/>
          <w:lang w:eastAsia="ru-RU"/>
        </w:rPr>
        <w:t>АНАЛИЗ</w:t>
      </w:r>
      <w:r>
        <w:rPr>
          <w:lang w:eastAsia="ru-RU"/>
        </w:rPr>
        <w:t></w:t>
      </w:r>
      <w:r>
        <w:rPr>
          <w:rFonts w:hint="eastAsia"/>
          <w:lang w:eastAsia="ru-RU"/>
        </w:rPr>
        <w:t>ПРАКТИКИ</w:t>
      </w:r>
      <w:r>
        <w:rPr>
          <w:lang w:eastAsia="ru-RU"/>
        </w:rPr>
        <w:t></w:t>
      </w:r>
      <w:r>
        <w:rPr>
          <w:rFonts w:hint="eastAsia"/>
          <w:lang w:eastAsia="ru-RU"/>
        </w:rPr>
        <w:t>ПРИ</w:t>
      </w:r>
      <w:r>
        <w:rPr>
          <w:lang w:eastAsia="ru-RU"/>
        </w:rPr>
        <w:t></w:t>
      </w:r>
      <w:r>
        <w:rPr>
          <w:rFonts w:hint="eastAsia"/>
          <w:lang w:eastAsia="ru-RU"/>
        </w:rPr>
        <w:t>ВЛЕЧЕНИЯ</w:t>
      </w:r>
      <w:r>
        <w:rPr>
          <w:lang w:eastAsia="ru-RU"/>
        </w:rPr>
        <w:t></w:t>
      </w:r>
      <w:r>
        <w:rPr>
          <w:rFonts w:hint="eastAsia"/>
          <w:lang w:eastAsia="ru-RU"/>
        </w:rPr>
        <w:t>ЗАЕМНЫХ</w:t>
      </w:r>
      <w:r>
        <w:rPr>
          <w:lang w:eastAsia="ru-RU"/>
        </w:rPr>
        <w:t></w:t>
      </w:r>
      <w:r>
        <w:rPr>
          <w:rFonts w:hint="eastAsia"/>
          <w:lang w:eastAsia="ru-RU"/>
        </w:rPr>
        <w:t>СРЕДСТВ</w:t>
      </w:r>
      <w:r>
        <w:rPr>
          <w:lang w:eastAsia="ru-RU"/>
        </w:rPr>
        <w:t></w:t>
      </w:r>
      <w:r>
        <w:rPr>
          <w:rFonts w:hint="eastAsia"/>
          <w:lang w:eastAsia="ru-RU"/>
        </w:rPr>
        <w:t>ИНВЕСТИЦИОННОЙ</w:t>
      </w:r>
      <w:r>
        <w:rPr>
          <w:lang w:eastAsia="ru-RU"/>
        </w:rPr>
        <w:t></w:t>
      </w:r>
      <w:r>
        <w:rPr>
          <w:rFonts w:hint="eastAsia"/>
          <w:lang w:eastAsia="ru-RU"/>
        </w:rPr>
        <w:t>НАПРАВ</w:t>
      </w:r>
      <w:r>
        <w:rPr>
          <w:lang w:eastAsia="ru-RU"/>
        </w:rPr>
        <w:t></w:t>
      </w:r>
      <w:r>
        <w:rPr>
          <w:rFonts w:hint="eastAsia"/>
          <w:lang w:eastAsia="ru-RU"/>
        </w:rPr>
        <w:t>ЛЕННОСТИ</w:t>
      </w:r>
      <w:r>
        <w:rPr>
          <w:lang w:eastAsia="ru-RU"/>
        </w:rPr>
        <w:t></w:t>
      </w:r>
      <w:r>
        <w:rPr>
          <w:lang w:eastAsia="ru-RU"/>
        </w:rPr>
        <w:t></w:t>
      </w:r>
    </w:p>
    <w:p w:rsidR="00F3231D" w:rsidRDefault="00F3231D" w:rsidP="00F3231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опыта</w:t>
      </w:r>
      <w:r>
        <w:rPr>
          <w:lang w:eastAsia="ru-RU"/>
        </w:rPr>
        <w:t></w:t>
      </w:r>
      <w:r>
        <w:rPr>
          <w:rFonts w:hint="eastAsia"/>
          <w:lang w:eastAsia="ru-RU"/>
        </w:rPr>
        <w:t>управления</w:t>
      </w:r>
      <w:r>
        <w:rPr>
          <w:lang w:eastAsia="ru-RU"/>
        </w:rPr>
        <w:t></w:t>
      </w:r>
      <w:r>
        <w:rPr>
          <w:rFonts w:hint="eastAsia"/>
          <w:lang w:eastAsia="ru-RU"/>
        </w:rPr>
        <w:t>финансовыми</w:t>
      </w:r>
      <w:r>
        <w:rPr>
          <w:lang w:eastAsia="ru-RU"/>
        </w:rPr>
        <w:t></w:t>
      </w:r>
      <w:r>
        <w:rPr>
          <w:rFonts w:hint="eastAsia"/>
          <w:lang w:eastAsia="ru-RU"/>
        </w:rPr>
        <w:t>потоками</w:t>
      </w:r>
      <w:r>
        <w:rPr>
          <w:lang w:eastAsia="ru-RU"/>
        </w:rPr>
        <w:t></w:t>
      </w:r>
      <w:r>
        <w:rPr>
          <w:rFonts w:hint="eastAsia"/>
          <w:lang w:eastAsia="ru-RU"/>
        </w:rPr>
        <w:t>в</w:t>
      </w:r>
      <w:r>
        <w:rPr>
          <w:lang w:eastAsia="ru-RU"/>
        </w:rPr>
        <w:t></w:t>
      </w:r>
      <w:r>
        <w:rPr>
          <w:rFonts w:hint="eastAsia"/>
          <w:lang w:eastAsia="ru-RU"/>
        </w:rPr>
        <w:t>инвести</w:t>
      </w:r>
      <w:r>
        <w:rPr>
          <w:lang w:eastAsia="ru-RU"/>
        </w:rPr>
        <w:t></w:t>
      </w:r>
      <w:r>
        <w:rPr>
          <w:rFonts w:hint="eastAsia"/>
          <w:lang w:eastAsia="ru-RU"/>
        </w:rPr>
        <w:t>ционно</w:t>
      </w:r>
      <w:r>
        <w:rPr>
          <w:lang w:eastAsia="ru-RU"/>
        </w:rPr>
        <w:t></w:t>
      </w:r>
      <w:r>
        <w:rPr>
          <w:rFonts w:hint="eastAsia"/>
          <w:lang w:eastAsia="ru-RU"/>
        </w:rPr>
        <w:t>заемной</w:t>
      </w:r>
      <w:r>
        <w:rPr>
          <w:lang w:eastAsia="ru-RU"/>
        </w:rPr>
        <w:t></w:t>
      </w:r>
      <w:r>
        <w:rPr>
          <w:rFonts w:hint="eastAsia"/>
          <w:lang w:eastAsia="ru-RU"/>
        </w:rPr>
        <w:t>практике</w:t>
      </w:r>
      <w:r>
        <w:rPr>
          <w:lang w:eastAsia="ru-RU"/>
        </w:rPr>
        <w:t></w:t>
      </w:r>
      <w:r>
        <w:rPr>
          <w:rFonts w:hint="eastAsia"/>
          <w:lang w:eastAsia="ru-RU"/>
        </w:rPr>
        <w:t>региона</w:t>
      </w:r>
      <w:r>
        <w:rPr>
          <w:lang w:eastAsia="ru-RU"/>
        </w:rPr>
        <w:t></w:t>
      </w:r>
      <w:r>
        <w:rPr>
          <w:lang w:eastAsia="ru-RU"/>
        </w:rPr>
        <w:t></w:t>
      </w:r>
    </w:p>
    <w:p w:rsidR="00F3231D" w:rsidRDefault="00F3231D" w:rsidP="00F3231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организационно</w:t>
      </w:r>
      <w:r>
        <w:rPr>
          <w:lang w:eastAsia="ru-RU"/>
        </w:rPr>
        <w:t></w:t>
      </w:r>
      <w:r>
        <w:rPr>
          <w:rFonts w:hint="eastAsia"/>
          <w:lang w:eastAsia="ru-RU"/>
        </w:rPr>
        <w:t>методической</w:t>
      </w:r>
      <w:r>
        <w:rPr>
          <w:lang w:eastAsia="ru-RU"/>
        </w:rPr>
        <w:t></w:t>
      </w:r>
      <w:r>
        <w:rPr>
          <w:rFonts w:hint="eastAsia"/>
          <w:lang w:eastAsia="ru-RU"/>
        </w:rPr>
        <w:t>и</w:t>
      </w:r>
      <w:r>
        <w:rPr>
          <w:lang w:eastAsia="ru-RU"/>
        </w:rPr>
        <w:t></w:t>
      </w:r>
      <w:r>
        <w:rPr>
          <w:rFonts w:hint="eastAsia"/>
          <w:lang w:eastAsia="ru-RU"/>
        </w:rPr>
        <w:t>нормативно</w:t>
      </w:r>
      <w:r>
        <w:rPr>
          <w:lang w:eastAsia="ru-RU"/>
        </w:rPr>
        <w:t></w:t>
      </w:r>
      <w:r>
        <w:rPr>
          <w:rFonts w:hint="eastAsia"/>
          <w:lang w:eastAsia="ru-RU"/>
        </w:rPr>
        <w:t>правовой</w:t>
      </w:r>
      <w:r>
        <w:rPr>
          <w:lang w:eastAsia="ru-RU"/>
        </w:rPr>
        <w:t></w:t>
      </w:r>
      <w:r>
        <w:rPr>
          <w:rFonts w:hint="eastAsia"/>
          <w:lang w:eastAsia="ru-RU"/>
        </w:rPr>
        <w:t>базы</w:t>
      </w:r>
      <w:r>
        <w:rPr>
          <w:lang w:eastAsia="ru-RU"/>
        </w:rPr>
        <w:t></w:t>
      </w:r>
      <w:r>
        <w:rPr>
          <w:rFonts w:hint="eastAsia"/>
          <w:lang w:eastAsia="ru-RU"/>
        </w:rPr>
        <w:t>субфедеральных</w:t>
      </w:r>
      <w:r>
        <w:rPr>
          <w:lang w:eastAsia="ru-RU"/>
        </w:rPr>
        <w:t></w:t>
      </w:r>
      <w:r>
        <w:rPr>
          <w:rFonts w:hint="eastAsia"/>
          <w:lang w:eastAsia="ru-RU"/>
        </w:rPr>
        <w:t>и</w:t>
      </w:r>
      <w:r>
        <w:rPr>
          <w:lang w:eastAsia="ru-RU"/>
        </w:rPr>
        <w:t></w:t>
      </w:r>
      <w:r>
        <w:rPr>
          <w:rFonts w:hint="eastAsia"/>
          <w:lang w:eastAsia="ru-RU"/>
        </w:rPr>
        <w:t>муниципальных</w:t>
      </w:r>
      <w:r>
        <w:rPr>
          <w:lang w:eastAsia="ru-RU"/>
        </w:rPr>
        <w:t></w:t>
      </w:r>
      <w:r>
        <w:rPr>
          <w:rFonts w:hint="eastAsia"/>
          <w:lang w:eastAsia="ru-RU"/>
        </w:rPr>
        <w:t>займов…</w:t>
      </w:r>
      <w:r>
        <w:rPr>
          <w:lang w:eastAsia="ru-RU"/>
        </w:rPr>
        <w:t></w:t>
      </w:r>
      <w:r>
        <w:rPr>
          <w:lang w:eastAsia="ru-RU"/>
        </w:rPr>
        <w:t></w:t>
      </w:r>
    </w:p>
    <w:p w:rsidR="00F3231D" w:rsidRDefault="00F3231D" w:rsidP="00F3231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Основные</w:t>
      </w:r>
      <w:r>
        <w:rPr>
          <w:lang w:eastAsia="ru-RU"/>
        </w:rPr>
        <w:t></w:t>
      </w:r>
      <w:r>
        <w:rPr>
          <w:rFonts w:hint="eastAsia"/>
          <w:lang w:eastAsia="ru-RU"/>
        </w:rPr>
        <w:t>аспекты</w:t>
      </w:r>
      <w:r>
        <w:rPr>
          <w:lang w:eastAsia="ru-RU"/>
        </w:rPr>
        <w:t></w:t>
      </w:r>
      <w:r>
        <w:rPr>
          <w:rFonts w:hint="eastAsia"/>
          <w:lang w:eastAsia="ru-RU"/>
        </w:rPr>
        <w:t>функционирования</w:t>
      </w:r>
      <w:r>
        <w:rPr>
          <w:lang w:eastAsia="ru-RU"/>
        </w:rPr>
        <w:t></w:t>
      </w:r>
      <w:r>
        <w:rPr>
          <w:rFonts w:hint="eastAsia"/>
          <w:lang w:eastAsia="ru-RU"/>
        </w:rPr>
        <w:t>системы</w:t>
      </w:r>
      <w:r>
        <w:rPr>
          <w:lang w:eastAsia="ru-RU"/>
        </w:rPr>
        <w:t></w:t>
      </w:r>
      <w:r>
        <w:rPr>
          <w:rFonts w:hint="eastAsia"/>
          <w:lang w:eastAsia="ru-RU"/>
        </w:rPr>
        <w:t>субфедераль</w:t>
      </w:r>
      <w:r>
        <w:rPr>
          <w:lang w:eastAsia="ru-RU"/>
        </w:rPr>
        <w:t></w:t>
      </w:r>
      <w:r>
        <w:rPr>
          <w:rFonts w:hint="eastAsia"/>
          <w:lang w:eastAsia="ru-RU"/>
        </w:rPr>
        <w:t>ных</w:t>
      </w:r>
      <w:r>
        <w:rPr>
          <w:lang w:eastAsia="ru-RU"/>
        </w:rPr>
        <w:t></w:t>
      </w:r>
      <w:r>
        <w:rPr>
          <w:rFonts w:hint="eastAsia"/>
          <w:lang w:eastAsia="ru-RU"/>
        </w:rPr>
        <w:t>и</w:t>
      </w:r>
      <w:r>
        <w:rPr>
          <w:lang w:eastAsia="ru-RU"/>
        </w:rPr>
        <w:t></w:t>
      </w:r>
      <w:r>
        <w:rPr>
          <w:rFonts w:hint="eastAsia"/>
          <w:lang w:eastAsia="ru-RU"/>
        </w:rPr>
        <w:t>муниципальных</w:t>
      </w:r>
      <w:r>
        <w:rPr>
          <w:lang w:eastAsia="ru-RU"/>
        </w:rPr>
        <w:t></w:t>
      </w:r>
      <w:r>
        <w:rPr>
          <w:rFonts w:hint="eastAsia"/>
          <w:lang w:eastAsia="ru-RU"/>
        </w:rPr>
        <w:t>займов</w:t>
      </w:r>
      <w:r>
        <w:rPr>
          <w:lang w:eastAsia="ru-RU"/>
        </w:rPr>
        <w:t></w:t>
      </w:r>
      <w:r>
        <w:rPr>
          <w:lang w:eastAsia="ru-RU"/>
        </w:rPr>
        <w:t></w:t>
      </w:r>
    </w:p>
    <w:p w:rsidR="00F3231D" w:rsidRDefault="00F3231D" w:rsidP="00F3231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Структура</w:t>
      </w:r>
      <w:r>
        <w:rPr>
          <w:lang w:eastAsia="ru-RU"/>
        </w:rPr>
        <w:t></w:t>
      </w:r>
      <w:r>
        <w:rPr>
          <w:rFonts w:hint="eastAsia"/>
          <w:lang w:eastAsia="ru-RU"/>
        </w:rPr>
        <w:t>и</w:t>
      </w:r>
      <w:r>
        <w:rPr>
          <w:lang w:eastAsia="ru-RU"/>
        </w:rPr>
        <w:t></w:t>
      </w:r>
      <w:r>
        <w:rPr>
          <w:rFonts w:hint="eastAsia"/>
          <w:lang w:eastAsia="ru-RU"/>
        </w:rPr>
        <w:t>механизм</w:t>
      </w:r>
      <w:r>
        <w:rPr>
          <w:lang w:eastAsia="ru-RU"/>
        </w:rPr>
        <w:t></w:t>
      </w:r>
      <w:r>
        <w:rPr>
          <w:rFonts w:hint="eastAsia"/>
          <w:lang w:eastAsia="ru-RU"/>
        </w:rPr>
        <w:t>действия</w:t>
      </w:r>
      <w:r>
        <w:rPr>
          <w:lang w:eastAsia="ru-RU"/>
        </w:rPr>
        <w:t></w:t>
      </w:r>
      <w:r>
        <w:rPr>
          <w:rFonts w:hint="eastAsia"/>
          <w:lang w:eastAsia="ru-RU"/>
        </w:rPr>
        <w:t>финансово</w:t>
      </w:r>
      <w:r>
        <w:rPr>
          <w:lang w:eastAsia="ru-RU"/>
        </w:rPr>
        <w:t></w:t>
      </w:r>
      <w:r>
        <w:rPr>
          <w:rFonts w:hint="eastAsia"/>
          <w:lang w:eastAsia="ru-RU"/>
        </w:rPr>
        <w:t>экономической</w:t>
      </w:r>
      <w:r>
        <w:rPr>
          <w:lang w:eastAsia="ru-RU"/>
        </w:rPr>
        <w:t></w:t>
      </w:r>
      <w:r>
        <w:rPr>
          <w:rFonts w:hint="eastAsia"/>
          <w:lang w:eastAsia="ru-RU"/>
        </w:rPr>
        <w:t>модели</w:t>
      </w:r>
      <w:r>
        <w:rPr>
          <w:lang w:eastAsia="ru-RU"/>
        </w:rPr>
        <w:t></w:t>
      </w:r>
      <w:r>
        <w:rPr>
          <w:rFonts w:hint="eastAsia"/>
          <w:lang w:eastAsia="ru-RU"/>
        </w:rPr>
        <w:t>привлечения</w:t>
      </w:r>
      <w:r>
        <w:rPr>
          <w:lang w:eastAsia="ru-RU"/>
        </w:rPr>
        <w:t></w:t>
      </w:r>
      <w:r>
        <w:rPr>
          <w:rFonts w:hint="eastAsia"/>
          <w:lang w:eastAsia="ru-RU"/>
        </w:rPr>
        <w:t>заемных</w:t>
      </w:r>
      <w:r>
        <w:rPr>
          <w:lang w:eastAsia="ru-RU"/>
        </w:rPr>
        <w:t></w:t>
      </w:r>
      <w:r>
        <w:rPr>
          <w:rFonts w:hint="eastAsia"/>
          <w:lang w:eastAsia="ru-RU"/>
        </w:rPr>
        <w:t>средств</w:t>
      </w:r>
      <w:r>
        <w:rPr>
          <w:lang w:eastAsia="ru-RU"/>
        </w:rPr>
        <w:t></w:t>
      </w:r>
      <w:r>
        <w:rPr>
          <w:rFonts w:hint="eastAsia"/>
          <w:lang w:eastAsia="ru-RU"/>
        </w:rPr>
        <w:t>инвестиционной</w:t>
      </w:r>
      <w:r>
        <w:rPr>
          <w:lang w:eastAsia="ru-RU"/>
        </w:rPr>
        <w:t></w:t>
      </w:r>
      <w:r>
        <w:rPr>
          <w:rFonts w:hint="eastAsia"/>
          <w:lang w:eastAsia="ru-RU"/>
        </w:rPr>
        <w:t>на</w:t>
      </w:r>
      <w:r>
        <w:rPr>
          <w:lang w:eastAsia="ru-RU"/>
        </w:rPr>
        <w:t></w:t>
      </w:r>
      <w:r>
        <w:rPr>
          <w:rFonts w:hint="eastAsia"/>
          <w:lang w:eastAsia="ru-RU"/>
        </w:rPr>
        <w:t>правленности</w:t>
      </w:r>
      <w:r>
        <w:rPr>
          <w:lang w:eastAsia="ru-RU"/>
        </w:rPr>
        <w:t></w:t>
      </w:r>
      <w:r>
        <w:rPr>
          <w:lang w:eastAsia="ru-RU"/>
        </w:rPr>
        <w:t></w:t>
      </w:r>
      <w:r>
        <w:rPr>
          <w:lang w:eastAsia="ru-RU"/>
        </w:rPr>
        <w:t></w:t>
      </w:r>
    </w:p>
    <w:p w:rsidR="00F3231D" w:rsidRDefault="00F3231D" w:rsidP="00F3231D">
      <w:pPr>
        <w:rPr>
          <w:lang w:eastAsia="ru-RU"/>
        </w:rPr>
      </w:pPr>
    </w:p>
    <w:p w:rsidR="00F3231D" w:rsidRDefault="00F3231D" w:rsidP="00F3231D">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lang w:eastAsia="ru-RU"/>
        </w:rPr>
        <w:t></w:t>
      </w:r>
      <w:r>
        <w:rPr>
          <w:rFonts w:hint="eastAsia"/>
          <w:lang w:eastAsia="ru-RU"/>
        </w:rPr>
        <w:t>МЕТОДИЧЕСКОЕ</w:t>
      </w:r>
      <w:r>
        <w:rPr>
          <w:lang w:eastAsia="ru-RU"/>
        </w:rPr>
        <w:t></w:t>
      </w:r>
      <w:r>
        <w:rPr>
          <w:rFonts w:hint="eastAsia"/>
          <w:lang w:eastAsia="ru-RU"/>
        </w:rPr>
        <w:t>ОБЕСПЕЧЕНИЕ</w:t>
      </w:r>
      <w:r>
        <w:rPr>
          <w:lang w:eastAsia="ru-RU"/>
        </w:rPr>
        <w:t></w:t>
      </w:r>
      <w:r>
        <w:rPr>
          <w:rFonts w:hint="eastAsia"/>
          <w:lang w:eastAsia="ru-RU"/>
        </w:rPr>
        <w:t>ФИНАНСОВО</w:t>
      </w:r>
      <w:r>
        <w:rPr>
          <w:lang w:eastAsia="ru-RU"/>
        </w:rPr>
        <w:t></w:t>
      </w:r>
      <w:r>
        <w:rPr>
          <w:rFonts w:hint="eastAsia"/>
          <w:lang w:eastAsia="ru-RU"/>
        </w:rPr>
        <w:t>ЭКОНОМИЧЕСКОЙ</w:t>
      </w:r>
      <w:r>
        <w:rPr>
          <w:lang w:eastAsia="ru-RU"/>
        </w:rPr>
        <w:t></w:t>
      </w:r>
      <w:r>
        <w:rPr>
          <w:rFonts w:hint="eastAsia"/>
          <w:lang w:eastAsia="ru-RU"/>
        </w:rPr>
        <w:t>МОДЕЛИ</w:t>
      </w:r>
      <w:r>
        <w:rPr>
          <w:lang w:eastAsia="ru-RU"/>
        </w:rPr>
        <w:t></w:t>
      </w:r>
      <w:r>
        <w:rPr>
          <w:rFonts w:hint="eastAsia"/>
          <w:lang w:eastAsia="ru-RU"/>
        </w:rPr>
        <w:t>ИНВЕСТИЦИОННО</w:t>
      </w:r>
      <w:r>
        <w:rPr>
          <w:lang w:eastAsia="ru-RU"/>
        </w:rPr>
        <w:t></w:t>
      </w:r>
      <w:r>
        <w:rPr>
          <w:rFonts w:hint="eastAsia"/>
          <w:lang w:eastAsia="ru-RU"/>
        </w:rPr>
        <w:t>ЗАЕМНОГО</w:t>
      </w:r>
      <w:r>
        <w:rPr>
          <w:lang w:eastAsia="ru-RU"/>
        </w:rPr>
        <w:t></w:t>
      </w:r>
      <w:r>
        <w:rPr>
          <w:rFonts w:hint="eastAsia"/>
          <w:lang w:eastAsia="ru-RU"/>
        </w:rPr>
        <w:t>ПРОЦЕССА</w:t>
      </w:r>
      <w:r>
        <w:rPr>
          <w:lang w:eastAsia="ru-RU"/>
        </w:rPr>
        <w:t></w:t>
      </w:r>
      <w:r>
        <w:rPr>
          <w:lang w:eastAsia="ru-RU"/>
        </w:rPr>
        <w:t></w:t>
      </w:r>
      <w:r>
        <w:rPr>
          <w:lang w:eastAsia="ru-RU"/>
        </w:rPr>
        <w:t></w:t>
      </w:r>
    </w:p>
    <w:p w:rsidR="00F3231D" w:rsidRDefault="00F3231D" w:rsidP="00F3231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определения</w:t>
      </w:r>
      <w:r>
        <w:rPr>
          <w:lang w:eastAsia="ru-RU"/>
        </w:rPr>
        <w:t></w:t>
      </w:r>
      <w:r>
        <w:rPr>
          <w:rFonts w:hint="eastAsia"/>
          <w:lang w:eastAsia="ru-RU"/>
        </w:rPr>
        <w:t>и</w:t>
      </w:r>
      <w:r>
        <w:rPr>
          <w:lang w:eastAsia="ru-RU"/>
        </w:rPr>
        <w:t></w:t>
      </w:r>
      <w:r>
        <w:rPr>
          <w:rFonts w:hint="eastAsia"/>
          <w:lang w:eastAsia="ru-RU"/>
        </w:rPr>
        <w:t>расчета</w:t>
      </w:r>
      <w:r>
        <w:rPr>
          <w:lang w:eastAsia="ru-RU"/>
        </w:rPr>
        <w:t></w:t>
      </w:r>
      <w:r>
        <w:rPr>
          <w:rFonts w:hint="eastAsia"/>
          <w:lang w:eastAsia="ru-RU"/>
        </w:rPr>
        <w:t>основных</w:t>
      </w:r>
      <w:r>
        <w:rPr>
          <w:lang w:eastAsia="ru-RU"/>
        </w:rPr>
        <w:t></w:t>
      </w:r>
      <w:r>
        <w:rPr>
          <w:rFonts w:hint="eastAsia"/>
          <w:lang w:eastAsia="ru-RU"/>
        </w:rPr>
        <w:t>параметров</w:t>
      </w:r>
      <w:r>
        <w:rPr>
          <w:lang w:eastAsia="ru-RU"/>
        </w:rPr>
        <w:t></w:t>
      </w:r>
      <w:r>
        <w:rPr>
          <w:rFonts w:hint="eastAsia"/>
          <w:lang w:eastAsia="ru-RU"/>
        </w:rPr>
        <w:t>зай</w:t>
      </w:r>
      <w:r>
        <w:rPr>
          <w:lang w:eastAsia="ru-RU"/>
        </w:rPr>
        <w:t></w:t>
      </w:r>
    </w:p>
    <w:p w:rsidR="00F3231D" w:rsidRDefault="00F3231D" w:rsidP="00F3231D">
      <w:pPr>
        <w:rPr>
          <w:lang w:eastAsia="ru-RU"/>
        </w:rPr>
      </w:pPr>
      <w:r>
        <w:rPr>
          <w:rFonts w:hint="eastAsia"/>
          <w:lang w:eastAsia="ru-RU"/>
        </w:rPr>
        <w:t>мов</w:t>
      </w:r>
      <w:r>
        <w:rPr>
          <w:lang w:eastAsia="ru-RU"/>
        </w:rPr>
        <w:t></w:t>
      </w:r>
      <w:r>
        <w:rPr>
          <w:rFonts w:hint="eastAsia"/>
          <w:lang w:eastAsia="ru-RU"/>
        </w:rPr>
        <w:t>и</w:t>
      </w:r>
      <w:r>
        <w:rPr>
          <w:lang w:eastAsia="ru-RU"/>
        </w:rPr>
        <w:t></w:t>
      </w:r>
      <w:r>
        <w:rPr>
          <w:rFonts w:hint="eastAsia"/>
          <w:lang w:eastAsia="ru-RU"/>
        </w:rPr>
        <w:t>критерия</w:t>
      </w:r>
      <w:r>
        <w:rPr>
          <w:lang w:eastAsia="ru-RU"/>
        </w:rPr>
        <w:t></w:t>
      </w:r>
      <w:r>
        <w:rPr>
          <w:rFonts w:hint="eastAsia"/>
          <w:lang w:eastAsia="ru-RU"/>
        </w:rPr>
        <w:t>текущей</w:t>
      </w:r>
      <w:r>
        <w:rPr>
          <w:lang w:eastAsia="ru-RU"/>
        </w:rPr>
        <w:t></w:t>
      </w:r>
      <w:r>
        <w:rPr>
          <w:rFonts w:hint="eastAsia"/>
          <w:lang w:eastAsia="ru-RU"/>
        </w:rPr>
        <w:t>эффективности</w:t>
      </w:r>
      <w:r>
        <w:rPr>
          <w:lang w:eastAsia="ru-RU"/>
        </w:rPr>
        <w:t></w:t>
      </w:r>
      <w:r>
        <w:rPr>
          <w:rFonts w:hint="eastAsia"/>
          <w:lang w:eastAsia="ru-RU"/>
        </w:rPr>
        <w:t>инвестиционно</w:t>
      </w:r>
      <w:r>
        <w:rPr>
          <w:lang w:eastAsia="ru-RU"/>
        </w:rPr>
        <w:t></w:t>
      </w:r>
      <w:r>
        <w:rPr>
          <w:rFonts w:hint="eastAsia"/>
          <w:lang w:eastAsia="ru-RU"/>
        </w:rPr>
        <w:t>заемного</w:t>
      </w:r>
      <w:r>
        <w:rPr>
          <w:lang w:eastAsia="ru-RU"/>
        </w:rPr>
        <w:t></w:t>
      </w:r>
      <w:r>
        <w:rPr>
          <w:rFonts w:hint="eastAsia"/>
          <w:lang w:eastAsia="ru-RU"/>
        </w:rPr>
        <w:t>процесса</w:t>
      </w:r>
      <w:r>
        <w:rPr>
          <w:lang w:eastAsia="ru-RU"/>
        </w:rPr>
        <w:t></w:t>
      </w:r>
      <w:r>
        <w:rPr>
          <w:lang w:eastAsia="ru-RU"/>
        </w:rPr>
        <w:t></w:t>
      </w:r>
      <w:r>
        <w:rPr>
          <w:lang w:eastAsia="ru-RU"/>
        </w:rPr>
        <w:t></w:t>
      </w:r>
    </w:p>
    <w:p w:rsidR="00F3231D" w:rsidRDefault="00F3231D" w:rsidP="00F3231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расчета</w:t>
      </w:r>
      <w:r>
        <w:rPr>
          <w:lang w:eastAsia="ru-RU"/>
        </w:rPr>
        <w:t></w:t>
      </w:r>
      <w:r>
        <w:rPr>
          <w:rFonts w:hint="eastAsia"/>
          <w:lang w:eastAsia="ru-RU"/>
        </w:rPr>
        <w:t>сумм</w:t>
      </w:r>
      <w:r>
        <w:rPr>
          <w:lang w:eastAsia="ru-RU"/>
        </w:rPr>
        <w:t></w:t>
      </w:r>
      <w:r>
        <w:rPr>
          <w:rFonts w:hint="eastAsia"/>
          <w:lang w:eastAsia="ru-RU"/>
        </w:rPr>
        <w:t>обслуживания</w:t>
      </w:r>
      <w:r>
        <w:rPr>
          <w:lang w:eastAsia="ru-RU"/>
        </w:rPr>
        <w:t></w:t>
      </w:r>
      <w:r>
        <w:rPr>
          <w:rFonts w:hint="eastAsia"/>
          <w:lang w:eastAsia="ru-RU"/>
        </w:rPr>
        <w:t>финансовых</w:t>
      </w:r>
      <w:r>
        <w:rPr>
          <w:lang w:eastAsia="ru-RU"/>
        </w:rPr>
        <w:t></w:t>
      </w:r>
      <w:r>
        <w:rPr>
          <w:rFonts w:hint="eastAsia"/>
          <w:lang w:eastAsia="ru-RU"/>
        </w:rPr>
        <w:t>обяза</w:t>
      </w:r>
      <w:r>
        <w:rPr>
          <w:lang w:eastAsia="ru-RU"/>
        </w:rPr>
        <w:t></w:t>
      </w:r>
      <w:r>
        <w:rPr>
          <w:rFonts w:hint="eastAsia"/>
          <w:lang w:eastAsia="ru-RU"/>
        </w:rPr>
        <w:t>тельств</w:t>
      </w:r>
      <w:r>
        <w:rPr>
          <w:lang w:eastAsia="ru-RU"/>
        </w:rPr>
        <w:t></w:t>
      </w:r>
      <w:r>
        <w:rPr>
          <w:lang w:eastAsia="ru-RU"/>
        </w:rPr>
        <w:t></w:t>
      </w:r>
      <w:r>
        <w:rPr>
          <w:rFonts w:hint="eastAsia"/>
          <w:lang w:eastAsia="ru-RU"/>
        </w:rPr>
        <w:t>как</w:t>
      </w:r>
      <w:r>
        <w:rPr>
          <w:lang w:eastAsia="ru-RU"/>
        </w:rPr>
        <w:t></w:t>
      </w:r>
      <w:r>
        <w:rPr>
          <w:rFonts w:hint="eastAsia"/>
          <w:lang w:eastAsia="ru-RU"/>
        </w:rPr>
        <w:t>источника</w:t>
      </w:r>
      <w:r>
        <w:rPr>
          <w:lang w:eastAsia="ru-RU"/>
        </w:rPr>
        <w:t></w:t>
      </w:r>
      <w:r>
        <w:rPr>
          <w:rFonts w:hint="eastAsia"/>
          <w:lang w:eastAsia="ru-RU"/>
        </w:rPr>
        <w:t>инвестиционной</w:t>
      </w:r>
      <w:r>
        <w:rPr>
          <w:lang w:eastAsia="ru-RU"/>
        </w:rPr>
        <w:t></w:t>
      </w:r>
      <w:r>
        <w:rPr>
          <w:rFonts w:hint="eastAsia"/>
          <w:lang w:eastAsia="ru-RU"/>
        </w:rPr>
        <w:t>программы</w:t>
      </w:r>
      <w:r>
        <w:rPr>
          <w:lang w:eastAsia="ru-RU"/>
        </w:rPr>
        <w:t></w:t>
      </w:r>
      <w:r>
        <w:rPr>
          <w:lang w:eastAsia="ru-RU"/>
        </w:rPr>
        <w:t></w:t>
      </w:r>
      <w:r>
        <w:rPr>
          <w:lang w:eastAsia="ru-RU"/>
        </w:rPr>
        <w:t></w:t>
      </w:r>
    </w:p>
    <w:p w:rsidR="00F3231D" w:rsidRDefault="00F3231D" w:rsidP="00F3231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Методы</w:t>
      </w:r>
      <w:r>
        <w:rPr>
          <w:lang w:eastAsia="ru-RU"/>
        </w:rPr>
        <w:t></w:t>
      </w:r>
      <w:r>
        <w:rPr>
          <w:rFonts w:hint="eastAsia"/>
          <w:lang w:eastAsia="ru-RU"/>
        </w:rPr>
        <w:t>базового</w:t>
      </w:r>
      <w:r>
        <w:rPr>
          <w:lang w:eastAsia="ru-RU"/>
        </w:rPr>
        <w:t></w:t>
      </w:r>
      <w:r>
        <w:rPr>
          <w:rFonts w:hint="eastAsia"/>
          <w:lang w:eastAsia="ru-RU"/>
        </w:rPr>
        <w:t>ценообразования</w:t>
      </w:r>
      <w:r>
        <w:rPr>
          <w:lang w:eastAsia="ru-RU"/>
        </w:rPr>
        <w:t></w:t>
      </w:r>
      <w:r>
        <w:rPr>
          <w:rFonts w:hint="eastAsia"/>
          <w:lang w:eastAsia="ru-RU"/>
        </w:rPr>
        <w:t>при</w:t>
      </w:r>
      <w:r>
        <w:rPr>
          <w:lang w:eastAsia="ru-RU"/>
        </w:rPr>
        <w:t></w:t>
      </w:r>
      <w:r>
        <w:rPr>
          <w:rFonts w:hint="eastAsia"/>
          <w:lang w:eastAsia="ru-RU"/>
        </w:rPr>
        <w:t>размещении</w:t>
      </w:r>
      <w:r>
        <w:rPr>
          <w:lang w:eastAsia="ru-RU"/>
        </w:rPr>
        <w:t></w:t>
      </w:r>
      <w:r>
        <w:rPr>
          <w:rFonts w:hint="eastAsia"/>
          <w:lang w:eastAsia="ru-RU"/>
        </w:rPr>
        <w:t>субфеде</w:t>
      </w:r>
      <w:r>
        <w:rPr>
          <w:lang w:eastAsia="ru-RU"/>
        </w:rPr>
        <w:t></w:t>
      </w:r>
      <w:r>
        <w:rPr>
          <w:lang w:eastAsia="ru-RU"/>
        </w:rPr>
        <w:t></w:t>
      </w:r>
      <w:r>
        <w:rPr>
          <w:rFonts w:hint="eastAsia"/>
          <w:lang w:eastAsia="ru-RU"/>
        </w:rPr>
        <w:t>ральных</w:t>
      </w:r>
      <w:r>
        <w:rPr>
          <w:lang w:eastAsia="ru-RU"/>
        </w:rPr>
        <w:t></w:t>
      </w:r>
      <w:r>
        <w:rPr>
          <w:rFonts w:hint="eastAsia"/>
          <w:lang w:eastAsia="ru-RU"/>
        </w:rPr>
        <w:t>и</w:t>
      </w:r>
      <w:r>
        <w:rPr>
          <w:lang w:eastAsia="ru-RU"/>
        </w:rPr>
        <w:t></w:t>
      </w:r>
      <w:r>
        <w:rPr>
          <w:rFonts w:hint="eastAsia"/>
          <w:lang w:eastAsia="ru-RU"/>
        </w:rPr>
        <w:t>муниципальных</w:t>
      </w:r>
      <w:r>
        <w:rPr>
          <w:lang w:eastAsia="ru-RU"/>
        </w:rPr>
        <w:t></w:t>
      </w:r>
      <w:r>
        <w:rPr>
          <w:rFonts w:hint="eastAsia"/>
          <w:lang w:eastAsia="ru-RU"/>
        </w:rPr>
        <w:t>займов</w:t>
      </w:r>
      <w:r>
        <w:rPr>
          <w:lang w:eastAsia="ru-RU"/>
        </w:rPr>
        <w:t></w:t>
      </w:r>
      <w:r>
        <w:rPr>
          <w:rFonts w:hint="eastAsia"/>
          <w:lang w:eastAsia="ru-RU"/>
        </w:rPr>
        <w:t>РФ</w:t>
      </w:r>
      <w:r>
        <w:rPr>
          <w:lang w:eastAsia="ru-RU"/>
        </w:rPr>
        <w:t></w:t>
      </w:r>
      <w:r>
        <w:rPr>
          <w:lang w:eastAsia="ru-RU"/>
        </w:rPr>
        <w:t></w:t>
      </w:r>
      <w:r>
        <w:rPr>
          <w:lang w:eastAsia="ru-RU"/>
        </w:rPr>
        <w:t></w:t>
      </w:r>
    </w:p>
    <w:p w:rsidR="00F3231D" w:rsidRDefault="00F3231D" w:rsidP="00F3231D">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ОСОБЕННОСТИ</w:t>
      </w:r>
      <w:r>
        <w:rPr>
          <w:lang w:eastAsia="ru-RU"/>
        </w:rPr>
        <w:t></w:t>
      </w:r>
      <w:r>
        <w:rPr>
          <w:rFonts w:hint="eastAsia"/>
          <w:lang w:eastAsia="ru-RU"/>
        </w:rPr>
        <w:t>ПРИМЕНЕНИЯ</w:t>
      </w:r>
      <w:r>
        <w:rPr>
          <w:lang w:eastAsia="ru-RU"/>
        </w:rPr>
        <w:t></w:t>
      </w:r>
      <w:r>
        <w:rPr>
          <w:rFonts w:hint="eastAsia"/>
          <w:lang w:eastAsia="ru-RU"/>
        </w:rPr>
        <w:t>ФИНАНСОВО</w:t>
      </w:r>
      <w:r>
        <w:rPr>
          <w:lang w:eastAsia="ru-RU"/>
        </w:rPr>
        <w:t></w:t>
      </w:r>
      <w:r>
        <w:rPr>
          <w:rFonts w:hint="eastAsia"/>
          <w:lang w:eastAsia="ru-RU"/>
        </w:rPr>
        <w:t>ЭКОНОМИЧЕСКОЙ</w:t>
      </w:r>
      <w:r>
        <w:rPr>
          <w:lang w:eastAsia="ru-RU"/>
        </w:rPr>
        <w:t></w:t>
      </w:r>
      <w:r>
        <w:rPr>
          <w:rFonts w:hint="eastAsia"/>
          <w:lang w:eastAsia="ru-RU"/>
        </w:rPr>
        <w:t>МОДЕЛИ</w:t>
      </w:r>
      <w:r>
        <w:rPr>
          <w:lang w:eastAsia="ru-RU"/>
        </w:rPr>
        <w:t></w:t>
      </w:r>
      <w:r>
        <w:rPr>
          <w:rFonts w:hint="eastAsia"/>
          <w:lang w:eastAsia="ru-RU"/>
        </w:rPr>
        <w:t>В</w:t>
      </w:r>
      <w:r>
        <w:rPr>
          <w:lang w:eastAsia="ru-RU"/>
        </w:rPr>
        <w:t></w:t>
      </w:r>
      <w:r>
        <w:rPr>
          <w:rFonts w:hint="eastAsia"/>
          <w:lang w:eastAsia="ru-RU"/>
        </w:rPr>
        <w:t>ПРАКТИКЕ</w:t>
      </w:r>
      <w:r>
        <w:rPr>
          <w:lang w:eastAsia="ru-RU"/>
        </w:rPr>
        <w:t></w:t>
      </w:r>
      <w:r>
        <w:rPr>
          <w:rFonts w:hint="eastAsia"/>
          <w:lang w:eastAsia="ru-RU"/>
        </w:rPr>
        <w:t>УПРАВЛЕНИЯ</w:t>
      </w:r>
      <w:r>
        <w:rPr>
          <w:lang w:eastAsia="ru-RU"/>
        </w:rPr>
        <w:t></w:t>
      </w:r>
      <w:r>
        <w:rPr>
          <w:rFonts w:hint="eastAsia"/>
          <w:lang w:eastAsia="ru-RU"/>
        </w:rPr>
        <w:t>ИНВЕ</w:t>
      </w:r>
      <w:r>
        <w:rPr>
          <w:lang w:eastAsia="ru-RU"/>
        </w:rPr>
        <w:t></w:t>
      </w:r>
      <w:r>
        <w:rPr>
          <w:rFonts w:hint="eastAsia"/>
          <w:lang w:eastAsia="ru-RU"/>
        </w:rPr>
        <w:t>СТИЦИОННО</w:t>
      </w:r>
      <w:r>
        <w:rPr>
          <w:lang w:eastAsia="ru-RU"/>
        </w:rPr>
        <w:t></w:t>
      </w:r>
      <w:r>
        <w:rPr>
          <w:rFonts w:hint="eastAsia"/>
          <w:lang w:eastAsia="ru-RU"/>
        </w:rPr>
        <w:t>ЗАЕМНОЙ</w:t>
      </w:r>
      <w:r>
        <w:rPr>
          <w:lang w:eastAsia="ru-RU"/>
        </w:rPr>
        <w:t></w:t>
      </w:r>
      <w:r>
        <w:rPr>
          <w:rFonts w:hint="eastAsia"/>
          <w:lang w:eastAsia="ru-RU"/>
        </w:rPr>
        <w:t>ДЕЯТЕЛЬНОСТЬЮ</w:t>
      </w:r>
      <w:r>
        <w:rPr>
          <w:lang w:eastAsia="ru-RU"/>
        </w:rPr>
        <w:t></w:t>
      </w:r>
      <w:r>
        <w:rPr>
          <w:rFonts w:hint="eastAsia"/>
          <w:lang w:eastAsia="ru-RU"/>
        </w:rPr>
        <w:t>СУБЪЕКТА</w:t>
      </w:r>
      <w:r>
        <w:rPr>
          <w:lang w:eastAsia="ru-RU"/>
        </w:rPr>
        <w:t></w:t>
      </w:r>
      <w:r>
        <w:rPr>
          <w:rFonts w:hint="eastAsia"/>
          <w:lang w:eastAsia="ru-RU"/>
        </w:rPr>
        <w:t>РФ</w:t>
      </w:r>
      <w:r>
        <w:rPr>
          <w:lang w:eastAsia="ru-RU"/>
        </w:rPr>
        <w:t></w:t>
      </w:r>
      <w:r>
        <w:rPr>
          <w:lang w:eastAsia="ru-RU"/>
        </w:rPr>
        <w:t></w:t>
      </w:r>
      <w:r>
        <w:rPr>
          <w:lang w:eastAsia="ru-RU"/>
        </w:rPr>
        <w:t></w:t>
      </w:r>
      <w:r>
        <w:rPr>
          <w:lang w:eastAsia="ru-RU"/>
        </w:rPr>
        <w:t></w:t>
      </w:r>
    </w:p>
    <w:p w:rsidR="00F3231D" w:rsidRDefault="00F3231D" w:rsidP="00F3231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Управление</w:t>
      </w:r>
      <w:r>
        <w:rPr>
          <w:lang w:eastAsia="ru-RU"/>
        </w:rPr>
        <w:t></w:t>
      </w:r>
      <w:r>
        <w:rPr>
          <w:rFonts w:hint="eastAsia"/>
          <w:lang w:eastAsia="ru-RU"/>
        </w:rPr>
        <w:t>инвестиционно</w:t>
      </w:r>
      <w:r>
        <w:rPr>
          <w:lang w:eastAsia="ru-RU"/>
        </w:rPr>
        <w:t></w:t>
      </w:r>
      <w:r>
        <w:rPr>
          <w:rFonts w:hint="eastAsia"/>
          <w:lang w:eastAsia="ru-RU"/>
        </w:rPr>
        <w:t>заемным</w:t>
      </w:r>
      <w:r>
        <w:rPr>
          <w:lang w:eastAsia="ru-RU"/>
        </w:rPr>
        <w:t></w:t>
      </w:r>
      <w:r>
        <w:rPr>
          <w:rFonts w:hint="eastAsia"/>
          <w:lang w:eastAsia="ru-RU"/>
        </w:rPr>
        <w:t>процессом</w:t>
      </w:r>
      <w:r>
        <w:rPr>
          <w:lang w:eastAsia="ru-RU"/>
        </w:rPr>
        <w:t></w:t>
      </w:r>
      <w:r>
        <w:rPr>
          <w:rFonts w:hint="eastAsia"/>
          <w:lang w:eastAsia="ru-RU"/>
        </w:rPr>
        <w:t>в</w:t>
      </w:r>
      <w:r>
        <w:rPr>
          <w:lang w:eastAsia="ru-RU"/>
        </w:rPr>
        <w:t></w:t>
      </w:r>
      <w:r>
        <w:rPr>
          <w:rFonts w:hint="eastAsia"/>
          <w:lang w:eastAsia="ru-RU"/>
        </w:rPr>
        <w:t>условиях</w:t>
      </w:r>
      <w:r>
        <w:rPr>
          <w:lang w:eastAsia="ru-RU"/>
        </w:rPr>
        <w:t></w:t>
      </w:r>
      <w:r>
        <w:rPr>
          <w:rFonts w:hint="eastAsia"/>
          <w:lang w:eastAsia="ru-RU"/>
        </w:rPr>
        <w:t>на</w:t>
      </w:r>
      <w:r>
        <w:rPr>
          <w:lang w:eastAsia="ru-RU"/>
        </w:rPr>
        <w:t></w:t>
      </w:r>
      <w:r>
        <w:rPr>
          <w:rFonts w:hint="eastAsia"/>
          <w:lang w:eastAsia="ru-RU"/>
        </w:rPr>
        <w:t>личия</w:t>
      </w:r>
      <w:r>
        <w:rPr>
          <w:lang w:eastAsia="ru-RU"/>
        </w:rPr>
        <w:t></w:t>
      </w:r>
      <w:r>
        <w:rPr>
          <w:rFonts w:hint="eastAsia"/>
          <w:lang w:eastAsia="ru-RU"/>
        </w:rPr>
        <w:t>малодоходных</w:t>
      </w:r>
      <w:r>
        <w:rPr>
          <w:lang w:eastAsia="ru-RU"/>
        </w:rPr>
        <w:t></w:t>
      </w:r>
      <w:r>
        <w:rPr>
          <w:rFonts w:hint="eastAsia"/>
          <w:lang w:eastAsia="ru-RU"/>
        </w:rPr>
        <w:t>проектов</w:t>
      </w:r>
      <w:r>
        <w:rPr>
          <w:lang w:eastAsia="ru-RU"/>
        </w:rPr>
        <w:t></w:t>
      </w:r>
      <w:r>
        <w:rPr>
          <w:lang w:eastAsia="ru-RU"/>
        </w:rPr>
        <w:t></w:t>
      </w:r>
      <w:r>
        <w:rPr>
          <w:lang w:eastAsia="ru-RU"/>
        </w:rPr>
        <w:t></w:t>
      </w:r>
      <w:r>
        <w:rPr>
          <w:lang w:eastAsia="ru-RU"/>
        </w:rPr>
        <w:t></w:t>
      </w:r>
    </w:p>
    <w:p w:rsidR="00F3231D" w:rsidRDefault="00F3231D" w:rsidP="00F3231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Управление</w:t>
      </w:r>
      <w:r>
        <w:rPr>
          <w:lang w:eastAsia="ru-RU"/>
        </w:rPr>
        <w:t></w:t>
      </w:r>
      <w:r>
        <w:rPr>
          <w:rFonts w:hint="eastAsia"/>
          <w:lang w:eastAsia="ru-RU"/>
        </w:rPr>
        <w:t>инвестиционно</w:t>
      </w:r>
      <w:r>
        <w:rPr>
          <w:lang w:eastAsia="ru-RU"/>
        </w:rPr>
        <w:t></w:t>
      </w:r>
      <w:r>
        <w:rPr>
          <w:rFonts w:hint="eastAsia"/>
          <w:lang w:eastAsia="ru-RU"/>
        </w:rPr>
        <w:t>заемным</w:t>
      </w:r>
      <w:r>
        <w:rPr>
          <w:lang w:eastAsia="ru-RU"/>
        </w:rPr>
        <w:t></w:t>
      </w:r>
      <w:r>
        <w:rPr>
          <w:rFonts w:hint="eastAsia"/>
          <w:lang w:eastAsia="ru-RU"/>
        </w:rPr>
        <w:t>процессом</w:t>
      </w:r>
      <w:r>
        <w:rPr>
          <w:lang w:eastAsia="ru-RU"/>
        </w:rPr>
        <w:t></w:t>
      </w:r>
      <w:r>
        <w:rPr>
          <w:rFonts w:hint="eastAsia"/>
          <w:lang w:eastAsia="ru-RU"/>
        </w:rPr>
        <w:t>в</w:t>
      </w:r>
      <w:r>
        <w:rPr>
          <w:lang w:eastAsia="ru-RU"/>
        </w:rPr>
        <w:t></w:t>
      </w:r>
      <w:r>
        <w:rPr>
          <w:rFonts w:hint="eastAsia"/>
          <w:lang w:eastAsia="ru-RU"/>
        </w:rPr>
        <w:t>условиях</w:t>
      </w:r>
      <w:r>
        <w:rPr>
          <w:lang w:eastAsia="ru-RU"/>
        </w:rPr>
        <w:t></w:t>
      </w:r>
      <w:r>
        <w:rPr>
          <w:rFonts w:hint="eastAsia"/>
          <w:lang w:eastAsia="ru-RU"/>
        </w:rPr>
        <w:t>нестабильности</w:t>
      </w:r>
      <w:r>
        <w:rPr>
          <w:lang w:eastAsia="ru-RU"/>
        </w:rPr>
        <w:t></w:t>
      </w:r>
      <w:r>
        <w:rPr>
          <w:rFonts w:hint="eastAsia"/>
          <w:lang w:eastAsia="ru-RU"/>
        </w:rPr>
        <w:t>валютных</w:t>
      </w:r>
      <w:r>
        <w:rPr>
          <w:lang w:eastAsia="ru-RU"/>
        </w:rPr>
        <w:t></w:t>
      </w:r>
      <w:r>
        <w:rPr>
          <w:rFonts w:hint="eastAsia"/>
          <w:lang w:eastAsia="ru-RU"/>
        </w:rPr>
        <w:t>курсов</w:t>
      </w:r>
      <w:r>
        <w:rPr>
          <w:lang w:eastAsia="ru-RU"/>
        </w:rPr>
        <w:t></w:t>
      </w:r>
      <w:r>
        <w:rPr>
          <w:lang w:eastAsia="ru-RU"/>
        </w:rPr>
        <w:t></w:t>
      </w:r>
      <w:r>
        <w:rPr>
          <w:lang w:eastAsia="ru-RU"/>
        </w:rPr>
        <w:t></w:t>
      </w:r>
      <w:r>
        <w:rPr>
          <w:lang w:eastAsia="ru-RU"/>
        </w:rPr>
        <w:t></w:t>
      </w:r>
    </w:p>
    <w:p w:rsidR="00F3231D" w:rsidRDefault="00F3231D" w:rsidP="00F3231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Вариантная</w:t>
      </w:r>
      <w:r>
        <w:rPr>
          <w:lang w:eastAsia="ru-RU"/>
        </w:rPr>
        <w:t></w:t>
      </w:r>
      <w:r>
        <w:rPr>
          <w:rFonts w:hint="eastAsia"/>
          <w:lang w:eastAsia="ru-RU"/>
        </w:rPr>
        <w:t>стратегия</w:t>
      </w:r>
      <w:r>
        <w:rPr>
          <w:lang w:eastAsia="ru-RU"/>
        </w:rPr>
        <w:t></w:t>
      </w:r>
      <w:r>
        <w:rPr>
          <w:rFonts w:hint="eastAsia"/>
          <w:lang w:eastAsia="ru-RU"/>
        </w:rPr>
        <w:t>заимствования</w:t>
      </w:r>
      <w:r>
        <w:rPr>
          <w:lang w:eastAsia="ru-RU"/>
        </w:rPr>
        <w:t></w:t>
      </w:r>
      <w:r>
        <w:rPr>
          <w:rFonts w:hint="eastAsia"/>
          <w:lang w:eastAsia="ru-RU"/>
        </w:rPr>
        <w:t>и</w:t>
      </w:r>
      <w:r>
        <w:rPr>
          <w:lang w:eastAsia="ru-RU"/>
        </w:rPr>
        <w:t></w:t>
      </w:r>
      <w:r>
        <w:rPr>
          <w:rFonts w:hint="eastAsia"/>
          <w:lang w:eastAsia="ru-RU"/>
        </w:rPr>
        <w:t>обслуживания</w:t>
      </w:r>
      <w:r>
        <w:rPr>
          <w:lang w:eastAsia="ru-RU"/>
        </w:rPr>
        <w:t></w:t>
      </w:r>
      <w:r>
        <w:rPr>
          <w:rFonts w:hint="eastAsia"/>
          <w:lang w:eastAsia="ru-RU"/>
        </w:rPr>
        <w:t>финансо</w:t>
      </w:r>
      <w:r>
        <w:rPr>
          <w:lang w:eastAsia="ru-RU"/>
        </w:rPr>
        <w:t></w:t>
      </w:r>
      <w:r>
        <w:rPr>
          <w:rFonts w:hint="eastAsia"/>
          <w:lang w:eastAsia="ru-RU"/>
        </w:rPr>
        <w:t>вых</w:t>
      </w:r>
      <w:r>
        <w:rPr>
          <w:lang w:eastAsia="ru-RU"/>
        </w:rPr>
        <w:t></w:t>
      </w:r>
      <w:r>
        <w:rPr>
          <w:rFonts w:hint="eastAsia"/>
          <w:lang w:eastAsia="ru-RU"/>
        </w:rPr>
        <w:t>обязательств</w:t>
      </w:r>
      <w:r>
        <w:rPr>
          <w:lang w:eastAsia="ru-RU"/>
        </w:rPr>
        <w:t></w:t>
      </w:r>
      <w:r>
        <w:rPr>
          <w:rFonts w:hint="eastAsia"/>
          <w:lang w:eastAsia="ru-RU"/>
        </w:rPr>
        <w:t>субъекта</w:t>
      </w:r>
      <w:r>
        <w:rPr>
          <w:lang w:eastAsia="ru-RU"/>
        </w:rPr>
        <w:t></w:t>
      </w:r>
      <w:r>
        <w:rPr>
          <w:rFonts w:hint="eastAsia"/>
          <w:lang w:eastAsia="ru-RU"/>
        </w:rPr>
        <w:t>и</w:t>
      </w:r>
      <w:r>
        <w:rPr>
          <w:lang w:eastAsia="ru-RU"/>
        </w:rPr>
        <w:t></w:t>
      </w:r>
      <w:r>
        <w:rPr>
          <w:rFonts w:hint="eastAsia"/>
          <w:lang w:eastAsia="ru-RU"/>
        </w:rPr>
        <w:t>муниципального</w:t>
      </w:r>
      <w:r>
        <w:rPr>
          <w:lang w:eastAsia="ru-RU"/>
        </w:rPr>
        <w:t></w:t>
      </w:r>
      <w:r>
        <w:rPr>
          <w:rFonts w:hint="eastAsia"/>
          <w:lang w:eastAsia="ru-RU"/>
        </w:rPr>
        <w:t>образования</w:t>
      </w:r>
      <w:r>
        <w:rPr>
          <w:lang w:eastAsia="ru-RU"/>
        </w:rPr>
        <w:t></w:t>
      </w:r>
      <w:r>
        <w:rPr>
          <w:rFonts w:hint="eastAsia"/>
          <w:lang w:eastAsia="ru-RU"/>
        </w:rPr>
        <w:t>РФ</w:t>
      </w:r>
      <w:r>
        <w:rPr>
          <w:lang w:eastAsia="ru-RU"/>
        </w:rPr>
        <w:t></w:t>
      </w:r>
      <w:r>
        <w:rPr>
          <w:lang w:eastAsia="ru-RU"/>
        </w:rPr>
        <w:t></w:t>
      </w:r>
      <w:r>
        <w:rPr>
          <w:lang w:eastAsia="ru-RU"/>
        </w:rPr>
        <w:t></w:t>
      </w:r>
      <w:r>
        <w:rPr>
          <w:lang w:eastAsia="ru-RU"/>
        </w:rPr>
        <w:t></w:t>
      </w:r>
    </w:p>
    <w:p w:rsidR="00F3231D" w:rsidRDefault="00F3231D" w:rsidP="00F3231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Оценка</w:t>
      </w:r>
      <w:r>
        <w:rPr>
          <w:lang w:eastAsia="ru-RU"/>
        </w:rPr>
        <w:t></w:t>
      </w:r>
      <w:r>
        <w:rPr>
          <w:rFonts w:hint="eastAsia"/>
          <w:lang w:eastAsia="ru-RU"/>
        </w:rPr>
        <w:t>субфедеральных</w:t>
      </w:r>
      <w:r>
        <w:rPr>
          <w:lang w:eastAsia="ru-RU"/>
        </w:rPr>
        <w:t></w:t>
      </w:r>
      <w:r>
        <w:rPr>
          <w:rFonts w:hint="eastAsia"/>
          <w:lang w:eastAsia="ru-RU"/>
        </w:rPr>
        <w:t>и</w:t>
      </w:r>
      <w:r>
        <w:rPr>
          <w:lang w:eastAsia="ru-RU"/>
        </w:rPr>
        <w:t></w:t>
      </w:r>
      <w:r>
        <w:rPr>
          <w:rFonts w:hint="eastAsia"/>
          <w:lang w:eastAsia="ru-RU"/>
        </w:rPr>
        <w:t>муниципальных</w:t>
      </w:r>
      <w:r>
        <w:rPr>
          <w:lang w:eastAsia="ru-RU"/>
        </w:rPr>
        <w:t></w:t>
      </w:r>
      <w:r>
        <w:rPr>
          <w:rFonts w:hint="eastAsia"/>
          <w:lang w:eastAsia="ru-RU"/>
        </w:rPr>
        <w:t>финансовых</w:t>
      </w:r>
      <w:r>
        <w:rPr>
          <w:lang w:eastAsia="ru-RU"/>
        </w:rPr>
        <w:t></w:t>
      </w:r>
      <w:r>
        <w:rPr>
          <w:rFonts w:hint="eastAsia"/>
          <w:lang w:eastAsia="ru-RU"/>
        </w:rPr>
        <w:t>обяза</w:t>
      </w:r>
      <w:r>
        <w:rPr>
          <w:lang w:eastAsia="ru-RU"/>
        </w:rPr>
        <w:t></w:t>
      </w:r>
      <w:r>
        <w:rPr>
          <w:rFonts w:hint="eastAsia"/>
          <w:lang w:eastAsia="ru-RU"/>
        </w:rPr>
        <w:t>тельств</w:t>
      </w:r>
      <w:r>
        <w:rPr>
          <w:lang w:eastAsia="ru-RU"/>
        </w:rPr>
        <w:t></w:t>
      </w:r>
      <w:r>
        <w:rPr>
          <w:rFonts w:hint="eastAsia"/>
          <w:lang w:eastAsia="ru-RU"/>
        </w:rPr>
        <w:t>для</w:t>
      </w:r>
      <w:r>
        <w:rPr>
          <w:lang w:eastAsia="ru-RU"/>
        </w:rPr>
        <w:t></w:t>
      </w:r>
      <w:r>
        <w:rPr>
          <w:rFonts w:hint="eastAsia"/>
          <w:lang w:eastAsia="ru-RU"/>
        </w:rPr>
        <w:t>целей</w:t>
      </w:r>
      <w:r>
        <w:rPr>
          <w:lang w:eastAsia="ru-RU"/>
        </w:rPr>
        <w:t></w:t>
      </w:r>
      <w:r>
        <w:rPr>
          <w:rFonts w:hint="eastAsia"/>
          <w:lang w:eastAsia="ru-RU"/>
        </w:rPr>
        <w:t>их</w:t>
      </w:r>
      <w:r>
        <w:rPr>
          <w:lang w:eastAsia="ru-RU"/>
        </w:rPr>
        <w:t></w:t>
      </w:r>
      <w:r>
        <w:rPr>
          <w:rFonts w:hint="eastAsia"/>
          <w:lang w:eastAsia="ru-RU"/>
        </w:rPr>
        <w:t>погашения</w:t>
      </w:r>
      <w:r>
        <w:rPr>
          <w:lang w:eastAsia="ru-RU"/>
        </w:rPr>
        <w:t></w:t>
      </w:r>
      <w:r>
        <w:rPr>
          <w:rFonts w:hint="eastAsia"/>
          <w:lang w:eastAsia="ru-RU"/>
        </w:rPr>
        <w:t>неденежными</w:t>
      </w:r>
      <w:r>
        <w:rPr>
          <w:lang w:eastAsia="ru-RU"/>
        </w:rPr>
        <w:t></w:t>
      </w:r>
      <w:r>
        <w:rPr>
          <w:rFonts w:hint="eastAsia"/>
          <w:lang w:eastAsia="ru-RU"/>
        </w:rPr>
        <w:t>активами…</w:t>
      </w:r>
      <w:r>
        <w:rPr>
          <w:lang w:eastAsia="ru-RU"/>
        </w:rPr>
        <w:t></w:t>
      </w:r>
      <w:r>
        <w:rPr>
          <w:lang w:eastAsia="ru-RU"/>
        </w:rPr>
        <w:t></w:t>
      </w:r>
      <w:r>
        <w:rPr>
          <w:lang w:eastAsia="ru-RU"/>
        </w:rPr>
        <w:t></w:t>
      </w:r>
      <w:r>
        <w:rPr>
          <w:lang w:eastAsia="ru-RU"/>
        </w:rPr>
        <w:t></w:t>
      </w:r>
      <w:r>
        <w:rPr>
          <w:lang w:eastAsia="ru-RU"/>
        </w:rPr>
        <w:t></w:t>
      </w:r>
    </w:p>
    <w:p w:rsidR="00F3231D" w:rsidRDefault="00F3231D" w:rsidP="00F3231D">
      <w:pPr>
        <w:rPr>
          <w:lang w:eastAsia="ru-RU"/>
        </w:rPr>
      </w:pPr>
      <w:r>
        <w:rPr>
          <w:rFonts w:hint="eastAsia"/>
          <w:lang w:eastAsia="ru-RU"/>
        </w:rPr>
        <w:lastRenderedPageBreak/>
        <w:t>Заключение</w:t>
      </w:r>
      <w:r>
        <w:rPr>
          <w:lang w:eastAsia="ru-RU"/>
        </w:rPr>
        <w:t></w:t>
      </w:r>
      <w:r>
        <w:rPr>
          <w:lang w:eastAsia="ru-RU"/>
        </w:rPr>
        <w:t></w:t>
      </w:r>
      <w:r>
        <w:rPr>
          <w:lang w:eastAsia="ru-RU"/>
        </w:rPr>
        <w:t></w:t>
      </w:r>
      <w:r>
        <w:rPr>
          <w:lang w:eastAsia="ru-RU"/>
        </w:rPr>
        <w:t></w:t>
      </w:r>
    </w:p>
    <w:p w:rsidR="00F3231D" w:rsidRDefault="00F3231D" w:rsidP="00F3231D">
      <w:pPr>
        <w:rPr>
          <w:lang w:eastAsia="ru-RU"/>
        </w:rPr>
      </w:pPr>
      <w:r>
        <w:rPr>
          <w:rFonts w:hint="eastAsia"/>
          <w:lang w:eastAsia="ru-RU"/>
        </w:rPr>
        <w:t>Список</w:t>
      </w:r>
      <w:r>
        <w:rPr>
          <w:lang w:eastAsia="ru-RU"/>
        </w:rPr>
        <w:t></w:t>
      </w:r>
      <w:r>
        <w:rPr>
          <w:rFonts w:hint="eastAsia"/>
          <w:lang w:eastAsia="ru-RU"/>
        </w:rPr>
        <w:t>использованной</w:t>
      </w:r>
      <w:r>
        <w:rPr>
          <w:lang w:eastAsia="ru-RU"/>
        </w:rPr>
        <w:t></w:t>
      </w:r>
      <w:r>
        <w:rPr>
          <w:rFonts w:hint="eastAsia"/>
          <w:lang w:eastAsia="ru-RU"/>
        </w:rPr>
        <w:t>литературы</w:t>
      </w:r>
      <w:r>
        <w:rPr>
          <w:lang w:eastAsia="ru-RU"/>
        </w:rPr>
        <w:t></w:t>
      </w:r>
      <w:r>
        <w:rPr>
          <w:lang w:eastAsia="ru-RU"/>
        </w:rPr>
        <w:t></w:t>
      </w:r>
      <w:r>
        <w:rPr>
          <w:lang w:eastAsia="ru-RU"/>
        </w:rPr>
        <w:t></w:t>
      </w:r>
      <w:r>
        <w:rPr>
          <w:lang w:eastAsia="ru-RU"/>
        </w:rPr>
        <w:t></w:t>
      </w:r>
    </w:p>
    <w:p w:rsidR="00985DAE" w:rsidRPr="00F3231D" w:rsidRDefault="00F3231D" w:rsidP="00F3231D">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F3231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3F9" w:rsidRDefault="005C43F9">
      <w:pPr>
        <w:spacing w:after="0" w:line="240" w:lineRule="auto"/>
      </w:pPr>
      <w:r>
        <w:separator/>
      </w:r>
    </w:p>
  </w:endnote>
  <w:endnote w:type="continuationSeparator" w:id="0">
    <w:p w:rsidR="005C43F9" w:rsidRDefault="005C4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3F9" w:rsidRDefault="005C43F9"/>
    <w:p w:rsidR="005C43F9" w:rsidRDefault="005C43F9"/>
    <w:p w:rsidR="005C43F9" w:rsidRDefault="005C43F9"/>
    <w:p w:rsidR="005C43F9" w:rsidRDefault="005C43F9"/>
    <w:p w:rsidR="005C43F9" w:rsidRDefault="005C43F9"/>
    <w:p w:rsidR="005C43F9" w:rsidRDefault="005C43F9"/>
    <w:p w:rsidR="005C43F9" w:rsidRDefault="005C43F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3F9" w:rsidRDefault="005C43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C43F9" w:rsidRDefault="005C43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C43F9" w:rsidRDefault="005C43F9"/>
    <w:p w:rsidR="005C43F9" w:rsidRDefault="005C43F9"/>
    <w:p w:rsidR="005C43F9" w:rsidRDefault="005C43F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3F9" w:rsidRDefault="005C43F9"/>
                          <w:p w:rsidR="005C43F9" w:rsidRDefault="005C43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C43F9" w:rsidRDefault="005C43F9"/>
                    <w:p w:rsidR="005C43F9" w:rsidRDefault="005C43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C43F9" w:rsidRDefault="005C43F9"/>
    <w:p w:rsidR="005C43F9" w:rsidRDefault="005C43F9">
      <w:pPr>
        <w:rPr>
          <w:sz w:val="2"/>
          <w:szCs w:val="2"/>
        </w:rPr>
      </w:pPr>
    </w:p>
    <w:p w:rsidR="005C43F9" w:rsidRDefault="005C43F9"/>
    <w:p w:rsidR="005C43F9" w:rsidRDefault="005C43F9">
      <w:pPr>
        <w:spacing w:after="0" w:line="240" w:lineRule="auto"/>
      </w:pPr>
    </w:p>
  </w:footnote>
  <w:footnote w:type="continuationSeparator" w:id="0">
    <w:p w:rsidR="005C43F9" w:rsidRDefault="005C4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3F9"/>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22480-21E3-4AF5-82B2-766977A7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22118</TotalTime>
  <Pages>2</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1495</cp:revision>
  <cp:lastPrinted>2009-02-06T05:36:00Z</cp:lastPrinted>
  <dcterms:created xsi:type="dcterms:W3CDTF">2023-09-07T12:38:00Z</dcterms:created>
  <dcterms:modified xsi:type="dcterms:W3CDTF">2023-12-02T18:37:00Z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