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451C" w14:textId="77777777" w:rsidR="005B18D7" w:rsidRDefault="005B18D7" w:rsidP="005B18D7">
      <w:pPr>
        <w:pStyle w:val="afffffffffffffffffffffffffff5"/>
        <w:rPr>
          <w:rFonts w:ascii="Verdana" w:hAnsi="Verdana"/>
          <w:color w:val="000000"/>
          <w:sz w:val="21"/>
          <w:szCs w:val="21"/>
        </w:rPr>
      </w:pPr>
      <w:r>
        <w:rPr>
          <w:rFonts w:ascii="Helvetica" w:hAnsi="Helvetica" w:cs="Helvetica"/>
          <w:b/>
          <w:bCs w:val="0"/>
          <w:color w:val="222222"/>
          <w:sz w:val="21"/>
          <w:szCs w:val="21"/>
        </w:rPr>
        <w:t>Верещагина, Елена Викторовна.</w:t>
      </w:r>
    </w:p>
    <w:p w14:paraId="7ECAFFA3" w14:textId="77777777" w:rsidR="005B18D7" w:rsidRDefault="005B18D7" w:rsidP="005B18D7">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трансформация современной российской социал-</w:t>
      </w:r>
      <w:proofErr w:type="gramStart"/>
      <w:r>
        <w:rPr>
          <w:rFonts w:ascii="Helvetica" w:hAnsi="Helvetica" w:cs="Helvetica"/>
          <w:caps/>
          <w:color w:val="222222"/>
          <w:sz w:val="21"/>
          <w:szCs w:val="21"/>
        </w:rPr>
        <w:t>демократии :</w:t>
      </w:r>
      <w:proofErr w:type="gramEnd"/>
      <w:r>
        <w:rPr>
          <w:rFonts w:ascii="Helvetica" w:hAnsi="Helvetica" w:cs="Helvetica"/>
          <w:caps/>
          <w:color w:val="222222"/>
          <w:sz w:val="21"/>
          <w:szCs w:val="21"/>
        </w:rPr>
        <w:t xml:space="preserve"> диссертация ... кандидата политических наук : 23.00.02. - Ростов-на-Дону, 2001. - 139 с.</w:t>
      </w:r>
    </w:p>
    <w:p w14:paraId="4CBE0076" w14:textId="77777777" w:rsidR="005B18D7" w:rsidRDefault="005B18D7" w:rsidP="005B18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Верещагина, Елена Викторовна</w:t>
      </w:r>
    </w:p>
    <w:p w14:paraId="30247D2B"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E2AD59"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институционализация социал-демократической идеи в условиях глобализации (теоретико-методологический анализ).</w:t>
      </w:r>
    </w:p>
    <w:p w14:paraId="4D20D0D3"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Демократический социализм: новые социокультурные и политические измерения.</w:t>
      </w:r>
    </w:p>
    <w:p w14:paraId="7EF80FE8"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Социал-демократическая политика: концепция третьего пути.</w:t>
      </w:r>
    </w:p>
    <w:p w14:paraId="0D8745A6"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Политическая трансформация современной российской государственности: социал-демократический проект.</w:t>
      </w:r>
    </w:p>
    <w:p w14:paraId="1987A947"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Современная российская социал-демократия: политическая динамика в контексте многопартийности.</w:t>
      </w:r>
    </w:p>
    <w:p w14:paraId="0475D693"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Генезис и основные этапы становления современной российской социал-демократии (1990-2001 гг.).</w:t>
      </w:r>
    </w:p>
    <w:p w14:paraId="37B56758" w14:textId="77777777" w:rsidR="005B18D7" w:rsidRDefault="005B18D7" w:rsidP="005B18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реализации социал-демократических ценностей в политическом процессе реформируемой России.</w:t>
      </w:r>
    </w:p>
    <w:p w14:paraId="7823CDB0" w14:textId="72BD7067" w:rsidR="00F37380" w:rsidRPr="005B18D7" w:rsidRDefault="00F37380" w:rsidP="005B18D7"/>
    <w:sectPr w:rsidR="00F37380" w:rsidRPr="005B18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7D50" w14:textId="77777777" w:rsidR="00D976B5" w:rsidRDefault="00D976B5">
      <w:pPr>
        <w:spacing w:after="0" w:line="240" w:lineRule="auto"/>
      </w:pPr>
      <w:r>
        <w:separator/>
      </w:r>
    </w:p>
  </w:endnote>
  <w:endnote w:type="continuationSeparator" w:id="0">
    <w:p w14:paraId="701396FC" w14:textId="77777777" w:rsidR="00D976B5" w:rsidRDefault="00D9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9652" w14:textId="77777777" w:rsidR="00D976B5" w:rsidRDefault="00D976B5"/>
    <w:p w14:paraId="6CB3A286" w14:textId="77777777" w:rsidR="00D976B5" w:rsidRDefault="00D976B5"/>
    <w:p w14:paraId="426EED9C" w14:textId="77777777" w:rsidR="00D976B5" w:rsidRDefault="00D976B5"/>
    <w:p w14:paraId="349E481F" w14:textId="77777777" w:rsidR="00D976B5" w:rsidRDefault="00D976B5"/>
    <w:p w14:paraId="3741ADEC" w14:textId="77777777" w:rsidR="00D976B5" w:rsidRDefault="00D976B5"/>
    <w:p w14:paraId="6DB9F659" w14:textId="77777777" w:rsidR="00D976B5" w:rsidRDefault="00D976B5"/>
    <w:p w14:paraId="122C9657" w14:textId="77777777" w:rsidR="00D976B5" w:rsidRDefault="00D976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DF2623" wp14:editId="4FC6CF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6792" w14:textId="77777777" w:rsidR="00D976B5" w:rsidRDefault="00D976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F26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B56792" w14:textId="77777777" w:rsidR="00D976B5" w:rsidRDefault="00D976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90518F" w14:textId="77777777" w:rsidR="00D976B5" w:rsidRDefault="00D976B5"/>
    <w:p w14:paraId="6295BF80" w14:textId="77777777" w:rsidR="00D976B5" w:rsidRDefault="00D976B5"/>
    <w:p w14:paraId="25E08890" w14:textId="77777777" w:rsidR="00D976B5" w:rsidRDefault="00D976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20AE72" wp14:editId="15D113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0FA6A" w14:textId="77777777" w:rsidR="00D976B5" w:rsidRDefault="00D976B5"/>
                          <w:p w14:paraId="7DF367AE" w14:textId="77777777" w:rsidR="00D976B5" w:rsidRDefault="00D976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0AE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E0FA6A" w14:textId="77777777" w:rsidR="00D976B5" w:rsidRDefault="00D976B5"/>
                    <w:p w14:paraId="7DF367AE" w14:textId="77777777" w:rsidR="00D976B5" w:rsidRDefault="00D976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E3C7D7" w14:textId="77777777" w:rsidR="00D976B5" w:rsidRDefault="00D976B5"/>
    <w:p w14:paraId="0A76608B" w14:textId="77777777" w:rsidR="00D976B5" w:rsidRDefault="00D976B5">
      <w:pPr>
        <w:rPr>
          <w:sz w:val="2"/>
          <w:szCs w:val="2"/>
        </w:rPr>
      </w:pPr>
    </w:p>
    <w:p w14:paraId="7A627B60" w14:textId="77777777" w:rsidR="00D976B5" w:rsidRDefault="00D976B5"/>
    <w:p w14:paraId="2F240BA3" w14:textId="77777777" w:rsidR="00D976B5" w:rsidRDefault="00D976B5">
      <w:pPr>
        <w:spacing w:after="0" w:line="240" w:lineRule="auto"/>
      </w:pPr>
    </w:p>
  </w:footnote>
  <w:footnote w:type="continuationSeparator" w:id="0">
    <w:p w14:paraId="58DAC1D2" w14:textId="77777777" w:rsidR="00D976B5" w:rsidRDefault="00D9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6B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77902</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2272</cp:revision>
  <cp:lastPrinted>2009-02-06T05:36:00Z</cp:lastPrinted>
  <dcterms:created xsi:type="dcterms:W3CDTF">2024-01-07T13:43:00Z</dcterms:created>
  <dcterms:modified xsi:type="dcterms:W3CDTF">2025-04-21T16:44:00Z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