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6BEB" w14:textId="77777777" w:rsidR="00826D27" w:rsidRDefault="00826D27" w:rsidP="00826D27"/>
    <w:p w14:paraId="70D59722" w14:textId="06AAFD59" w:rsidR="00871823" w:rsidRDefault="00826D27" w:rsidP="00826D27">
      <w:r>
        <w:rPr>
          <w:rFonts w:hint="eastAsia"/>
        </w:rPr>
        <w:t>Торжков</w:t>
      </w:r>
      <w:r>
        <w:t xml:space="preserve">, </w:t>
      </w:r>
      <w:r>
        <w:rPr>
          <w:rFonts w:hint="eastAsia"/>
        </w:rPr>
        <w:t>Иван</w:t>
      </w:r>
      <w:r>
        <w:t xml:space="preserve"> </w:t>
      </w:r>
      <w:r>
        <w:rPr>
          <w:rFonts w:hint="eastAsia"/>
        </w:rPr>
        <w:t>Олегович</w:t>
      </w:r>
      <w:r>
        <w:t xml:space="preserve"> </w:t>
      </w:r>
      <w:r w:rsidRPr="00826D27">
        <w:rPr>
          <w:rFonts w:hint="eastAsia"/>
        </w:rPr>
        <w:t>Механизм</w:t>
      </w:r>
      <w:r w:rsidRPr="00826D27">
        <w:t xml:space="preserve"> </w:t>
      </w:r>
      <w:r w:rsidRPr="00826D27">
        <w:rPr>
          <w:rFonts w:hint="eastAsia"/>
        </w:rPr>
        <w:t>стратегического</w:t>
      </w:r>
      <w:r w:rsidRPr="00826D27">
        <w:t xml:space="preserve"> </w:t>
      </w:r>
      <w:r w:rsidRPr="00826D27">
        <w:rPr>
          <w:rFonts w:hint="eastAsia"/>
        </w:rPr>
        <w:t>управления</w:t>
      </w:r>
      <w:r w:rsidRPr="00826D27">
        <w:t xml:space="preserve"> </w:t>
      </w:r>
      <w:r w:rsidRPr="00826D27">
        <w:rPr>
          <w:rFonts w:hint="eastAsia"/>
        </w:rPr>
        <w:t>предприятиями</w:t>
      </w:r>
      <w:r w:rsidRPr="00826D27">
        <w:t xml:space="preserve"> </w:t>
      </w:r>
      <w:r w:rsidRPr="00826D27">
        <w:rPr>
          <w:rFonts w:hint="eastAsia"/>
        </w:rPr>
        <w:t>лесного</w:t>
      </w:r>
      <w:r w:rsidRPr="00826D27">
        <w:t xml:space="preserve"> </w:t>
      </w:r>
      <w:r w:rsidRPr="00826D27">
        <w:rPr>
          <w:rFonts w:hint="eastAsia"/>
        </w:rPr>
        <w:t>комплекса</w:t>
      </w:r>
    </w:p>
    <w:p w14:paraId="413CCBA7" w14:textId="77777777" w:rsidR="00826D27" w:rsidRDefault="00826D27" w:rsidP="00826D27">
      <w:r>
        <w:rPr>
          <w:rFonts w:hint="eastAsia"/>
        </w:rPr>
        <w:t>ОГЛАВЛЕНИЕ</w:t>
      </w:r>
      <w:r>
        <w:t xml:space="preserve"> </w:t>
      </w:r>
      <w:r>
        <w:rPr>
          <w:rFonts w:hint="eastAsia"/>
        </w:rPr>
        <w:t>ДИССЕРТАЦИИ</w:t>
      </w:r>
    </w:p>
    <w:p w14:paraId="545D9C5C" w14:textId="77777777" w:rsidR="00826D27" w:rsidRDefault="00826D27" w:rsidP="00826D27">
      <w:r>
        <w:rPr>
          <w:rFonts w:hint="eastAsia"/>
        </w:rPr>
        <w:t>кандидат</w:t>
      </w:r>
      <w:r>
        <w:t xml:space="preserve"> </w:t>
      </w:r>
      <w:r>
        <w:rPr>
          <w:rFonts w:hint="eastAsia"/>
        </w:rPr>
        <w:t>наук</w:t>
      </w:r>
      <w:r>
        <w:t xml:space="preserve"> </w:t>
      </w:r>
      <w:r>
        <w:rPr>
          <w:rFonts w:hint="eastAsia"/>
        </w:rPr>
        <w:t>Торжков</w:t>
      </w:r>
      <w:r>
        <w:t xml:space="preserve">, </w:t>
      </w:r>
      <w:r>
        <w:rPr>
          <w:rFonts w:hint="eastAsia"/>
        </w:rPr>
        <w:t>Иван</w:t>
      </w:r>
      <w:r>
        <w:t xml:space="preserve"> </w:t>
      </w:r>
      <w:r>
        <w:rPr>
          <w:rFonts w:hint="eastAsia"/>
        </w:rPr>
        <w:t>Олегович</w:t>
      </w:r>
    </w:p>
    <w:p w14:paraId="26445555" w14:textId="77777777" w:rsidR="00826D27" w:rsidRDefault="00826D27" w:rsidP="00826D27">
      <w:r>
        <w:rPr>
          <w:rFonts w:hint="eastAsia"/>
        </w:rPr>
        <w:t>СОДЕРЖАНИЕ</w:t>
      </w:r>
    </w:p>
    <w:p w14:paraId="268A648A" w14:textId="77777777" w:rsidR="00826D27" w:rsidRDefault="00826D27" w:rsidP="00826D27"/>
    <w:p w14:paraId="263FC0A0" w14:textId="77777777" w:rsidR="00826D27" w:rsidRDefault="00826D27" w:rsidP="00826D27">
      <w:r>
        <w:rPr>
          <w:rFonts w:hint="eastAsia"/>
        </w:rPr>
        <w:t>ВВЕДЕНИЕ</w:t>
      </w:r>
    </w:p>
    <w:p w14:paraId="76CD8054" w14:textId="77777777" w:rsidR="00826D27" w:rsidRDefault="00826D27" w:rsidP="00826D27"/>
    <w:p w14:paraId="44C11E49" w14:textId="77777777" w:rsidR="00826D27" w:rsidRDefault="00826D27" w:rsidP="00826D27">
      <w:r>
        <w:t xml:space="preserve">1 </w:t>
      </w:r>
      <w:r>
        <w:rPr>
          <w:rFonts w:hint="eastAsia"/>
        </w:rPr>
        <w:t>ТЕОРЕТИЧЕСКИЕ</w:t>
      </w:r>
      <w:r>
        <w:t xml:space="preserve"> </w:t>
      </w:r>
      <w:r>
        <w:rPr>
          <w:rFonts w:hint="eastAsia"/>
        </w:rPr>
        <w:t>ОСНОВЫ</w:t>
      </w:r>
      <w:r>
        <w:t xml:space="preserve"> </w:t>
      </w:r>
      <w:r>
        <w:rPr>
          <w:rFonts w:hint="eastAsia"/>
        </w:rPr>
        <w:t>СТРАТЕГИЧЕСКОГО</w:t>
      </w:r>
      <w:r>
        <w:t xml:space="preserve"> </w:t>
      </w:r>
      <w:r>
        <w:rPr>
          <w:rFonts w:hint="eastAsia"/>
        </w:rPr>
        <w:t>УПРАВЛЕНИЯ</w:t>
      </w:r>
      <w:r>
        <w:t xml:space="preserve"> </w:t>
      </w:r>
      <w:r>
        <w:rPr>
          <w:rFonts w:hint="eastAsia"/>
        </w:rPr>
        <w:t>ПРЕДПРИЯТИЯМИ</w:t>
      </w:r>
      <w:r>
        <w:t xml:space="preserve"> </w:t>
      </w:r>
      <w:r>
        <w:rPr>
          <w:rFonts w:hint="eastAsia"/>
        </w:rPr>
        <w:t>ЛЕСНОГО</w:t>
      </w:r>
      <w:r>
        <w:t xml:space="preserve"> </w:t>
      </w:r>
      <w:r>
        <w:rPr>
          <w:rFonts w:hint="eastAsia"/>
        </w:rPr>
        <w:t>КОМПЛЕКСА</w:t>
      </w:r>
    </w:p>
    <w:p w14:paraId="3FB3B574" w14:textId="77777777" w:rsidR="00826D27" w:rsidRDefault="00826D27" w:rsidP="00826D27"/>
    <w:p w14:paraId="6C45024C" w14:textId="77777777" w:rsidR="00826D27" w:rsidRDefault="00826D27" w:rsidP="00826D27">
      <w:r>
        <w:t xml:space="preserve">1.1. </w:t>
      </w:r>
      <w:r>
        <w:rPr>
          <w:rFonts w:hint="eastAsia"/>
        </w:rPr>
        <w:t>Анализ</w:t>
      </w:r>
      <w:r>
        <w:t xml:space="preserve"> </w:t>
      </w:r>
      <w:r>
        <w:rPr>
          <w:rFonts w:hint="eastAsia"/>
        </w:rPr>
        <w:t>основных</w:t>
      </w:r>
      <w:r>
        <w:t xml:space="preserve"> </w:t>
      </w:r>
      <w:r>
        <w:rPr>
          <w:rFonts w:hint="eastAsia"/>
        </w:rPr>
        <w:t>тенденций</w:t>
      </w:r>
      <w:r>
        <w:t xml:space="preserve"> </w:t>
      </w:r>
      <w:r>
        <w:rPr>
          <w:rFonts w:hint="eastAsia"/>
        </w:rPr>
        <w:t>и</w:t>
      </w:r>
      <w:r>
        <w:t xml:space="preserve"> </w:t>
      </w:r>
      <w:r>
        <w:rPr>
          <w:rFonts w:hint="eastAsia"/>
        </w:rPr>
        <w:t>особенностей</w:t>
      </w:r>
      <w:r>
        <w:t xml:space="preserve"> </w:t>
      </w:r>
      <w:r>
        <w:rPr>
          <w:rFonts w:hint="eastAsia"/>
        </w:rPr>
        <w:t>развития</w:t>
      </w:r>
      <w:r>
        <w:t xml:space="preserve"> </w:t>
      </w:r>
      <w:r>
        <w:rPr>
          <w:rFonts w:hint="eastAsia"/>
        </w:rPr>
        <w:t>предприятий</w:t>
      </w:r>
      <w:r>
        <w:t xml:space="preserve"> </w:t>
      </w:r>
      <w:r>
        <w:rPr>
          <w:rFonts w:hint="eastAsia"/>
        </w:rPr>
        <w:t>лесного</w:t>
      </w:r>
      <w:r>
        <w:t xml:space="preserve"> </w:t>
      </w:r>
      <w:r>
        <w:rPr>
          <w:rFonts w:hint="eastAsia"/>
        </w:rPr>
        <w:t>комплекса</w:t>
      </w:r>
    </w:p>
    <w:p w14:paraId="2E7611AD" w14:textId="77777777" w:rsidR="00826D27" w:rsidRDefault="00826D27" w:rsidP="00826D27"/>
    <w:p w14:paraId="0290DB44" w14:textId="77777777" w:rsidR="00826D27" w:rsidRDefault="00826D27" w:rsidP="00826D27">
      <w:r>
        <w:t xml:space="preserve">1.2.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стратегическому</w:t>
      </w:r>
      <w:r>
        <w:t xml:space="preserve"> </w:t>
      </w:r>
      <w:r>
        <w:rPr>
          <w:rFonts w:hint="eastAsia"/>
        </w:rPr>
        <w:t>управлению</w:t>
      </w:r>
    </w:p>
    <w:p w14:paraId="0A3862C6" w14:textId="77777777" w:rsidR="00826D27" w:rsidRDefault="00826D27" w:rsidP="00826D27"/>
    <w:p w14:paraId="3031F9B5" w14:textId="77777777" w:rsidR="00826D27" w:rsidRDefault="00826D27" w:rsidP="00826D27">
      <w:r>
        <w:rPr>
          <w:rFonts w:hint="eastAsia"/>
        </w:rPr>
        <w:t>предприятиями</w:t>
      </w:r>
      <w:r>
        <w:t xml:space="preserve"> </w:t>
      </w:r>
      <w:r>
        <w:rPr>
          <w:rFonts w:hint="eastAsia"/>
        </w:rPr>
        <w:t>лесного</w:t>
      </w:r>
      <w:r>
        <w:t xml:space="preserve"> </w:t>
      </w:r>
      <w:r>
        <w:rPr>
          <w:rFonts w:hint="eastAsia"/>
        </w:rPr>
        <w:t>комплекса</w:t>
      </w:r>
    </w:p>
    <w:p w14:paraId="084572EF" w14:textId="77777777" w:rsidR="00826D27" w:rsidRDefault="00826D27" w:rsidP="00826D27"/>
    <w:p w14:paraId="6B56EB6A" w14:textId="77777777" w:rsidR="00826D27" w:rsidRDefault="00826D27" w:rsidP="00826D27">
      <w:r>
        <w:t xml:space="preserve">1.3 </w:t>
      </w:r>
      <w:r>
        <w:rPr>
          <w:rFonts w:hint="eastAsia"/>
        </w:rPr>
        <w:t>Приоритизация</w:t>
      </w:r>
      <w:r>
        <w:t xml:space="preserve"> </w:t>
      </w:r>
      <w:r>
        <w:rPr>
          <w:rFonts w:hint="eastAsia"/>
        </w:rPr>
        <w:t>стратегических</w:t>
      </w:r>
      <w:r>
        <w:t xml:space="preserve"> </w:t>
      </w:r>
      <w:r>
        <w:rPr>
          <w:rFonts w:hint="eastAsia"/>
        </w:rPr>
        <w:t>задач</w:t>
      </w:r>
      <w:r>
        <w:t xml:space="preserve"> </w:t>
      </w:r>
      <w:r>
        <w:rPr>
          <w:rFonts w:hint="eastAsia"/>
        </w:rPr>
        <w:t>развития</w:t>
      </w:r>
      <w:r>
        <w:t xml:space="preserve"> </w:t>
      </w:r>
      <w:r>
        <w:rPr>
          <w:rFonts w:hint="eastAsia"/>
        </w:rPr>
        <w:t>лесного</w:t>
      </w:r>
      <w:r>
        <w:t xml:space="preserve"> </w:t>
      </w:r>
      <w:r>
        <w:rPr>
          <w:rFonts w:hint="eastAsia"/>
        </w:rPr>
        <w:t>комплекса</w:t>
      </w:r>
    </w:p>
    <w:p w14:paraId="009226A1" w14:textId="77777777" w:rsidR="00826D27" w:rsidRDefault="00826D27" w:rsidP="00826D27"/>
    <w:p w14:paraId="01E09395" w14:textId="77777777" w:rsidR="00826D27" w:rsidRDefault="00826D27" w:rsidP="00826D27">
      <w:r>
        <w:t xml:space="preserve">2. </w:t>
      </w:r>
      <w:r>
        <w:rPr>
          <w:rFonts w:hint="eastAsia"/>
        </w:rPr>
        <w:t>НАУЧНО</w:t>
      </w:r>
      <w:r>
        <w:t>-</w:t>
      </w:r>
      <w:r>
        <w:rPr>
          <w:rFonts w:hint="eastAsia"/>
        </w:rPr>
        <w:t>МЕТОДИЧЕСКИЕ</w:t>
      </w:r>
      <w:r>
        <w:t xml:space="preserve"> </w:t>
      </w:r>
      <w:r>
        <w:rPr>
          <w:rFonts w:hint="eastAsia"/>
        </w:rPr>
        <w:t>АСПЕКТЫ</w:t>
      </w:r>
      <w:r>
        <w:t xml:space="preserve"> </w:t>
      </w:r>
      <w:r>
        <w:rPr>
          <w:rFonts w:hint="eastAsia"/>
        </w:rPr>
        <w:t>СТРАТЕГИЧЕСКОГО</w:t>
      </w:r>
    </w:p>
    <w:p w14:paraId="1F8A6B3D" w14:textId="77777777" w:rsidR="00826D27" w:rsidRDefault="00826D27" w:rsidP="00826D27"/>
    <w:p w14:paraId="1C40B34D" w14:textId="77777777" w:rsidR="00826D27" w:rsidRDefault="00826D27" w:rsidP="00826D27">
      <w:r>
        <w:rPr>
          <w:rFonts w:hint="eastAsia"/>
        </w:rPr>
        <w:t>УПРАВЛЕНИЯ</w:t>
      </w:r>
      <w:r>
        <w:t xml:space="preserve"> </w:t>
      </w:r>
      <w:r>
        <w:rPr>
          <w:rFonts w:hint="eastAsia"/>
        </w:rPr>
        <w:t>ПРЕДПРИЯТИЯМИ</w:t>
      </w:r>
      <w:r>
        <w:t xml:space="preserve"> </w:t>
      </w:r>
      <w:r>
        <w:rPr>
          <w:rFonts w:hint="eastAsia"/>
        </w:rPr>
        <w:t>ЛЕСНОГО</w:t>
      </w:r>
      <w:r>
        <w:t xml:space="preserve"> </w:t>
      </w:r>
      <w:r>
        <w:rPr>
          <w:rFonts w:hint="eastAsia"/>
        </w:rPr>
        <w:t>КОМПЛЕКСА</w:t>
      </w:r>
    </w:p>
    <w:p w14:paraId="792B5BA3" w14:textId="77777777" w:rsidR="00826D27" w:rsidRDefault="00826D27" w:rsidP="00826D27"/>
    <w:p w14:paraId="0F67696D" w14:textId="77777777" w:rsidR="00826D27" w:rsidRDefault="00826D27" w:rsidP="00826D27">
      <w:r>
        <w:t xml:space="preserve">2.1. </w:t>
      </w:r>
      <w:r>
        <w:rPr>
          <w:rFonts w:hint="eastAsia"/>
        </w:rPr>
        <w:t>Влияние</w:t>
      </w:r>
      <w:r>
        <w:t xml:space="preserve"> </w:t>
      </w:r>
      <w:r>
        <w:rPr>
          <w:rFonts w:hint="eastAsia"/>
        </w:rPr>
        <w:t>концепции</w:t>
      </w:r>
      <w:r>
        <w:t xml:space="preserve"> </w:t>
      </w:r>
      <w:r>
        <w:rPr>
          <w:rFonts w:hint="eastAsia"/>
        </w:rPr>
        <w:t>«</w:t>
      </w:r>
      <w:r>
        <w:rPr>
          <w:rFonts w:hint="eastAsia"/>
        </w:rPr>
        <w:t>жизненного</w:t>
      </w:r>
      <w:r>
        <w:t xml:space="preserve"> </w:t>
      </w:r>
      <w:r>
        <w:rPr>
          <w:rFonts w:hint="eastAsia"/>
        </w:rPr>
        <w:t>цикла</w:t>
      </w:r>
      <w:r>
        <w:rPr>
          <w:rFonts w:hint="eastAsia"/>
        </w:rPr>
        <w:t>»</w:t>
      </w:r>
      <w:r>
        <w:t xml:space="preserve"> </w:t>
      </w:r>
      <w:r>
        <w:rPr>
          <w:rFonts w:hint="eastAsia"/>
        </w:rPr>
        <w:t>на</w:t>
      </w:r>
      <w:r>
        <w:t xml:space="preserve"> </w:t>
      </w:r>
      <w:r>
        <w:rPr>
          <w:rFonts w:hint="eastAsia"/>
        </w:rPr>
        <w:t>процессы</w:t>
      </w:r>
      <w:r>
        <w:t xml:space="preserve"> </w:t>
      </w:r>
      <w:r>
        <w:rPr>
          <w:rFonts w:hint="eastAsia"/>
        </w:rPr>
        <w:t>стратегического</w:t>
      </w:r>
      <w:r>
        <w:t xml:space="preserve"> </w:t>
      </w:r>
      <w:r>
        <w:rPr>
          <w:rFonts w:hint="eastAsia"/>
        </w:rPr>
        <w:t>управления</w:t>
      </w:r>
      <w:r>
        <w:t xml:space="preserve"> </w:t>
      </w:r>
      <w:r>
        <w:rPr>
          <w:rFonts w:hint="eastAsia"/>
        </w:rPr>
        <w:t>предприятиями</w:t>
      </w:r>
      <w:r>
        <w:t xml:space="preserve"> </w:t>
      </w:r>
      <w:r>
        <w:rPr>
          <w:rFonts w:hint="eastAsia"/>
        </w:rPr>
        <w:t>лесного</w:t>
      </w:r>
      <w:r>
        <w:t xml:space="preserve"> </w:t>
      </w:r>
      <w:r>
        <w:rPr>
          <w:rFonts w:hint="eastAsia"/>
        </w:rPr>
        <w:t>комплекса</w:t>
      </w:r>
      <w:r>
        <w:t xml:space="preserve"> </w:t>
      </w:r>
      <w:r>
        <w:rPr>
          <w:rFonts w:hint="eastAsia"/>
        </w:rPr>
        <w:t>в</w:t>
      </w:r>
      <w:r>
        <w:t xml:space="preserve"> </w:t>
      </w:r>
      <w:r>
        <w:rPr>
          <w:rFonts w:hint="eastAsia"/>
        </w:rPr>
        <w:t>условиях</w:t>
      </w:r>
      <w:r>
        <w:t xml:space="preserve"> </w:t>
      </w:r>
      <w:r>
        <w:rPr>
          <w:rFonts w:hint="eastAsia"/>
        </w:rPr>
        <w:t>интеграции</w:t>
      </w:r>
    </w:p>
    <w:p w14:paraId="0D44375E" w14:textId="77777777" w:rsidR="00826D27" w:rsidRDefault="00826D27" w:rsidP="00826D27"/>
    <w:p w14:paraId="0D0CD08B" w14:textId="77777777" w:rsidR="00826D27" w:rsidRDefault="00826D27" w:rsidP="00826D27">
      <w:r>
        <w:t xml:space="preserve">2.2. </w:t>
      </w:r>
      <w:r>
        <w:rPr>
          <w:rFonts w:hint="eastAsia"/>
        </w:rPr>
        <w:t>Методика</w:t>
      </w:r>
      <w:r>
        <w:t xml:space="preserve"> </w:t>
      </w:r>
      <w:r>
        <w:rPr>
          <w:rFonts w:hint="eastAsia"/>
        </w:rPr>
        <w:t>оценки</w:t>
      </w:r>
      <w:r>
        <w:t xml:space="preserve"> </w:t>
      </w:r>
      <w:r>
        <w:rPr>
          <w:rFonts w:hint="eastAsia"/>
        </w:rPr>
        <w:t>рисков</w:t>
      </w:r>
      <w:r>
        <w:t xml:space="preserve"> </w:t>
      </w:r>
      <w:r>
        <w:rPr>
          <w:rFonts w:hint="eastAsia"/>
        </w:rPr>
        <w:t>при</w:t>
      </w:r>
      <w:r>
        <w:t xml:space="preserve"> </w:t>
      </w:r>
      <w:r>
        <w:rPr>
          <w:rFonts w:hint="eastAsia"/>
        </w:rPr>
        <w:t>интеграции</w:t>
      </w:r>
      <w:r>
        <w:t xml:space="preserve"> </w:t>
      </w:r>
      <w:r>
        <w:rPr>
          <w:rFonts w:hint="eastAsia"/>
        </w:rPr>
        <w:t>лесохозяйственного</w:t>
      </w:r>
      <w:r>
        <w:t xml:space="preserve"> </w:t>
      </w:r>
      <w:r>
        <w:rPr>
          <w:rFonts w:hint="eastAsia"/>
        </w:rPr>
        <w:t>и</w:t>
      </w:r>
      <w:r>
        <w:t xml:space="preserve"> </w:t>
      </w:r>
      <w:r>
        <w:rPr>
          <w:rFonts w:hint="eastAsia"/>
        </w:rPr>
        <w:t>деревообрабатывающего</w:t>
      </w:r>
      <w:r>
        <w:t xml:space="preserve"> </w:t>
      </w:r>
      <w:r>
        <w:rPr>
          <w:rFonts w:hint="eastAsia"/>
        </w:rPr>
        <w:t>производств</w:t>
      </w:r>
    </w:p>
    <w:p w14:paraId="3FA90B3C" w14:textId="77777777" w:rsidR="00826D27" w:rsidRDefault="00826D27" w:rsidP="00826D27"/>
    <w:p w14:paraId="5320D31D" w14:textId="77777777" w:rsidR="00826D27" w:rsidRDefault="00826D27" w:rsidP="00826D27">
      <w:r>
        <w:lastRenderedPageBreak/>
        <w:t xml:space="preserve">2.3. </w:t>
      </w:r>
      <w:r>
        <w:rPr>
          <w:rFonts w:hint="eastAsia"/>
        </w:rPr>
        <w:t>Подход</w:t>
      </w:r>
      <w:r>
        <w:t xml:space="preserve"> </w:t>
      </w:r>
      <w:r>
        <w:rPr>
          <w:rFonts w:hint="eastAsia"/>
        </w:rPr>
        <w:t>к</w:t>
      </w:r>
      <w:r>
        <w:t xml:space="preserve"> </w:t>
      </w:r>
      <w:r>
        <w:rPr>
          <w:rFonts w:hint="eastAsia"/>
        </w:rPr>
        <w:t>выбору</w:t>
      </w:r>
      <w:r>
        <w:t xml:space="preserve"> </w:t>
      </w:r>
      <w:r>
        <w:rPr>
          <w:rFonts w:hint="eastAsia"/>
        </w:rPr>
        <w:t>стратегий</w:t>
      </w:r>
      <w:r>
        <w:t xml:space="preserve"> </w:t>
      </w:r>
      <w:r>
        <w:rPr>
          <w:rFonts w:hint="eastAsia"/>
        </w:rPr>
        <w:t>интеграций</w:t>
      </w:r>
      <w:r>
        <w:t xml:space="preserve"> </w:t>
      </w:r>
      <w:r>
        <w:rPr>
          <w:rFonts w:hint="eastAsia"/>
        </w:rPr>
        <w:t>предприятий</w:t>
      </w:r>
      <w:r>
        <w:t xml:space="preserve"> </w:t>
      </w:r>
      <w:r>
        <w:rPr>
          <w:rFonts w:hint="eastAsia"/>
        </w:rPr>
        <w:t>лесного</w:t>
      </w:r>
    </w:p>
    <w:p w14:paraId="2D4FE2F7" w14:textId="77777777" w:rsidR="00826D27" w:rsidRDefault="00826D27" w:rsidP="00826D27"/>
    <w:p w14:paraId="6CC2F8FE" w14:textId="77777777" w:rsidR="00826D27" w:rsidRDefault="00826D27" w:rsidP="00826D27">
      <w:r>
        <w:rPr>
          <w:rFonts w:hint="eastAsia"/>
        </w:rPr>
        <w:t>комплекса</w:t>
      </w:r>
    </w:p>
    <w:p w14:paraId="0ED70B42" w14:textId="77777777" w:rsidR="00826D27" w:rsidRDefault="00826D27" w:rsidP="00826D27"/>
    <w:p w14:paraId="6AD79480" w14:textId="77777777" w:rsidR="00826D27" w:rsidRDefault="00826D27" w:rsidP="00826D27">
      <w:r>
        <w:t xml:space="preserve">3. </w:t>
      </w:r>
      <w:r>
        <w:rPr>
          <w:rFonts w:hint="eastAsia"/>
        </w:rPr>
        <w:t>РАЗРАБОТКА</w:t>
      </w:r>
      <w:r>
        <w:t xml:space="preserve"> </w:t>
      </w:r>
      <w:r>
        <w:rPr>
          <w:rFonts w:hint="eastAsia"/>
        </w:rPr>
        <w:t>МЕХАНИЗМА</w:t>
      </w:r>
      <w:r>
        <w:t xml:space="preserve"> </w:t>
      </w:r>
      <w:r>
        <w:rPr>
          <w:rFonts w:hint="eastAsia"/>
        </w:rPr>
        <w:t>СТРАТЕГИЧЕСКОГО</w:t>
      </w:r>
    </w:p>
    <w:p w14:paraId="6B68F52C" w14:textId="77777777" w:rsidR="00826D27" w:rsidRDefault="00826D27" w:rsidP="00826D27"/>
    <w:p w14:paraId="349290CC" w14:textId="77777777" w:rsidR="00826D27" w:rsidRDefault="00826D27" w:rsidP="00826D27">
      <w:r>
        <w:rPr>
          <w:rFonts w:hint="eastAsia"/>
        </w:rPr>
        <w:t>УПРАВЛЕНИЯ</w:t>
      </w:r>
      <w:r>
        <w:t xml:space="preserve"> </w:t>
      </w:r>
      <w:r>
        <w:rPr>
          <w:rFonts w:hint="eastAsia"/>
        </w:rPr>
        <w:t>ПРЕДПРИЯТИЯМИ</w:t>
      </w:r>
      <w:r>
        <w:t xml:space="preserve"> </w:t>
      </w:r>
      <w:r>
        <w:rPr>
          <w:rFonts w:hint="eastAsia"/>
        </w:rPr>
        <w:t>ЛЕСНОГО</w:t>
      </w:r>
      <w:r>
        <w:t xml:space="preserve"> </w:t>
      </w:r>
      <w:r>
        <w:rPr>
          <w:rFonts w:hint="eastAsia"/>
        </w:rPr>
        <w:t>КОМПЛЕКСА</w:t>
      </w:r>
    </w:p>
    <w:p w14:paraId="75C9A6AA" w14:textId="77777777" w:rsidR="00826D27" w:rsidRDefault="00826D27" w:rsidP="00826D27"/>
    <w:p w14:paraId="540BCFAD" w14:textId="77777777" w:rsidR="00826D27" w:rsidRDefault="00826D27" w:rsidP="00826D27">
      <w:r>
        <w:t xml:space="preserve">3.1. </w:t>
      </w:r>
      <w:r>
        <w:rPr>
          <w:rFonts w:hint="eastAsia"/>
        </w:rPr>
        <w:t>Зарубежный</w:t>
      </w:r>
      <w:r>
        <w:t xml:space="preserve"> </w:t>
      </w:r>
      <w:r>
        <w:rPr>
          <w:rFonts w:hint="eastAsia"/>
        </w:rPr>
        <w:t>опыт</w:t>
      </w:r>
      <w:r>
        <w:t xml:space="preserve"> </w:t>
      </w:r>
      <w:r>
        <w:rPr>
          <w:rFonts w:hint="eastAsia"/>
        </w:rPr>
        <w:t>поддержки</w:t>
      </w:r>
      <w:r>
        <w:t xml:space="preserve"> </w:t>
      </w:r>
      <w:r>
        <w:rPr>
          <w:rFonts w:hint="eastAsia"/>
        </w:rPr>
        <w:t>развития</w:t>
      </w:r>
      <w:r>
        <w:t xml:space="preserve"> </w:t>
      </w:r>
      <w:r>
        <w:rPr>
          <w:rFonts w:hint="eastAsia"/>
        </w:rPr>
        <w:t>предприятий</w:t>
      </w:r>
      <w:r>
        <w:t xml:space="preserve"> </w:t>
      </w:r>
      <w:r>
        <w:rPr>
          <w:rFonts w:hint="eastAsia"/>
        </w:rPr>
        <w:t>лесного</w:t>
      </w:r>
    </w:p>
    <w:p w14:paraId="642B0CDE" w14:textId="77777777" w:rsidR="00826D27" w:rsidRDefault="00826D27" w:rsidP="00826D27"/>
    <w:p w14:paraId="62998580" w14:textId="77777777" w:rsidR="00826D27" w:rsidRDefault="00826D27" w:rsidP="00826D27">
      <w:r>
        <w:rPr>
          <w:rFonts w:hint="eastAsia"/>
        </w:rPr>
        <w:t>комплекса</w:t>
      </w:r>
      <w:r>
        <w:t xml:space="preserve">: </w:t>
      </w:r>
      <w:r>
        <w:rPr>
          <w:rFonts w:hint="eastAsia"/>
        </w:rPr>
        <w:t>возможности</w:t>
      </w:r>
      <w:r>
        <w:t xml:space="preserve"> </w:t>
      </w:r>
      <w:r>
        <w:rPr>
          <w:rFonts w:hint="eastAsia"/>
        </w:rPr>
        <w:t>адаптации</w:t>
      </w:r>
      <w:r>
        <w:t xml:space="preserve"> </w:t>
      </w:r>
      <w:r>
        <w:rPr>
          <w:rFonts w:hint="eastAsia"/>
        </w:rPr>
        <w:t>к</w:t>
      </w:r>
      <w:r>
        <w:t xml:space="preserve"> </w:t>
      </w:r>
      <w:r>
        <w:rPr>
          <w:rFonts w:hint="eastAsia"/>
        </w:rPr>
        <w:t>российским</w:t>
      </w:r>
      <w:r>
        <w:t xml:space="preserve"> </w:t>
      </w:r>
      <w:r>
        <w:rPr>
          <w:rFonts w:hint="eastAsia"/>
        </w:rPr>
        <w:t>условиям</w:t>
      </w:r>
    </w:p>
    <w:p w14:paraId="36A36C12" w14:textId="77777777" w:rsidR="00826D27" w:rsidRDefault="00826D27" w:rsidP="00826D27"/>
    <w:p w14:paraId="3675CFF2" w14:textId="77777777" w:rsidR="00826D27" w:rsidRDefault="00826D27" w:rsidP="00826D27">
      <w:r>
        <w:t xml:space="preserve">3.2 </w:t>
      </w:r>
      <w:r>
        <w:rPr>
          <w:rFonts w:hint="eastAsia"/>
        </w:rPr>
        <w:t>Ресурсный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механизма</w:t>
      </w:r>
      <w:r>
        <w:t xml:space="preserve"> </w:t>
      </w:r>
      <w:r>
        <w:rPr>
          <w:rFonts w:hint="eastAsia"/>
        </w:rPr>
        <w:t>стратегического</w:t>
      </w:r>
      <w:r>
        <w:t xml:space="preserve"> </w:t>
      </w:r>
      <w:r>
        <w:rPr>
          <w:rFonts w:hint="eastAsia"/>
        </w:rPr>
        <w:t>управления</w:t>
      </w:r>
      <w:r>
        <w:t xml:space="preserve"> </w:t>
      </w:r>
      <w:r>
        <w:rPr>
          <w:rFonts w:hint="eastAsia"/>
        </w:rPr>
        <w:t>предприятиями</w:t>
      </w:r>
      <w:r>
        <w:t xml:space="preserve"> </w:t>
      </w:r>
      <w:r>
        <w:rPr>
          <w:rFonts w:hint="eastAsia"/>
        </w:rPr>
        <w:t>лесного</w:t>
      </w:r>
      <w:r>
        <w:t xml:space="preserve"> </w:t>
      </w:r>
      <w:r>
        <w:rPr>
          <w:rFonts w:hint="eastAsia"/>
        </w:rPr>
        <w:t>комплекса</w:t>
      </w:r>
    </w:p>
    <w:p w14:paraId="60B755D9" w14:textId="77777777" w:rsidR="00826D27" w:rsidRDefault="00826D27" w:rsidP="00826D27"/>
    <w:p w14:paraId="746544FD" w14:textId="77777777" w:rsidR="00826D27" w:rsidRDefault="00826D27" w:rsidP="00826D27">
      <w:r>
        <w:t xml:space="preserve">3.3 </w:t>
      </w:r>
      <w:r>
        <w:rPr>
          <w:rFonts w:hint="eastAsia"/>
        </w:rPr>
        <w:t>Рекомендации</w:t>
      </w:r>
      <w:r>
        <w:t xml:space="preserve"> </w:t>
      </w:r>
      <w:r>
        <w:rPr>
          <w:rFonts w:hint="eastAsia"/>
        </w:rPr>
        <w:t>по</w:t>
      </w:r>
      <w:r>
        <w:t xml:space="preserve"> </w:t>
      </w:r>
      <w:r>
        <w:rPr>
          <w:rFonts w:hint="eastAsia"/>
        </w:rPr>
        <w:t>гармонизации</w:t>
      </w:r>
      <w:r>
        <w:t xml:space="preserve"> </w:t>
      </w:r>
      <w:r>
        <w:rPr>
          <w:rFonts w:hint="eastAsia"/>
        </w:rPr>
        <w:t>отраслевой</w:t>
      </w:r>
      <w:r>
        <w:t xml:space="preserve"> </w:t>
      </w:r>
      <w:r>
        <w:rPr>
          <w:rFonts w:hint="eastAsia"/>
        </w:rPr>
        <w:t>и</w:t>
      </w:r>
      <w:r>
        <w:t xml:space="preserve"> </w:t>
      </w:r>
      <w:r>
        <w:rPr>
          <w:rFonts w:hint="eastAsia"/>
        </w:rPr>
        <w:t>государственной</w:t>
      </w:r>
    </w:p>
    <w:p w14:paraId="6C1491F9" w14:textId="77777777" w:rsidR="00826D27" w:rsidRDefault="00826D27" w:rsidP="00826D27"/>
    <w:p w14:paraId="6C30E53B" w14:textId="77777777" w:rsidR="00826D27" w:rsidRDefault="00826D27" w:rsidP="00826D27">
      <w:r>
        <w:rPr>
          <w:rFonts w:hint="eastAsia"/>
        </w:rPr>
        <w:t>поддержки</w:t>
      </w:r>
      <w:r>
        <w:t xml:space="preserve"> </w:t>
      </w:r>
      <w:r>
        <w:rPr>
          <w:rFonts w:hint="eastAsia"/>
        </w:rPr>
        <w:t>развития</w:t>
      </w:r>
      <w:r>
        <w:t xml:space="preserve"> </w:t>
      </w:r>
      <w:r>
        <w:rPr>
          <w:rFonts w:hint="eastAsia"/>
        </w:rPr>
        <w:t>предприятий</w:t>
      </w:r>
      <w:r>
        <w:t xml:space="preserve"> </w:t>
      </w:r>
      <w:r>
        <w:rPr>
          <w:rFonts w:hint="eastAsia"/>
        </w:rPr>
        <w:t>лесного</w:t>
      </w:r>
      <w:r>
        <w:t xml:space="preserve"> </w:t>
      </w:r>
      <w:r>
        <w:rPr>
          <w:rFonts w:hint="eastAsia"/>
        </w:rPr>
        <w:t>комплекса</w:t>
      </w:r>
    </w:p>
    <w:p w14:paraId="2AD6F84E" w14:textId="77777777" w:rsidR="00826D27" w:rsidRDefault="00826D27" w:rsidP="00826D27"/>
    <w:p w14:paraId="14008328" w14:textId="77777777" w:rsidR="00826D27" w:rsidRDefault="00826D27" w:rsidP="00826D27">
      <w:r>
        <w:rPr>
          <w:rFonts w:hint="eastAsia"/>
        </w:rPr>
        <w:t>ЗАКЛЮЧЕНИЕ</w:t>
      </w:r>
    </w:p>
    <w:p w14:paraId="72B45F8F" w14:textId="77777777" w:rsidR="00826D27" w:rsidRDefault="00826D27" w:rsidP="00826D27"/>
    <w:p w14:paraId="0CC2DC7A" w14:textId="77777777" w:rsidR="00826D27" w:rsidRDefault="00826D27" w:rsidP="00826D27">
      <w:r>
        <w:rPr>
          <w:rFonts w:hint="eastAsia"/>
        </w:rPr>
        <w:t>СПИСОК</w:t>
      </w:r>
      <w:r>
        <w:t xml:space="preserve"> </w:t>
      </w:r>
      <w:r>
        <w:rPr>
          <w:rFonts w:hint="eastAsia"/>
        </w:rPr>
        <w:t>ЛИТЕРАТУРЫ</w:t>
      </w:r>
    </w:p>
    <w:p w14:paraId="2A90DA9C" w14:textId="77777777" w:rsidR="00826D27" w:rsidRDefault="00826D27" w:rsidP="00826D27"/>
    <w:p w14:paraId="121F658C" w14:textId="77777777" w:rsidR="00826D27" w:rsidRDefault="00826D27" w:rsidP="00826D27">
      <w:r>
        <w:rPr>
          <w:rFonts w:hint="eastAsia"/>
        </w:rPr>
        <w:t>ПРИЛОЖЕНИЯ</w:t>
      </w:r>
    </w:p>
    <w:p w14:paraId="59875B4A" w14:textId="77777777" w:rsidR="00826D27" w:rsidRDefault="00826D27" w:rsidP="00826D27"/>
    <w:p w14:paraId="38C5FEE6" w14:textId="77777777" w:rsidR="00826D27" w:rsidRDefault="00826D27" w:rsidP="00826D27">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для</w:t>
      </w:r>
      <w:r>
        <w:t xml:space="preserve"> </w:t>
      </w:r>
      <w:r>
        <w:rPr>
          <w:rFonts w:hint="eastAsia"/>
        </w:rPr>
        <w:t>проведения</w:t>
      </w:r>
      <w:r>
        <w:t xml:space="preserve"> </w:t>
      </w:r>
      <w:r>
        <w:rPr>
          <w:rFonts w:hint="eastAsia"/>
        </w:rPr>
        <w:t>экспертного</w:t>
      </w:r>
      <w:r>
        <w:t xml:space="preserve"> </w:t>
      </w:r>
      <w:r>
        <w:rPr>
          <w:rFonts w:hint="eastAsia"/>
        </w:rPr>
        <w:t>опроса</w:t>
      </w:r>
    </w:p>
    <w:p w14:paraId="1ED08F4E" w14:textId="77777777" w:rsidR="00826D27" w:rsidRDefault="00826D27" w:rsidP="00826D27"/>
    <w:p w14:paraId="42165D55" w14:textId="77777777" w:rsidR="00826D27" w:rsidRDefault="00826D27" w:rsidP="00826D27">
      <w:r>
        <w:rPr>
          <w:rFonts w:hint="eastAsia"/>
        </w:rPr>
        <w:lastRenderedPageBreak/>
        <w:t>Приложение</w:t>
      </w:r>
      <w:r>
        <w:t xml:space="preserve"> </w:t>
      </w:r>
      <w:r>
        <w:rPr>
          <w:rFonts w:hint="eastAsia"/>
        </w:rPr>
        <w:t>Б</w:t>
      </w:r>
      <w:r>
        <w:t xml:space="preserve"> </w:t>
      </w:r>
      <w:r>
        <w:rPr>
          <w:rFonts w:hint="eastAsia"/>
        </w:rPr>
        <w:t>Виды</w:t>
      </w:r>
      <w:r>
        <w:t xml:space="preserve"> </w:t>
      </w:r>
      <w:r>
        <w:rPr>
          <w:rFonts w:hint="eastAsia"/>
        </w:rPr>
        <w:t>налоговых</w:t>
      </w:r>
      <w:r>
        <w:t xml:space="preserve"> </w:t>
      </w:r>
      <w:r>
        <w:rPr>
          <w:rFonts w:hint="eastAsia"/>
        </w:rPr>
        <w:t>режимов</w:t>
      </w:r>
      <w:r>
        <w:t xml:space="preserve"> </w:t>
      </w:r>
      <w:r>
        <w:rPr>
          <w:rFonts w:hint="eastAsia"/>
        </w:rPr>
        <w:t>в</w:t>
      </w:r>
      <w:r>
        <w:t xml:space="preserve"> </w:t>
      </w:r>
      <w:r>
        <w:rPr>
          <w:rFonts w:hint="eastAsia"/>
        </w:rPr>
        <w:t>системе</w:t>
      </w:r>
      <w:r>
        <w:t xml:space="preserve"> </w:t>
      </w:r>
      <w:r>
        <w:rPr>
          <w:rFonts w:hint="eastAsia"/>
        </w:rPr>
        <w:t>лесопользования</w:t>
      </w:r>
    </w:p>
    <w:p w14:paraId="6F074FFB" w14:textId="77777777" w:rsidR="00826D27" w:rsidRDefault="00826D27" w:rsidP="00826D27"/>
    <w:p w14:paraId="069442AE" w14:textId="77777777" w:rsidR="00826D27" w:rsidRDefault="00826D27" w:rsidP="00826D27">
      <w:r>
        <w:rPr>
          <w:rFonts w:hint="eastAsia"/>
        </w:rPr>
        <w:t>Приложение</w:t>
      </w:r>
      <w:r>
        <w:t xml:space="preserve"> </w:t>
      </w:r>
      <w:r>
        <w:rPr>
          <w:rFonts w:hint="eastAsia"/>
        </w:rPr>
        <w:t>В</w:t>
      </w:r>
      <w:r>
        <w:t xml:space="preserve"> </w:t>
      </w:r>
      <w:r>
        <w:rPr>
          <w:rFonts w:hint="eastAsia"/>
        </w:rPr>
        <w:t>Расчет</w:t>
      </w:r>
      <w:r>
        <w:t xml:space="preserve"> </w:t>
      </w:r>
      <w:r>
        <w:rPr>
          <w:rFonts w:hint="eastAsia"/>
        </w:rPr>
        <w:t>нормативных</w:t>
      </w:r>
      <w:r>
        <w:t xml:space="preserve"> </w:t>
      </w:r>
      <w:r>
        <w:rPr>
          <w:rFonts w:hint="eastAsia"/>
        </w:rPr>
        <w:t>затрат</w:t>
      </w:r>
    </w:p>
    <w:p w14:paraId="00CEAF4F" w14:textId="77777777" w:rsidR="00826D27" w:rsidRDefault="00826D27" w:rsidP="00826D27"/>
    <w:p w14:paraId="0AA51C08" w14:textId="14280F9E" w:rsidR="00826D27" w:rsidRPr="00826D27" w:rsidRDefault="00826D27" w:rsidP="00826D27">
      <w:r>
        <w:rPr>
          <w:rFonts w:hint="eastAsia"/>
        </w:rPr>
        <w:t>Приложение</w:t>
      </w:r>
      <w:r>
        <w:t xml:space="preserve"> </w:t>
      </w:r>
      <w:r>
        <w:rPr>
          <w:rFonts w:hint="eastAsia"/>
        </w:rPr>
        <w:t>Г</w:t>
      </w:r>
      <w:r>
        <w:t xml:space="preserve"> </w:t>
      </w:r>
      <w:r>
        <w:rPr>
          <w:rFonts w:hint="eastAsia"/>
        </w:rPr>
        <w:t>Технологические</w:t>
      </w:r>
      <w:r>
        <w:t xml:space="preserve"> </w:t>
      </w:r>
      <w:r>
        <w:rPr>
          <w:rFonts w:hint="eastAsia"/>
        </w:rPr>
        <w:t>расчеты</w:t>
      </w:r>
    </w:p>
    <w:sectPr w:rsidR="00826D27" w:rsidRPr="00826D27" w:rsidSect="00090A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2D2D" w14:textId="77777777" w:rsidR="00090A4A" w:rsidRDefault="00090A4A">
      <w:pPr>
        <w:spacing w:after="0" w:line="240" w:lineRule="auto"/>
      </w:pPr>
      <w:r>
        <w:separator/>
      </w:r>
    </w:p>
  </w:endnote>
  <w:endnote w:type="continuationSeparator" w:id="0">
    <w:p w14:paraId="586CAA08" w14:textId="77777777" w:rsidR="00090A4A" w:rsidRDefault="0009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5A7D" w14:textId="77777777" w:rsidR="00090A4A" w:rsidRDefault="00090A4A"/>
    <w:p w14:paraId="3BD92B4D" w14:textId="77777777" w:rsidR="00090A4A" w:rsidRDefault="00090A4A"/>
    <w:p w14:paraId="155F042A" w14:textId="77777777" w:rsidR="00090A4A" w:rsidRDefault="00090A4A"/>
    <w:p w14:paraId="792F74E7" w14:textId="77777777" w:rsidR="00090A4A" w:rsidRDefault="00090A4A"/>
    <w:p w14:paraId="2CA4C438" w14:textId="77777777" w:rsidR="00090A4A" w:rsidRDefault="00090A4A"/>
    <w:p w14:paraId="48086D63" w14:textId="77777777" w:rsidR="00090A4A" w:rsidRDefault="00090A4A"/>
    <w:p w14:paraId="06594F07" w14:textId="77777777" w:rsidR="00090A4A" w:rsidRDefault="00090A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F47F9A" wp14:editId="11D02B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CD02" w14:textId="77777777" w:rsidR="00090A4A" w:rsidRDefault="00090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47F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49CD02" w14:textId="77777777" w:rsidR="00090A4A" w:rsidRDefault="00090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396DC6" w14:textId="77777777" w:rsidR="00090A4A" w:rsidRDefault="00090A4A"/>
    <w:p w14:paraId="5535218A" w14:textId="77777777" w:rsidR="00090A4A" w:rsidRDefault="00090A4A"/>
    <w:p w14:paraId="72549873" w14:textId="77777777" w:rsidR="00090A4A" w:rsidRDefault="00090A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012B9" wp14:editId="3B7B40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36B4" w14:textId="77777777" w:rsidR="00090A4A" w:rsidRDefault="00090A4A"/>
                          <w:p w14:paraId="711B8396" w14:textId="77777777" w:rsidR="00090A4A" w:rsidRDefault="00090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012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8C36B4" w14:textId="77777777" w:rsidR="00090A4A" w:rsidRDefault="00090A4A"/>
                    <w:p w14:paraId="711B8396" w14:textId="77777777" w:rsidR="00090A4A" w:rsidRDefault="00090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97481" w14:textId="77777777" w:rsidR="00090A4A" w:rsidRDefault="00090A4A"/>
    <w:p w14:paraId="12A7551A" w14:textId="77777777" w:rsidR="00090A4A" w:rsidRDefault="00090A4A">
      <w:pPr>
        <w:rPr>
          <w:sz w:val="2"/>
          <w:szCs w:val="2"/>
        </w:rPr>
      </w:pPr>
    </w:p>
    <w:p w14:paraId="387890ED" w14:textId="77777777" w:rsidR="00090A4A" w:rsidRDefault="00090A4A"/>
    <w:p w14:paraId="045C9CB5" w14:textId="77777777" w:rsidR="00090A4A" w:rsidRDefault="00090A4A">
      <w:pPr>
        <w:spacing w:after="0" w:line="240" w:lineRule="auto"/>
      </w:pPr>
    </w:p>
  </w:footnote>
  <w:footnote w:type="continuationSeparator" w:id="0">
    <w:p w14:paraId="72907119" w14:textId="77777777" w:rsidR="00090A4A" w:rsidRDefault="0009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4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10094</TotalTime>
  <Pages>3</Pages>
  <Words>232</Words>
  <Characters>1328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1542</cp:revision>
  <cp:lastPrinted>2009-02-06T05:36:00Z</cp:lastPrinted>
  <dcterms:created xsi:type="dcterms:W3CDTF">2024-04-09T10:20:00Z</dcterms:created>
  <dcterms:modified xsi:type="dcterms:W3CDTF">2024-04-22T18:41:00Z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