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3A0B"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Магомедов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Гусейн</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Ахмедович</w:t>
      </w:r>
      <w:r w:rsidRPr="005934CB">
        <w:rPr>
          <w:rFonts w:ascii="Helvetica" w:hAnsi="Helvetica" w:cs="Helvetica"/>
          <w:b/>
          <w:bCs/>
          <w:color w:val="222222"/>
          <w:sz w:val="21"/>
          <w:szCs w:val="21"/>
        </w:rPr>
        <w:t>.</w:t>
      </w:r>
    </w:p>
    <w:p w14:paraId="30E77B95"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Структура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пространственное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почвенной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Курушского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массива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Республики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Дагестан</w:t>
      </w:r>
      <w:r w:rsidRPr="005934CB">
        <w:rPr>
          <w:rFonts w:ascii="Helvetica" w:hAnsi="Helvetica" w:cs="Helvetica"/>
          <w:b/>
          <w:bCs/>
          <w:color w:val="222222"/>
          <w:sz w:val="21"/>
          <w:szCs w:val="21"/>
        </w:rPr>
        <w:t xml:space="preserve"> : </w:t>
      </w:r>
      <w:r w:rsidRPr="005934CB">
        <w:rPr>
          <w:rFonts w:ascii="Helvetica" w:hAnsi="Helvetica" w:cs="Helvetica" w:hint="eastAsia"/>
          <w:b/>
          <w:bCs/>
          <w:color w:val="222222"/>
          <w:sz w:val="21"/>
          <w:szCs w:val="21"/>
        </w:rPr>
        <w:t>диссертация</w:t>
      </w:r>
      <w:r w:rsidRPr="005934CB">
        <w:rPr>
          <w:rFonts w:ascii="Helvetica" w:hAnsi="Helvetica" w:cs="Helvetica"/>
          <w:b/>
          <w:bCs/>
          <w:color w:val="222222"/>
          <w:sz w:val="21"/>
          <w:szCs w:val="21"/>
        </w:rPr>
        <w:t xml:space="preserve"> ... </w:t>
      </w:r>
      <w:r w:rsidRPr="005934CB">
        <w:rPr>
          <w:rFonts w:ascii="Helvetica" w:hAnsi="Helvetica" w:cs="Helvetica" w:hint="eastAsia"/>
          <w:b/>
          <w:bCs/>
          <w:color w:val="222222"/>
          <w:sz w:val="21"/>
          <w:szCs w:val="21"/>
        </w:rPr>
        <w:t>кандидата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биологических</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наук</w:t>
      </w:r>
      <w:r w:rsidRPr="005934CB">
        <w:rPr>
          <w:rFonts w:ascii="Helvetica" w:hAnsi="Helvetica" w:cs="Helvetica"/>
          <w:b/>
          <w:bCs/>
          <w:color w:val="222222"/>
          <w:sz w:val="21"/>
          <w:szCs w:val="21"/>
        </w:rPr>
        <w:t xml:space="preserve"> : 03.00.16. - </w:t>
      </w:r>
      <w:r w:rsidRPr="005934CB">
        <w:rPr>
          <w:rFonts w:ascii="Helvetica" w:hAnsi="Helvetica" w:cs="Helvetica" w:hint="eastAsia"/>
          <w:b/>
          <w:bCs/>
          <w:color w:val="222222"/>
          <w:sz w:val="21"/>
          <w:szCs w:val="21"/>
        </w:rPr>
        <w:t>Махачкала</w:t>
      </w:r>
      <w:r w:rsidRPr="005934CB">
        <w:rPr>
          <w:rFonts w:ascii="Helvetica" w:hAnsi="Helvetica" w:cs="Helvetica"/>
          <w:b/>
          <w:bCs/>
          <w:color w:val="222222"/>
          <w:sz w:val="21"/>
          <w:szCs w:val="21"/>
        </w:rPr>
        <w:t xml:space="preserve">, 1999. - 199 </w:t>
      </w:r>
      <w:r w:rsidRPr="005934CB">
        <w:rPr>
          <w:rFonts w:ascii="Helvetica" w:hAnsi="Helvetica" w:cs="Helvetica" w:hint="eastAsia"/>
          <w:b/>
          <w:bCs/>
          <w:color w:val="222222"/>
          <w:sz w:val="21"/>
          <w:szCs w:val="21"/>
        </w:rPr>
        <w:t>с</w:t>
      </w:r>
      <w:r w:rsidRPr="005934CB">
        <w:rPr>
          <w:rFonts w:ascii="Helvetica" w:hAnsi="Helvetica" w:cs="Helvetica"/>
          <w:b/>
          <w:bCs/>
          <w:color w:val="222222"/>
          <w:sz w:val="21"/>
          <w:szCs w:val="21"/>
        </w:rPr>
        <w:t xml:space="preserve">. : </w:t>
      </w:r>
      <w:r w:rsidRPr="005934CB">
        <w:rPr>
          <w:rFonts w:ascii="Helvetica" w:hAnsi="Helvetica" w:cs="Helvetica" w:hint="eastAsia"/>
          <w:b/>
          <w:bCs/>
          <w:color w:val="222222"/>
          <w:sz w:val="21"/>
          <w:szCs w:val="21"/>
        </w:rPr>
        <w:t>ил</w:t>
      </w:r>
      <w:r w:rsidRPr="005934CB">
        <w:rPr>
          <w:rFonts w:ascii="Helvetica" w:hAnsi="Helvetica" w:cs="Helvetica"/>
          <w:b/>
          <w:bCs/>
          <w:color w:val="222222"/>
          <w:sz w:val="21"/>
          <w:szCs w:val="21"/>
        </w:rPr>
        <w:t>.</w:t>
      </w:r>
    </w:p>
    <w:p w14:paraId="3B7CD6D3"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больше</w:t>
      </w:r>
    </w:p>
    <w:p w14:paraId="3F4A325F"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Цитаты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из</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текста</w:t>
      </w:r>
      <w:r w:rsidRPr="005934CB">
        <w:rPr>
          <w:rFonts w:ascii="Helvetica" w:hAnsi="Helvetica" w:cs="Helvetica"/>
          <w:b/>
          <w:bCs/>
          <w:color w:val="222222"/>
          <w:sz w:val="21"/>
          <w:szCs w:val="21"/>
        </w:rPr>
        <w:t>:</w:t>
      </w:r>
    </w:p>
    <w:p w14:paraId="1C7B3890"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стр</w:t>
      </w:r>
      <w:r w:rsidRPr="005934CB">
        <w:rPr>
          <w:rFonts w:ascii="Helvetica" w:hAnsi="Helvetica" w:cs="Helvetica"/>
          <w:b/>
          <w:bCs/>
          <w:color w:val="222222"/>
          <w:sz w:val="21"/>
          <w:szCs w:val="21"/>
        </w:rPr>
        <w:t>. 1</w:t>
      </w:r>
    </w:p>
    <w:p w14:paraId="3E359BD1"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Департамент</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образования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Российской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Федерации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Институт</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прикладной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экологии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Минприроды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Республики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Дагестан</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На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правах</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рукописи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Магомедов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Гусейн</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Ахмедович</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Структура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пространственное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почвенной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мезофауньг</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Курушского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массива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Республики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Даге­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стан</w:t>
      </w:r>
      <w:r w:rsidRPr="005934CB">
        <w:rPr>
          <w:rFonts w:ascii="Helvetica" w:hAnsi="Helvetica" w:cs="Helvetica"/>
          <w:b/>
          <w:bCs/>
          <w:color w:val="222222"/>
          <w:sz w:val="21"/>
          <w:szCs w:val="21"/>
        </w:rPr>
        <w:t xml:space="preserve">. 03.00.16 - </w:t>
      </w:r>
      <w:r w:rsidRPr="005934CB">
        <w:rPr>
          <w:rFonts w:ascii="Helvetica" w:hAnsi="Helvetica" w:cs="Helvetica" w:hint="eastAsia"/>
          <w:b/>
          <w:bCs/>
          <w:color w:val="222222"/>
          <w:sz w:val="21"/>
          <w:szCs w:val="21"/>
        </w:rPr>
        <w:t>экология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диссертация</w:t>
      </w:r>
    </w:p>
    <w:p w14:paraId="29A780E9"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стр</w:t>
      </w:r>
      <w:r w:rsidRPr="005934CB">
        <w:rPr>
          <w:rFonts w:ascii="Helvetica" w:hAnsi="Helvetica" w:cs="Helvetica"/>
          <w:b/>
          <w:bCs/>
          <w:color w:val="222222"/>
          <w:sz w:val="21"/>
          <w:szCs w:val="21"/>
        </w:rPr>
        <w:t>. 19</w:t>
      </w:r>
    </w:p>
    <w:p w14:paraId="1A093846"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Ахтычай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географическому</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районированию</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Курушский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высокогорный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массив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относится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высокогорной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зоне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раннеальпийской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складчатой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структуры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Молкамут</w:t>
      </w:r>
      <w:r w:rsidRPr="005934CB">
        <w:rPr>
          <w:rFonts w:ascii="Helvetica" w:hAnsi="Helvetica" w:cs="Helvetica"/>
          <w:b/>
          <w:bCs/>
          <w:color w:val="222222"/>
          <w:sz w:val="21"/>
          <w:szCs w:val="21"/>
        </w:rPr>
        <w:t>-</w:t>
      </w:r>
      <w:r w:rsidRPr="005934CB">
        <w:rPr>
          <w:rFonts w:ascii="Helvetica" w:hAnsi="Helvetica" w:cs="Helvetica" w:hint="eastAsia"/>
          <w:b/>
          <w:bCs/>
          <w:color w:val="222222"/>
          <w:sz w:val="21"/>
          <w:szCs w:val="21"/>
        </w:rPr>
        <w:t>Базардюзинскому</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району</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гостантиклинально</w:t>
      </w:r>
      <w:r w:rsidRPr="005934CB">
        <w:rPr>
          <w:rFonts w:ascii="Helvetica" w:hAnsi="Helvetica" w:cs="Helvetica"/>
          <w:b/>
          <w:bCs/>
          <w:color w:val="222222"/>
          <w:sz w:val="21"/>
          <w:szCs w:val="21"/>
        </w:rPr>
        <w:t>-</w:t>
      </w:r>
      <w:r w:rsidRPr="005934CB">
        <w:rPr>
          <w:rFonts w:ascii="Helvetica" w:hAnsi="Helvetica" w:cs="Helvetica" w:hint="eastAsia"/>
          <w:b/>
          <w:bCs/>
          <w:color w:val="222222"/>
          <w:sz w:val="21"/>
          <w:szCs w:val="21"/>
        </w:rPr>
        <w:t>эрозионно</w:t>
      </w:r>
      <w:r w:rsidRPr="005934CB">
        <w:rPr>
          <w:rFonts w:ascii="Helvetica" w:hAnsi="Helvetica" w:cs="Helvetica"/>
          <w:b/>
          <w:bCs/>
          <w:color w:val="222222"/>
          <w:sz w:val="21"/>
          <w:szCs w:val="21"/>
        </w:rPr>
        <w:t>-</w:t>
      </w:r>
      <w:r w:rsidRPr="005934CB">
        <w:rPr>
          <w:rFonts w:ascii="Helvetica" w:hAnsi="Helvetica" w:cs="Helvetica" w:hint="eastAsia"/>
          <w:b/>
          <w:bCs/>
          <w:color w:val="222222"/>
          <w:sz w:val="21"/>
          <w:szCs w:val="21"/>
        </w:rPr>
        <w:t>ледникового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округа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Ландшафты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Курушского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массива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основном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горно</w:t>
      </w:r>
      <w:r w:rsidRPr="005934CB">
        <w:rPr>
          <w:rFonts w:ascii="Helvetica" w:hAnsi="Helvetica" w:cs="Helvetica"/>
          <w:b/>
          <w:bCs/>
          <w:color w:val="222222"/>
          <w:sz w:val="21"/>
          <w:szCs w:val="21"/>
        </w:rPr>
        <w:t>-</w:t>
      </w:r>
      <w:r w:rsidRPr="005934CB">
        <w:rPr>
          <w:rFonts w:ascii="Helvetica" w:hAnsi="Helvetica" w:cs="Helvetica" w:hint="eastAsia"/>
          <w:b/>
          <w:bCs/>
          <w:color w:val="222222"/>
          <w:sz w:val="21"/>
          <w:szCs w:val="21"/>
        </w:rPr>
        <w:t>луговые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глянцево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нивальные</w:t>
      </w:r>
      <w:r w:rsidRPr="005934CB">
        <w:rPr>
          <w:rFonts w:ascii="Helvetica" w:hAnsi="Helvetica" w:cs="Helvetica"/>
          <w:b/>
          <w:bCs/>
          <w:color w:val="222222"/>
          <w:sz w:val="21"/>
          <w:szCs w:val="21"/>
        </w:rPr>
        <w:t>.</w:t>
      </w:r>
    </w:p>
    <w:p w14:paraId="6EC08FCC"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стр</w:t>
      </w:r>
      <w:r w:rsidRPr="005934CB">
        <w:rPr>
          <w:rFonts w:ascii="Helvetica" w:hAnsi="Helvetica" w:cs="Helvetica"/>
          <w:b/>
          <w:bCs/>
          <w:color w:val="222222"/>
          <w:sz w:val="21"/>
          <w:szCs w:val="21"/>
        </w:rPr>
        <w:t>. 31</w:t>
      </w:r>
    </w:p>
    <w:p w14:paraId="6C59720E"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близким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оказавшим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мне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посильную</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помощь</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выражаю</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огромную</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благодарность</w:t>
      </w:r>
      <w:r w:rsidRPr="005934CB">
        <w:rPr>
          <w:rFonts w:ascii="Helvetica" w:hAnsi="Helvetica" w:cs="Helvetica"/>
          <w:b/>
          <w:bCs/>
          <w:color w:val="222222"/>
          <w:sz w:val="21"/>
          <w:szCs w:val="21"/>
        </w:rPr>
        <w:t xml:space="preserve">. 31 </w:t>
      </w:r>
      <w:r w:rsidRPr="005934CB">
        <w:rPr>
          <w:rFonts w:ascii="Helvetica" w:hAnsi="Helvetica" w:cs="Helvetica" w:hint="eastAsia"/>
          <w:b/>
          <w:bCs/>
          <w:color w:val="222222"/>
          <w:sz w:val="21"/>
          <w:szCs w:val="21"/>
        </w:rPr>
        <w:t>ГЛАВА</w:t>
      </w:r>
      <w:r w:rsidRPr="005934CB">
        <w:rPr>
          <w:rFonts w:ascii="Helvetica" w:hAnsi="Helvetica" w:cs="Helvetica"/>
          <w:b/>
          <w:bCs/>
          <w:color w:val="222222"/>
          <w:sz w:val="21"/>
          <w:szCs w:val="21"/>
        </w:rPr>
        <w:t xml:space="preserve"> 4 </w:t>
      </w:r>
      <w:r w:rsidRPr="005934CB">
        <w:rPr>
          <w:rFonts w:ascii="Helvetica" w:hAnsi="Helvetica" w:cs="Helvetica" w:hint="eastAsia"/>
          <w:b/>
          <w:bCs/>
          <w:color w:val="222222"/>
          <w:sz w:val="21"/>
          <w:szCs w:val="21"/>
        </w:rPr>
        <w:t>СОСТАВ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КУРУШСКОГО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МАССИВА</w:t>
      </w:r>
      <w:r w:rsidRPr="005934CB">
        <w:rPr>
          <w:rFonts w:ascii="Helvetica" w:hAnsi="Helvetica" w:cs="Helvetica"/>
          <w:b/>
          <w:bCs/>
          <w:color w:val="222222"/>
          <w:sz w:val="21"/>
          <w:szCs w:val="21"/>
        </w:rPr>
        <w:t xml:space="preserve"> 4.1. </w:t>
      </w:r>
      <w:r w:rsidRPr="005934CB">
        <w:rPr>
          <w:rFonts w:ascii="Helvetica" w:hAnsi="Helvetica" w:cs="Helvetica" w:hint="eastAsia"/>
          <w:b/>
          <w:bCs/>
          <w:color w:val="222222"/>
          <w:sz w:val="21"/>
          <w:szCs w:val="21"/>
        </w:rPr>
        <w:t>Состав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биотопическое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участкам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горы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Чарындаг</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Высоты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данного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склона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на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котором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мь</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вели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исследования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составляли</w:t>
      </w:r>
      <w:r w:rsidRPr="005934CB">
        <w:rPr>
          <w:rFonts w:ascii="Helvetica" w:hAnsi="Helvetica" w:cs="Helvetica"/>
          <w:b/>
          <w:bCs/>
          <w:color w:val="222222"/>
          <w:sz w:val="21"/>
          <w:szCs w:val="21"/>
        </w:rPr>
        <w:t xml:space="preserve"> 2780 2420</w:t>
      </w:r>
      <w:r w:rsidRPr="005934CB">
        <w:rPr>
          <w:rFonts w:ascii="Helvetica" w:hAnsi="Helvetica" w:cs="Helvetica" w:hint="eastAsia"/>
          <w:b/>
          <w:bCs/>
          <w:color w:val="222222"/>
          <w:sz w:val="21"/>
          <w:szCs w:val="21"/>
        </w:rPr>
        <w:t>м</w:t>
      </w:r>
      <w:r w:rsidRPr="005934CB">
        <w:rPr>
          <w:rFonts w:ascii="Helvetica" w:hAnsi="Helvetica" w:cs="Helvetica"/>
          <w:b/>
          <w:bCs/>
          <w:color w:val="222222"/>
          <w:sz w:val="21"/>
          <w:szCs w:val="21"/>
        </w:rPr>
        <w:t>.</w:t>
      </w:r>
    </w:p>
    <w:p w14:paraId="3E79611F" w14:textId="77777777" w:rsidR="005934CB" w:rsidRPr="005934CB" w:rsidRDefault="005934CB" w:rsidP="005934CB">
      <w:pPr>
        <w:rPr>
          <w:rFonts w:ascii="Helvetica" w:hAnsi="Helvetica" w:cs="Helvetica"/>
          <w:b/>
          <w:bCs/>
          <w:color w:val="222222"/>
          <w:sz w:val="21"/>
          <w:szCs w:val="21"/>
        </w:rPr>
      </w:pPr>
    </w:p>
    <w:p w14:paraId="518FBA9A"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Оглавление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диссертации</w:t>
      </w:r>
    </w:p>
    <w:p w14:paraId="11F685B5"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кандидат</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биологических</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наук</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Магомедов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Гусейн</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Ахмедович</w:t>
      </w:r>
    </w:p>
    <w:p w14:paraId="3974297A"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lastRenderedPageBreak/>
        <w:t>Общая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характеристика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работы</w:t>
      </w:r>
      <w:r w:rsidRPr="005934CB">
        <w:rPr>
          <w:rFonts w:ascii="Helvetica" w:hAnsi="Helvetica" w:cs="Helvetica"/>
          <w:b/>
          <w:bCs/>
          <w:color w:val="222222"/>
          <w:sz w:val="21"/>
          <w:szCs w:val="21"/>
        </w:rPr>
        <w:t>.3</w:t>
      </w:r>
    </w:p>
    <w:p w14:paraId="3867F40E" w14:textId="77777777" w:rsidR="005934CB" w:rsidRPr="005934CB" w:rsidRDefault="005934CB" w:rsidP="005934CB">
      <w:pPr>
        <w:rPr>
          <w:rFonts w:ascii="Helvetica" w:hAnsi="Helvetica" w:cs="Helvetica"/>
          <w:b/>
          <w:bCs/>
          <w:color w:val="222222"/>
          <w:sz w:val="21"/>
          <w:szCs w:val="21"/>
        </w:rPr>
      </w:pPr>
    </w:p>
    <w:p w14:paraId="070A828C"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Глава</w:t>
      </w:r>
      <w:r w:rsidRPr="005934CB">
        <w:rPr>
          <w:rFonts w:ascii="Helvetica" w:hAnsi="Helvetica" w:cs="Helvetica"/>
          <w:b/>
          <w:bCs/>
          <w:color w:val="222222"/>
          <w:sz w:val="21"/>
          <w:szCs w:val="21"/>
        </w:rPr>
        <w:t xml:space="preserve"> 1. </w:t>
      </w:r>
      <w:r w:rsidRPr="005934CB">
        <w:rPr>
          <w:rFonts w:ascii="Helvetica" w:hAnsi="Helvetica" w:cs="Helvetica" w:hint="eastAsia"/>
          <w:b/>
          <w:bCs/>
          <w:color w:val="222222"/>
          <w:sz w:val="21"/>
          <w:szCs w:val="21"/>
        </w:rPr>
        <w:t>Степень</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изученности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почвенных</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беспозвоночных</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высокогорных</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экосистем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Кавказа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обзор</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литературы</w:t>
      </w:r>
      <w:r w:rsidRPr="005934CB">
        <w:rPr>
          <w:rFonts w:ascii="Helvetica" w:hAnsi="Helvetica" w:cs="Helvetica"/>
          <w:b/>
          <w:bCs/>
          <w:color w:val="222222"/>
          <w:sz w:val="21"/>
          <w:szCs w:val="21"/>
        </w:rPr>
        <w:t>).7</w:t>
      </w:r>
    </w:p>
    <w:p w14:paraId="393EF6F2" w14:textId="77777777" w:rsidR="005934CB" w:rsidRPr="005934CB" w:rsidRDefault="005934CB" w:rsidP="005934CB">
      <w:pPr>
        <w:rPr>
          <w:rFonts w:ascii="Helvetica" w:hAnsi="Helvetica" w:cs="Helvetica"/>
          <w:b/>
          <w:bCs/>
          <w:color w:val="222222"/>
          <w:sz w:val="21"/>
          <w:szCs w:val="21"/>
        </w:rPr>
      </w:pPr>
    </w:p>
    <w:p w14:paraId="3F9483B2"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Глава</w:t>
      </w:r>
      <w:r w:rsidRPr="005934CB">
        <w:rPr>
          <w:rFonts w:ascii="Helvetica" w:hAnsi="Helvetica" w:cs="Helvetica"/>
          <w:b/>
          <w:bCs/>
          <w:color w:val="222222"/>
          <w:sz w:val="21"/>
          <w:szCs w:val="21"/>
        </w:rPr>
        <w:t xml:space="preserve"> 2. </w:t>
      </w:r>
      <w:r w:rsidRPr="005934CB">
        <w:rPr>
          <w:rFonts w:ascii="Helvetica" w:hAnsi="Helvetica" w:cs="Helvetica" w:hint="eastAsia"/>
          <w:b/>
          <w:bCs/>
          <w:color w:val="222222"/>
          <w:sz w:val="21"/>
          <w:szCs w:val="21"/>
        </w:rPr>
        <w:t>Природно</w:t>
      </w:r>
      <w:r w:rsidRPr="005934CB">
        <w:rPr>
          <w:rFonts w:ascii="Helvetica" w:hAnsi="Helvetica" w:cs="Helvetica"/>
          <w:b/>
          <w:bCs/>
          <w:color w:val="222222"/>
          <w:sz w:val="21"/>
          <w:szCs w:val="21"/>
        </w:rPr>
        <w:t>-</w:t>
      </w:r>
      <w:r w:rsidRPr="005934CB">
        <w:rPr>
          <w:rFonts w:ascii="Helvetica" w:hAnsi="Helvetica" w:cs="Helvetica" w:hint="eastAsia"/>
          <w:b/>
          <w:bCs/>
          <w:color w:val="222222"/>
          <w:sz w:val="21"/>
          <w:szCs w:val="21"/>
        </w:rPr>
        <w:t>климатические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особенности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района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исследования</w:t>
      </w:r>
    </w:p>
    <w:p w14:paraId="3F8D1F14" w14:textId="77777777" w:rsidR="005934CB" w:rsidRPr="005934CB" w:rsidRDefault="005934CB" w:rsidP="005934CB">
      <w:pPr>
        <w:rPr>
          <w:rFonts w:ascii="Helvetica" w:hAnsi="Helvetica" w:cs="Helvetica"/>
          <w:b/>
          <w:bCs/>
          <w:color w:val="222222"/>
          <w:sz w:val="21"/>
          <w:szCs w:val="21"/>
        </w:rPr>
      </w:pPr>
    </w:p>
    <w:p w14:paraId="23EE0CD2"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2.1. </w:t>
      </w:r>
      <w:r w:rsidRPr="005934CB">
        <w:rPr>
          <w:rFonts w:ascii="Helvetica" w:hAnsi="Helvetica" w:cs="Helvetica" w:hint="eastAsia"/>
          <w:b/>
          <w:bCs/>
          <w:color w:val="222222"/>
          <w:sz w:val="21"/>
          <w:szCs w:val="21"/>
        </w:rPr>
        <w:t>Рельеф</w:t>
      </w:r>
      <w:r w:rsidRPr="005934CB">
        <w:rPr>
          <w:rFonts w:ascii="Helvetica" w:hAnsi="Helvetica" w:cs="Helvetica"/>
          <w:b/>
          <w:bCs/>
          <w:color w:val="222222"/>
          <w:sz w:val="21"/>
          <w:szCs w:val="21"/>
        </w:rPr>
        <w:t>.19</w:t>
      </w:r>
    </w:p>
    <w:p w14:paraId="7E6EA3DC" w14:textId="77777777" w:rsidR="005934CB" w:rsidRPr="005934CB" w:rsidRDefault="005934CB" w:rsidP="005934CB">
      <w:pPr>
        <w:rPr>
          <w:rFonts w:ascii="Helvetica" w:hAnsi="Helvetica" w:cs="Helvetica"/>
          <w:b/>
          <w:bCs/>
          <w:color w:val="222222"/>
          <w:sz w:val="21"/>
          <w:szCs w:val="21"/>
        </w:rPr>
      </w:pPr>
    </w:p>
    <w:p w14:paraId="75912B60"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2.2. </w:t>
      </w:r>
      <w:r w:rsidRPr="005934CB">
        <w:rPr>
          <w:rFonts w:ascii="Helvetica" w:hAnsi="Helvetica" w:cs="Helvetica" w:hint="eastAsia"/>
          <w:b/>
          <w:bCs/>
          <w:color w:val="222222"/>
          <w:sz w:val="21"/>
          <w:szCs w:val="21"/>
        </w:rPr>
        <w:t>Климат</w:t>
      </w:r>
      <w:r w:rsidRPr="005934CB">
        <w:rPr>
          <w:rFonts w:ascii="Helvetica" w:hAnsi="Helvetica" w:cs="Helvetica"/>
          <w:b/>
          <w:bCs/>
          <w:color w:val="222222"/>
          <w:sz w:val="21"/>
          <w:szCs w:val="21"/>
        </w:rPr>
        <w:t>.22</w:t>
      </w:r>
    </w:p>
    <w:p w14:paraId="5D39F6D6" w14:textId="77777777" w:rsidR="005934CB" w:rsidRPr="005934CB" w:rsidRDefault="005934CB" w:rsidP="005934CB">
      <w:pPr>
        <w:rPr>
          <w:rFonts w:ascii="Helvetica" w:hAnsi="Helvetica" w:cs="Helvetica"/>
          <w:b/>
          <w:bCs/>
          <w:color w:val="222222"/>
          <w:sz w:val="21"/>
          <w:szCs w:val="21"/>
        </w:rPr>
      </w:pPr>
    </w:p>
    <w:p w14:paraId="13BF5E6A"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2.3. </w:t>
      </w:r>
      <w:r w:rsidRPr="005934CB">
        <w:rPr>
          <w:rFonts w:ascii="Helvetica" w:hAnsi="Helvetica" w:cs="Helvetica" w:hint="eastAsia"/>
          <w:b/>
          <w:bCs/>
          <w:color w:val="222222"/>
          <w:sz w:val="21"/>
          <w:szCs w:val="21"/>
        </w:rPr>
        <w:t>Почвенный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покров</w:t>
      </w:r>
      <w:r w:rsidRPr="005934CB">
        <w:rPr>
          <w:rFonts w:ascii="Helvetica" w:hAnsi="Helvetica" w:cs="Helvetica"/>
          <w:b/>
          <w:bCs/>
          <w:color w:val="222222"/>
          <w:sz w:val="21"/>
          <w:szCs w:val="21"/>
        </w:rPr>
        <w:t>.23</w:t>
      </w:r>
    </w:p>
    <w:p w14:paraId="2F95C6D9" w14:textId="77777777" w:rsidR="005934CB" w:rsidRPr="005934CB" w:rsidRDefault="005934CB" w:rsidP="005934CB">
      <w:pPr>
        <w:rPr>
          <w:rFonts w:ascii="Helvetica" w:hAnsi="Helvetica" w:cs="Helvetica"/>
          <w:b/>
          <w:bCs/>
          <w:color w:val="222222"/>
          <w:sz w:val="21"/>
          <w:szCs w:val="21"/>
        </w:rPr>
      </w:pPr>
    </w:p>
    <w:p w14:paraId="1FFA5178"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2.4. </w:t>
      </w:r>
      <w:r w:rsidRPr="005934CB">
        <w:rPr>
          <w:rFonts w:ascii="Helvetica" w:hAnsi="Helvetica" w:cs="Helvetica" w:hint="eastAsia"/>
          <w:b/>
          <w:bCs/>
          <w:color w:val="222222"/>
          <w:sz w:val="21"/>
          <w:szCs w:val="21"/>
        </w:rPr>
        <w:t>Флора</w:t>
      </w:r>
      <w:r w:rsidRPr="005934CB">
        <w:rPr>
          <w:rFonts w:ascii="Helvetica" w:hAnsi="Helvetica" w:cs="Helvetica"/>
          <w:b/>
          <w:bCs/>
          <w:color w:val="222222"/>
          <w:sz w:val="21"/>
          <w:szCs w:val="21"/>
        </w:rPr>
        <w:t>.</w:t>
      </w:r>
    </w:p>
    <w:p w14:paraId="61142BE1" w14:textId="77777777" w:rsidR="005934CB" w:rsidRPr="005934CB" w:rsidRDefault="005934CB" w:rsidP="005934CB">
      <w:pPr>
        <w:rPr>
          <w:rFonts w:ascii="Helvetica" w:hAnsi="Helvetica" w:cs="Helvetica"/>
          <w:b/>
          <w:bCs/>
          <w:color w:val="222222"/>
          <w:sz w:val="21"/>
          <w:szCs w:val="21"/>
        </w:rPr>
      </w:pPr>
    </w:p>
    <w:p w14:paraId="5DE434EC"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Глава</w:t>
      </w:r>
      <w:r w:rsidRPr="005934CB">
        <w:rPr>
          <w:rFonts w:ascii="Helvetica" w:hAnsi="Helvetica" w:cs="Helvetica"/>
          <w:b/>
          <w:bCs/>
          <w:color w:val="222222"/>
          <w:sz w:val="21"/>
          <w:szCs w:val="21"/>
        </w:rPr>
        <w:t xml:space="preserve"> 3. </w:t>
      </w:r>
      <w:r w:rsidRPr="005934CB">
        <w:rPr>
          <w:rFonts w:ascii="Helvetica" w:hAnsi="Helvetica" w:cs="Helvetica" w:hint="eastAsia"/>
          <w:b/>
          <w:bCs/>
          <w:color w:val="222222"/>
          <w:sz w:val="21"/>
          <w:szCs w:val="21"/>
        </w:rPr>
        <w:t>Материал</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методы</w:t>
      </w:r>
      <w:r w:rsidRPr="005934CB">
        <w:rPr>
          <w:rFonts w:ascii="Helvetica" w:hAnsi="Helvetica" w:cs="Helvetica"/>
          <w:b/>
          <w:bCs/>
          <w:color w:val="222222"/>
          <w:sz w:val="21"/>
          <w:szCs w:val="21"/>
        </w:rPr>
        <w:t>.28</w:t>
      </w:r>
    </w:p>
    <w:p w14:paraId="16CF27F0" w14:textId="77777777" w:rsidR="005934CB" w:rsidRPr="005934CB" w:rsidRDefault="005934CB" w:rsidP="005934CB">
      <w:pPr>
        <w:rPr>
          <w:rFonts w:ascii="Helvetica" w:hAnsi="Helvetica" w:cs="Helvetica"/>
          <w:b/>
          <w:bCs/>
          <w:color w:val="222222"/>
          <w:sz w:val="21"/>
          <w:szCs w:val="21"/>
        </w:rPr>
      </w:pPr>
    </w:p>
    <w:p w14:paraId="243BF2BD"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Глава</w:t>
      </w:r>
      <w:r w:rsidRPr="005934CB">
        <w:rPr>
          <w:rFonts w:ascii="Helvetica" w:hAnsi="Helvetica" w:cs="Helvetica"/>
          <w:b/>
          <w:bCs/>
          <w:color w:val="222222"/>
          <w:sz w:val="21"/>
          <w:szCs w:val="21"/>
        </w:rPr>
        <w:t xml:space="preserve"> 4. </w:t>
      </w:r>
      <w:r w:rsidRPr="005934CB">
        <w:rPr>
          <w:rFonts w:ascii="Helvetica" w:hAnsi="Helvetica" w:cs="Helvetica" w:hint="eastAsia"/>
          <w:b/>
          <w:bCs/>
          <w:color w:val="222222"/>
          <w:sz w:val="21"/>
          <w:szCs w:val="21"/>
        </w:rPr>
        <w:t>Состав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Курушского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массива</w:t>
      </w:r>
    </w:p>
    <w:p w14:paraId="2ADBFA41" w14:textId="77777777" w:rsidR="005934CB" w:rsidRPr="005934CB" w:rsidRDefault="005934CB" w:rsidP="005934CB">
      <w:pPr>
        <w:rPr>
          <w:rFonts w:ascii="Helvetica" w:hAnsi="Helvetica" w:cs="Helvetica"/>
          <w:b/>
          <w:bCs/>
          <w:color w:val="222222"/>
          <w:sz w:val="21"/>
          <w:szCs w:val="21"/>
        </w:rPr>
      </w:pPr>
    </w:p>
    <w:p w14:paraId="541C4EED"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4.1. </w:t>
      </w:r>
      <w:r w:rsidRPr="005934CB">
        <w:rPr>
          <w:rFonts w:ascii="Helvetica" w:hAnsi="Helvetica" w:cs="Helvetica" w:hint="eastAsia"/>
          <w:b/>
          <w:bCs/>
          <w:color w:val="222222"/>
          <w:sz w:val="21"/>
          <w:szCs w:val="21"/>
        </w:rPr>
        <w:t>Состав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биотопическое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участкам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горы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Чарындаг</w:t>
      </w:r>
      <w:r w:rsidRPr="005934CB">
        <w:rPr>
          <w:rFonts w:ascii="Helvetica" w:hAnsi="Helvetica" w:cs="Helvetica"/>
          <w:b/>
          <w:bCs/>
          <w:color w:val="222222"/>
          <w:sz w:val="21"/>
          <w:szCs w:val="21"/>
        </w:rPr>
        <w:t>.32</w:t>
      </w:r>
    </w:p>
    <w:p w14:paraId="5D0CC698" w14:textId="77777777" w:rsidR="005934CB" w:rsidRPr="005934CB" w:rsidRDefault="005934CB" w:rsidP="005934CB">
      <w:pPr>
        <w:rPr>
          <w:rFonts w:ascii="Helvetica" w:hAnsi="Helvetica" w:cs="Helvetica"/>
          <w:b/>
          <w:bCs/>
          <w:color w:val="222222"/>
          <w:sz w:val="21"/>
          <w:szCs w:val="21"/>
        </w:rPr>
      </w:pPr>
    </w:p>
    <w:p w14:paraId="4E2B8FA8"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4.2. </w:t>
      </w:r>
      <w:r w:rsidRPr="005934CB">
        <w:rPr>
          <w:rFonts w:ascii="Helvetica" w:hAnsi="Helvetica" w:cs="Helvetica" w:hint="eastAsia"/>
          <w:b/>
          <w:bCs/>
          <w:color w:val="222222"/>
          <w:sz w:val="21"/>
          <w:szCs w:val="21"/>
        </w:rPr>
        <w:t>Биотическое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участкам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горы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Рагдандаг</w:t>
      </w:r>
      <w:r w:rsidRPr="005934CB">
        <w:rPr>
          <w:rFonts w:ascii="Helvetica" w:hAnsi="Helvetica" w:cs="Helvetica"/>
          <w:b/>
          <w:bCs/>
          <w:color w:val="222222"/>
          <w:sz w:val="21"/>
          <w:szCs w:val="21"/>
        </w:rPr>
        <w:t>.54</w:t>
      </w:r>
    </w:p>
    <w:p w14:paraId="78330315" w14:textId="77777777" w:rsidR="005934CB" w:rsidRPr="005934CB" w:rsidRDefault="005934CB" w:rsidP="005934CB">
      <w:pPr>
        <w:rPr>
          <w:rFonts w:ascii="Helvetica" w:hAnsi="Helvetica" w:cs="Helvetica"/>
          <w:b/>
          <w:bCs/>
          <w:color w:val="222222"/>
          <w:sz w:val="21"/>
          <w:szCs w:val="21"/>
        </w:rPr>
      </w:pPr>
    </w:p>
    <w:p w14:paraId="580A41C6"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4.3. </w:t>
      </w:r>
      <w:r w:rsidRPr="005934CB">
        <w:rPr>
          <w:rFonts w:ascii="Helvetica" w:hAnsi="Helvetica" w:cs="Helvetica" w:hint="eastAsia"/>
          <w:b/>
          <w:bCs/>
          <w:color w:val="222222"/>
          <w:sz w:val="21"/>
          <w:szCs w:val="21"/>
        </w:rPr>
        <w:t>Биотопическая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характеристика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на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участках</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горы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Шалбуздаг</w:t>
      </w:r>
      <w:r w:rsidRPr="005934CB">
        <w:rPr>
          <w:rFonts w:ascii="Helvetica" w:hAnsi="Helvetica" w:cs="Helvetica"/>
          <w:b/>
          <w:bCs/>
          <w:color w:val="222222"/>
          <w:sz w:val="21"/>
          <w:szCs w:val="21"/>
        </w:rPr>
        <w:t>.</w:t>
      </w:r>
    </w:p>
    <w:p w14:paraId="1C8A4098" w14:textId="77777777" w:rsidR="005934CB" w:rsidRPr="005934CB" w:rsidRDefault="005934CB" w:rsidP="005934CB">
      <w:pPr>
        <w:rPr>
          <w:rFonts w:ascii="Helvetica" w:hAnsi="Helvetica" w:cs="Helvetica"/>
          <w:b/>
          <w:bCs/>
          <w:color w:val="222222"/>
          <w:sz w:val="21"/>
          <w:szCs w:val="21"/>
        </w:rPr>
      </w:pPr>
    </w:p>
    <w:p w14:paraId="7EDCBDC3"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lastRenderedPageBreak/>
        <w:t>4.3.1.</w:t>
      </w:r>
      <w:r w:rsidRPr="005934CB">
        <w:rPr>
          <w:rFonts w:ascii="Helvetica" w:hAnsi="Helvetica" w:cs="Helvetica" w:hint="eastAsia"/>
          <w:b/>
          <w:bCs/>
          <w:color w:val="222222"/>
          <w:sz w:val="21"/>
          <w:szCs w:val="21"/>
        </w:rPr>
        <w:t>Сравнительная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характеристика</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участков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горы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Шалбуздаг</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южного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склона</w:t>
      </w:r>
      <w:r w:rsidRPr="005934CB">
        <w:rPr>
          <w:rFonts w:ascii="Helvetica" w:hAnsi="Helvetica" w:cs="Helvetica"/>
          <w:b/>
          <w:bCs/>
          <w:color w:val="222222"/>
          <w:sz w:val="21"/>
          <w:szCs w:val="21"/>
        </w:rPr>
        <w:t>.74</w:t>
      </w:r>
    </w:p>
    <w:p w14:paraId="7568EB08" w14:textId="77777777" w:rsidR="005934CB" w:rsidRPr="005934CB" w:rsidRDefault="005934CB" w:rsidP="005934CB">
      <w:pPr>
        <w:rPr>
          <w:rFonts w:ascii="Helvetica" w:hAnsi="Helvetica" w:cs="Helvetica"/>
          <w:b/>
          <w:bCs/>
          <w:color w:val="222222"/>
          <w:sz w:val="21"/>
          <w:szCs w:val="21"/>
        </w:rPr>
      </w:pPr>
    </w:p>
    <w:p w14:paraId="550D8239"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b/>
          <w:bCs/>
          <w:color w:val="222222"/>
          <w:sz w:val="21"/>
          <w:szCs w:val="21"/>
        </w:rPr>
        <w:t xml:space="preserve">4.3. 2. </w:t>
      </w:r>
      <w:r w:rsidRPr="005934CB">
        <w:rPr>
          <w:rFonts w:ascii="Helvetica" w:hAnsi="Helvetica" w:cs="Helvetica" w:hint="eastAsia"/>
          <w:b/>
          <w:bCs/>
          <w:color w:val="222222"/>
          <w:sz w:val="21"/>
          <w:szCs w:val="21"/>
        </w:rPr>
        <w:t>Биотическое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распределение</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мезофауны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участкам</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горы</w:t>
      </w:r>
    </w:p>
    <w:p w14:paraId="0249A957" w14:textId="77777777" w:rsidR="005934CB" w:rsidRPr="005934CB" w:rsidRDefault="005934CB" w:rsidP="005934CB">
      <w:pPr>
        <w:rPr>
          <w:rFonts w:ascii="Helvetica" w:hAnsi="Helvetica" w:cs="Helvetica"/>
          <w:b/>
          <w:bCs/>
          <w:color w:val="222222"/>
          <w:sz w:val="21"/>
          <w:szCs w:val="21"/>
        </w:rPr>
      </w:pPr>
    </w:p>
    <w:p w14:paraId="5EF21FE8"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Шалбуздаг</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восточного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склона</w:t>
      </w:r>
      <w:r w:rsidRPr="005934CB">
        <w:rPr>
          <w:rFonts w:ascii="Helvetica" w:hAnsi="Helvetica" w:cs="Helvetica"/>
          <w:b/>
          <w:bCs/>
          <w:color w:val="222222"/>
          <w:sz w:val="21"/>
          <w:szCs w:val="21"/>
        </w:rPr>
        <w:t>.95</w:t>
      </w:r>
    </w:p>
    <w:p w14:paraId="09BEF50F" w14:textId="77777777" w:rsidR="005934CB" w:rsidRPr="005934CB" w:rsidRDefault="005934CB" w:rsidP="005934CB">
      <w:pPr>
        <w:rPr>
          <w:rFonts w:ascii="Helvetica" w:hAnsi="Helvetica" w:cs="Helvetica"/>
          <w:b/>
          <w:bCs/>
          <w:color w:val="222222"/>
          <w:sz w:val="21"/>
          <w:szCs w:val="21"/>
        </w:rPr>
      </w:pPr>
    </w:p>
    <w:p w14:paraId="7DCBE888"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Глава</w:t>
      </w:r>
      <w:r w:rsidRPr="005934CB">
        <w:rPr>
          <w:rFonts w:ascii="Helvetica" w:hAnsi="Helvetica" w:cs="Helvetica"/>
          <w:b/>
          <w:bCs/>
          <w:color w:val="222222"/>
          <w:sz w:val="21"/>
          <w:szCs w:val="21"/>
        </w:rPr>
        <w:t xml:space="preserve"> 5. </w:t>
      </w:r>
      <w:r w:rsidRPr="005934CB">
        <w:rPr>
          <w:rFonts w:ascii="Helvetica" w:hAnsi="Helvetica" w:cs="Helvetica" w:hint="eastAsia"/>
          <w:b/>
          <w:bCs/>
          <w:color w:val="222222"/>
          <w:sz w:val="21"/>
          <w:szCs w:val="21"/>
        </w:rPr>
        <w:t>Особенности</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структуры</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животного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населения</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почв</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высокогорий</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Восточного</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Кавказа</w:t>
      </w:r>
      <w:r w:rsidRPr="005934CB">
        <w:rPr>
          <w:rFonts w:ascii="Helvetica" w:hAnsi="Helvetica" w:cs="Helvetica"/>
          <w:b/>
          <w:bCs/>
          <w:color w:val="222222"/>
          <w:sz w:val="21"/>
          <w:szCs w:val="21"/>
        </w:rPr>
        <w:t>.117</w:t>
      </w:r>
    </w:p>
    <w:p w14:paraId="12A4B06E" w14:textId="77777777" w:rsidR="005934CB" w:rsidRPr="005934CB" w:rsidRDefault="005934CB" w:rsidP="005934CB">
      <w:pPr>
        <w:rPr>
          <w:rFonts w:ascii="Helvetica" w:hAnsi="Helvetica" w:cs="Helvetica"/>
          <w:b/>
          <w:bCs/>
          <w:color w:val="222222"/>
          <w:sz w:val="21"/>
          <w:szCs w:val="21"/>
        </w:rPr>
      </w:pPr>
    </w:p>
    <w:p w14:paraId="53112BB9"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Выводы</w:t>
      </w:r>
      <w:r w:rsidRPr="005934CB">
        <w:rPr>
          <w:rFonts w:ascii="Helvetica" w:hAnsi="Helvetica" w:cs="Helvetica"/>
          <w:b/>
          <w:bCs/>
          <w:color w:val="222222"/>
          <w:sz w:val="21"/>
          <w:szCs w:val="21"/>
        </w:rPr>
        <w:t>.122</w:t>
      </w:r>
    </w:p>
    <w:p w14:paraId="54C74826" w14:textId="77777777" w:rsidR="005934CB" w:rsidRPr="005934CB" w:rsidRDefault="005934CB" w:rsidP="005934CB">
      <w:pPr>
        <w:rPr>
          <w:rFonts w:ascii="Helvetica" w:hAnsi="Helvetica" w:cs="Helvetica"/>
          <w:b/>
          <w:bCs/>
          <w:color w:val="222222"/>
          <w:sz w:val="21"/>
          <w:szCs w:val="21"/>
        </w:rPr>
      </w:pPr>
    </w:p>
    <w:p w14:paraId="7C27C1E0" w14:textId="77777777" w:rsidR="005934CB" w:rsidRPr="005934CB" w:rsidRDefault="005934CB" w:rsidP="005934CB">
      <w:pPr>
        <w:rPr>
          <w:rFonts w:ascii="Helvetica" w:hAnsi="Helvetica" w:cs="Helvetica"/>
          <w:b/>
          <w:bCs/>
          <w:color w:val="222222"/>
          <w:sz w:val="21"/>
          <w:szCs w:val="21"/>
        </w:rPr>
      </w:pPr>
      <w:r w:rsidRPr="005934CB">
        <w:rPr>
          <w:rFonts w:ascii="Helvetica" w:hAnsi="Helvetica" w:cs="Helvetica" w:hint="eastAsia"/>
          <w:b/>
          <w:bCs/>
          <w:color w:val="222222"/>
          <w:sz w:val="21"/>
          <w:szCs w:val="21"/>
        </w:rPr>
        <w:t>Рекомендации</w:t>
      </w:r>
      <w:r w:rsidRPr="005934CB">
        <w:rPr>
          <w:rFonts w:ascii="Helvetica" w:hAnsi="Helvetica" w:cs="Helvetica"/>
          <w:b/>
          <w:bCs/>
          <w:color w:val="222222"/>
          <w:sz w:val="21"/>
          <w:szCs w:val="21"/>
        </w:rPr>
        <w:t>.</w:t>
      </w:r>
    </w:p>
    <w:p w14:paraId="1C45BA0B" w14:textId="77777777" w:rsidR="005934CB" w:rsidRPr="005934CB" w:rsidRDefault="005934CB" w:rsidP="005934CB">
      <w:pPr>
        <w:rPr>
          <w:rFonts w:ascii="Helvetica" w:hAnsi="Helvetica" w:cs="Helvetica"/>
          <w:b/>
          <w:bCs/>
          <w:color w:val="222222"/>
          <w:sz w:val="21"/>
          <w:szCs w:val="21"/>
        </w:rPr>
      </w:pPr>
    </w:p>
    <w:p w14:paraId="4CCADE6E" w14:textId="39FF01A7" w:rsidR="004F7911" w:rsidRPr="005934CB" w:rsidRDefault="005934CB" w:rsidP="005934CB">
      <w:r w:rsidRPr="005934CB">
        <w:rPr>
          <w:rFonts w:ascii="Helvetica" w:hAnsi="Helvetica" w:cs="Helvetica" w:hint="eastAsia"/>
          <w:b/>
          <w:bCs/>
          <w:color w:val="222222"/>
          <w:sz w:val="21"/>
          <w:szCs w:val="21"/>
        </w:rPr>
        <w:t>Л</w:t>
      </w:r>
      <w:r w:rsidRPr="005934CB">
        <w:rPr>
          <w:rFonts w:ascii="Helvetica" w:hAnsi="Helvetica" w:cs="Helvetica"/>
          <w:b/>
          <w:bCs/>
          <w:color w:val="222222"/>
          <w:sz w:val="21"/>
          <w:szCs w:val="21"/>
        </w:rPr>
        <w:t xml:space="preserve"> </w:t>
      </w:r>
      <w:r w:rsidRPr="005934CB">
        <w:rPr>
          <w:rFonts w:ascii="Helvetica" w:hAnsi="Helvetica" w:cs="Helvetica" w:hint="eastAsia"/>
          <w:b/>
          <w:bCs/>
          <w:color w:val="222222"/>
          <w:sz w:val="21"/>
          <w:szCs w:val="21"/>
        </w:rPr>
        <w:t>итература</w:t>
      </w:r>
      <w:r w:rsidRPr="005934CB">
        <w:rPr>
          <w:rFonts w:ascii="Helvetica" w:hAnsi="Helvetica" w:cs="Helvetica"/>
          <w:b/>
          <w:bCs/>
          <w:color w:val="222222"/>
          <w:sz w:val="21"/>
          <w:szCs w:val="21"/>
        </w:rPr>
        <w:t>.125</w:t>
      </w:r>
    </w:p>
    <w:sectPr w:rsidR="004F7911" w:rsidRPr="005934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7FD2" w14:textId="77777777" w:rsidR="00F03423" w:rsidRDefault="00F03423">
      <w:pPr>
        <w:spacing w:after="0" w:line="240" w:lineRule="auto"/>
      </w:pPr>
      <w:r>
        <w:separator/>
      </w:r>
    </w:p>
  </w:endnote>
  <w:endnote w:type="continuationSeparator" w:id="0">
    <w:p w14:paraId="1B91A844" w14:textId="77777777" w:rsidR="00F03423" w:rsidRDefault="00F0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1724" w14:textId="77777777" w:rsidR="00F03423" w:rsidRDefault="00F03423"/>
    <w:p w14:paraId="1A9F6E29" w14:textId="77777777" w:rsidR="00F03423" w:rsidRDefault="00F03423"/>
    <w:p w14:paraId="7151E991" w14:textId="77777777" w:rsidR="00F03423" w:rsidRDefault="00F03423"/>
    <w:p w14:paraId="6E7A553C" w14:textId="77777777" w:rsidR="00F03423" w:rsidRDefault="00F03423"/>
    <w:p w14:paraId="6624DED9" w14:textId="77777777" w:rsidR="00F03423" w:rsidRDefault="00F03423"/>
    <w:p w14:paraId="2F861502" w14:textId="77777777" w:rsidR="00F03423" w:rsidRDefault="00F03423"/>
    <w:p w14:paraId="45E0AFF7" w14:textId="77777777" w:rsidR="00F03423" w:rsidRDefault="00F034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4E7C3" wp14:editId="2E9C10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41741" w14:textId="77777777" w:rsidR="00F03423" w:rsidRDefault="00F03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4E7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841741" w14:textId="77777777" w:rsidR="00F03423" w:rsidRDefault="00F03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CB6016" w14:textId="77777777" w:rsidR="00F03423" w:rsidRDefault="00F03423"/>
    <w:p w14:paraId="3031FF2A" w14:textId="77777777" w:rsidR="00F03423" w:rsidRDefault="00F03423"/>
    <w:p w14:paraId="0916B990" w14:textId="77777777" w:rsidR="00F03423" w:rsidRDefault="00F034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428CA6" wp14:editId="781A7E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9974B" w14:textId="77777777" w:rsidR="00F03423" w:rsidRDefault="00F03423"/>
                          <w:p w14:paraId="27BDFB01" w14:textId="77777777" w:rsidR="00F03423" w:rsidRDefault="00F03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28C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C9974B" w14:textId="77777777" w:rsidR="00F03423" w:rsidRDefault="00F03423"/>
                    <w:p w14:paraId="27BDFB01" w14:textId="77777777" w:rsidR="00F03423" w:rsidRDefault="00F03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D991D8" w14:textId="77777777" w:rsidR="00F03423" w:rsidRDefault="00F03423"/>
    <w:p w14:paraId="00BCDEB8" w14:textId="77777777" w:rsidR="00F03423" w:rsidRDefault="00F03423">
      <w:pPr>
        <w:rPr>
          <w:sz w:val="2"/>
          <w:szCs w:val="2"/>
        </w:rPr>
      </w:pPr>
    </w:p>
    <w:p w14:paraId="68B8E4C0" w14:textId="77777777" w:rsidR="00F03423" w:rsidRDefault="00F03423"/>
    <w:p w14:paraId="182C8487" w14:textId="77777777" w:rsidR="00F03423" w:rsidRDefault="00F03423">
      <w:pPr>
        <w:spacing w:after="0" w:line="240" w:lineRule="auto"/>
      </w:pPr>
    </w:p>
  </w:footnote>
  <w:footnote w:type="continuationSeparator" w:id="0">
    <w:p w14:paraId="74F7A1A8" w14:textId="77777777" w:rsidR="00F03423" w:rsidRDefault="00F0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23"/>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194568</TotalTime>
  <Pages>3</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874</cp:revision>
  <cp:lastPrinted>2009-02-06T05:36:00Z</cp:lastPrinted>
  <dcterms:created xsi:type="dcterms:W3CDTF">2024-01-07T13:43:00Z</dcterms:created>
  <dcterms:modified xsi:type="dcterms:W3CDTF">2025-10-30T07:49:00Z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