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B662"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Варганова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Евгения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Ивановна</w:t>
      </w:r>
      <w:r w:rsidRPr="009665DC">
        <w:rPr>
          <w:rFonts w:ascii="Helvetica" w:hAnsi="Helvetica" w:cs="Helvetica"/>
          <w:b/>
          <w:bCs/>
          <w:color w:val="222222"/>
          <w:sz w:val="21"/>
          <w:szCs w:val="21"/>
        </w:rPr>
        <w:t>.</w:t>
      </w:r>
    </w:p>
    <w:p w14:paraId="69DA97B4"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Активность</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ферментов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дыхательной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цепи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структура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митохондрий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патологии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печени</w:t>
      </w:r>
      <w:r w:rsidRPr="009665DC">
        <w:rPr>
          <w:rFonts w:ascii="Helvetica" w:hAnsi="Helvetica" w:cs="Helvetica"/>
          <w:b/>
          <w:bCs/>
          <w:color w:val="222222"/>
          <w:sz w:val="21"/>
          <w:szCs w:val="21"/>
        </w:rPr>
        <w:t xml:space="preserve"> : </w:t>
      </w:r>
      <w:r w:rsidRPr="009665DC">
        <w:rPr>
          <w:rFonts w:ascii="Helvetica" w:hAnsi="Helvetica" w:cs="Helvetica" w:hint="eastAsia"/>
          <w:b/>
          <w:bCs/>
          <w:color w:val="222222"/>
          <w:sz w:val="21"/>
          <w:szCs w:val="21"/>
        </w:rPr>
        <w:t>диссертация</w:t>
      </w:r>
      <w:r w:rsidRPr="009665DC">
        <w:rPr>
          <w:rFonts w:ascii="Helvetica" w:hAnsi="Helvetica" w:cs="Helvetica"/>
          <w:b/>
          <w:bCs/>
          <w:color w:val="222222"/>
          <w:sz w:val="21"/>
          <w:szCs w:val="21"/>
        </w:rPr>
        <w:t xml:space="preserve"> ... </w:t>
      </w:r>
      <w:r w:rsidRPr="009665DC">
        <w:rPr>
          <w:rFonts w:ascii="Helvetica" w:hAnsi="Helvetica" w:cs="Helvetica" w:hint="eastAsia"/>
          <w:b/>
          <w:bCs/>
          <w:color w:val="222222"/>
          <w:sz w:val="21"/>
          <w:szCs w:val="21"/>
        </w:rPr>
        <w:t>кандидата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биологических</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наук</w:t>
      </w:r>
      <w:r w:rsidRPr="009665DC">
        <w:rPr>
          <w:rFonts w:ascii="Helvetica" w:hAnsi="Helvetica" w:cs="Helvetica"/>
          <w:b/>
          <w:bCs/>
          <w:color w:val="222222"/>
          <w:sz w:val="21"/>
          <w:szCs w:val="21"/>
        </w:rPr>
        <w:t xml:space="preserve"> : 03.00.04. - </w:t>
      </w:r>
      <w:r w:rsidRPr="009665DC">
        <w:rPr>
          <w:rFonts w:ascii="Helvetica" w:hAnsi="Helvetica" w:cs="Helvetica" w:hint="eastAsia"/>
          <w:b/>
          <w:bCs/>
          <w:color w:val="222222"/>
          <w:sz w:val="21"/>
          <w:szCs w:val="21"/>
        </w:rPr>
        <w:t>Рига</w:t>
      </w:r>
      <w:r w:rsidRPr="009665DC">
        <w:rPr>
          <w:rFonts w:ascii="Helvetica" w:hAnsi="Helvetica" w:cs="Helvetica"/>
          <w:b/>
          <w:bCs/>
          <w:color w:val="222222"/>
          <w:sz w:val="21"/>
          <w:szCs w:val="21"/>
        </w:rPr>
        <w:t xml:space="preserve">, 1984. - 178 </w:t>
      </w:r>
      <w:proofErr w:type="gramStart"/>
      <w:r w:rsidRPr="009665DC">
        <w:rPr>
          <w:rFonts w:ascii="Helvetica" w:hAnsi="Helvetica" w:cs="Helvetica" w:hint="eastAsia"/>
          <w:b/>
          <w:bCs/>
          <w:color w:val="222222"/>
          <w:sz w:val="21"/>
          <w:szCs w:val="21"/>
        </w:rPr>
        <w:t>с</w:t>
      </w:r>
      <w:r w:rsidRPr="009665DC">
        <w:rPr>
          <w:rFonts w:ascii="Helvetica" w:hAnsi="Helvetica" w:cs="Helvetica"/>
          <w:b/>
          <w:bCs/>
          <w:color w:val="222222"/>
          <w:sz w:val="21"/>
          <w:szCs w:val="21"/>
        </w:rPr>
        <w:t>. :</w:t>
      </w:r>
      <w:proofErr w:type="gramEnd"/>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ил</w:t>
      </w:r>
      <w:r w:rsidRPr="009665DC">
        <w:rPr>
          <w:rFonts w:ascii="Helvetica" w:hAnsi="Helvetica" w:cs="Helvetica"/>
          <w:b/>
          <w:bCs/>
          <w:color w:val="222222"/>
          <w:sz w:val="21"/>
          <w:szCs w:val="21"/>
        </w:rPr>
        <w:t>.</w:t>
      </w:r>
    </w:p>
    <w:p w14:paraId="01FAC6E3"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больше</w:t>
      </w:r>
    </w:p>
    <w:p w14:paraId="0CAC9490"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Цитаты</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из</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текста</w:t>
      </w:r>
      <w:r w:rsidRPr="009665DC">
        <w:rPr>
          <w:rFonts w:ascii="Helvetica" w:hAnsi="Helvetica" w:cs="Helvetica"/>
          <w:b/>
          <w:bCs/>
          <w:color w:val="222222"/>
          <w:sz w:val="21"/>
          <w:szCs w:val="21"/>
        </w:rPr>
        <w:t>:</w:t>
      </w:r>
    </w:p>
    <w:p w14:paraId="53CBFE3A"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стр</w:t>
      </w:r>
      <w:r w:rsidRPr="009665DC">
        <w:rPr>
          <w:rFonts w:ascii="Helvetica" w:hAnsi="Helvetica" w:cs="Helvetica"/>
          <w:b/>
          <w:bCs/>
          <w:color w:val="222222"/>
          <w:sz w:val="21"/>
          <w:szCs w:val="21"/>
        </w:rPr>
        <w:t>. 1</w:t>
      </w:r>
    </w:p>
    <w:p w14:paraId="53E4E475"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Ц</w:t>
      </w:r>
      <w:r w:rsidRPr="009665DC">
        <w:rPr>
          <w:rFonts w:ascii="Helvetica" w:hAnsi="Helvetica" w:cs="Helvetica"/>
          <w:b/>
          <w:bCs/>
          <w:color w:val="222222"/>
          <w:sz w:val="21"/>
          <w:szCs w:val="21"/>
        </w:rPr>
        <w:t>:</w:t>
      </w:r>
      <w:r w:rsidRPr="009665DC">
        <w:rPr>
          <w:rFonts w:ascii="Helvetica" w:hAnsi="Helvetica" w:cs="Helvetica" w:hint="eastAsia"/>
          <w:b/>
          <w:bCs/>
          <w:color w:val="222222"/>
          <w:sz w:val="21"/>
          <w:szCs w:val="21"/>
        </w:rPr>
        <w:t>г</w:t>
      </w:r>
      <w:r w:rsidRPr="009665DC">
        <w:rPr>
          <w:rFonts w:ascii="Helvetica" w:hAnsi="Helvetica" w:cs="Helvetica"/>
          <w:b/>
          <w:bCs/>
          <w:color w:val="222222"/>
          <w:sz w:val="21"/>
          <w:szCs w:val="21"/>
        </w:rPr>
        <w:t xml:space="preserve">^- i l2so ' ^ </w:t>
      </w:r>
      <w:r w:rsidRPr="009665DC">
        <w:rPr>
          <w:rFonts w:ascii="Helvetica" w:hAnsi="Helvetica" w:cs="Helvetica" w:hint="eastAsia"/>
          <w:b/>
          <w:bCs/>
          <w:color w:val="222222"/>
          <w:sz w:val="21"/>
          <w:szCs w:val="21"/>
        </w:rPr>
        <w:t>РИ</w:t>
      </w:r>
      <w:r w:rsidRPr="009665DC">
        <w:rPr>
          <w:rFonts w:ascii="Helvetica" w:hAnsi="Helvetica" w:cs="Helvetica"/>
          <w:b/>
          <w:bCs/>
          <w:color w:val="222222"/>
          <w:sz w:val="21"/>
          <w:szCs w:val="21"/>
        </w:rPr>
        <w:t>1</w:t>
      </w:r>
      <w:r w:rsidRPr="009665DC">
        <w:rPr>
          <w:rFonts w:ascii="Helvetica" w:hAnsi="Helvetica" w:cs="Helvetica" w:hint="eastAsia"/>
          <w:b/>
          <w:bCs/>
          <w:color w:val="222222"/>
          <w:sz w:val="21"/>
          <w:szCs w:val="21"/>
        </w:rPr>
        <w:t>СКИЙ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МЕДИЦИНСКИЙ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ИНСТИТУТ</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МИНИСТЕРСТВО</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ЗДРАВООХРАНЕНИЯ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ЛАТВИЙСКОЙ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ССР</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правах</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рукописи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ВАРГАНОВА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Евгения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Ивановна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У</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К</w:t>
      </w:r>
      <w:r w:rsidRPr="009665DC">
        <w:rPr>
          <w:rFonts w:ascii="Helvetica" w:hAnsi="Helvetica" w:cs="Helvetica"/>
          <w:b/>
          <w:bCs/>
          <w:color w:val="222222"/>
          <w:sz w:val="21"/>
          <w:szCs w:val="21"/>
        </w:rPr>
        <w:t xml:space="preserve"> 611.36-018.11.616,36 </w:t>
      </w:r>
      <w:r w:rsidRPr="009665DC">
        <w:rPr>
          <w:rFonts w:ascii="Helvetica" w:hAnsi="Helvetica" w:cs="Helvetica" w:hint="eastAsia"/>
          <w:b/>
          <w:bCs/>
          <w:color w:val="222222"/>
          <w:sz w:val="21"/>
          <w:szCs w:val="21"/>
        </w:rPr>
        <w:t>Д</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АКТИВНОСТЬ</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ФЕРМЕНТОВ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ДЫХАТЕЛЬНОЙ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ЦЕПИ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СТРУКТУРА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МИТОХОНДРИЙ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ПАТОЛОГИИ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ПЕЧЕНИ</w:t>
      </w:r>
      <w:r w:rsidRPr="009665DC">
        <w:rPr>
          <w:rFonts w:ascii="Helvetica" w:hAnsi="Helvetica" w:cs="Helvetica"/>
          <w:b/>
          <w:bCs/>
          <w:color w:val="222222"/>
          <w:sz w:val="21"/>
          <w:szCs w:val="21"/>
        </w:rPr>
        <w:t xml:space="preserve"> 03.00.04 - </w:t>
      </w:r>
      <w:r w:rsidRPr="009665DC">
        <w:rPr>
          <w:rFonts w:ascii="Helvetica" w:hAnsi="Helvetica" w:cs="Helvetica" w:hint="eastAsia"/>
          <w:b/>
          <w:bCs/>
          <w:color w:val="222222"/>
          <w:sz w:val="21"/>
          <w:szCs w:val="21"/>
        </w:rPr>
        <w:t>биохимия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Д</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е</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р</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т</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ц</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соискание</w:t>
      </w:r>
    </w:p>
    <w:p w14:paraId="0F1D2E8E" w14:textId="77777777" w:rsidR="009665DC" w:rsidRPr="009665DC" w:rsidRDefault="009665DC" w:rsidP="009665DC">
      <w:pPr>
        <w:rPr>
          <w:rFonts w:ascii="Helvetica" w:hAnsi="Helvetica" w:cs="Helvetica"/>
          <w:b/>
          <w:bCs/>
          <w:color w:val="222222"/>
          <w:sz w:val="21"/>
          <w:szCs w:val="21"/>
        </w:rPr>
      </w:pPr>
      <w:r w:rsidRPr="009665DC">
        <w:rPr>
          <w:rFonts w:ascii="Helvetica" w:hAnsi="Helvetica" w:cs="Helvetica" w:hint="eastAsia"/>
          <w:b/>
          <w:bCs/>
          <w:color w:val="222222"/>
          <w:sz w:val="21"/>
          <w:szCs w:val="21"/>
        </w:rPr>
        <w:t>стр</w:t>
      </w:r>
      <w:r w:rsidRPr="009665DC">
        <w:rPr>
          <w:rFonts w:ascii="Helvetica" w:hAnsi="Helvetica" w:cs="Helvetica"/>
          <w:b/>
          <w:bCs/>
          <w:color w:val="222222"/>
          <w:sz w:val="21"/>
          <w:szCs w:val="21"/>
        </w:rPr>
        <w:t>. 2</w:t>
      </w:r>
    </w:p>
    <w:p w14:paraId="109CC004" w14:textId="6D8FAD17" w:rsidR="00484EB4" w:rsidRPr="009665DC" w:rsidRDefault="009665DC" w:rsidP="009665DC">
      <w:r w:rsidRPr="009665DC">
        <w:rPr>
          <w:rFonts w:ascii="Helvetica" w:hAnsi="Helvetica" w:cs="Helvetica" w:hint="eastAsia"/>
          <w:b/>
          <w:bCs/>
          <w:color w:val="222222"/>
          <w:sz w:val="21"/>
          <w:szCs w:val="21"/>
        </w:rPr>
        <w:t>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патологических</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условиях</w:t>
      </w:r>
      <w:r w:rsidRPr="009665DC">
        <w:rPr>
          <w:rFonts w:ascii="Helvetica" w:hAnsi="Helvetica" w:cs="Helvetica"/>
          <w:b/>
          <w:bCs/>
          <w:color w:val="222222"/>
          <w:sz w:val="21"/>
          <w:szCs w:val="21"/>
        </w:rPr>
        <w:t xml:space="preserve"> 33 1.3. </w:t>
      </w:r>
      <w:r w:rsidRPr="009665DC">
        <w:rPr>
          <w:rFonts w:ascii="Helvetica" w:hAnsi="Helvetica" w:cs="Helvetica" w:hint="eastAsia"/>
          <w:b/>
          <w:bCs/>
          <w:color w:val="222222"/>
          <w:sz w:val="21"/>
          <w:szCs w:val="21"/>
        </w:rPr>
        <w:t>Характеристика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структурно</w:t>
      </w:r>
      <w:r w:rsidRPr="009665DC">
        <w:rPr>
          <w:rFonts w:ascii="Helvetica" w:hAnsi="Helvetica" w:cs="Helvetica"/>
          <w:b/>
          <w:bCs/>
          <w:color w:val="222222"/>
          <w:sz w:val="21"/>
          <w:szCs w:val="21"/>
        </w:rPr>
        <w:t>-</w:t>
      </w:r>
      <w:r w:rsidRPr="009665DC">
        <w:rPr>
          <w:rFonts w:ascii="Helvetica" w:hAnsi="Helvetica" w:cs="Helvetica" w:hint="eastAsia"/>
          <w:b/>
          <w:bCs/>
          <w:color w:val="222222"/>
          <w:sz w:val="21"/>
          <w:szCs w:val="21"/>
        </w:rPr>
        <w:t>функциональ­</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ного</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состояния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митохондрий</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гепатоцитов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различных</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формах</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поражения</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печени</w:t>
      </w:r>
      <w:r w:rsidRPr="009665DC">
        <w:rPr>
          <w:rFonts w:ascii="Helvetica" w:hAnsi="Helvetica" w:cs="Helvetica"/>
          <w:b/>
          <w:bCs/>
          <w:color w:val="222222"/>
          <w:sz w:val="21"/>
          <w:szCs w:val="21"/>
        </w:rPr>
        <w:t xml:space="preserve"> . . . . . ^ ^ 1,3.1. </w:t>
      </w:r>
      <w:r w:rsidRPr="009665DC">
        <w:rPr>
          <w:rFonts w:ascii="Helvetica" w:hAnsi="Helvetica" w:cs="Helvetica" w:hint="eastAsia"/>
          <w:b/>
          <w:bCs/>
          <w:color w:val="222222"/>
          <w:sz w:val="21"/>
          <w:szCs w:val="21"/>
        </w:rPr>
        <w:t>Митохондрии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гепатоцитов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наруше­</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кислородного</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режима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в</w:t>
      </w:r>
      <w:r w:rsidRPr="009665DC">
        <w:rPr>
          <w:rFonts w:ascii="Helvetica" w:hAnsi="Helvetica" w:cs="Helvetica"/>
          <w:b/>
          <w:bCs/>
          <w:color w:val="222222"/>
          <w:sz w:val="21"/>
          <w:szCs w:val="21"/>
        </w:rPr>
        <w:t xml:space="preserve"> </w:t>
      </w:r>
      <w:proofErr w:type="gramStart"/>
      <w:r w:rsidRPr="009665DC">
        <w:rPr>
          <w:rFonts w:ascii="Helvetica" w:hAnsi="Helvetica" w:cs="Helvetica" w:hint="eastAsia"/>
          <w:b/>
          <w:bCs/>
          <w:color w:val="222222"/>
          <w:sz w:val="21"/>
          <w:szCs w:val="21"/>
        </w:rPr>
        <w:t>печени</w:t>
      </w:r>
      <w:r w:rsidRPr="009665DC">
        <w:rPr>
          <w:rFonts w:ascii="Helvetica" w:hAnsi="Helvetica" w:cs="Helvetica"/>
          <w:b/>
          <w:bCs/>
          <w:color w:val="222222"/>
          <w:sz w:val="21"/>
          <w:szCs w:val="21"/>
        </w:rPr>
        <w:t xml:space="preserve"> .</w:t>
      </w:r>
      <w:proofErr w:type="gramEnd"/>
      <w:r w:rsidRPr="009665DC">
        <w:rPr>
          <w:rFonts w:ascii="Helvetica" w:hAnsi="Helvetica" w:cs="Helvetica"/>
          <w:b/>
          <w:bCs/>
          <w:color w:val="222222"/>
          <w:sz w:val="21"/>
          <w:szCs w:val="21"/>
        </w:rPr>
        <w:t xml:space="preserve"> 40 </w:t>
      </w:r>
      <w:proofErr w:type="gramStart"/>
      <w:r w:rsidRPr="009665DC">
        <w:rPr>
          <w:rFonts w:ascii="Helvetica" w:hAnsi="Helvetica" w:cs="Helvetica"/>
          <w:b/>
          <w:bCs/>
          <w:color w:val="222222"/>
          <w:sz w:val="21"/>
          <w:szCs w:val="21"/>
        </w:rPr>
        <w:t>- .</w:t>
      </w:r>
      <w:proofErr w:type="gramEnd"/>
      <w:r w:rsidRPr="009665DC">
        <w:rPr>
          <w:rFonts w:ascii="Helvetica" w:hAnsi="Helvetica" w:cs="Helvetica"/>
          <w:b/>
          <w:bCs/>
          <w:color w:val="222222"/>
          <w:sz w:val="21"/>
          <w:szCs w:val="21"/>
        </w:rPr>
        <w:t xml:space="preserve"> 1.3.2. </w:t>
      </w:r>
      <w:r w:rsidRPr="009665DC">
        <w:rPr>
          <w:rFonts w:ascii="Helvetica" w:hAnsi="Helvetica" w:cs="Helvetica" w:hint="eastAsia"/>
          <w:b/>
          <w:bCs/>
          <w:color w:val="222222"/>
          <w:sz w:val="21"/>
          <w:szCs w:val="21"/>
        </w:rPr>
        <w:t>Митохондрии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гепатоцитов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нару­</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шении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оттока</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желчи</w:t>
      </w:r>
      <w:r w:rsidRPr="009665DC">
        <w:rPr>
          <w:rFonts w:ascii="Helvetica" w:hAnsi="Helvetica" w:cs="Helvetica"/>
          <w:b/>
          <w:bCs/>
          <w:color w:val="222222"/>
          <w:sz w:val="21"/>
          <w:szCs w:val="21"/>
        </w:rPr>
        <w:t xml:space="preserve"> ^^ 1.3.3. </w:t>
      </w:r>
      <w:r w:rsidRPr="009665DC">
        <w:rPr>
          <w:rFonts w:ascii="Helvetica" w:hAnsi="Helvetica" w:cs="Helvetica" w:hint="eastAsia"/>
          <w:b/>
          <w:bCs/>
          <w:color w:val="222222"/>
          <w:sz w:val="21"/>
          <w:szCs w:val="21"/>
        </w:rPr>
        <w:t>Митохондрии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гепатоцитов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вирус­</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ном</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гепатите</w:t>
      </w:r>
      <w:r w:rsidRPr="009665DC">
        <w:rPr>
          <w:rFonts w:ascii="Helvetica" w:hAnsi="Helvetica" w:cs="Helvetica"/>
          <w:b/>
          <w:bCs/>
          <w:color w:val="222222"/>
          <w:sz w:val="21"/>
          <w:szCs w:val="21"/>
        </w:rPr>
        <w:t xml:space="preserve"> 44 1.3.4. </w:t>
      </w:r>
      <w:r w:rsidRPr="009665DC">
        <w:rPr>
          <w:rFonts w:ascii="Helvetica" w:hAnsi="Helvetica" w:cs="Helvetica" w:hint="eastAsia"/>
          <w:b/>
          <w:bCs/>
          <w:color w:val="222222"/>
          <w:sz w:val="21"/>
          <w:szCs w:val="21"/>
        </w:rPr>
        <w:t>Митохондрии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гепатоцитов</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при</w:t>
      </w:r>
      <w:r w:rsidRPr="009665DC">
        <w:rPr>
          <w:rFonts w:ascii="Helvetica" w:hAnsi="Helvetica" w:cs="Helvetica"/>
          <w:b/>
          <w:bCs/>
          <w:color w:val="222222"/>
          <w:sz w:val="21"/>
          <w:szCs w:val="21"/>
        </w:rPr>
        <w:t xml:space="preserve"> </w:t>
      </w:r>
      <w:r w:rsidRPr="009665DC">
        <w:rPr>
          <w:rFonts w:ascii="Helvetica" w:hAnsi="Helvetica" w:cs="Helvetica" w:hint="eastAsia"/>
          <w:b/>
          <w:bCs/>
          <w:color w:val="222222"/>
          <w:sz w:val="21"/>
          <w:szCs w:val="21"/>
        </w:rPr>
        <w:t>токси­</w:t>
      </w:r>
      <w:r w:rsidRPr="009665DC">
        <w:rPr>
          <w:rFonts w:ascii="Helvetica" w:hAnsi="Helvetica" w:cs="Helvetica"/>
          <w:b/>
          <w:bCs/>
          <w:color w:val="222222"/>
          <w:sz w:val="21"/>
          <w:szCs w:val="21"/>
        </w:rPr>
        <w:t>...</w:t>
      </w:r>
    </w:p>
    <w:sectPr w:rsidR="00484EB4" w:rsidRPr="009665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E466" w14:textId="77777777" w:rsidR="00B5305C" w:rsidRDefault="00B5305C">
      <w:pPr>
        <w:spacing w:after="0" w:line="240" w:lineRule="auto"/>
      </w:pPr>
      <w:r>
        <w:separator/>
      </w:r>
    </w:p>
  </w:endnote>
  <w:endnote w:type="continuationSeparator" w:id="0">
    <w:p w14:paraId="5D0263D6" w14:textId="77777777" w:rsidR="00B5305C" w:rsidRDefault="00B5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28B7" w14:textId="77777777" w:rsidR="00B5305C" w:rsidRDefault="00B5305C"/>
    <w:p w14:paraId="33D0ABDB" w14:textId="77777777" w:rsidR="00B5305C" w:rsidRDefault="00B5305C"/>
    <w:p w14:paraId="675DACF3" w14:textId="77777777" w:rsidR="00B5305C" w:rsidRDefault="00B5305C"/>
    <w:p w14:paraId="0FC0CF8E" w14:textId="77777777" w:rsidR="00B5305C" w:rsidRDefault="00B5305C"/>
    <w:p w14:paraId="72E735ED" w14:textId="77777777" w:rsidR="00B5305C" w:rsidRDefault="00B5305C"/>
    <w:p w14:paraId="2B0CBFE8" w14:textId="77777777" w:rsidR="00B5305C" w:rsidRDefault="00B5305C"/>
    <w:p w14:paraId="232AF608" w14:textId="77777777" w:rsidR="00B5305C" w:rsidRDefault="00B530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1AC6D7" wp14:editId="724B12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65F7" w14:textId="77777777" w:rsidR="00B5305C" w:rsidRDefault="00B53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AC6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3665F7" w14:textId="77777777" w:rsidR="00B5305C" w:rsidRDefault="00B53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2D6713" w14:textId="77777777" w:rsidR="00B5305C" w:rsidRDefault="00B5305C"/>
    <w:p w14:paraId="62D81965" w14:textId="77777777" w:rsidR="00B5305C" w:rsidRDefault="00B5305C"/>
    <w:p w14:paraId="17531B33" w14:textId="77777777" w:rsidR="00B5305C" w:rsidRDefault="00B530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FB8A4" wp14:editId="072B56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623AC" w14:textId="77777777" w:rsidR="00B5305C" w:rsidRDefault="00B5305C"/>
                          <w:p w14:paraId="22A352C1" w14:textId="77777777" w:rsidR="00B5305C" w:rsidRDefault="00B53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FB8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5623AC" w14:textId="77777777" w:rsidR="00B5305C" w:rsidRDefault="00B5305C"/>
                    <w:p w14:paraId="22A352C1" w14:textId="77777777" w:rsidR="00B5305C" w:rsidRDefault="00B53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472F65" w14:textId="77777777" w:rsidR="00B5305C" w:rsidRDefault="00B5305C"/>
    <w:p w14:paraId="47F2148D" w14:textId="77777777" w:rsidR="00B5305C" w:rsidRDefault="00B5305C">
      <w:pPr>
        <w:rPr>
          <w:sz w:val="2"/>
          <w:szCs w:val="2"/>
        </w:rPr>
      </w:pPr>
    </w:p>
    <w:p w14:paraId="2D0B3D6A" w14:textId="77777777" w:rsidR="00B5305C" w:rsidRDefault="00B5305C"/>
    <w:p w14:paraId="233FDD55" w14:textId="77777777" w:rsidR="00B5305C" w:rsidRDefault="00B5305C">
      <w:pPr>
        <w:spacing w:after="0" w:line="240" w:lineRule="auto"/>
      </w:pPr>
    </w:p>
  </w:footnote>
  <w:footnote w:type="continuationSeparator" w:id="0">
    <w:p w14:paraId="173FD74E" w14:textId="77777777" w:rsidR="00B5305C" w:rsidRDefault="00B53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5C"/>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203782</TotalTime>
  <Pages>1</Pages>
  <Words>142</Words>
  <Characters>813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1391</cp:revision>
  <cp:lastPrinted>2009-02-06T05:36:00Z</cp:lastPrinted>
  <dcterms:created xsi:type="dcterms:W3CDTF">2024-01-07T13:43:00Z</dcterms:created>
  <dcterms:modified xsi:type="dcterms:W3CDTF">2025-11-09T22:16:00Z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