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A22D" w14:textId="28DD0CDD" w:rsidR="00592D64" w:rsidRDefault="00BA69BB" w:rsidP="00BA69BB">
      <w:pPr>
        <w:rPr>
          <w:rFonts w:ascii="Times New Roman" w:eastAsia="Arial Unicode MS" w:hAnsi="Times New Roman" w:cs="Times New Roman"/>
          <w:b/>
          <w:bCs/>
          <w:color w:val="000000"/>
          <w:kern w:val="0"/>
          <w:sz w:val="28"/>
          <w:szCs w:val="28"/>
          <w:lang w:eastAsia="ru-RU" w:bidi="uk-UA"/>
        </w:rPr>
      </w:pPr>
      <w:r w:rsidRPr="00BA69BB">
        <w:rPr>
          <w:rFonts w:ascii="Times New Roman" w:eastAsia="Arial Unicode MS" w:hAnsi="Times New Roman" w:cs="Times New Roman" w:hint="eastAsia"/>
          <w:b/>
          <w:bCs/>
          <w:color w:val="000000"/>
          <w:kern w:val="0"/>
          <w:sz w:val="28"/>
          <w:szCs w:val="28"/>
          <w:lang w:eastAsia="ru-RU" w:bidi="uk-UA"/>
        </w:rPr>
        <w:t>Иванько</w:t>
      </w:r>
      <w:r w:rsidRPr="00BA69BB">
        <w:rPr>
          <w:rFonts w:ascii="Times New Roman" w:eastAsia="Arial Unicode MS" w:hAnsi="Times New Roman" w:cs="Times New Roman"/>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Денис</w:t>
      </w:r>
      <w:r>
        <w:rPr>
          <w:rFonts w:ascii="Times New Roman" w:eastAsia="Arial Unicode MS" w:hAnsi="Times New Roman" w:cs="Times New Roman" w:hint="eastAsia"/>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Автоматическое</w:t>
      </w:r>
      <w:r w:rsidRPr="00BA69BB">
        <w:rPr>
          <w:rFonts w:ascii="Times New Roman" w:eastAsia="Arial Unicode MS" w:hAnsi="Times New Roman" w:cs="Times New Roman"/>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распознавание</w:t>
      </w:r>
      <w:r w:rsidRPr="00BA69BB">
        <w:rPr>
          <w:rFonts w:ascii="Times New Roman" w:eastAsia="Arial Unicode MS" w:hAnsi="Times New Roman" w:cs="Times New Roman"/>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аудиовизуальной</w:t>
      </w:r>
      <w:r w:rsidRPr="00BA69BB">
        <w:rPr>
          <w:rFonts w:ascii="Times New Roman" w:eastAsia="Arial Unicode MS" w:hAnsi="Times New Roman" w:cs="Times New Roman"/>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русской</w:t>
      </w:r>
      <w:r w:rsidRPr="00BA69BB">
        <w:rPr>
          <w:rFonts w:ascii="Times New Roman" w:eastAsia="Arial Unicode MS" w:hAnsi="Times New Roman" w:cs="Times New Roman"/>
          <w:b/>
          <w:bCs/>
          <w:color w:val="000000"/>
          <w:kern w:val="0"/>
          <w:sz w:val="28"/>
          <w:szCs w:val="28"/>
          <w:lang w:eastAsia="ru-RU" w:bidi="uk-UA"/>
        </w:rPr>
        <w:t xml:space="preserve"> </w:t>
      </w:r>
      <w:r w:rsidRPr="00BA69BB">
        <w:rPr>
          <w:rFonts w:ascii="Times New Roman" w:eastAsia="Arial Unicode MS" w:hAnsi="Times New Roman" w:cs="Times New Roman" w:hint="eastAsia"/>
          <w:b/>
          <w:bCs/>
          <w:color w:val="000000"/>
          <w:kern w:val="0"/>
          <w:sz w:val="28"/>
          <w:szCs w:val="28"/>
          <w:lang w:eastAsia="ru-RU" w:bidi="uk-UA"/>
        </w:rPr>
        <w:t>речи</w:t>
      </w:r>
    </w:p>
    <w:p w14:paraId="3F2C8817" w14:textId="77777777" w:rsidR="00BA69BB" w:rsidRDefault="00BA69BB" w:rsidP="00BA69BB">
      <w:r>
        <w:rPr>
          <w:rFonts w:hint="eastAsia"/>
        </w:rPr>
        <w:t>ОГЛАВЛЕНИЕ</w:t>
      </w:r>
      <w:r>
        <w:t xml:space="preserve"> </w:t>
      </w:r>
      <w:r>
        <w:rPr>
          <w:rFonts w:hint="eastAsia"/>
        </w:rPr>
        <w:t>ДИССЕРТАЦИИ</w:t>
      </w:r>
    </w:p>
    <w:p w14:paraId="2A6D9FAA" w14:textId="77777777" w:rsidR="00BA69BB" w:rsidRDefault="00BA69BB" w:rsidP="00BA69BB">
      <w:r>
        <w:rPr>
          <w:rFonts w:hint="eastAsia"/>
        </w:rPr>
        <w:t>кандидат</w:t>
      </w:r>
      <w:r>
        <w:t xml:space="preserve"> </w:t>
      </w:r>
      <w:r>
        <w:rPr>
          <w:rFonts w:hint="eastAsia"/>
        </w:rPr>
        <w:t>наук</w:t>
      </w:r>
      <w:r>
        <w:t xml:space="preserve"> </w:t>
      </w:r>
      <w:r>
        <w:rPr>
          <w:rFonts w:hint="eastAsia"/>
        </w:rPr>
        <w:t>Иванько</w:t>
      </w:r>
      <w:r>
        <w:t xml:space="preserve"> </w:t>
      </w:r>
      <w:r>
        <w:rPr>
          <w:rFonts w:hint="eastAsia"/>
        </w:rPr>
        <w:t>Денис</w:t>
      </w:r>
    </w:p>
    <w:p w14:paraId="4A931745" w14:textId="77777777" w:rsidR="00BA69BB" w:rsidRDefault="00BA69BB" w:rsidP="00BA69BB">
      <w:r>
        <w:rPr>
          <w:rFonts w:hint="eastAsia"/>
        </w:rPr>
        <w:t>СОДЕРЖАНИЕ</w:t>
      </w:r>
    </w:p>
    <w:p w14:paraId="07F09C18" w14:textId="77777777" w:rsidR="00BA69BB" w:rsidRDefault="00BA69BB" w:rsidP="00BA69BB"/>
    <w:p w14:paraId="34A0F905" w14:textId="77777777" w:rsidR="00BA69BB" w:rsidRDefault="00BA69BB" w:rsidP="00BA69BB">
      <w:r>
        <w:rPr>
          <w:rFonts w:hint="eastAsia"/>
        </w:rPr>
        <w:t>Сокращения</w:t>
      </w:r>
    </w:p>
    <w:p w14:paraId="1E7E066A" w14:textId="77777777" w:rsidR="00BA69BB" w:rsidRDefault="00BA69BB" w:rsidP="00BA69BB"/>
    <w:p w14:paraId="63C8E2ED" w14:textId="77777777" w:rsidR="00BA69BB" w:rsidRDefault="00BA69BB" w:rsidP="00BA69BB">
      <w:r>
        <w:rPr>
          <w:rFonts w:hint="eastAsia"/>
        </w:rPr>
        <w:t>Реферат</w:t>
      </w:r>
    </w:p>
    <w:p w14:paraId="2CB696CF" w14:textId="77777777" w:rsidR="00BA69BB" w:rsidRDefault="00BA69BB" w:rsidP="00BA69BB"/>
    <w:p w14:paraId="73C44E93" w14:textId="77777777" w:rsidR="00BA69BB" w:rsidRDefault="00BA69BB" w:rsidP="00BA69BB">
      <w:r>
        <w:t>1. Introduction</w:t>
      </w:r>
    </w:p>
    <w:p w14:paraId="4D075344" w14:textId="77777777" w:rsidR="00BA69BB" w:rsidRDefault="00BA69BB" w:rsidP="00BA69BB"/>
    <w:p w14:paraId="2D1226E7" w14:textId="77777777" w:rsidR="00BA69BB" w:rsidRDefault="00BA69BB" w:rsidP="00BA69BB">
      <w:r>
        <w:t>1.1 Automatic speech recognition</w:t>
      </w:r>
    </w:p>
    <w:p w14:paraId="2C6B4589" w14:textId="77777777" w:rsidR="00BA69BB" w:rsidRDefault="00BA69BB" w:rsidP="00BA69BB"/>
    <w:p w14:paraId="2A57558A" w14:textId="77777777" w:rsidR="00BA69BB" w:rsidRDefault="00BA69BB" w:rsidP="00BA69BB">
      <w:r>
        <w:t>1.2 Motivation</w:t>
      </w:r>
    </w:p>
    <w:p w14:paraId="73794E85" w14:textId="77777777" w:rsidR="00BA69BB" w:rsidRDefault="00BA69BB" w:rsidP="00BA69BB"/>
    <w:p w14:paraId="0FC637C9" w14:textId="77777777" w:rsidR="00BA69BB" w:rsidRDefault="00BA69BB" w:rsidP="00BA69BB">
      <w:r>
        <w:t>1.3 Thesis contribution</w:t>
      </w:r>
    </w:p>
    <w:p w14:paraId="4256CA0C" w14:textId="77777777" w:rsidR="00BA69BB" w:rsidRDefault="00BA69BB" w:rsidP="00BA69BB"/>
    <w:p w14:paraId="169218C3" w14:textId="77777777" w:rsidR="00BA69BB" w:rsidRDefault="00BA69BB" w:rsidP="00BA69BB">
      <w:r>
        <w:t>1.4 Outline</w:t>
      </w:r>
    </w:p>
    <w:p w14:paraId="7DCCA19D" w14:textId="77777777" w:rsidR="00BA69BB" w:rsidRDefault="00BA69BB" w:rsidP="00BA69BB"/>
    <w:p w14:paraId="2E610DC1" w14:textId="77777777" w:rsidR="00BA69BB" w:rsidRDefault="00BA69BB" w:rsidP="00BA69BB">
      <w:r>
        <w:t>2. Backgrounds and related research</w:t>
      </w:r>
    </w:p>
    <w:p w14:paraId="5C59798E" w14:textId="77777777" w:rsidR="00BA69BB" w:rsidRDefault="00BA69BB" w:rsidP="00BA69BB"/>
    <w:p w14:paraId="6F99319F" w14:textId="77777777" w:rsidR="00BA69BB" w:rsidRDefault="00BA69BB" w:rsidP="00BA69BB">
      <w:r>
        <w:t>2.1 Automatic acoustic speech recognition</w:t>
      </w:r>
    </w:p>
    <w:p w14:paraId="63119653" w14:textId="77777777" w:rsidR="00BA69BB" w:rsidRDefault="00BA69BB" w:rsidP="00BA69BB"/>
    <w:p w14:paraId="34C0C7D8" w14:textId="77777777" w:rsidR="00BA69BB" w:rsidRDefault="00BA69BB" w:rsidP="00BA69BB">
      <w:r>
        <w:t>2.1.1 Acoustic features extraction</w:t>
      </w:r>
    </w:p>
    <w:p w14:paraId="62BF6D34" w14:textId="77777777" w:rsidR="00BA69BB" w:rsidRDefault="00BA69BB" w:rsidP="00BA69BB"/>
    <w:p w14:paraId="64CD4585" w14:textId="77777777" w:rsidR="00BA69BB" w:rsidRDefault="00BA69BB" w:rsidP="00BA69BB">
      <w:r>
        <w:t>2.1.2 Acoustic modeling</w:t>
      </w:r>
    </w:p>
    <w:p w14:paraId="31F0F328" w14:textId="77777777" w:rsidR="00BA69BB" w:rsidRDefault="00BA69BB" w:rsidP="00BA69BB"/>
    <w:p w14:paraId="03AD1855" w14:textId="77777777" w:rsidR="00BA69BB" w:rsidRDefault="00BA69BB" w:rsidP="00BA69BB">
      <w:r>
        <w:t>2.1.3 Language modeling</w:t>
      </w:r>
    </w:p>
    <w:p w14:paraId="228B1D58" w14:textId="77777777" w:rsidR="00BA69BB" w:rsidRDefault="00BA69BB" w:rsidP="00BA69BB"/>
    <w:p w14:paraId="4DF16FBE" w14:textId="77777777" w:rsidR="00BA69BB" w:rsidRDefault="00BA69BB" w:rsidP="00BA69BB">
      <w:r>
        <w:lastRenderedPageBreak/>
        <w:t>2.2 Automatic visual speech recognition</w:t>
      </w:r>
    </w:p>
    <w:p w14:paraId="42589D65" w14:textId="77777777" w:rsidR="00BA69BB" w:rsidRDefault="00BA69BB" w:rsidP="00BA69BB"/>
    <w:p w14:paraId="5C9B0F92" w14:textId="77777777" w:rsidR="00BA69BB" w:rsidRDefault="00BA69BB" w:rsidP="00BA69BB">
      <w:r>
        <w:t>2.2.1 Region-of-interest detection</w:t>
      </w:r>
    </w:p>
    <w:p w14:paraId="43B132C0" w14:textId="77777777" w:rsidR="00BA69BB" w:rsidRDefault="00BA69BB" w:rsidP="00BA69BB"/>
    <w:p w14:paraId="7FF4BA00" w14:textId="77777777" w:rsidR="00BA69BB" w:rsidRDefault="00BA69BB" w:rsidP="00BA69BB">
      <w:r>
        <w:t>2.2.2 Visual features extraction</w:t>
      </w:r>
    </w:p>
    <w:p w14:paraId="6A90926D" w14:textId="77777777" w:rsidR="00BA69BB" w:rsidRDefault="00BA69BB" w:rsidP="00BA69BB"/>
    <w:p w14:paraId="474E4653" w14:textId="77777777" w:rsidR="00BA69BB" w:rsidRDefault="00BA69BB" w:rsidP="00BA69BB">
      <w:r>
        <w:t>2.2.3 Visual speech recognition</w:t>
      </w:r>
    </w:p>
    <w:p w14:paraId="20ECB91E" w14:textId="77777777" w:rsidR="00BA69BB" w:rsidRDefault="00BA69BB" w:rsidP="00BA69BB"/>
    <w:p w14:paraId="34867B02" w14:textId="77777777" w:rsidR="00BA69BB" w:rsidRDefault="00BA69BB" w:rsidP="00BA69BB">
      <w:r>
        <w:t>2.3 Multimodal speech recognition</w:t>
      </w:r>
    </w:p>
    <w:p w14:paraId="2629BDAA" w14:textId="77777777" w:rsidR="00BA69BB" w:rsidRDefault="00BA69BB" w:rsidP="00BA69BB"/>
    <w:p w14:paraId="2A5DF69B" w14:textId="77777777" w:rsidR="00BA69BB" w:rsidRDefault="00BA69BB" w:rsidP="00BA69BB">
      <w:r>
        <w:t>2.3.1 Audio-visual features extraction</w:t>
      </w:r>
    </w:p>
    <w:p w14:paraId="71CA5599" w14:textId="77777777" w:rsidR="00BA69BB" w:rsidRDefault="00BA69BB" w:rsidP="00BA69BB"/>
    <w:p w14:paraId="7A42BEBF" w14:textId="77777777" w:rsidR="00BA69BB" w:rsidRDefault="00BA69BB" w:rsidP="00BA69BB">
      <w:r>
        <w:t>2.3.2 Audio-visual fusion approaches</w:t>
      </w:r>
    </w:p>
    <w:p w14:paraId="6D9CA271" w14:textId="77777777" w:rsidR="00BA69BB" w:rsidRDefault="00BA69BB" w:rsidP="00BA69BB"/>
    <w:p w14:paraId="2D10A909" w14:textId="77777777" w:rsidR="00BA69BB" w:rsidRDefault="00BA69BB" w:rsidP="00BA69BB">
      <w:r>
        <w:t>2.3.3 Audio-visual fusion techniques</w:t>
      </w:r>
    </w:p>
    <w:p w14:paraId="73318BF8" w14:textId="77777777" w:rsidR="00BA69BB" w:rsidRDefault="00BA69BB" w:rsidP="00BA69BB"/>
    <w:p w14:paraId="4ED390CB" w14:textId="77777777" w:rsidR="00BA69BB" w:rsidRDefault="00BA69BB" w:rsidP="00BA69BB">
      <w:r>
        <w:t>2.4 Proposed approach to practical lip-reading system implementation</w:t>
      </w:r>
    </w:p>
    <w:p w14:paraId="2566A493" w14:textId="77777777" w:rsidR="00BA69BB" w:rsidRDefault="00BA69BB" w:rsidP="00BA69BB"/>
    <w:p w14:paraId="6DC4534C" w14:textId="77777777" w:rsidR="00BA69BB" w:rsidRDefault="00BA69BB" w:rsidP="00BA69BB">
      <w:r>
        <w:t>2.5 Summary</w:t>
      </w:r>
    </w:p>
    <w:p w14:paraId="1FBC77C8" w14:textId="77777777" w:rsidR="00BA69BB" w:rsidRDefault="00BA69BB" w:rsidP="00BA69BB"/>
    <w:p w14:paraId="1C4C0029" w14:textId="77777777" w:rsidR="00BA69BB" w:rsidRDefault="00BA69BB" w:rsidP="00BA69BB">
      <w:r>
        <w:t>3. General methodology and contribution to the state-of-the-art</w:t>
      </w:r>
    </w:p>
    <w:p w14:paraId="2AAEE9D5" w14:textId="77777777" w:rsidR="00BA69BB" w:rsidRDefault="00BA69BB" w:rsidP="00BA69BB"/>
    <w:p w14:paraId="134D480E" w14:textId="77777777" w:rsidR="00BA69BB" w:rsidRDefault="00BA69BB" w:rsidP="00BA69BB">
      <w:r>
        <w:t>3.1 Acoustic speech processing</w:t>
      </w:r>
    </w:p>
    <w:p w14:paraId="16D1F2FE" w14:textId="77777777" w:rsidR="00BA69BB" w:rsidRDefault="00BA69BB" w:rsidP="00BA69BB"/>
    <w:p w14:paraId="0F63ACB4" w14:textId="77777777" w:rsidR="00BA69BB" w:rsidRDefault="00BA69BB" w:rsidP="00BA69BB">
      <w:r>
        <w:t>3.2 Visual speech processing</w:t>
      </w:r>
    </w:p>
    <w:p w14:paraId="7DE5323B" w14:textId="77777777" w:rsidR="00BA69BB" w:rsidRDefault="00BA69BB" w:rsidP="00BA69BB"/>
    <w:p w14:paraId="5CC4EE27" w14:textId="77777777" w:rsidR="00BA69BB" w:rsidRDefault="00BA69BB" w:rsidP="00BA69BB">
      <w:r>
        <w:t>3.2.1 Haar classifiers-based method for region-of-interest detection</w:t>
      </w:r>
    </w:p>
    <w:p w14:paraId="09F13D97" w14:textId="77777777" w:rsidR="00BA69BB" w:rsidRDefault="00BA69BB" w:rsidP="00BA69BB"/>
    <w:p w14:paraId="06D48128" w14:textId="77777777" w:rsidR="00BA69BB" w:rsidRDefault="00BA69BB" w:rsidP="00BA69BB">
      <w:r>
        <w:t>3.2.2 Proposed modification of a method for lip region detection</w:t>
      </w:r>
    </w:p>
    <w:p w14:paraId="216B90F5" w14:textId="77777777" w:rsidR="00BA69BB" w:rsidRDefault="00BA69BB" w:rsidP="00BA69BB"/>
    <w:p w14:paraId="36A4CE09" w14:textId="77777777" w:rsidR="00BA69BB" w:rsidRDefault="00BA69BB" w:rsidP="00BA69BB">
      <w:r>
        <w:t>3.2.3 active appearance model-based method for region of interest detection116</w:t>
      </w:r>
    </w:p>
    <w:p w14:paraId="6B811099" w14:textId="77777777" w:rsidR="00BA69BB" w:rsidRDefault="00BA69BB" w:rsidP="00BA69BB"/>
    <w:p w14:paraId="5166BBE9" w14:textId="77777777" w:rsidR="00BA69BB" w:rsidRDefault="00BA69BB" w:rsidP="00BA69BB">
      <w:r>
        <w:t>3.2.4 Pixel-based visual features extraction</w:t>
      </w:r>
    </w:p>
    <w:p w14:paraId="6D43BD12" w14:textId="77777777" w:rsidR="00BA69BB" w:rsidRDefault="00BA69BB" w:rsidP="00BA69BB"/>
    <w:p w14:paraId="5AB95D2A" w14:textId="77777777" w:rsidR="00BA69BB" w:rsidRDefault="00BA69BB" w:rsidP="00BA69BB">
      <w:r>
        <w:t>3.2.5 Proposed geometry-based vsual features extraction method</w:t>
      </w:r>
    </w:p>
    <w:p w14:paraId="1437F764" w14:textId="77777777" w:rsidR="00BA69BB" w:rsidRDefault="00BA69BB" w:rsidP="00BA69BB"/>
    <w:p w14:paraId="421A76B8" w14:textId="77777777" w:rsidR="00BA69BB" w:rsidRDefault="00BA69BB" w:rsidP="00BA69BB">
      <w:r>
        <w:t>3.3 Modalities fusion and modeling</w:t>
      </w:r>
    </w:p>
    <w:p w14:paraId="0C493DF3" w14:textId="77777777" w:rsidR="00BA69BB" w:rsidRDefault="00BA69BB" w:rsidP="00BA69BB"/>
    <w:p w14:paraId="70DA433B" w14:textId="77777777" w:rsidR="00BA69BB" w:rsidRDefault="00BA69BB" w:rsidP="00BA69BB">
      <w:r>
        <w:t>6</w:t>
      </w:r>
    </w:p>
    <w:p w14:paraId="005211DE" w14:textId="77777777" w:rsidR="00BA69BB" w:rsidRDefault="00BA69BB" w:rsidP="00BA69BB"/>
    <w:p w14:paraId="6784269F" w14:textId="77777777" w:rsidR="00BA69BB" w:rsidRDefault="00BA69BB" w:rsidP="00BA69BB">
      <w:r>
        <w:t>3.3.1 Hidden Markov models and Gaussian mixtures models</w:t>
      </w:r>
    </w:p>
    <w:p w14:paraId="53CA8BB6" w14:textId="77777777" w:rsidR="00BA69BB" w:rsidRDefault="00BA69BB" w:rsidP="00BA69BB"/>
    <w:p w14:paraId="1C5EA733" w14:textId="77777777" w:rsidR="00BA69BB" w:rsidRDefault="00BA69BB" w:rsidP="00BA69BB">
      <w:r>
        <w:t>3.3.2 Coupled hidden Markov models</w:t>
      </w:r>
    </w:p>
    <w:p w14:paraId="76412072" w14:textId="77777777" w:rsidR="00BA69BB" w:rsidRDefault="00BA69BB" w:rsidP="00BA69BB"/>
    <w:p w14:paraId="3B86BC36" w14:textId="77777777" w:rsidR="00BA69BB" w:rsidRDefault="00BA69BB" w:rsidP="00BA69BB">
      <w:r>
        <w:t>3.3.3 Hybrid approach to speech recognition</w:t>
      </w:r>
    </w:p>
    <w:p w14:paraId="3AEF34C4" w14:textId="77777777" w:rsidR="00BA69BB" w:rsidRDefault="00BA69BB" w:rsidP="00BA69BB"/>
    <w:p w14:paraId="05C8122E" w14:textId="77777777" w:rsidR="00BA69BB" w:rsidRDefault="00BA69BB" w:rsidP="00BA69BB">
      <w:r>
        <w:t>3.3.4 End-to-end approach</w:t>
      </w:r>
    </w:p>
    <w:p w14:paraId="676E336B" w14:textId="77777777" w:rsidR="00BA69BB" w:rsidRDefault="00BA69BB" w:rsidP="00BA69BB"/>
    <w:p w14:paraId="09B77F5E" w14:textId="77777777" w:rsidR="00BA69BB" w:rsidRDefault="00BA69BB" w:rsidP="00BA69BB">
      <w:r>
        <w:t>3.4 Decoding and evaluation</w:t>
      </w:r>
    </w:p>
    <w:p w14:paraId="5F9DF76A" w14:textId="77777777" w:rsidR="00BA69BB" w:rsidRDefault="00BA69BB" w:rsidP="00BA69BB"/>
    <w:p w14:paraId="4A29752C" w14:textId="77777777" w:rsidR="00BA69BB" w:rsidRDefault="00BA69BB" w:rsidP="00BA69BB">
      <w:r>
        <w:t>3.4.1 Decoding</w:t>
      </w:r>
    </w:p>
    <w:p w14:paraId="338106C1" w14:textId="77777777" w:rsidR="00BA69BB" w:rsidRDefault="00BA69BB" w:rsidP="00BA69BB"/>
    <w:p w14:paraId="77ECF7EC" w14:textId="77777777" w:rsidR="00BA69BB" w:rsidRDefault="00BA69BB" w:rsidP="00BA69BB">
      <w:r>
        <w:t>3.4.2 Evaluation metrics</w:t>
      </w:r>
    </w:p>
    <w:p w14:paraId="58F00275" w14:textId="77777777" w:rsidR="00BA69BB" w:rsidRDefault="00BA69BB" w:rsidP="00BA69BB"/>
    <w:p w14:paraId="0A9B27BC" w14:textId="77777777" w:rsidR="00BA69BB" w:rsidRDefault="00BA69BB" w:rsidP="00BA69BB">
      <w:r>
        <w:t>3.5 Summary</w:t>
      </w:r>
    </w:p>
    <w:p w14:paraId="7D5019FB" w14:textId="77777777" w:rsidR="00BA69BB" w:rsidRDefault="00BA69BB" w:rsidP="00BA69BB"/>
    <w:p w14:paraId="0501A55A" w14:textId="77777777" w:rsidR="00BA69BB" w:rsidRDefault="00BA69BB" w:rsidP="00BA69BB">
      <w:r>
        <w:t>4. Data collection and tools analysis</w:t>
      </w:r>
    </w:p>
    <w:p w14:paraId="2B312837" w14:textId="77777777" w:rsidR="00BA69BB" w:rsidRDefault="00BA69BB" w:rsidP="00BA69BB"/>
    <w:p w14:paraId="17E09A81" w14:textId="77777777" w:rsidR="00BA69BB" w:rsidRDefault="00BA69BB" w:rsidP="00BA69BB">
      <w:r>
        <w:t>4.1 Data</w:t>
      </w:r>
    </w:p>
    <w:p w14:paraId="1E93F625" w14:textId="77777777" w:rsidR="00BA69BB" w:rsidRDefault="00BA69BB" w:rsidP="00BA69BB"/>
    <w:p w14:paraId="2D56B485" w14:textId="77777777" w:rsidR="00BA69BB" w:rsidRDefault="00BA69BB" w:rsidP="00BA69BB">
      <w:r>
        <w:t>4.1.1 Audio-visual and visual-only speech datasets</w:t>
      </w:r>
    </w:p>
    <w:p w14:paraId="72582C4D" w14:textId="77777777" w:rsidR="00BA69BB" w:rsidRDefault="00BA69BB" w:rsidP="00BA69BB"/>
    <w:p w14:paraId="3BA88BF2" w14:textId="77777777" w:rsidR="00BA69BB" w:rsidRDefault="00BA69BB" w:rsidP="00BA69BB">
      <w:r>
        <w:lastRenderedPageBreak/>
        <w:t>4.1.2 Distinctive features of the Russian audio-visual speech</w:t>
      </w:r>
    </w:p>
    <w:p w14:paraId="4C0D9410" w14:textId="77777777" w:rsidR="00BA69BB" w:rsidRDefault="00BA69BB" w:rsidP="00BA69BB"/>
    <w:p w14:paraId="3FF5F8CA" w14:textId="77777777" w:rsidR="00BA69BB" w:rsidRDefault="00BA69BB" w:rsidP="00BA69BB">
      <w:r>
        <w:t>4.1.3 Software-hardware complex for database recording</w:t>
      </w:r>
    </w:p>
    <w:p w14:paraId="5A562217" w14:textId="77777777" w:rsidR="00BA69BB" w:rsidRDefault="00BA69BB" w:rsidP="00BA69BB"/>
    <w:p w14:paraId="3566BBDA" w14:textId="77777777" w:rsidR="00BA69BB" w:rsidRDefault="00BA69BB" w:rsidP="00BA69BB">
      <w:r>
        <w:t>4.1.4 HAVRUS corpus description</w:t>
      </w:r>
    </w:p>
    <w:p w14:paraId="41415876" w14:textId="77777777" w:rsidR="00BA69BB" w:rsidRDefault="00BA69BB" w:rsidP="00BA69BB"/>
    <w:p w14:paraId="02EB7E8A" w14:textId="77777777" w:rsidR="00BA69BB" w:rsidRDefault="00BA69BB" w:rsidP="00BA69BB">
      <w:r>
        <w:t>4.1.5 GRID dataset</w:t>
      </w:r>
    </w:p>
    <w:p w14:paraId="1F62152E" w14:textId="77777777" w:rsidR="00BA69BB" w:rsidRDefault="00BA69BB" w:rsidP="00BA69BB"/>
    <w:p w14:paraId="10D33D2A" w14:textId="77777777" w:rsidR="00BA69BB" w:rsidRDefault="00BA69BB" w:rsidP="00BA69BB">
      <w:r>
        <w:t>4.2 Tools</w:t>
      </w:r>
    </w:p>
    <w:p w14:paraId="12DE2843" w14:textId="77777777" w:rsidR="00BA69BB" w:rsidRDefault="00BA69BB" w:rsidP="00BA69BB"/>
    <w:p w14:paraId="6FBB4810" w14:textId="77777777" w:rsidR="00BA69BB" w:rsidRDefault="00BA69BB" w:rsidP="00BA69BB">
      <w:r>
        <w:t>4.2.1 Toolkits</w:t>
      </w:r>
    </w:p>
    <w:p w14:paraId="7EC870B7" w14:textId="77777777" w:rsidR="00BA69BB" w:rsidRDefault="00BA69BB" w:rsidP="00BA69BB"/>
    <w:p w14:paraId="6A9913B0" w14:textId="77777777" w:rsidR="00BA69BB" w:rsidRDefault="00BA69BB" w:rsidP="00BA69BB">
      <w:r>
        <w:t>4.2.2 Deep learning frameworks</w:t>
      </w:r>
    </w:p>
    <w:p w14:paraId="0D9546D8" w14:textId="77777777" w:rsidR="00BA69BB" w:rsidRDefault="00BA69BB" w:rsidP="00BA69BB"/>
    <w:p w14:paraId="32CB8245" w14:textId="77777777" w:rsidR="00BA69BB" w:rsidRDefault="00BA69BB" w:rsidP="00BA69BB">
      <w:r>
        <w:t>4.2.3 Computer vision libraries</w:t>
      </w:r>
    </w:p>
    <w:p w14:paraId="44515494" w14:textId="77777777" w:rsidR="00BA69BB" w:rsidRDefault="00BA69BB" w:rsidP="00BA69BB"/>
    <w:p w14:paraId="7F267E7D" w14:textId="77777777" w:rsidR="00BA69BB" w:rsidRDefault="00BA69BB" w:rsidP="00BA69BB">
      <w:r>
        <w:t>4.3 Summary</w:t>
      </w:r>
    </w:p>
    <w:p w14:paraId="02CF819E" w14:textId="77777777" w:rsidR="00BA69BB" w:rsidRDefault="00BA69BB" w:rsidP="00BA69BB"/>
    <w:p w14:paraId="6DAC35C8" w14:textId="77777777" w:rsidR="00BA69BB" w:rsidRDefault="00BA69BB" w:rsidP="00BA69BB">
      <w:r>
        <w:t>5. Experimental setups and evaluations</w:t>
      </w:r>
    </w:p>
    <w:p w14:paraId="02981A05" w14:textId="77777777" w:rsidR="00BA69BB" w:rsidRDefault="00BA69BB" w:rsidP="00BA69BB"/>
    <w:p w14:paraId="202AECA3" w14:textId="77777777" w:rsidR="00BA69BB" w:rsidRDefault="00BA69BB" w:rsidP="00BA69BB">
      <w:r>
        <w:t>5.1 Experimental setup</w:t>
      </w:r>
    </w:p>
    <w:p w14:paraId="29C4F33F" w14:textId="77777777" w:rsidR="00BA69BB" w:rsidRDefault="00BA69BB" w:rsidP="00BA69BB"/>
    <w:p w14:paraId="03B4940D" w14:textId="77777777" w:rsidR="00BA69BB" w:rsidRDefault="00BA69BB" w:rsidP="00BA69BB">
      <w:r>
        <w:t>5.1.1 Building traditional audio-visual speech recognition system</w:t>
      </w:r>
    </w:p>
    <w:p w14:paraId="41A07A3C" w14:textId="77777777" w:rsidR="00BA69BB" w:rsidRDefault="00BA69BB" w:rsidP="00BA69BB"/>
    <w:p w14:paraId="447E1C86" w14:textId="77777777" w:rsidR="00BA69BB" w:rsidRDefault="00BA69BB" w:rsidP="00BA69BB">
      <w:r>
        <w:t>5.1.2 Building hybrid audio-visual speech recogniton system</w:t>
      </w:r>
    </w:p>
    <w:p w14:paraId="35191A85" w14:textId="77777777" w:rsidR="00BA69BB" w:rsidRDefault="00BA69BB" w:rsidP="00BA69BB"/>
    <w:p w14:paraId="1F1B31FE" w14:textId="77777777" w:rsidR="00BA69BB" w:rsidRDefault="00BA69BB" w:rsidP="00BA69BB">
      <w:r>
        <w:t>5.1.3 Building End-to-end visual speech recognition system</w:t>
      </w:r>
    </w:p>
    <w:p w14:paraId="7159904C" w14:textId="77777777" w:rsidR="00BA69BB" w:rsidRDefault="00BA69BB" w:rsidP="00BA69BB"/>
    <w:p w14:paraId="1401A833" w14:textId="77777777" w:rsidR="00BA69BB" w:rsidRDefault="00BA69BB" w:rsidP="00BA69BB">
      <w:r>
        <w:t>5.2 Evaluation experiments</w:t>
      </w:r>
    </w:p>
    <w:p w14:paraId="1E9E7848" w14:textId="77777777" w:rsidR="00BA69BB" w:rsidRDefault="00BA69BB" w:rsidP="00BA69BB"/>
    <w:p w14:paraId="40792E22" w14:textId="77777777" w:rsidR="00BA69BB" w:rsidRDefault="00BA69BB" w:rsidP="00BA69BB">
      <w:r>
        <w:t>5.2.1 Experiments with the frame rate</w:t>
      </w:r>
    </w:p>
    <w:p w14:paraId="03EBAF3D" w14:textId="77777777" w:rsidR="00BA69BB" w:rsidRDefault="00BA69BB" w:rsidP="00BA69BB"/>
    <w:p w14:paraId="03AE6552" w14:textId="77777777" w:rsidR="00BA69BB" w:rsidRDefault="00BA69BB" w:rsidP="00BA69BB">
      <w:r>
        <w:t>5.2.2 Experiments in acoustically noisy environments</w:t>
      </w:r>
    </w:p>
    <w:p w14:paraId="5471AA11" w14:textId="77777777" w:rsidR="00BA69BB" w:rsidRDefault="00BA69BB" w:rsidP="00BA69BB"/>
    <w:p w14:paraId="27963F9E" w14:textId="77777777" w:rsidR="00BA69BB" w:rsidRDefault="00BA69BB" w:rsidP="00BA69BB">
      <w:r>
        <w:t>5.2.3 Experiments with viseme classes</w:t>
      </w:r>
    </w:p>
    <w:p w14:paraId="4A136A63" w14:textId="77777777" w:rsidR="00BA69BB" w:rsidRDefault="00BA69BB" w:rsidP="00BA69BB"/>
    <w:p w14:paraId="65E53792" w14:textId="77777777" w:rsidR="00BA69BB" w:rsidRDefault="00BA69BB" w:rsidP="00BA69BB">
      <w:r>
        <w:t>5.2.4 Experiments with visual features</w:t>
      </w:r>
    </w:p>
    <w:p w14:paraId="2591D38D" w14:textId="77777777" w:rsidR="00BA69BB" w:rsidRDefault="00BA69BB" w:rsidP="00BA69BB"/>
    <w:p w14:paraId="666D9732" w14:textId="77777777" w:rsidR="00BA69BB" w:rsidRDefault="00BA69BB" w:rsidP="00BA69BB">
      <w:r>
        <w:t>5.2.5 Experiments with different architectures of speech recognition systems186</w:t>
      </w:r>
    </w:p>
    <w:p w14:paraId="154E443D" w14:textId="77777777" w:rsidR="00BA69BB" w:rsidRDefault="00BA69BB" w:rsidP="00BA69BB"/>
    <w:p w14:paraId="769CA14A" w14:textId="77777777" w:rsidR="00BA69BB" w:rsidRDefault="00BA69BB" w:rsidP="00BA69BB">
      <w:r>
        <w:t>5.3 Summary</w:t>
      </w:r>
    </w:p>
    <w:p w14:paraId="71E47882" w14:textId="77777777" w:rsidR="00BA69BB" w:rsidRDefault="00BA69BB" w:rsidP="00BA69BB"/>
    <w:p w14:paraId="64F01154" w14:textId="77777777" w:rsidR="00BA69BB" w:rsidRDefault="00BA69BB" w:rsidP="00BA69BB">
      <w:r>
        <w:t>6. Conclusion and future directions</w:t>
      </w:r>
    </w:p>
    <w:p w14:paraId="68D5B854" w14:textId="77777777" w:rsidR="00BA69BB" w:rsidRDefault="00BA69BB" w:rsidP="00BA69BB"/>
    <w:p w14:paraId="6A0D4F2C" w14:textId="77777777" w:rsidR="00BA69BB" w:rsidRDefault="00BA69BB" w:rsidP="00BA69BB">
      <w:r>
        <w:t>6.1 Overall summary</w:t>
      </w:r>
    </w:p>
    <w:p w14:paraId="1BA330F7" w14:textId="77777777" w:rsidR="00BA69BB" w:rsidRDefault="00BA69BB" w:rsidP="00BA69BB"/>
    <w:p w14:paraId="5E9A2F5F" w14:textId="77777777" w:rsidR="00BA69BB" w:rsidRDefault="00BA69BB" w:rsidP="00BA69BB">
      <w:r>
        <w:t>7</w:t>
      </w:r>
    </w:p>
    <w:p w14:paraId="5C183FD4" w14:textId="77777777" w:rsidR="00BA69BB" w:rsidRDefault="00BA69BB" w:rsidP="00BA69BB"/>
    <w:p w14:paraId="29558C92" w14:textId="77777777" w:rsidR="00BA69BB" w:rsidRDefault="00BA69BB" w:rsidP="00BA69BB">
      <w:r>
        <w:t>6.2 Thesis contributions</w:t>
      </w:r>
    </w:p>
    <w:p w14:paraId="51FE8DBC" w14:textId="77777777" w:rsidR="00BA69BB" w:rsidRDefault="00BA69BB" w:rsidP="00BA69BB"/>
    <w:p w14:paraId="2D905730" w14:textId="77777777" w:rsidR="00BA69BB" w:rsidRDefault="00BA69BB" w:rsidP="00BA69BB">
      <w:r>
        <w:t>6.2.1 Theoretical</w:t>
      </w:r>
    </w:p>
    <w:p w14:paraId="156DA9E0" w14:textId="77777777" w:rsidR="00BA69BB" w:rsidRDefault="00BA69BB" w:rsidP="00BA69BB"/>
    <w:p w14:paraId="2B1ABD42" w14:textId="77777777" w:rsidR="00BA69BB" w:rsidRDefault="00BA69BB" w:rsidP="00BA69BB">
      <w:r>
        <w:t>6.2.2 Practical</w:t>
      </w:r>
    </w:p>
    <w:p w14:paraId="3BDB605F" w14:textId="77777777" w:rsidR="00BA69BB" w:rsidRDefault="00BA69BB" w:rsidP="00BA69BB"/>
    <w:p w14:paraId="6A0CFCB8" w14:textId="77777777" w:rsidR="00BA69BB" w:rsidRDefault="00BA69BB" w:rsidP="00BA69BB">
      <w:r>
        <w:t>6.2.3 Experimental</w:t>
      </w:r>
    </w:p>
    <w:p w14:paraId="0F480161" w14:textId="77777777" w:rsidR="00BA69BB" w:rsidRDefault="00BA69BB" w:rsidP="00BA69BB"/>
    <w:p w14:paraId="5869943E" w14:textId="77777777" w:rsidR="00BA69BB" w:rsidRDefault="00BA69BB" w:rsidP="00BA69BB">
      <w:r>
        <w:t>6.3 Future directions</w:t>
      </w:r>
    </w:p>
    <w:p w14:paraId="6568FC97" w14:textId="77777777" w:rsidR="00BA69BB" w:rsidRDefault="00BA69BB" w:rsidP="00BA69BB"/>
    <w:p w14:paraId="07AF268B" w14:textId="77777777" w:rsidR="00BA69BB" w:rsidRDefault="00BA69BB" w:rsidP="00BA69BB">
      <w:r>
        <w:t>Appendix</w:t>
      </w:r>
    </w:p>
    <w:p w14:paraId="6566555F" w14:textId="77777777" w:rsidR="00BA69BB" w:rsidRDefault="00BA69BB" w:rsidP="00BA69BB"/>
    <w:p w14:paraId="21E6042A" w14:textId="77777777" w:rsidR="00BA69BB" w:rsidRDefault="00BA69BB" w:rsidP="00BA69BB">
      <w:r>
        <w:t>References</w:t>
      </w:r>
    </w:p>
    <w:p w14:paraId="103A9341" w14:textId="77777777" w:rsidR="00BA69BB" w:rsidRDefault="00BA69BB" w:rsidP="00BA69BB"/>
    <w:p w14:paraId="04BAD272" w14:textId="322FEFD8" w:rsidR="00BA69BB" w:rsidRPr="00BA69BB" w:rsidRDefault="00BA69BB" w:rsidP="00BA69BB">
      <w:r>
        <w:rPr>
          <w:rFonts w:hint="eastAsia"/>
        </w:rPr>
        <w:lastRenderedPageBreak/>
        <w:t>Приложение</w:t>
      </w:r>
      <w:r>
        <w:t xml:space="preserve"> </w:t>
      </w:r>
      <w:r>
        <w:rPr>
          <w:rFonts w:hint="eastAsia"/>
        </w:rPr>
        <w:t>А</w:t>
      </w:r>
      <w:r>
        <w:t xml:space="preserve">. </w:t>
      </w:r>
      <w:r>
        <w:rPr>
          <w:rFonts w:hint="eastAsia"/>
        </w:rPr>
        <w:t>Тексты</w:t>
      </w:r>
      <w:r>
        <w:t xml:space="preserve"> </w:t>
      </w:r>
      <w:r>
        <w:rPr>
          <w:rFonts w:hint="eastAsia"/>
        </w:rPr>
        <w:t>публикаций</w:t>
      </w:r>
    </w:p>
    <w:sectPr w:rsidR="00BA69BB" w:rsidRPr="00BA69BB" w:rsidSect="00750F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CE24" w14:textId="77777777" w:rsidR="00750F6E" w:rsidRDefault="00750F6E">
      <w:pPr>
        <w:spacing w:after="0" w:line="240" w:lineRule="auto"/>
      </w:pPr>
      <w:r>
        <w:separator/>
      </w:r>
    </w:p>
  </w:endnote>
  <w:endnote w:type="continuationSeparator" w:id="0">
    <w:p w14:paraId="0E4E0BB2" w14:textId="77777777" w:rsidR="00750F6E" w:rsidRDefault="0075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4E79" w14:textId="77777777" w:rsidR="00750F6E" w:rsidRDefault="00750F6E"/>
    <w:p w14:paraId="594D467B" w14:textId="77777777" w:rsidR="00750F6E" w:rsidRDefault="00750F6E"/>
    <w:p w14:paraId="0495C450" w14:textId="77777777" w:rsidR="00750F6E" w:rsidRDefault="00750F6E"/>
    <w:p w14:paraId="0098EC8F" w14:textId="77777777" w:rsidR="00750F6E" w:rsidRDefault="00750F6E"/>
    <w:p w14:paraId="05B7E5F8" w14:textId="77777777" w:rsidR="00750F6E" w:rsidRDefault="00750F6E"/>
    <w:p w14:paraId="7AFE2186" w14:textId="77777777" w:rsidR="00750F6E" w:rsidRDefault="00750F6E"/>
    <w:p w14:paraId="0259137E" w14:textId="77777777" w:rsidR="00750F6E" w:rsidRDefault="00750F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B9BFC5" wp14:editId="3CFEBD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5B6B" w14:textId="77777777" w:rsidR="00750F6E" w:rsidRDefault="00750F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9BF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CF5B6B" w14:textId="77777777" w:rsidR="00750F6E" w:rsidRDefault="00750F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4D7C1A" w14:textId="77777777" w:rsidR="00750F6E" w:rsidRDefault="00750F6E"/>
    <w:p w14:paraId="6D9EB52E" w14:textId="77777777" w:rsidR="00750F6E" w:rsidRDefault="00750F6E"/>
    <w:p w14:paraId="7C999E58" w14:textId="77777777" w:rsidR="00750F6E" w:rsidRDefault="00750F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729FE" wp14:editId="74D2AB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994C" w14:textId="77777777" w:rsidR="00750F6E" w:rsidRDefault="00750F6E"/>
                          <w:p w14:paraId="2625C32A" w14:textId="77777777" w:rsidR="00750F6E" w:rsidRDefault="00750F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72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A0994C" w14:textId="77777777" w:rsidR="00750F6E" w:rsidRDefault="00750F6E"/>
                    <w:p w14:paraId="2625C32A" w14:textId="77777777" w:rsidR="00750F6E" w:rsidRDefault="00750F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5C80E5" w14:textId="77777777" w:rsidR="00750F6E" w:rsidRDefault="00750F6E"/>
    <w:p w14:paraId="73C98C75" w14:textId="77777777" w:rsidR="00750F6E" w:rsidRDefault="00750F6E">
      <w:pPr>
        <w:rPr>
          <w:sz w:val="2"/>
          <w:szCs w:val="2"/>
        </w:rPr>
      </w:pPr>
    </w:p>
    <w:p w14:paraId="161E5859" w14:textId="77777777" w:rsidR="00750F6E" w:rsidRDefault="00750F6E"/>
    <w:p w14:paraId="252FFAEB" w14:textId="77777777" w:rsidR="00750F6E" w:rsidRDefault="00750F6E">
      <w:pPr>
        <w:spacing w:after="0" w:line="240" w:lineRule="auto"/>
      </w:pPr>
    </w:p>
  </w:footnote>
  <w:footnote w:type="continuationSeparator" w:id="0">
    <w:p w14:paraId="78115766" w14:textId="77777777" w:rsidR="00750F6E" w:rsidRDefault="00750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6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13374</TotalTime>
  <Pages>6</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1347</cp:revision>
  <cp:lastPrinted>2009-02-06T05:36:00Z</cp:lastPrinted>
  <dcterms:created xsi:type="dcterms:W3CDTF">2024-01-07T13:43:00Z</dcterms:created>
  <dcterms:modified xsi:type="dcterms:W3CDTF">2024-01-29T10:53:00Z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