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DC1BF" w14:textId="77777777" w:rsidR="00331B8A" w:rsidRDefault="00331B8A" w:rsidP="00331B8A">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Сердюкова, Ольга Александровна.</w:t>
      </w:r>
      <w:r>
        <w:rPr>
          <w:rFonts w:ascii="Helvetica" w:hAnsi="Helvetica" w:cs="Helvetica"/>
          <w:color w:val="222222"/>
          <w:sz w:val="21"/>
          <w:szCs w:val="21"/>
        </w:rPr>
        <w:br/>
      </w:r>
      <w:r>
        <w:rPr>
          <w:rStyle w:val="js-item-maininfo"/>
          <w:rFonts w:ascii="Helvetica" w:hAnsi="Helvetica" w:cs="Helvetica"/>
          <w:b/>
          <w:bCs/>
          <w:color w:val="222222"/>
          <w:sz w:val="21"/>
          <w:szCs w:val="21"/>
        </w:rPr>
        <w:t>Решение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плоских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осесимметричных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задач</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о</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напряженно</w:t>
      </w:r>
      <w:r>
        <w:rPr>
          <w:rStyle w:val="js-item-maininfo"/>
          <w:rFonts w:ascii="Helvetica" w:hAnsi="Helvetica" w:cs="Helvetica"/>
          <w:color w:val="222222"/>
          <w:sz w:val="21"/>
          <w:szCs w:val="21"/>
        </w:rPr>
        <w:t>-</w:t>
      </w:r>
      <w:r>
        <w:rPr>
          <w:rStyle w:val="js-item-maininfo"/>
          <w:rFonts w:ascii="Helvetica" w:hAnsi="Helvetica" w:cs="Helvetica"/>
          <w:b/>
          <w:bCs/>
          <w:color w:val="222222"/>
          <w:sz w:val="21"/>
          <w:szCs w:val="21"/>
        </w:rPr>
        <w:t>деформированном</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состоянии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упругих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тел</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обладающих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внутренним</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трением</w:t>
      </w:r>
      <w:r>
        <w:rPr>
          <w:rStyle w:val="js-item-maininfo"/>
          <w:rFonts w:ascii="Helvetica" w:hAnsi="Helvetica" w:cs="Helvetica"/>
          <w:color w:val="222222"/>
          <w:sz w:val="21"/>
          <w:szCs w:val="21"/>
        </w:rPr>
        <w:t> : диссертация ... кандидата технических наук : 01.02.03. - Москва, 1984. - 152 с. : ил.</w:t>
      </w:r>
      <w:r>
        <w:rPr>
          <w:rStyle w:val="search-descr"/>
          <w:rFonts w:ascii="Helvetica" w:hAnsi="Helvetica" w:cs="Helvetica"/>
          <w:color w:val="222222"/>
          <w:sz w:val="21"/>
          <w:szCs w:val="21"/>
        </w:rPr>
        <w:t>больше</w:t>
      </w:r>
    </w:p>
    <w:p w14:paraId="77EEB1DF" w14:textId="77777777" w:rsidR="00331B8A" w:rsidRDefault="00331B8A" w:rsidP="00331B8A">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1B2AB106" w14:textId="77777777" w:rsidR="00331B8A" w:rsidRDefault="00331B8A" w:rsidP="000B69D2">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4FD5F424" w14:textId="77777777" w:rsidR="00331B8A" w:rsidRDefault="00331B8A" w:rsidP="00331B8A">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им.Кучеренко ^ На правах рукописи </w:t>
      </w:r>
      <w:r>
        <w:rPr>
          <w:rFonts w:ascii="Helvetica" w:hAnsi="Helvetica" w:cs="Helvetica"/>
          <w:b/>
          <w:bCs/>
          <w:color w:val="222222"/>
          <w:sz w:val="21"/>
          <w:szCs w:val="21"/>
        </w:rPr>
        <w:t>СЕРДЮКОВА</w:t>
      </w:r>
      <w:r>
        <w:rPr>
          <w:rFonts w:ascii="Helvetica" w:hAnsi="Helvetica" w:cs="Helvetica"/>
          <w:color w:val="222222"/>
          <w:sz w:val="21"/>
          <w:szCs w:val="21"/>
        </w:rPr>
        <w:t> </w:t>
      </w:r>
      <w:r>
        <w:rPr>
          <w:rFonts w:ascii="Helvetica" w:hAnsi="Helvetica" w:cs="Helvetica"/>
          <w:b/>
          <w:bCs/>
          <w:color w:val="222222"/>
          <w:sz w:val="21"/>
          <w:szCs w:val="21"/>
        </w:rPr>
        <w:t>Ольга</w:t>
      </w:r>
      <w:r>
        <w:rPr>
          <w:rFonts w:ascii="Helvetica" w:hAnsi="Helvetica" w:cs="Helvetica"/>
          <w:color w:val="222222"/>
          <w:sz w:val="21"/>
          <w:szCs w:val="21"/>
        </w:rPr>
        <w:t> </w:t>
      </w:r>
      <w:r>
        <w:rPr>
          <w:rFonts w:ascii="Helvetica" w:hAnsi="Helvetica" w:cs="Helvetica"/>
          <w:b/>
          <w:bCs/>
          <w:color w:val="222222"/>
          <w:sz w:val="21"/>
          <w:szCs w:val="21"/>
        </w:rPr>
        <w:t>Александровна</w:t>
      </w:r>
      <w:r>
        <w:rPr>
          <w:rFonts w:ascii="Helvetica" w:hAnsi="Helvetica" w:cs="Helvetica"/>
          <w:color w:val="222222"/>
          <w:sz w:val="21"/>
          <w:szCs w:val="21"/>
        </w:rPr>
        <w:t> </w:t>
      </w:r>
      <w:r>
        <w:rPr>
          <w:rFonts w:ascii="Helvetica" w:hAnsi="Helvetica" w:cs="Helvetica"/>
          <w:b/>
          <w:bCs/>
          <w:color w:val="222222"/>
          <w:sz w:val="21"/>
          <w:szCs w:val="21"/>
        </w:rPr>
        <w:t>РЕШЕНИЕ</w:t>
      </w:r>
      <w:r>
        <w:rPr>
          <w:rFonts w:ascii="Helvetica" w:hAnsi="Helvetica" w:cs="Helvetica"/>
          <w:color w:val="222222"/>
          <w:sz w:val="21"/>
          <w:szCs w:val="21"/>
        </w:rPr>
        <w:t> </w:t>
      </w:r>
      <w:r>
        <w:rPr>
          <w:rFonts w:ascii="Helvetica" w:hAnsi="Helvetica" w:cs="Helvetica"/>
          <w:b/>
          <w:bCs/>
          <w:color w:val="222222"/>
          <w:sz w:val="21"/>
          <w:szCs w:val="21"/>
        </w:rPr>
        <w:t>ПЛОСКИХ</w:t>
      </w:r>
      <w:r>
        <w:rPr>
          <w:rFonts w:ascii="Helvetica" w:hAnsi="Helvetica" w:cs="Helvetica"/>
          <w:color w:val="222222"/>
          <w:sz w:val="21"/>
          <w:szCs w:val="21"/>
        </w:rPr>
        <w:t> И О С Е С Е У Ш Т Р И Ч Н Ы Х </w:t>
      </w:r>
      <w:r>
        <w:rPr>
          <w:rFonts w:ascii="Helvetica" w:hAnsi="Helvetica" w:cs="Helvetica"/>
          <w:b/>
          <w:bCs/>
          <w:color w:val="222222"/>
          <w:sz w:val="21"/>
          <w:szCs w:val="21"/>
        </w:rPr>
        <w:t>ЗАДАЧ</w:t>
      </w:r>
      <w:r>
        <w:rPr>
          <w:rFonts w:ascii="Helvetica" w:hAnsi="Helvetica" w:cs="Helvetica"/>
          <w:color w:val="222222"/>
          <w:sz w:val="21"/>
          <w:szCs w:val="21"/>
        </w:rPr>
        <w:t> О </w:t>
      </w:r>
      <w:r>
        <w:rPr>
          <w:rFonts w:ascii="Helvetica" w:hAnsi="Helvetica" w:cs="Helvetica"/>
          <w:b/>
          <w:bCs/>
          <w:color w:val="222222"/>
          <w:sz w:val="21"/>
          <w:szCs w:val="21"/>
        </w:rPr>
        <w:t>НАПРЯЖЕННО</w:t>
      </w:r>
      <w:r>
        <w:rPr>
          <w:rFonts w:ascii="Helvetica" w:hAnsi="Helvetica" w:cs="Helvetica"/>
          <w:color w:val="222222"/>
          <w:sz w:val="21"/>
          <w:szCs w:val="21"/>
        </w:rPr>
        <w:t>-ДШОЕ^ШРОВАННОМ </w:t>
      </w:r>
      <w:r>
        <w:rPr>
          <w:rFonts w:ascii="Helvetica" w:hAnsi="Helvetica" w:cs="Helvetica"/>
          <w:b/>
          <w:bCs/>
          <w:color w:val="222222"/>
          <w:sz w:val="21"/>
          <w:szCs w:val="21"/>
        </w:rPr>
        <w:t>СОСТОЯНИИ</w:t>
      </w:r>
      <w:r>
        <w:rPr>
          <w:rFonts w:ascii="Helvetica" w:hAnsi="Helvetica" w:cs="Helvetica"/>
          <w:color w:val="222222"/>
          <w:sz w:val="21"/>
          <w:szCs w:val="21"/>
        </w:rPr>
        <w:t> </w:t>
      </w:r>
      <w:r>
        <w:rPr>
          <w:rFonts w:ascii="Helvetica" w:hAnsi="Helvetica" w:cs="Helvetica"/>
          <w:b/>
          <w:bCs/>
          <w:color w:val="222222"/>
          <w:sz w:val="21"/>
          <w:szCs w:val="21"/>
        </w:rPr>
        <w:t>УПРУГИХ</w:t>
      </w:r>
      <w:r>
        <w:rPr>
          <w:rFonts w:ascii="Helvetica" w:hAnsi="Helvetica" w:cs="Helvetica"/>
          <w:color w:val="222222"/>
          <w:sz w:val="21"/>
          <w:szCs w:val="21"/>
        </w:rPr>
        <w:t> </w:t>
      </w:r>
      <w:r>
        <w:rPr>
          <w:rFonts w:ascii="Helvetica" w:hAnsi="Helvetica" w:cs="Helvetica"/>
          <w:b/>
          <w:bCs/>
          <w:color w:val="222222"/>
          <w:sz w:val="21"/>
          <w:szCs w:val="21"/>
        </w:rPr>
        <w:t>ТЕЛ</w:t>
      </w:r>
      <w:r>
        <w:rPr>
          <w:rFonts w:ascii="Helvetica" w:hAnsi="Helvetica" w:cs="Helvetica"/>
          <w:color w:val="222222"/>
          <w:sz w:val="21"/>
          <w:szCs w:val="21"/>
        </w:rPr>
        <w:t>, </w:t>
      </w:r>
      <w:r>
        <w:rPr>
          <w:rFonts w:ascii="Helvetica" w:hAnsi="Helvetica" w:cs="Helvetica"/>
          <w:b/>
          <w:bCs/>
          <w:color w:val="222222"/>
          <w:sz w:val="21"/>
          <w:szCs w:val="21"/>
        </w:rPr>
        <w:t>ОБЛАДАЮЩИХ</w:t>
      </w:r>
      <w:r>
        <w:rPr>
          <w:rFonts w:ascii="Helvetica" w:hAnsi="Helvetica" w:cs="Helvetica"/>
          <w:color w:val="222222"/>
          <w:sz w:val="21"/>
          <w:szCs w:val="21"/>
        </w:rPr>
        <w:t> BHyTPEHHHTv! ТРЕНИШЛ Специальность 01.02.03 - Строительная механика Диссертация на соискание ученой степени кандидата технических</w:t>
      </w:r>
    </w:p>
    <w:p w14:paraId="5E03F56C" w14:textId="77777777" w:rsidR="00331B8A" w:rsidRDefault="00331B8A" w:rsidP="000B69D2">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20</w:t>
      </w:r>
    </w:p>
    <w:p w14:paraId="58EB2319" w14:textId="77777777" w:rsidR="00331B8A" w:rsidRDefault="00331B8A" w:rsidP="00331B8A">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модели, положенной в основу настоящего исследования, посвященного </w:t>
      </w:r>
      <w:r>
        <w:rPr>
          <w:rFonts w:ascii="Helvetica" w:hAnsi="Helvetica" w:cs="Helvetica"/>
          <w:b/>
          <w:bCs/>
          <w:color w:val="222222"/>
          <w:sz w:val="21"/>
          <w:szCs w:val="21"/>
        </w:rPr>
        <w:t>решению</w:t>
      </w:r>
      <w:r>
        <w:rPr>
          <w:rFonts w:ascii="Helvetica" w:hAnsi="Helvetica" w:cs="Helvetica"/>
          <w:color w:val="222222"/>
          <w:sz w:val="21"/>
          <w:szCs w:val="21"/>
        </w:rPr>
        <w:t> </w:t>
      </w:r>
      <w:r>
        <w:rPr>
          <w:rFonts w:ascii="Helvetica" w:hAnsi="Helvetica" w:cs="Helvetica"/>
          <w:b/>
          <w:bCs/>
          <w:color w:val="222222"/>
          <w:sz w:val="21"/>
          <w:szCs w:val="21"/>
        </w:rPr>
        <w:t>плоских</w:t>
      </w:r>
      <w:r>
        <w:rPr>
          <w:rFonts w:ascii="Helvetica" w:hAnsi="Helvetica" w:cs="Helvetica"/>
          <w:color w:val="222222"/>
          <w:sz w:val="21"/>
          <w:szCs w:val="21"/>
        </w:rPr>
        <w:t> и </w:t>
      </w:r>
      <w:r>
        <w:rPr>
          <w:rFonts w:ascii="Helvetica" w:hAnsi="Helvetica" w:cs="Helvetica"/>
          <w:b/>
          <w:bCs/>
          <w:color w:val="222222"/>
          <w:sz w:val="21"/>
          <w:szCs w:val="21"/>
        </w:rPr>
        <w:t>осесимметричных</w:t>
      </w:r>
      <w:r>
        <w:rPr>
          <w:rFonts w:ascii="Helvetica" w:hAnsi="Helvetica" w:cs="Helvetica"/>
          <w:color w:val="222222"/>
          <w:sz w:val="21"/>
          <w:szCs w:val="21"/>
        </w:rPr>
        <w:t> </w:t>
      </w:r>
      <w:r>
        <w:rPr>
          <w:rFonts w:ascii="Helvetica" w:hAnsi="Helvetica" w:cs="Helvetica"/>
          <w:b/>
          <w:bCs/>
          <w:color w:val="222222"/>
          <w:sz w:val="21"/>
          <w:szCs w:val="21"/>
        </w:rPr>
        <w:t>задач</w:t>
      </w:r>
      <w:r>
        <w:rPr>
          <w:rFonts w:ascii="Helvetica" w:hAnsi="Helvetica" w:cs="Helvetica"/>
          <w:color w:val="222222"/>
          <w:sz w:val="21"/>
          <w:szCs w:val="21"/>
        </w:rPr>
        <w:t> о </w:t>
      </w:r>
      <w:r>
        <w:rPr>
          <w:rFonts w:ascii="Helvetica" w:hAnsi="Helvetica" w:cs="Helvetica"/>
          <w:b/>
          <w:bCs/>
          <w:color w:val="222222"/>
          <w:sz w:val="21"/>
          <w:szCs w:val="21"/>
        </w:rPr>
        <w:t>напряженно</w:t>
      </w:r>
      <w:r>
        <w:rPr>
          <w:rFonts w:ascii="Helvetica" w:hAnsi="Helvetica" w:cs="Helvetica"/>
          <w:color w:val="222222"/>
          <w:sz w:val="21"/>
          <w:szCs w:val="21"/>
        </w:rPr>
        <w:t>-</w:t>
      </w:r>
      <w:r>
        <w:rPr>
          <w:rFonts w:ascii="Helvetica" w:hAnsi="Helvetica" w:cs="Helvetica"/>
          <w:b/>
          <w:bCs/>
          <w:color w:val="222222"/>
          <w:sz w:val="21"/>
          <w:szCs w:val="21"/>
        </w:rPr>
        <w:t>деформированном</w:t>
      </w:r>
      <w:r>
        <w:rPr>
          <w:rFonts w:ascii="Helvetica" w:hAnsi="Helvetica" w:cs="Helvetica"/>
          <w:color w:val="222222"/>
          <w:sz w:val="21"/>
          <w:szCs w:val="21"/>
        </w:rPr>
        <w:t> </w:t>
      </w:r>
      <w:r>
        <w:rPr>
          <w:rFonts w:ascii="Helvetica" w:hAnsi="Helvetica" w:cs="Helvetica"/>
          <w:b/>
          <w:bCs/>
          <w:color w:val="222222"/>
          <w:sz w:val="21"/>
          <w:szCs w:val="21"/>
        </w:rPr>
        <w:t>состоянии</w:t>
      </w:r>
      <w:r>
        <w:rPr>
          <w:rFonts w:ascii="Helvetica" w:hAnsi="Helvetica" w:cs="Helvetica"/>
          <w:color w:val="222222"/>
          <w:sz w:val="21"/>
          <w:szCs w:val="21"/>
        </w:rPr>
        <w:t> </w:t>
      </w:r>
      <w:r>
        <w:rPr>
          <w:rFonts w:ascii="Helvetica" w:hAnsi="Helvetica" w:cs="Helvetica"/>
          <w:b/>
          <w:bCs/>
          <w:color w:val="222222"/>
          <w:sz w:val="21"/>
          <w:szCs w:val="21"/>
        </w:rPr>
        <w:t>упругих</w:t>
      </w:r>
      <w:r>
        <w:rPr>
          <w:rFonts w:ascii="Helvetica" w:hAnsi="Helvetica" w:cs="Helvetica"/>
          <w:color w:val="222222"/>
          <w:sz w:val="21"/>
          <w:szCs w:val="21"/>
        </w:rPr>
        <w:t> </w:t>
      </w:r>
      <w:r>
        <w:rPr>
          <w:rFonts w:ascii="Helvetica" w:hAnsi="Helvetica" w:cs="Helvetica"/>
          <w:b/>
          <w:bCs/>
          <w:color w:val="222222"/>
          <w:sz w:val="21"/>
          <w:szCs w:val="21"/>
        </w:rPr>
        <w:t>тел</w:t>
      </w:r>
      <w:r>
        <w:rPr>
          <w:rFonts w:ascii="Helvetica" w:hAnsi="Helvetica" w:cs="Helvetica"/>
          <w:color w:val="222222"/>
          <w:sz w:val="21"/>
          <w:szCs w:val="21"/>
        </w:rPr>
        <w:t>, </w:t>
      </w:r>
      <w:r>
        <w:rPr>
          <w:rFonts w:ascii="Helvetica" w:hAnsi="Helvetica" w:cs="Helvetica"/>
          <w:b/>
          <w:bCs/>
          <w:color w:val="222222"/>
          <w:sz w:val="21"/>
          <w:szCs w:val="21"/>
        </w:rPr>
        <w:t>обладающих</w:t>
      </w:r>
      <w:r>
        <w:rPr>
          <w:rFonts w:ascii="Helvetica" w:hAnsi="Helvetica" w:cs="Helvetica"/>
          <w:color w:val="222222"/>
          <w:sz w:val="21"/>
          <w:szCs w:val="21"/>
        </w:rPr>
        <w:t> </w:t>
      </w:r>
      <w:r>
        <w:rPr>
          <w:rFonts w:ascii="Helvetica" w:hAnsi="Helvetica" w:cs="Helvetica"/>
          <w:b/>
          <w:bCs/>
          <w:color w:val="222222"/>
          <w:sz w:val="21"/>
          <w:szCs w:val="21"/>
        </w:rPr>
        <w:t>внутренним</w:t>
      </w:r>
      <w:r>
        <w:rPr>
          <w:rFonts w:ascii="Helvetica" w:hAnsi="Helvetica" w:cs="Helvetica"/>
          <w:color w:val="222222"/>
          <w:sz w:val="21"/>
          <w:szCs w:val="21"/>
        </w:rPr>
        <w:t> </w:t>
      </w:r>
      <w:r>
        <w:rPr>
          <w:rFonts w:ascii="Helvetica" w:hAnsi="Helvetica" w:cs="Helvetica"/>
          <w:b/>
          <w:bCs/>
          <w:color w:val="222222"/>
          <w:sz w:val="21"/>
          <w:szCs w:val="21"/>
        </w:rPr>
        <w:t>трением</w:t>
      </w:r>
      <w:r>
        <w:rPr>
          <w:rFonts w:ascii="Helvetica" w:hAnsi="Helvetica" w:cs="Helvetica"/>
          <w:color w:val="222222"/>
          <w:sz w:val="21"/>
          <w:szCs w:val="21"/>
        </w:rPr>
        <w:t>. Поэтому, прежде чем перейти к изложению основных </w:t>
      </w:r>
      <w:r>
        <w:rPr>
          <w:rFonts w:ascii="Helvetica" w:hAnsi="Helvetica" w:cs="Helvetica"/>
          <w:b/>
          <w:bCs/>
          <w:color w:val="222222"/>
          <w:sz w:val="21"/>
          <w:szCs w:val="21"/>
        </w:rPr>
        <w:t>задач</w:t>
      </w:r>
      <w:r>
        <w:rPr>
          <w:rFonts w:ascii="Helvetica" w:hAnsi="Helvetica" w:cs="Helvetica"/>
          <w:color w:val="222222"/>
          <w:sz w:val="21"/>
          <w:szCs w:val="21"/>
        </w:rPr>
        <w:t> настоящей работы, более де</w:t>
      </w:r>
      <w:r>
        <w:rPr>
          <w:rFonts w:ascii="Helvetica" w:hAnsi="Helvetica" w:cs="Helvetica"/>
          <w:color w:val="222222"/>
          <w:sz w:val="21"/>
          <w:szCs w:val="21"/>
        </w:rPr>
        <w:softHyphen/>
        <w:t xml:space="preserve"> тально остановимся на определяющих</w:t>
      </w:r>
    </w:p>
    <w:p w14:paraId="4FAE6161" w14:textId="77777777" w:rsidR="00331B8A" w:rsidRDefault="00331B8A" w:rsidP="000B69D2">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150</w:t>
      </w:r>
    </w:p>
    <w:p w14:paraId="6FDAA445" w14:textId="77777777" w:rsidR="00331B8A" w:rsidRDefault="00331B8A" w:rsidP="00331B8A">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результатов исследований, полученных в диссертационной работе инж, </w:t>
      </w:r>
      <w:r>
        <w:rPr>
          <w:rFonts w:ascii="Helvetica" w:hAnsi="Helvetica" w:cs="Helvetica"/>
          <w:b/>
          <w:bCs/>
          <w:color w:val="222222"/>
          <w:sz w:val="21"/>
          <w:szCs w:val="21"/>
        </w:rPr>
        <w:t>Сердюковой</w:t>
      </w:r>
      <w:r>
        <w:rPr>
          <w:rFonts w:ascii="Helvetica" w:hAnsi="Helvetica" w:cs="Helvetica"/>
          <w:color w:val="222222"/>
          <w:sz w:val="21"/>
          <w:szCs w:val="21"/>
        </w:rPr>
        <w:t> 0;А. на тему " </w:t>
      </w:r>
      <w:r>
        <w:rPr>
          <w:rFonts w:ascii="Helvetica" w:hAnsi="Helvetica" w:cs="Helvetica"/>
          <w:b/>
          <w:bCs/>
          <w:color w:val="222222"/>
          <w:sz w:val="21"/>
          <w:szCs w:val="21"/>
        </w:rPr>
        <w:t>Решение</w:t>
      </w:r>
      <w:r>
        <w:rPr>
          <w:rFonts w:ascii="Helvetica" w:hAnsi="Helvetica" w:cs="Helvetica"/>
          <w:color w:val="222222"/>
          <w:sz w:val="21"/>
          <w:szCs w:val="21"/>
        </w:rPr>
        <w:t> </w:t>
      </w:r>
      <w:r>
        <w:rPr>
          <w:rFonts w:ascii="Helvetica" w:hAnsi="Helvetica" w:cs="Helvetica"/>
          <w:b/>
          <w:bCs/>
          <w:color w:val="222222"/>
          <w:sz w:val="21"/>
          <w:szCs w:val="21"/>
        </w:rPr>
        <w:t>плоских</w:t>
      </w:r>
      <w:r>
        <w:rPr>
          <w:rFonts w:ascii="Helvetica" w:hAnsi="Helvetica" w:cs="Helvetica"/>
          <w:color w:val="222222"/>
          <w:sz w:val="21"/>
          <w:szCs w:val="21"/>
        </w:rPr>
        <w:t> и </w:t>
      </w:r>
      <w:r>
        <w:rPr>
          <w:rFonts w:ascii="Helvetica" w:hAnsi="Helvetica" w:cs="Helvetica"/>
          <w:b/>
          <w:bCs/>
          <w:color w:val="222222"/>
          <w:sz w:val="21"/>
          <w:szCs w:val="21"/>
        </w:rPr>
        <w:t>осесимметричных</w:t>
      </w:r>
      <w:r>
        <w:rPr>
          <w:rFonts w:ascii="Helvetica" w:hAnsi="Helvetica" w:cs="Helvetica"/>
          <w:color w:val="222222"/>
          <w:sz w:val="21"/>
          <w:szCs w:val="21"/>
        </w:rPr>
        <w:t> </w:t>
      </w:r>
      <w:r>
        <w:rPr>
          <w:rFonts w:ascii="Helvetica" w:hAnsi="Helvetica" w:cs="Helvetica"/>
          <w:b/>
          <w:bCs/>
          <w:color w:val="222222"/>
          <w:sz w:val="21"/>
          <w:szCs w:val="21"/>
        </w:rPr>
        <w:t>задач</w:t>
      </w:r>
      <w:r>
        <w:rPr>
          <w:rFonts w:ascii="Helvetica" w:hAnsi="Helvetica" w:cs="Helvetica"/>
          <w:color w:val="222222"/>
          <w:sz w:val="21"/>
          <w:szCs w:val="21"/>
        </w:rPr>
        <w:t> о </w:t>
      </w:r>
      <w:r>
        <w:rPr>
          <w:rFonts w:ascii="Helvetica" w:hAnsi="Helvetica" w:cs="Helvetica"/>
          <w:b/>
          <w:bCs/>
          <w:color w:val="222222"/>
          <w:sz w:val="21"/>
          <w:szCs w:val="21"/>
        </w:rPr>
        <w:t>напряженно</w:t>
      </w:r>
      <w:r>
        <w:rPr>
          <w:rFonts w:ascii="Helvetica" w:hAnsi="Helvetica" w:cs="Helvetica"/>
          <w:color w:val="222222"/>
          <w:sz w:val="21"/>
          <w:szCs w:val="21"/>
        </w:rPr>
        <w:t>-</w:t>
      </w:r>
      <w:r>
        <w:rPr>
          <w:rFonts w:ascii="Helvetica" w:hAnsi="Helvetica" w:cs="Helvetica"/>
          <w:b/>
          <w:bCs/>
          <w:color w:val="222222"/>
          <w:sz w:val="21"/>
          <w:szCs w:val="21"/>
        </w:rPr>
        <w:t>деформированном</w:t>
      </w:r>
      <w:r>
        <w:rPr>
          <w:rFonts w:ascii="Helvetica" w:hAnsi="Helvetica" w:cs="Helvetica"/>
          <w:color w:val="222222"/>
          <w:sz w:val="21"/>
          <w:szCs w:val="21"/>
        </w:rPr>
        <w:t> </w:t>
      </w:r>
      <w:r>
        <w:rPr>
          <w:rFonts w:ascii="Helvetica" w:hAnsi="Helvetica" w:cs="Helvetica"/>
          <w:b/>
          <w:bCs/>
          <w:color w:val="222222"/>
          <w:sz w:val="21"/>
          <w:szCs w:val="21"/>
        </w:rPr>
        <w:t>состоянии</w:t>
      </w:r>
      <w:r>
        <w:rPr>
          <w:rFonts w:ascii="Helvetica" w:hAnsi="Helvetica" w:cs="Helvetica"/>
          <w:color w:val="222222"/>
          <w:sz w:val="21"/>
          <w:szCs w:val="21"/>
        </w:rPr>
        <w:t> </w:t>
      </w:r>
      <w:r>
        <w:rPr>
          <w:rFonts w:ascii="Helvetica" w:hAnsi="Helvetica" w:cs="Helvetica"/>
          <w:b/>
          <w:bCs/>
          <w:color w:val="222222"/>
          <w:sz w:val="21"/>
          <w:szCs w:val="21"/>
        </w:rPr>
        <w:t>упругих</w:t>
      </w:r>
      <w:r>
        <w:rPr>
          <w:rFonts w:ascii="Helvetica" w:hAnsi="Helvetica" w:cs="Helvetica"/>
          <w:color w:val="222222"/>
          <w:sz w:val="21"/>
          <w:szCs w:val="21"/>
        </w:rPr>
        <w:t> </w:t>
      </w:r>
      <w:r>
        <w:rPr>
          <w:rFonts w:ascii="Helvetica" w:hAnsi="Helvetica" w:cs="Helvetica"/>
          <w:b/>
          <w:bCs/>
          <w:color w:val="222222"/>
          <w:sz w:val="21"/>
          <w:szCs w:val="21"/>
        </w:rPr>
        <w:t>тел</w:t>
      </w:r>
      <w:r>
        <w:rPr>
          <w:rFonts w:ascii="Helvetica" w:hAnsi="Helvetica" w:cs="Helvetica"/>
          <w:color w:val="222222"/>
          <w:sz w:val="21"/>
          <w:szCs w:val="21"/>
        </w:rPr>
        <w:t>» </w:t>
      </w:r>
      <w:r>
        <w:rPr>
          <w:rFonts w:ascii="Helvetica" w:hAnsi="Helvetica" w:cs="Helvetica"/>
          <w:b/>
          <w:bCs/>
          <w:color w:val="222222"/>
          <w:sz w:val="21"/>
          <w:szCs w:val="21"/>
        </w:rPr>
        <w:t>обладающих</w:t>
      </w:r>
      <w:r>
        <w:rPr>
          <w:rFonts w:ascii="Helvetica" w:hAnsi="Helvetica" w:cs="Helvetica"/>
          <w:color w:val="222222"/>
          <w:sz w:val="21"/>
          <w:szCs w:val="21"/>
        </w:rPr>
        <w:t> </w:t>
      </w:r>
      <w:r>
        <w:rPr>
          <w:rFonts w:ascii="Helvetica" w:hAnsi="Helvetica" w:cs="Helvetica"/>
          <w:b/>
          <w:bCs/>
          <w:color w:val="222222"/>
          <w:sz w:val="21"/>
          <w:szCs w:val="21"/>
        </w:rPr>
        <w:t>внутренним</w:t>
      </w:r>
      <w:r>
        <w:rPr>
          <w:rFonts w:ascii="Helvetica" w:hAnsi="Helvetica" w:cs="Helvetica"/>
          <w:color w:val="222222"/>
          <w:sz w:val="21"/>
          <w:szCs w:val="21"/>
        </w:rPr>
        <w:t> </w:t>
      </w:r>
      <w:r>
        <w:rPr>
          <w:rFonts w:ascii="Helvetica" w:hAnsi="Helvetica" w:cs="Helvetica"/>
          <w:b/>
          <w:bCs/>
          <w:color w:val="222222"/>
          <w:sz w:val="21"/>
          <w:szCs w:val="21"/>
        </w:rPr>
        <w:t>трением</w:t>
      </w:r>
      <w:r>
        <w:rPr>
          <w:rFonts w:ascii="Helvetica" w:hAnsi="Helvetica" w:cs="Helvetica"/>
          <w:color w:val="222222"/>
          <w:sz w:val="21"/>
          <w:szCs w:val="21"/>
        </w:rPr>
        <w:t>" Разработанные в диссертации инж| </w:t>
      </w:r>
      <w:r>
        <w:rPr>
          <w:rFonts w:ascii="Helvetica" w:hAnsi="Helvetica" w:cs="Helvetica"/>
          <w:b/>
          <w:bCs/>
          <w:color w:val="222222"/>
          <w:sz w:val="21"/>
          <w:szCs w:val="21"/>
        </w:rPr>
        <w:t>Сердюковой</w:t>
      </w:r>
      <w:r>
        <w:rPr>
          <w:rFonts w:ascii="Helvetica" w:hAnsi="Helvetica" w:cs="Helvetica"/>
          <w:color w:val="222222"/>
          <w:sz w:val="21"/>
          <w:szCs w:val="21"/>
        </w:rPr>
        <w:t> 0;А» методы </w:t>
      </w:r>
      <w:r>
        <w:rPr>
          <w:rFonts w:ascii="Helvetica" w:hAnsi="Helvetica" w:cs="Helvetica"/>
          <w:b/>
          <w:bCs/>
          <w:color w:val="222222"/>
          <w:sz w:val="21"/>
          <w:szCs w:val="21"/>
        </w:rPr>
        <w:t>решения</w:t>
      </w:r>
      <w:r>
        <w:rPr>
          <w:rFonts w:ascii="Helvetica" w:hAnsi="Helvetica" w:cs="Helvetica"/>
          <w:color w:val="222222"/>
          <w:sz w:val="21"/>
          <w:szCs w:val="21"/>
        </w:rPr>
        <w:t> </w:t>
      </w:r>
      <w:r>
        <w:rPr>
          <w:rFonts w:ascii="Helvetica" w:hAnsi="Helvetica" w:cs="Helvetica"/>
          <w:b/>
          <w:bCs/>
          <w:color w:val="222222"/>
          <w:sz w:val="21"/>
          <w:szCs w:val="21"/>
        </w:rPr>
        <w:t>плоских</w:t>
      </w:r>
      <w:r>
        <w:rPr>
          <w:rFonts w:ascii="Helvetica" w:hAnsi="Helvetica" w:cs="Helvetica"/>
          <w:color w:val="222222"/>
          <w:sz w:val="21"/>
          <w:szCs w:val="21"/>
        </w:rPr>
        <w:t> и </w:t>
      </w:r>
      <w:r>
        <w:rPr>
          <w:rFonts w:ascii="Helvetica" w:hAnsi="Helvetica" w:cs="Helvetica"/>
          <w:b/>
          <w:bCs/>
          <w:color w:val="222222"/>
          <w:sz w:val="21"/>
          <w:szCs w:val="21"/>
        </w:rPr>
        <w:t>осесимметричных</w:t>
      </w:r>
      <w:r>
        <w:rPr>
          <w:rFonts w:ascii="Helvetica" w:hAnsi="Helvetica" w:cs="Helvetica"/>
          <w:color w:val="222222"/>
          <w:sz w:val="21"/>
          <w:szCs w:val="21"/>
        </w:rPr>
        <w:t> </w:t>
      </w:r>
      <w:r>
        <w:rPr>
          <w:rFonts w:ascii="Helvetica" w:hAnsi="Helvetica" w:cs="Helvetica"/>
          <w:b/>
          <w:bCs/>
          <w:color w:val="222222"/>
          <w:sz w:val="21"/>
          <w:szCs w:val="21"/>
        </w:rPr>
        <w:t>задач</w:t>
      </w:r>
      <w:r>
        <w:rPr>
          <w:rFonts w:ascii="Helvetica" w:hAnsi="Helvetica" w:cs="Helvetica"/>
          <w:color w:val="222222"/>
          <w:sz w:val="21"/>
          <w:szCs w:val="21"/>
        </w:rPr>
        <w:t> с учетом проявления сил </w:t>
      </w:r>
      <w:r>
        <w:rPr>
          <w:rFonts w:ascii="Helvetica" w:hAnsi="Helvetica" w:cs="Helvetica"/>
          <w:b/>
          <w:bCs/>
          <w:color w:val="222222"/>
          <w:sz w:val="21"/>
          <w:szCs w:val="21"/>
        </w:rPr>
        <w:t>внутреннего</w:t>
      </w:r>
      <w:r>
        <w:rPr>
          <w:rFonts w:ascii="Helvetica" w:hAnsi="Helvetica" w:cs="Helvetica"/>
          <w:color w:val="222222"/>
          <w:sz w:val="21"/>
          <w:szCs w:val="21"/>
        </w:rPr>
        <w:t>...</w:t>
      </w:r>
    </w:p>
    <w:p w14:paraId="31DCE9B2" w14:textId="77777777" w:rsidR="00331B8A" w:rsidRDefault="00331B8A" w:rsidP="000B69D2">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02FE2A9C" w14:textId="77777777" w:rsidR="00331B8A" w:rsidRDefault="00331B8A" w:rsidP="00331B8A">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технических наук Сердюкова, Ольга Александровна</w:t>
      </w:r>
    </w:p>
    <w:p w14:paraId="6BB54716" w14:textId="77777777" w:rsidR="00331B8A" w:rsidRDefault="00331B8A" w:rsidP="00331B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474FB7A" w14:textId="77777777" w:rsidR="00331B8A" w:rsidRDefault="00331B8A" w:rsidP="00331B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СОСТОЯНИЕ ВОПРОСА. ПОСТАНОВКА ЗАДАЧИ.</w:t>
      </w:r>
    </w:p>
    <w:p w14:paraId="36E031B1" w14:textId="77777777" w:rsidR="00331B8A" w:rsidRDefault="00331B8A" w:rsidP="00331B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О влиянии напряженного состояния среды на ее деформационные и прочностные свойства.</w:t>
      </w:r>
    </w:p>
    <w:p w14:paraId="51DF19E2" w14:textId="77777777" w:rsidR="00331B8A" w:rsidRDefault="00331B8A" w:rsidP="00331B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Основные соотношения для модели жестко-упруго-пластической среды.</w:t>
      </w:r>
    </w:p>
    <w:p w14:paraId="76F0D0FC" w14:textId="77777777" w:rsidR="00331B8A" w:rsidRDefault="00331B8A" w:rsidP="00331B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Цель и задачи исследования.</w:t>
      </w:r>
    </w:p>
    <w:p w14:paraId="0F8E443E" w14:textId="77777777" w:rsidR="00331B8A" w:rsidRDefault="00331B8A" w:rsidP="00331B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НЕКОТОРЫЕ ЗАДАЧИ ПЛОСКОЙ .ДЕФОЕДАЦИИ УПРУГОЙ</w:t>
      </w:r>
    </w:p>
    <w:p w14:paraId="5FDCB931" w14:textId="77777777" w:rsidR="00331B8A" w:rsidRDefault="00331B8A" w:rsidP="00331B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СРЕДЫ, ОБЛАДАЮЩЕЙ ВНУТРЕННИЙ ТРЕНИЕМ.</w:t>
      </w:r>
    </w:p>
    <w:p w14:paraId="31B96F42" w14:textId="77777777" w:rsidR="00331B8A" w:rsidRDefault="00331B8A" w:rsidP="00331B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О численных методах исследования напряженно-деформированного состояния грунтовых сред.</w:t>
      </w:r>
    </w:p>
    <w:p w14:paraId="31EE0461" w14:textId="77777777" w:rsidR="00331B8A" w:rsidRDefault="00331B8A" w:rsidP="00331B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Система определяющих уравнений плоской деформации в напряжениях.</w:t>
      </w:r>
    </w:p>
    <w:p w14:paraId="132AC912" w14:textId="77777777" w:rsidR="00331B8A" w:rsidRDefault="00331B8A" w:rsidP="00331B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Система определяющих уравнений плоской деформации в перемещениях.</w:t>
      </w:r>
    </w:p>
    <w:p w14:paraId="6B70641E" w14:textId="77777777" w:rsidR="00331B8A" w:rsidRDefault="00331B8A" w:rsidP="00331B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О методах решения определяющих уравнений плоской деформации для модели жестко-упругопласти-ческой среды.</w:t>
      </w:r>
    </w:p>
    <w:p w14:paraId="51BDD606" w14:textId="77777777" w:rsidR="00331B8A" w:rsidRDefault="00331B8A" w:rsidP="00331B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Расчет плотин треугольного очертания.</w:t>
      </w:r>
    </w:p>
    <w:p w14:paraId="7AC87938" w14:textId="77777777" w:rsidR="00331B8A" w:rsidRDefault="00331B8A" w:rsidP="00331B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 К определению границ жестких, упругих и пластических областей в среде.</w:t>
      </w:r>
    </w:p>
    <w:p w14:paraId="77DF5FC3" w14:textId="77777777" w:rsidR="00331B8A" w:rsidRDefault="00331B8A" w:rsidP="00331B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НЕКОТОРЫЕ ВОПРОСЫ ДИНАМИКИ ЖЕСТКО-УПРУГОПЛАС</w:t>
      </w:r>
    </w:p>
    <w:p w14:paraId="4F69B6F2" w14:textId="77777777" w:rsidR="00331B8A" w:rsidRDefault="00331B8A" w:rsidP="00331B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ТИЧЕСКОЙ СРЕДЫ.</w:t>
      </w:r>
    </w:p>
    <w:p w14:paraId="259C4C8A" w14:textId="77777777" w:rsidR="00331B8A" w:rsidRDefault="00331B8A" w:rsidP="00331B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О решении волновых задач в многомерной постановке</w:t>
      </w:r>
    </w:p>
    <w:p w14:paraId="78310FD0" w14:textId="77777777" w:rsidR="00331B8A" w:rsidRDefault="00331B8A" w:rsidP="00331B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Определяющие уравнения динамики среды с учетом переменности коэффициента внутреннего трения.</w:t>
      </w:r>
    </w:p>
    <w:p w14:paraId="0D389BEC" w14:textId="77777777" w:rsidR="00331B8A" w:rsidRDefault="00331B8A" w:rsidP="00331B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О закономерностях распространения в среде плоских волн деформаций.</w:t>
      </w:r>
    </w:p>
    <w:p w14:paraId="4FC25BDD" w14:textId="77777777" w:rsidR="00331B8A" w:rsidRDefault="00331B8A" w:rsidP="00331B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0СЕС1ШЕТРИЧНЫЕ ЗАДАЧИ ДЛЯ МОДЕЛИ ЖЕСТКО</w:t>
      </w:r>
    </w:p>
    <w:p w14:paraId="6E4B10CA" w14:textId="77777777" w:rsidR="00331B8A" w:rsidRDefault="00331B8A" w:rsidP="00331B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УПРУГОПЛАСТИЧЕСКОЙ СРЕДЫ.</w:t>
      </w:r>
    </w:p>
    <w:p w14:paraId="50CFF79D" w14:textId="77777777" w:rsidR="00331B8A" w:rsidRDefault="00331B8A" w:rsidP="00331B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О некоторых исследованиях осесимметричного деформирования грунтовой среды.</w:t>
      </w:r>
    </w:p>
    <w:p w14:paraId="555B20F8" w14:textId="77777777" w:rsidR="00331B8A" w:rsidRDefault="00331B8A" w:rsidP="00331B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Упругое состояние среды вокруг сферической полости.</w:t>
      </w:r>
    </w:p>
    <w:p w14:paraId="240CA941" w14:textId="77777777" w:rsidR="00331B8A" w:rsidRDefault="00331B8A" w:rsidP="00331B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Упругопластическое состояние среды с круговой цилиндрической или сферической полостью.</w:t>
      </w:r>
    </w:p>
    <w:p w14:paraId="14C5F051" w14:textId="77777777" w:rsidR="00331B8A" w:rsidRDefault="00331B8A" w:rsidP="00331B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Определение границ распространения характерных областей состояния среды.</w:t>
      </w:r>
    </w:p>
    <w:p w14:paraId="4CCADE6E" w14:textId="77D75C2A" w:rsidR="004F7911" w:rsidRPr="00331B8A" w:rsidRDefault="004F7911" w:rsidP="00331B8A"/>
    <w:sectPr w:rsidR="004F7911" w:rsidRPr="00331B8A" w:rsidSect="001762CD">
      <w:headerReference w:type="default" r:id="rId9"/>
      <w:footerReference w:type="even" r:id="rId10"/>
      <w:footerReference w:type="default" r:id="rId11"/>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54353" w14:textId="77777777" w:rsidR="000B69D2" w:rsidRDefault="000B69D2">
      <w:pPr>
        <w:spacing w:after="0" w:line="240" w:lineRule="auto"/>
      </w:pPr>
      <w:r>
        <w:separator/>
      </w:r>
    </w:p>
  </w:endnote>
  <w:endnote w:type="continuationSeparator" w:id="0">
    <w:p w14:paraId="76BEA8DA" w14:textId="77777777" w:rsidR="000B69D2" w:rsidRDefault="000B6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90A86" w14:textId="77777777" w:rsidR="000B69D2" w:rsidRDefault="000B69D2"/>
    <w:p w14:paraId="6B15867A" w14:textId="77777777" w:rsidR="000B69D2" w:rsidRDefault="000B69D2"/>
    <w:p w14:paraId="33D4E152" w14:textId="77777777" w:rsidR="000B69D2" w:rsidRDefault="000B69D2"/>
    <w:p w14:paraId="08D4C8F4" w14:textId="77777777" w:rsidR="000B69D2" w:rsidRDefault="000B69D2"/>
    <w:p w14:paraId="662DFB06" w14:textId="77777777" w:rsidR="000B69D2" w:rsidRDefault="000B69D2"/>
    <w:p w14:paraId="0D0412D6" w14:textId="77777777" w:rsidR="000B69D2" w:rsidRDefault="000B69D2"/>
    <w:p w14:paraId="705366AB" w14:textId="77777777" w:rsidR="000B69D2" w:rsidRDefault="000B69D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4688D84" wp14:editId="6A09F0B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40D78B" w14:textId="77777777" w:rsidR="000B69D2" w:rsidRDefault="000B69D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4688D8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C40D78B" w14:textId="77777777" w:rsidR="000B69D2" w:rsidRDefault="000B69D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A96A089" w14:textId="77777777" w:rsidR="000B69D2" w:rsidRDefault="000B69D2"/>
    <w:p w14:paraId="0F998FB3" w14:textId="77777777" w:rsidR="000B69D2" w:rsidRDefault="000B69D2"/>
    <w:p w14:paraId="112A7709" w14:textId="77777777" w:rsidR="000B69D2" w:rsidRDefault="000B69D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A65A987" wp14:editId="4925673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76A465" w14:textId="77777777" w:rsidR="000B69D2" w:rsidRDefault="000B69D2"/>
                          <w:p w14:paraId="7F8D87C3" w14:textId="77777777" w:rsidR="000B69D2" w:rsidRDefault="000B69D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A65A98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176A465" w14:textId="77777777" w:rsidR="000B69D2" w:rsidRDefault="000B69D2"/>
                    <w:p w14:paraId="7F8D87C3" w14:textId="77777777" w:rsidR="000B69D2" w:rsidRDefault="000B69D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5253FCE" w14:textId="77777777" w:rsidR="000B69D2" w:rsidRDefault="000B69D2"/>
    <w:p w14:paraId="210D89C5" w14:textId="77777777" w:rsidR="000B69D2" w:rsidRDefault="000B69D2">
      <w:pPr>
        <w:rPr>
          <w:sz w:val="2"/>
          <w:szCs w:val="2"/>
        </w:rPr>
      </w:pPr>
    </w:p>
    <w:p w14:paraId="1F6B0C6E" w14:textId="77777777" w:rsidR="000B69D2" w:rsidRDefault="000B69D2"/>
    <w:p w14:paraId="68C8A4D6" w14:textId="77777777" w:rsidR="000B69D2" w:rsidRDefault="000B69D2">
      <w:pPr>
        <w:spacing w:after="0" w:line="240" w:lineRule="auto"/>
      </w:pPr>
    </w:p>
  </w:footnote>
  <w:footnote w:type="continuationSeparator" w:id="0">
    <w:p w14:paraId="065E1A8C" w14:textId="77777777" w:rsidR="000B69D2" w:rsidRDefault="000B6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60538CC"/>
    <w:multiLevelType w:val="multilevel"/>
    <w:tmpl w:val="6E2A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7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9D2"/>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184763</TotalTime>
  <Pages>2</Pages>
  <Words>427</Words>
  <Characters>2439</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2861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326</cp:revision>
  <cp:lastPrinted>2009-02-06T05:36:00Z</cp:lastPrinted>
  <dcterms:created xsi:type="dcterms:W3CDTF">2024-01-07T13:43:00Z</dcterms:created>
  <dcterms:modified xsi:type="dcterms:W3CDTF">2025-10-15T20:25:00Z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